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737e" w14:textId="84f7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отбора, мониторинга и оценки реализации бюджетных инвестиционных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2009 года № 545. Утратило силу постановлением Правительства Республики Казахстан от 26 мая 2014 года № 541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26.05.2014 </w:t>
      </w:r>
      <w:r>
        <w:rPr>
          <w:rFonts w:ascii="Times New Roman"/>
          <w:b w:val="false"/>
          <w:i w:val="false"/>
          <w:color w:val="ff0000"/>
          <w:sz w:val="28"/>
        </w:rPr>
        <w:t>№ 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8 </w:t>
      </w:r>
      <w:r>
        <w:rPr>
          <w:rFonts w:ascii="Times New Roman"/>
          <w:b w:val="false"/>
          <w:i w:val="false"/>
          <w:color w:val="000000"/>
          <w:sz w:val="28"/>
        </w:rPr>
        <w:t>статьи 153, </w:t>
      </w:r>
      <w:r>
        <w:rPr>
          <w:rFonts w:ascii="Times New Roman"/>
          <w:b w:val="false"/>
          <w:i w:val="false"/>
          <w:color w:val="000000"/>
          <w:sz w:val="28"/>
        </w:rPr>
        <w:t xml:space="preserve">пунктом 12 </w:t>
      </w:r>
      <w:r>
        <w:rPr>
          <w:rFonts w:ascii="Times New Roman"/>
          <w:b w:val="false"/>
          <w:i w:val="false"/>
          <w:color w:val="000000"/>
          <w:sz w:val="28"/>
        </w:rPr>
        <w:t>статьи 154, пунктом </w:t>
      </w:r>
      <w:r>
        <w:rPr>
          <w:rFonts w:ascii="Times New Roman"/>
          <w:b w:val="false"/>
          <w:i w:val="false"/>
          <w:color w:val="000000"/>
          <w:sz w:val="28"/>
        </w:rPr>
        <w:t xml:space="preserve">10 статьи </w:t>
      </w:r>
      <w:r>
        <w:rPr>
          <w:rFonts w:ascii="Times New Roman"/>
          <w:b w:val="false"/>
          <w:i w:val="false"/>
          <w:color w:val="000000"/>
          <w:sz w:val="28"/>
        </w:rPr>
        <w:t xml:space="preserve">157 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марта 2005 года № 245 "Об утверждении Правил рассмотрения бюджетных инвестиционных проектов (программ)" (СAПП Республики Казахстан, 2005 г., № 12, ст. 135);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марта 2005 года № 247 "Об утверждении Правил формирования перечней приоритетных бюджетных инвестиционных проектов (программ)" (САПП Республики Казахстан, 2005 г., № 12, ст. 137).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и подлежит официальному опубликованию.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апреля 2009 года № 545 </w:t>
      </w:r>
    </w:p>
    <w:bookmarkStart w:name="z7" w:id="1"/>
    <w:p>
      <w:pPr>
        <w:spacing w:after="0"/>
        <w:ind w:left="0"/>
        <w:jc w:val="left"/>
      </w:pPr>
      <w:r>
        <w:rPr>
          <w:rFonts w:ascii="Times New Roman"/>
          <w:b/>
          <w:i w:val="false"/>
          <w:color w:val="000000"/>
        </w:rPr>
        <w:t xml:space="preserve"> 
Правила</w:t>
      </w:r>
      <w:r>
        <w:br/>
      </w:r>
      <w:r>
        <w:rPr>
          <w:rFonts w:ascii="Times New Roman"/>
          <w:b/>
          <w:i w:val="false"/>
          <w:color w:val="000000"/>
        </w:rPr>
        <w:t>
рассмотрения, отбора, мониторинга и оценки реализации</w:t>
      </w:r>
      <w:r>
        <w:br/>
      </w:r>
      <w:r>
        <w:rPr>
          <w:rFonts w:ascii="Times New Roman"/>
          <w:b/>
          <w:i w:val="false"/>
          <w:color w:val="000000"/>
        </w:rPr>
        <w:t>
бюджетных инвестиционных проектов</w:t>
      </w:r>
    </w:p>
    <w:bookmarkEnd w:id="1"/>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27.06.2012 </w:t>
      </w:r>
      <w:r>
        <w:rPr>
          <w:rFonts w:ascii="Times New Roman"/>
          <w:b w:val="false"/>
          <w:i w:val="false"/>
          <w:color w:val="ff0000"/>
          <w:sz w:val="28"/>
        </w:rPr>
        <w:t>№ 861</w:t>
      </w:r>
      <w:r>
        <w:rPr>
          <w:rFonts w:ascii="Times New Roman"/>
          <w:b w:val="false"/>
          <w:i w:val="false"/>
          <w:color w:val="ff0000"/>
          <w:sz w:val="28"/>
        </w:rPr>
        <w:t>.</w:t>
      </w:r>
    </w:p>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Настоящие Правила рассмотрения, отбора, мониторинга и оценки реализации бюджетных инвестиционных проектов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пунктом 10</w:t>
      </w:r>
      <w:r>
        <w:rPr>
          <w:rFonts w:ascii="Times New Roman"/>
          <w:b w:val="false"/>
          <w:i w:val="false"/>
          <w:color w:val="000000"/>
          <w:sz w:val="28"/>
        </w:rPr>
        <w:t xml:space="preserve"> статьи 157 Бюджетного кодекса Республики Казахстан от 4 декабря 2008 года и определяют порядок:</w:t>
      </w:r>
      <w:r>
        <w:br/>
      </w:r>
      <w:r>
        <w:rPr>
          <w:rFonts w:ascii="Times New Roman"/>
          <w:b w:val="false"/>
          <w:i w:val="false"/>
          <w:color w:val="000000"/>
          <w:sz w:val="28"/>
        </w:rPr>
        <w:t>
</w:t>
      </w:r>
      <w:r>
        <w:rPr>
          <w:rFonts w:ascii="Times New Roman"/>
          <w:b w:val="false"/>
          <w:i w:val="false"/>
          <w:color w:val="000000"/>
          <w:sz w:val="28"/>
        </w:rPr>
        <w:t>
      1) разработки, рассмотрения и отбора инвестиционных предложений по бюджетным инвестиционным проектам, в том числе не требующим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2) рассмотрения, отбора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рассмотрения, отбора бюджетных инвестиционных проектов, не требующих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4) рассмотрения, отбора бюджетных инвестиционных проектов, предполагающих увеличение сметной стоимости;</w:t>
      </w:r>
      <w:r>
        <w:br/>
      </w:r>
      <w:r>
        <w:rPr>
          <w:rFonts w:ascii="Times New Roman"/>
          <w:b w:val="false"/>
          <w:i w:val="false"/>
          <w:color w:val="000000"/>
          <w:sz w:val="28"/>
        </w:rPr>
        <w:t>
</w:t>
      </w:r>
      <w:r>
        <w:rPr>
          <w:rFonts w:ascii="Times New Roman"/>
          <w:b w:val="false"/>
          <w:i w:val="false"/>
          <w:color w:val="000000"/>
          <w:sz w:val="28"/>
        </w:rPr>
        <w:t>
      5) проведения мониторинга и оценки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2) инвестиционное предложение – концепция бюджетного инвестиционного проекта, отражающая его цель, пути ее достижения, включая совокупность соответствующих мероприятий, разрабатываемая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4) информационный лист инвестиционного предложения – документ, содержащий основную информацию по бюджетному инвестиционному проекту, раскрывающий целесообразность его реализации;</w:t>
      </w:r>
      <w:r>
        <w:br/>
      </w:r>
      <w:r>
        <w:rPr>
          <w:rFonts w:ascii="Times New Roman"/>
          <w:b w:val="false"/>
          <w:i w:val="false"/>
          <w:color w:val="000000"/>
          <w:sz w:val="28"/>
        </w:rPr>
        <w:t>
</w:t>
      </w:r>
      <w:r>
        <w:rPr>
          <w:rFonts w:ascii="Times New Roman"/>
          <w:b w:val="false"/>
          <w:i w:val="false"/>
          <w:color w:val="000000"/>
          <w:sz w:val="28"/>
        </w:rPr>
        <w:t>
      5) отраслевая экспертиза – оценка инвестиционного предложения и/или технико-экономического обоснования бюджетного инвестиционного проекта на предмет соответствия приоритетам развития отрасли, а также выбора оптимального варианта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6) технико-экономическое обоснование бюджетного инвестиционного проекта - документация, содержащая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w:t>
      </w:r>
      <w:r>
        <w:rPr>
          <w:rFonts w:ascii="Times New Roman"/>
          <w:b w:val="false"/>
          <w:i w:val="false"/>
          <w:color w:val="000000"/>
          <w:sz w:val="28"/>
        </w:rPr>
        <w:t>
      7) корректировка технико-экономического обоснования - изменение установленных в технико-экономическом обосновании имеющим экономическое заключение, технико-экономических параметров проекта до утверждения проектной (проектно-сметной) документации влекущих за собой изменение технических решений и/или дополнительные расходы, или после утверждения проектно-сметной документации в случае необходимости включение дополнительных компонентов не предусмотренных в утвержденном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8)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9) экономическое заключение на инвестиционное предложение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инвестиционного проекта, содержащегося в инвестиционном предложении, в качестве бюджетного инвестиционного проекта, соответствия целей проекта приоритетам развития отрасли (сферы) экономики, установленным стратегическими и (или) программными документами;</w:t>
      </w:r>
      <w:r>
        <w:br/>
      </w:r>
      <w:r>
        <w:rPr>
          <w:rFonts w:ascii="Times New Roman"/>
          <w:b w:val="false"/>
          <w:i w:val="false"/>
          <w:color w:val="000000"/>
          <w:sz w:val="28"/>
        </w:rPr>
        <w:t>
</w:t>
      </w:r>
      <w:r>
        <w:rPr>
          <w:rFonts w:ascii="Times New Roman"/>
          <w:b w:val="false"/>
          <w:i w:val="false"/>
          <w:color w:val="000000"/>
          <w:sz w:val="28"/>
        </w:rPr>
        <w:t>
      10)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11)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12) сметная стоимость – стоимость строительства объекта (комплекса), определяемая в соответствии со сметными нормативами при разработке проектной документации на строительство;</w:t>
      </w:r>
      <w:r>
        <w:br/>
      </w:r>
      <w:r>
        <w:rPr>
          <w:rFonts w:ascii="Times New Roman"/>
          <w:b w:val="false"/>
          <w:i w:val="false"/>
          <w:color w:val="000000"/>
          <w:sz w:val="28"/>
        </w:rPr>
        <w:t>
</w:t>
      </w:r>
      <w:r>
        <w:rPr>
          <w:rFonts w:ascii="Times New Roman"/>
          <w:b w:val="false"/>
          <w:i w:val="false"/>
          <w:color w:val="000000"/>
          <w:sz w:val="28"/>
        </w:rPr>
        <w:t>
      13) мониторинг бюджетных инвестиционных проектов – совокупность мероприятий по сбору и анализу информации о ходе создания (строительства) новых, реконструкции имеющихся объектов с момента выделения бюджетных средств до момента ввода в эксплуатацию;</w:t>
      </w:r>
      <w:r>
        <w:br/>
      </w:r>
      <w:r>
        <w:rPr>
          <w:rFonts w:ascii="Times New Roman"/>
          <w:b w:val="false"/>
          <w:i w:val="false"/>
          <w:color w:val="000000"/>
          <w:sz w:val="28"/>
        </w:rPr>
        <w:t>
</w:t>
      </w:r>
      <w:r>
        <w:rPr>
          <w:rFonts w:ascii="Times New Roman"/>
          <w:b w:val="false"/>
          <w:i w:val="false"/>
          <w:color w:val="000000"/>
          <w:sz w:val="28"/>
        </w:rPr>
        <w:t>
      14) оценка реализации бюджетных инвестиционных проектов – совокупность мероприятий по определению степени достижения целей проекта и соответствия фактически полученных результатов запланированным с момента ввода в эксплуатацию;</w:t>
      </w:r>
      <w:r>
        <w:br/>
      </w:r>
      <w:r>
        <w:rPr>
          <w:rFonts w:ascii="Times New Roman"/>
          <w:b w:val="false"/>
          <w:i w:val="false"/>
          <w:color w:val="000000"/>
          <w:sz w:val="28"/>
        </w:rPr>
        <w:t>
</w:t>
      </w:r>
      <w:r>
        <w:rPr>
          <w:rFonts w:ascii="Times New Roman"/>
          <w:b w:val="false"/>
          <w:i w:val="false"/>
          <w:color w:val="000000"/>
          <w:sz w:val="28"/>
        </w:rPr>
        <w:t>
      15) модуль мониторинга бюджетных инвестиционных проектов электронного портала уполномоченного органа по государственному планированию – информационная система, предназначенная для автоматизации учета и мониторинга планируемых и реализуемых бюджетных инвестиционных проектов (далее – электронный портал БИП);</w:t>
      </w:r>
      <w:r>
        <w:br/>
      </w:r>
      <w:r>
        <w:rPr>
          <w:rFonts w:ascii="Times New Roman"/>
          <w:b w:val="false"/>
          <w:i w:val="false"/>
          <w:color w:val="000000"/>
          <w:sz w:val="28"/>
        </w:rPr>
        <w:t>
</w:t>
      </w:r>
      <w:r>
        <w:rPr>
          <w:rFonts w:ascii="Times New Roman"/>
          <w:b w:val="false"/>
          <w:i w:val="false"/>
          <w:color w:val="000000"/>
          <w:sz w:val="28"/>
        </w:rPr>
        <w:t>
      16) паспорт бюджетного инвестиционного проекта – общая информация о бюджетном инвестиционном проекте;</w:t>
      </w:r>
      <w:r>
        <w:br/>
      </w:r>
      <w:r>
        <w:rPr>
          <w:rFonts w:ascii="Times New Roman"/>
          <w:b w:val="false"/>
          <w:i w:val="false"/>
          <w:color w:val="000000"/>
          <w:sz w:val="28"/>
        </w:rPr>
        <w:t>
</w:t>
      </w:r>
      <w:r>
        <w:rPr>
          <w:rFonts w:ascii="Times New Roman"/>
          <w:b w:val="false"/>
          <w:i w:val="false"/>
          <w:color w:val="000000"/>
          <w:sz w:val="28"/>
        </w:rPr>
        <w:t>
      17) диаграмма Ганта – диаграмма, используемая в электронном портале БИП для иллюстрации графического отображения последовательности и продолжительности плана проекта и графика работ во времени;</w:t>
      </w:r>
      <w:r>
        <w:br/>
      </w:r>
      <w:r>
        <w:rPr>
          <w:rFonts w:ascii="Times New Roman"/>
          <w:b w:val="false"/>
          <w:i w:val="false"/>
          <w:color w:val="000000"/>
          <w:sz w:val="28"/>
        </w:rPr>
        <w:t>
</w:t>
      </w:r>
      <w:r>
        <w:rPr>
          <w:rFonts w:ascii="Times New Roman"/>
          <w:b w:val="false"/>
          <w:i w:val="false"/>
          <w:color w:val="000000"/>
          <w:sz w:val="28"/>
        </w:rPr>
        <w:t>
      18)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r>
        <w:br/>
      </w:r>
      <w:r>
        <w:rPr>
          <w:rFonts w:ascii="Times New Roman"/>
          <w:b w:val="false"/>
          <w:i w:val="false"/>
          <w:color w:val="000000"/>
          <w:sz w:val="28"/>
        </w:rPr>
        <w:t>
</w:t>
      </w:r>
      <w:r>
        <w:rPr>
          <w:rFonts w:ascii="Times New Roman"/>
          <w:b w:val="false"/>
          <w:i w:val="false"/>
          <w:color w:val="000000"/>
          <w:sz w:val="28"/>
        </w:rPr>
        <w:t>
      19) источники финансирования по бюджетным инвестициям – средства республиканского и/или местных бюджетов, в том числе заимствование на внешних рынках, направленные на реализацию бюджетных инвестиционных проектов, софинансирование концессионных проектов и участие государства в уставном капитале юридических лиц.</w:t>
      </w:r>
    </w:p>
    <w:bookmarkEnd w:id="3"/>
    <w:bookmarkStart w:name="z378" w:id="4"/>
    <w:p>
      <w:pPr>
        <w:spacing w:after="0"/>
        <w:ind w:left="0"/>
        <w:jc w:val="left"/>
      </w:pPr>
      <w:r>
        <w:rPr>
          <w:rFonts w:ascii="Times New Roman"/>
          <w:b/>
          <w:i w:val="false"/>
          <w:color w:val="000000"/>
        </w:rPr>
        <w:t xml:space="preserve"> 
2. Порядок разработки, рассмотрения и отбора инвестиционных</w:t>
      </w:r>
      <w:r>
        <w:br/>
      </w:r>
      <w:r>
        <w:rPr>
          <w:rFonts w:ascii="Times New Roman"/>
          <w:b/>
          <w:i w:val="false"/>
          <w:color w:val="000000"/>
        </w:rPr>
        <w:t>
предложений по бюджетным инвестиционным проектам, в том числе</w:t>
      </w:r>
      <w:r>
        <w:br/>
      </w:r>
      <w:r>
        <w:rPr>
          <w:rFonts w:ascii="Times New Roman"/>
          <w:b/>
          <w:i w:val="false"/>
          <w:color w:val="000000"/>
        </w:rPr>
        <w:t>
не требующим разработки технико-экономического обоснования</w:t>
      </w:r>
    </w:p>
    <w:bookmarkEnd w:id="4"/>
    <w:bookmarkStart w:name="z379" w:id="5"/>
    <w:p>
      <w:pPr>
        <w:spacing w:after="0"/>
        <w:ind w:left="0"/>
        <w:jc w:val="both"/>
      </w:pPr>
      <w:r>
        <w:rPr>
          <w:rFonts w:ascii="Times New Roman"/>
          <w:b w:val="false"/>
          <w:i w:val="false"/>
          <w:color w:val="000000"/>
          <w:sz w:val="28"/>
        </w:rPr>
        <w:t>
      1. Порядок разработки, рассмотрения и отбора инвестиционных предложений по бюджетным инвестиционным проектам, требующим разработки технико-экономического обоснования</w:t>
      </w:r>
    </w:p>
    <w:bookmarkEnd w:id="5"/>
    <w:bookmarkStart w:name="z380" w:id="6"/>
    <w:p>
      <w:pPr>
        <w:spacing w:after="0"/>
        <w:ind w:left="0"/>
        <w:jc w:val="both"/>
      </w:pPr>
      <w:r>
        <w:rPr>
          <w:rFonts w:ascii="Times New Roman"/>
          <w:b w:val="false"/>
          <w:i w:val="false"/>
          <w:color w:val="000000"/>
          <w:sz w:val="28"/>
        </w:rPr>
        <w:t>
      3. Процесс разработки, рассмотрения и отбора инвестиционных предложений представляет собой комплекс мероприятий, содержащих следующие основные этапы:</w:t>
      </w:r>
      <w:r>
        <w:br/>
      </w:r>
      <w:r>
        <w:rPr>
          <w:rFonts w:ascii="Times New Roman"/>
          <w:b w:val="false"/>
          <w:i w:val="false"/>
          <w:color w:val="000000"/>
          <w:sz w:val="28"/>
        </w:rPr>
        <w:t>
</w:t>
      </w:r>
      <w:r>
        <w:rPr>
          <w:rFonts w:ascii="Times New Roman"/>
          <w:b w:val="false"/>
          <w:i w:val="false"/>
          <w:color w:val="000000"/>
          <w:sz w:val="28"/>
        </w:rPr>
        <w:t>
      1) представление администраторами бюджетных программ инвестиционных предложений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формирование и утверждение перечня бюджетных инвестиционных проектов, разработка или корректировка, а также проведение необходимых экспертиз технико-экономических обоснований (далее – ТЭО)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Разработка инвестиционных предложений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5. Инвестиционные предложения должны включать следующие документы:</w:t>
      </w:r>
      <w:r>
        <w:br/>
      </w:r>
      <w:r>
        <w:rPr>
          <w:rFonts w:ascii="Times New Roman"/>
          <w:b w:val="false"/>
          <w:i w:val="false"/>
          <w:color w:val="000000"/>
          <w:sz w:val="28"/>
        </w:rPr>
        <w:t>
</w:t>
      </w:r>
      <w:r>
        <w:rPr>
          <w:rFonts w:ascii="Times New Roman"/>
          <w:b w:val="false"/>
          <w:i w:val="false"/>
          <w:color w:val="000000"/>
          <w:sz w:val="28"/>
        </w:rPr>
        <w:t>
      1) информационный лист инвестиционного предложения;</w:t>
      </w:r>
      <w:r>
        <w:br/>
      </w:r>
      <w:r>
        <w:rPr>
          <w:rFonts w:ascii="Times New Roman"/>
          <w:b w:val="false"/>
          <w:i w:val="false"/>
          <w:color w:val="000000"/>
          <w:sz w:val="28"/>
        </w:rPr>
        <w:t>
</w:t>
      </w:r>
      <w:r>
        <w:rPr>
          <w:rFonts w:ascii="Times New Roman"/>
          <w:b w:val="false"/>
          <w:i w:val="false"/>
          <w:color w:val="000000"/>
          <w:sz w:val="28"/>
        </w:rPr>
        <w:t>
      2) информацию, обосновывающую стоимость разработки или корректировки, а также проведения необходимых экспертиз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3) сравнительную таблицу с указанием предполагаемых изменению технических решений и/или дополнительных расходов по ТЭО бюджетного инвестиционного проекта, а также утвержденное ТЭО бюджетного инвестиционного проекта (в случае корректировки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4) техническое задание на разработку или корректировку, а также проведение необходимых экспертиз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5) отраслевую экспертизу инвестиционного предложения;</w:t>
      </w:r>
      <w:r>
        <w:br/>
      </w:r>
      <w:r>
        <w:rPr>
          <w:rFonts w:ascii="Times New Roman"/>
          <w:b w:val="false"/>
          <w:i w:val="false"/>
          <w:color w:val="000000"/>
          <w:sz w:val="28"/>
        </w:rPr>
        <w:t>
</w:t>
      </w: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(в случае корректировки ТЭО бюджетного инвестиционного проекта), если по бюджетному инвестиционному проекту начато финансирование.</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Информационный лист инвестиционного предложения содержит информацию о соответствии целей проекта приоритетам развития отрасли (сферы) экономики, установленным стратегическими и (или) программными документами, общую информацию по бюджетному инвестиционному проекту (далее – БИП), включая его основные показатели.</w:t>
      </w:r>
      <w:r>
        <w:br/>
      </w:r>
      <w:r>
        <w:rPr>
          <w:rFonts w:ascii="Times New Roman"/>
          <w:b w:val="false"/>
          <w:i w:val="false"/>
          <w:color w:val="000000"/>
          <w:sz w:val="28"/>
        </w:rPr>
        <w:t>
</w:t>
      </w:r>
      <w:r>
        <w:rPr>
          <w:rFonts w:ascii="Times New Roman"/>
          <w:b w:val="false"/>
          <w:i w:val="false"/>
          <w:color w:val="000000"/>
          <w:sz w:val="28"/>
        </w:rPr>
        <w:t>
      7. Информационный лист инвестиционного предложения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Для обоснования стоимости разработки или корректировки, а также проведения необходимых экспертиз ТЭО БИП представляются:</w:t>
      </w:r>
      <w:r>
        <w:br/>
      </w:r>
      <w:r>
        <w:rPr>
          <w:rFonts w:ascii="Times New Roman"/>
          <w:b w:val="false"/>
          <w:i w:val="false"/>
          <w:color w:val="000000"/>
          <w:sz w:val="28"/>
        </w:rPr>
        <w:t>
</w:t>
      </w:r>
      <w:r>
        <w:rPr>
          <w:rFonts w:ascii="Times New Roman"/>
          <w:b w:val="false"/>
          <w:i w:val="false"/>
          <w:color w:val="000000"/>
          <w:sz w:val="28"/>
        </w:rPr>
        <w:t>
      1) расчет-обоснование стоимости разработки или корректировки, а также проведения необходимых экспертиз ТЭО БИП в разрезе компонентов и сроков их разработки;</w:t>
      </w:r>
      <w:r>
        <w:br/>
      </w:r>
      <w:r>
        <w:rPr>
          <w:rFonts w:ascii="Times New Roman"/>
          <w:b w:val="false"/>
          <w:i w:val="false"/>
          <w:color w:val="000000"/>
          <w:sz w:val="28"/>
        </w:rPr>
        <w:t>
</w:t>
      </w:r>
      <w:r>
        <w:rPr>
          <w:rFonts w:ascii="Times New Roman"/>
          <w:b w:val="false"/>
          <w:i w:val="false"/>
          <w:color w:val="000000"/>
          <w:sz w:val="28"/>
        </w:rPr>
        <w:t>
      2) перечень необходимых экспертиз с указанием стоимости и организации, проводящей соответствующую экспертизу, за исключением экономической экспертизы.</w:t>
      </w:r>
      <w:r>
        <w:br/>
      </w:r>
      <w:r>
        <w:rPr>
          <w:rFonts w:ascii="Times New Roman"/>
          <w:b w:val="false"/>
          <w:i w:val="false"/>
          <w:color w:val="000000"/>
          <w:sz w:val="28"/>
        </w:rPr>
        <w:t>
</w:t>
      </w:r>
      <w:r>
        <w:rPr>
          <w:rFonts w:ascii="Times New Roman"/>
          <w:b w:val="false"/>
          <w:i w:val="false"/>
          <w:color w:val="000000"/>
          <w:sz w:val="28"/>
        </w:rPr>
        <w:t>
      9. Расчет-обоснование стоимости разработки или корректировки, а также проведения необходимых экспертиз ТЭО БИП в области связи и информатизации должен соответствовать методике оценки стоимости информационных систем, утверждаемой центральным уполномоченным органом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10. Для рассмотрения предполагаемого корректировке ТЭО БИП администраторами бюджетных программ представляется сравнительная таблица за подписью первого руководителя государственного органа либо лица, его замещающего, либо заместителя первого руководителя государственного органа с указанием предполагаемых изменению технических решений и/или дополнительных расходов по ТЭО БИП и соответствующих обоснований по ним, а также ранее утвержденное ТЭО БИП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Техническое задание на разработку или корректировку ТЭО БИП составляется на основании </w:t>
      </w:r>
      <w:r>
        <w:rPr>
          <w:rFonts w:ascii="Times New Roman"/>
          <w:b w:val="false"/>
          <w:i w:val="false"/>
          <w:color w:val="000000"/>
          <w:sz w:val="28"/>
        </w:rPr>
        <w:t>требований</w:t>
      </w:r>
      <w:r>
        <w:rPr>
          <w:rFonts w:ascii="Times New Roman"/>
          <w:b w:val="false"/>
          <w:i w:val="false"/>
          <w:color w:val="000000"/>
          <w:sz w:val="28"/>
        </w:rPr>
        <w:t xml:space="preserve"> к разработке или корректировке, а также проведению необходимых экспертиз ТЭО БИП, определяемых уполномоченными органами по государственному планированию, в области связи и информатизации и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В проекте технического задания также отражаются:</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к потенциальному разработчику ТЭО БИП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r>
        <w:br/>
      </w:r>
      <w:r>
        <w:rPr>
          <w:rFonts w:ascii="Times New Roman"/>
          <w:b w:val="false"/>
          <w:i w:val="false"/>
          <w:color w:val="000000"/>
          <w:sz w:val="28"/>
        </w:rPr>
        <w:t>
</w:t>
      </w:r>
      <w:r>
        <w:rPr>
          <w:rFonts w:ascii="Times New Roman"/>
          <w:b w:val="false"/>
          <w:i w:val="false"/>
          <w:color w:val="000000"/>
          <w:sz w:val="28"/>
        </w:rPr>
        <w:t>
      2) область применения и ограничения обязанностей разработчика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r>
        <w:br/>
      </w:r>
      <w:r>
        <w:rPr>
          <w:rFonts w:ascii="Times New Roman"/>
          <w:b w:val="false"/>
          <w:i w:val="false"/>
          <w:color w:val="000000"/>
          <w:sz w:val="28"/>
        </w:rPr>
        <w:t>
</w:t>
      </w: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12. Заключение отраслевой экспертизы инвестиционного предложения должно содержать оценку:</w:t>
      </w:r>
      <w:r>
        <w:br/>
      </w:r>
      <w:r>
        <w:rPr>
          <w:rFonts w:ascii="Times New Roman"/>
          <w:b w:val="false"/>
          <w:i w:val="false"/>
          <w:color w:val="000000"/>
          <w:sz w:val="28"/>
        </w:rPr>
        <w:t>
</w:t>
      </w:r>
      <w:r>
        <w:rPr>
          <w:rFonts w:ascii="Times New Roman"/>
          <w:b w:val="false"/>
          <w:i w:val="false"/>
          <w:color w:val="000000"/>
          <w:sz w:val="28"/>
        </w:rPr>
        <w:t>
      1) проблемы текущего состояния отрасли, которая влияет на ее дальнейшее развитие;</w:t>
      </w:r>
      <w:r>
        <w:br/>
      </w:r>
      <w:r>
        <w:rPr>
          <w:rFonts w:ascii="Times New Roman"/>
          <w:b w:val="false"/>
          <w:i w:val="false"/>
          <w:color w:val="000000"/>
          <w:sz w:val="28"/>
        </w:rPr>
        <w:t>
</w:t>
      </w:r>
      <w:r>
        <w:rPr>
          <w:rFonts w:ascii="Times New Roman"/>
          <w:b w:val="false"/>
          <w:i w:val="false"/>
          <w:color w:val="000000"/>
          <w:sz w:val="28"/>
        </w:rPr>
        <w:t>
      2)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3)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w:t>
      </w:r>
      <w:r>
        <w:rPr>
          <w:rFonts w:ascii="Times New Roman"/>
          <w:b w:val="false"/>
          <w:i w:val="false"/>
          <w:color w:val="000000"/>
          <w:sz w:val="28"/>
        </w:rPr>
        <w:t>
      5) основных социально-экономических показателей и показателей, характеризующих месторасположение и область влияния БИП, в том числе оценку наличия необходимых ресурсов (сырья) для реализации БИП и их стоимость и оценку соответствия планируемых к выделению земельных участков требованиям БИП;</w:t>
      </w:r>
      <w:r>
        <w:br/>
      </w:r>
      <w:r>
        <w:rPr>
          <w:rFonts w:ascii="Times New Roman"/>
          <w:b w:val="false"/>
          <w:i w:val="false"/>
          <w:color w:val="000000"/>
          <w:sz w:val="28"/>
        </w:rPr>
        <w:t>
</w:t>
      </w:r>
      <w:r>
        <w:rPr>
          <w:rFonts w:ascii="Times New Roman"/>
          <w:b w:val="false"/>
          <w:i w:val="false"/>
          <w:color w:val="000000"/>
          <w:sz w:val="28"/>
        </w:rPr>
        <w:t>
      6)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7)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8) институциональной схемы управления БИП (основные участники, схема их взаимодействия, распределение выгод и затрат, балансодержатели, схема управления БИП в инвестиционном и постинвестиционном периодах);</w:t>
      </w:r>
      <w:r>
        <w:br/>
      </w:r>
      <w:r>
        <w:rPr>
          <w:rFonts w:ascii="Times New Roman"/>
          <w:b w:val="false"/>
          <w:i w:val="false"/>
          <w:color w:val="000000"/>
          <w:sz w:val="28"/>
        </w:rPr>
        <w:t>
</w:t>
      </w:r>
      <w:r>
        <w:rPr>
          <w:rFonts w:ascii="Times New Roman"/>
          <w:b w:val="false"/>
          <w:i w:val="false"/>
          <w:color w:val="000000"/>
          <w:sz w:val="28"/>
        </w:rPr>
        <w:t>
      9) предполагаемых рисков по БИП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10) обоснованности расчетов по БИП.</w:t>
      </w:r>
      <w:r>
        <w:br/>
      </w:r>
      <w:r>
        <w:rPr>
          <w:rFonts w:ascii="Times New Roman"/>
          <w:b w:val="false"/>
          <w:i w:val="false"/>
          <w:color w:val="000000"/>
          <w:sz w:val="28"/>
        </w:rPr>
        <w:t>
</w:t>
      </w:r>
      <w:r>
        <w:rPr>
          <w:rFonts w:ascii="Times New Roman"/>
          <w:b w:val="false"/>
          <w:i w:val="false"/>
          <w:color w:val="000000"/>
          <w:sz w:val="28"/>
        </w:rPr>
        <w:t>
      13.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14. В случае, если реализация БИП предлагается за счет средств местного бюджета или целевых трансфертов на развитие и кредитов из вышестоящего бюджета, отраслевая экспертиза инвестиционного предложения проводится отраслевым местным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15. По БИП в области информатизации требуется заключение отраслевой экспертизы инвестиционного предложения уполномоченного органа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16. Отраслевая экспертиза инвестиционного предложения подписывается первым руководителем государственного органа соответствующей отрасли либо лицом, его замещающим,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Администраторы бюджетных программ формируют и представляют в центральный или местный уполномоченный орган по государственному планированию инвестиционные предложения на разработку или корректировку, а также проведение необходимых экспертиз ТЭО БИП, с приложением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r>
        <w:br/>
      </w:r>
      <w:r>
        <w:rPr>
          <w:rFonts w:ascii="Times New Roman"/>
          <w:b w:val="false"/>
          <w:i w:val="false"/>
          <w:color w:val="000000"/>
          <w:sz w:val="28"/>
        </w:rPr>
        <w:t>
      Документы, указанные в пункте 5 настоящих Правил, полистно парафируются руководителем структурного подразделения администратора бюджетных программ, ответственного за разработку инвестиционного предложения. Для единой системы электронного документооборота файлы передаются в электронном защищенном формате, препятствующем его редактированию.</w:t>
      </w:r>
      <w:r>
        <w:br/>
      </w:r>
      <w:r>
        <w:rPr>
          <w:rFonts w:ascii="Times New Roman"/>
          <w:b w:val="false"/>
          <w:i w:val="false"/>
          <w:color w:val="000000"/>
          <w:sz w:val="28"/>
        </w:rPr>
        <w:t>
</w:t>
      </w:r>
      <w:r>
        <w:rPr>
          <w:rFonts w:ascii="Times New Roman"/>
          <w:b w:val="false"/>
          <w:i w:val="false"/>
          <w:color w:val="000000"/>
          <w:sz w:val="28"/>
        </w:rPr>
        <w:t>
      18. В случае отсутствия документов, наличие которых необходимо для проведения экономического заключения на инвестиционное предложение, центральный или местный уполномоченный орган по государственному планированию в течение 7 (семь) рабочих дней с момента поступления пакета документов возвращает их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19. Центральный или местный уполномоченный орган по государственному планированию рассматривает инвестиционные предложения администраторов бюджетных программ на разработку (корректировку) ТЭО БИП на предмет экономической целесообразности, соответствия целей проекта приоритетам развития отрасли (сферы) экономики, установленным стратегическими и (или) программными документами, в течение 20 (двадцать) рабочих дней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20. Экономическое заключение на инвестиционное предложение по БИП представляется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содержит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общую информацию по проекту;</w:t>
      </w:r>
      <w:r>
        <w:br/>
      </w:r>
      <w:r>
        <w:rPr>
          <w:rFonts w:ascii="Times New Roman"/>
          <w:b w:val="false"/>
          <w:i w:val="false"/>
          <w:color w:val="000000"/>
          <w:sz w:val="28"/>
        </w:rPr>
        <w:t>
</w:t>
      </w:r>
      <w:r>
        <w:rPr>
          <w:rFonts w:ascii="Times New Roman"/>
          <w:b w:val="false"/>
          <w:i w:val="false"/>
          <w:color w:val="000000"/>
          <w:sz w:val="28"/>
        </w:rPr>
        <w:t>
      2) ожидаемый результат выполнения задач, определенных стратегическим планом;</w:t>
      </w:r>
      <w:r>
        <w:br/>
      </w:r>
      <w:r>
        <w:rPr>
          <w:rFonts w:ascii="Times New Roman"/>
          <w:b w:val="false"/>
          <w:i w:val="false"/>
          <w:color w:val="000000"/>
          <w:sz w:val="28"/>
        </w:rPr>
        <w:t>
</w:t>
      </w:r>
      <w:r>
        <w:rPr>
          <w:rFonts w:ascii="Times New Roman"/>
          <w:b w:val="false"/>
          <w:i w:val="false"/>
          <w:color w:val="000000"/>
          <w:sz w:val="28"/>
        </w:rPr>
        <w:t>
      3) источники и объемы финансирования;</w:t>
      </w:r>
      <w:r>
        <w:br/>
      </w:r>
      <w:r>
        <w:rPr>
          <w:rFonts w:ascii="Times New Roman"/>
          <w:b w:val="false"/>
          <w:i w:val="false"/>
          <w:color w:val="000000"/>
          <w:sz w:val="28"/>
        </w:rPr>
        <w:t>
</w:t>
      </w:r>
      <w:r>
        <w:rPr>
          <w:rFonts w:ascii="Times New Roman"/>
          <w:b w:val="false"/>
          <w:i w:val="false"/>
          <w:color w:val="000000"/>
          <w:sz w:val="28"/>
        </w:rPr>
        <w:t>
      4) проработанность институциональной схемы управления проектом (информация обо всех участниках проекта, как в ходе реализации, так и в постинвестиционный период, их взаимодействие);</w:t>
      </w:r>
      <w:r>
        <w:br/>
      </w:r>
      <w:r>
        <w:rPr>
          <w:rFonts w:ascii="Times New Roman"/>
          <w:b w:val="false"/>
          <w:i w:val="false"/>
          <w:color w:val="000000"/>
          <w:sz w:val="28"/>
        </w:rPr>
        <w:t>
</w:t>
      </w:r>
      <w:r>
        <w:rPr>
          <w:rFonts w:ascii="Times New Roman"/>
          <w:b w:val="false"/>
          <w:i w:val="false"/>
          <w:color w:val="000000"/>
          <w:sz w:val="28"/>
        </w:rPr>
        <w:t>
      5) наличие измеримых (количественных) показателей прямого результата;</w:t>
      </w:r>
      <w:r>
        <w:br/>
      </w:r>
      <w:r>
        <w:rPr>
          <w:rFonts w:ascii="Times New Roman"/>
          <w:b w:val="false"/>
          <w:i w:val="false"/>
          <w:color w:val="000000"/>
          <w:sz w:val="28"/>
        </w:rPr>
        <w:t>
</w:t>
      </w:r>
      <w:r>
        <w:rPr>
          <w:rFonts w:ascii="Times New Roman"/>
          <w:b w:val="false"/>
          <w:i w:val="false"/>
          <w:color w:val="000000"/>
          <w:sz w:val="28"/>
        </w:rPr>
        <w:t>
      6) обоснованность расчетов стоимости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7) выводы.</w:t>
      </w:r>
      <w:r>
        <w:br/>
      </w:r>
      <w:r>
        <w:rPr>
          <w:rFonts w:ascii="Times New Roman"/>
          <w:b w:val="false"/>
          <w:i w:val="false"/>
          <w:color w:val="000000"/>
          <w:sz w:val="28"/>
        </w:rPr>
        <w:t>
</w:t>
      </w:r>
      <w:r>
        <w:rPr>
          <w:rFonts w:ascii="Times New Roman"/>
          <w:b w:val="false"/>
          <w:i w:val="false"/>
          <w:color w:val="000000"/>
          <w:sz w:val="28"/>
        </w:rPr>
        <w:t>
      21. Администраторы бюджетных программ на основании положительного экономического заключения на разработку или корректировку, а также на проведение необходимых экспертиз ТЭО БИП представляют в центральный или местный уполномоченный орган по государственному планированию письмо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w:t>
      </w:r>
      <w:r>
        <w:br/>
      </w:r>
      <w:r>
        <w:rPr>
          <w:rFonts w:ascii="Times New Roman"/>
          <w:b w:val="false"/>
          <w:i w:val="false"/>
          <w:color w:val="000000"/>
          <w:sz w:val="28"/>
        </w:rPr>
        <w:t>
</w:t>
      </w:r>
      <w:r>
        <w:rPr>
          <w:rFonts w:ascii="Times New Roman"/>
          <w:b w:val="false"/>
          <w:i w:val="false"/>
          <w:color w:val="000000"/>
          <w:sz w:val="28"/>
        </w:rPr>
        <w:t>
      22. Центральный уполномоченный орган по государственному планированию формирует заключения по инвестиционным предложениям на основании положительного экономического заключения на разработку или корректировку, а также на проведение необходимых экспертиз ТЭО БИП и письма на финансирование администратора бюджетных программ и вносит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23.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и письма на финансирование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24. Заключение по инвестиционным предложениям, выносимое на рассмотрение соответствующей бюджетной комиссии, должно содержать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БИП(ов);</w:t>
      </w:r>
      <w:r>
        <w:br/>
      </w:r>
      <w:r>
        <w:rPr>
          <w:rFonts w:ascii="Times New Roman"/>
          <w:b w:val="false"/>
          <w:i w:val="false"/>
          <w:color w:val="000000"/>
          <w:sz w:val="28"/>
        </w:rPr>
        <w:t>
</w:t>
      </w:r>
      <w:r>
        <w:rPr>
          <w:rFonts w:ascii="Times New Roman"/>
          <w:b w:val="false"/>
          <w:i w:val="false"/>
          <w:color w:val="000000"/>
          <w:sz w:val="28"/>
        </w:rPr>
        <w:t>
      2) стоимость разработки или корректировки, а также проведения необходимых экспертиз ТЭО БИП(ов), предлагаемая к финансированию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3) стоимость разработки или корректировки, а также проведения необходимых экспертиз ТЭО БИП(ов), предлагаемая к финансированию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 соответствие БИП(ов) стратегическим и (или) программным документам Республики Казахстан;</w:t>
      </w:r>
      <w:r>
        <w:br/>
      </w:r>
      <w:r>
        <w:rPr>
          <w:rFonts w:ascii="Times New Roman"/>
          <w:b w:val="false"/>
          <w:i w:val="false"/>
          <w:color w:val="000000"/>
          <w:sz w:val="28"/>
        </w:rPr>
        <w:t>
</w:t>
      </w:r>
      <w:r>
        <w:rPr>
          <w:rFonts w:ascii="Times New Roman"/>
          <w:b w:val="false"/>
          <w:i w:val="false"/>
          <w:color w:val="000000"/>
          <w:sz w:val="28"/>
        </w:rPr>
        <w:t>
      5) ожидаемый результат выполнения задач.</w:t>
      </w:r>
      <w:r>
        <w:br/>
      </w:r>
      <w:r>
        <w:rPr>
          <w:rFonts w:ascii="Times New Roman"/>
          <w:b w:val="false"/>
          <w:i w:val="false"/>
          <w:color w:val="000000"/>
          <w:sz w:val="28"/>
        </w:rPr>
        <w:t>
</w:t>
      </w:r>
      <w:r>
        <w:rPr>
          <w:rFonts w:ascii="Times New Roman"/>
          <w:b w:val="false"/>
          <w:i w:val="false"/>
          <w:color w:val="000000"/>
          <w:sz w:val="28"/>
        </w:rPr>
        <w:t>
      25.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БИП, разработка или корректировка, а также проведение необходимых экспертиз ТЭО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26. Перечень БИП, разработка или корректировка, а также проведение необходимых экспертиз ТЭО БИП, содержащий название и сумму финансирования по каждому проекту, </w:t>
      </w:r>
      <w:r>
        <w:rPr>
          <w:rFonts w:ascii="Times New Roman"/>
          <w:b w:val="false"/>
          <w:i w:val="false"/>
          <w:color w:val="000000"/>
          <w:sz w:val="28"/>
        </w:rPr>
        <w:t>утверждаются</w:t>
      </w:r>
      <w:r>
        <w:rPr>
          <w:rFonts w:ascii="Times New Roman"/>
          <w:b w:val="false"/>
          <w:i w:val="false"/>
          <w:color w:val="000000"/>
          <w:sz w:val="28"/>
        </w:rPr>
        <w:t> приказом центрального уполномоченного органа по государственному планированию или нормативным правовым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29.08.2013 </w:t>
      </w:r>
      <w:r>
        <w:rPr>
          <w:rFonts w:ascii="Times New Roman"/>
          <w:b w:val="false"/>
          <w:i w:val="false"/>
          <w:color w:val="000000"/>
          <w:sz w:val="28"/>
        </w:rPr>
        <w:t>№ 906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Допускается внесение и рассмотрение дополнительных предложений в ранее одобренные центральным или местным уполномоченным органом по государственному планированию инвестиционные предложения до утверждения ТЭО БИП, в случае изменения технико-экономических параметров БИП по предложению соответствующей бюджетной комиссии, в установленном настоящими Правилами порядке.</w:t>
      </w:r>
      <w:r>
        <w:br/>
      </w:r>
      <w:r>
        <w:rPr>
          <w:rFonts w:ascii="Times New Roman"/>
          <w:b w:val="false"/>
          <w:i w:val="false"/>
          <w:color w:val="000000"/>
          <w:sz w:val="28"/>
        </w:rPr>
        <w:t>
      В случае изменения технико-экономических параметров БИП до утверждения ТЭО БИП, разработка, а также проведение необходимых экспертиз ТЭО БИП осуществляются в пределах ранее предусмотренных средств в перечне БИП, разработка или корректировка, а также проведение необходимых экспертиз ТЭО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6"/>
    <w:bookmarkStart w:name="z439" w:id="7"/>
    <w:p>
      <w:pPr>
        <w:spacing w:after="0"/>
        <w:ind w:left="0"/>
        <w:jc w:val="both"/>
      </w:pPr>
      <w:r>
        <w:rPr>
          <w:rFonts w:ascii="Times New Roman"/>
          <w:b w:val="false"/>
          <w:i w:val="false"/>
          <w:color w:val="000000"/>
          <w:sz w:val="28"/>
        </w:rPr>
        <w:t>
2. Порядок разработки, представления и отбора инвестиционных</w:t>
      </w:r>
      <w:r>
        <w:br/>
      </w:r>
      <w:r>
        <w:rPr>
          <w:rFonts w:ascii="Times New Roman"/>
          <w:b w:val="false"/>
          <w:i w:val="false"/>
          <w:color w:val="000000"/>
          <w:sz w:val="28"/>
        </w:rPr>
        <w:t>
предложений по бюджетным инвестиционным проектам,</w:t>
      </w:r>
      <w:r>
        <w:br/>
      </w:r>
      <w:r>
        <w:rPr>
          <w:rFonts w:ascii="Times New Roman"/>
          <w:b w:val="false"/>
          <w:i w:val="false"/>
          <w:color w:val="000000"/>
          <w:sz w:val="28"/>
        </w:rPr>
        <w:t>
не требующим разработки технико-экономического обоснования</w:t>
      </w:r>
    </w:p>
    <w:bookmarkEnd w:id="7"/>
    <w:bookmarkStart w:name="z440" w:id="8"/>
    <w:p>
      <w:pPr>
        <w:spacing w:after="0"/>
        <w:ind w:left="0"/>
        <w:jc w:val="both"/>
      </w:pPr>
      <w:r>
        <w:rPr>
          <w:rFonts w:ascii="Times New Roman"/>
          <w:b w:val="false"/>
          <w:i w:val="false"/>
          <w:color w:val="000000"/>
          <w:sz w:val="28"/>
        </w:rPr>
        <w:t>
      28. Разработка инвестиционных предложений по проектам, не требующим разработки ТЭО,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29. Инвестиционное предложение по каждому БИП, не требующему разработки ТЭО, состоит из следующих документов:</w:t>
      </w:r>
      <w:r>
        <w:br/>
      </w:r>
      <w:r>
        <w:rPr>
          <w:rFonts w:ascii="Times New Roman"/>
          <w:b w:val="false"/>
          <w:i w:val="false"/>
          <w:color w:val="000000"/>
          <w:sz w:val="28"/>
        </w:rPr>
        <w:t>
</w:t>
      </w:r>
      <w:r>
        <w:rPr>
          <w:rFonts w:ascii="Times New Roman"/>
          <w:b w:val="false"/>
          <w:i w:val="false"/>
          <w:color w:val="000000"/>
          <w:sz w:val="28"/>
        </w:rPr>
        <w:t>
      1) информационный лист БИП;</w:t>
      </w:r>
      <w:r>
        <w:br/>
      </w:r>
      <w:r>
        <w:rPr>
          <w:rFonts w:ascii="Times New Roman"/>
          <w:b w:val="false"/>
          <w:i w:val="false"/>
          <w:color w:val="000000"/>
          <w:sz w:val="28"/>
        </w:rPr>
        <w:t>
</w:t>
      </w:r>
      <w:r>
        <w:rPr>
          <w:rFonts w:ascii="Times New Roman"/>
          <w:b w:val="false"/>
          <w:i w:val="false"/>
          <w:color w:val="000000"/>
          <w:sz w:val="28"/>
        </w:rPr>
        <w:t>
      2) расчеты и обоснования по разработке (привязке) и проведению экспертиз проектно-сметной документации (далее – ПСД) по проектам, не требующим разработки ТЭО проекта (в случае отсутствия ПСД);</w:t>
      </w:r>
      <w:r>
        <w:br/>
      </w:r>
      <w:r>
        <w:rPr>
          <w:rFonts w:ascii="Times New Roman"/>
          <w:b w:val="false"/>
          <w:i w:val="false"/>
          <w:color w:val="000000"/>
          <w:sz w:val="28"/>
        </w:rPr>
        <w:t>
</w:t>
      </w:r>
      <w:r>
        <w:rPr>
          <w:rFonts w:ascii="Times New Roman"/>
          <w:b w:val="false"/>
          <w:i w:val="false"/>
          <w:color w:val="000000"/>
          <w:sz w:val="28"/>
        </w:rPr>
        <w:t>
      3) задание на проектирование (в случае отсутствия ПСД);</w:t>
      </w:r>
      <w:r>
        <w:br/>
      </w:r>
      <w:r>
        <w:rPr>
          <w:rFonts w:ascii="Times New Roman"/>
          <w:b w:val="false"/>
          <w:i w:val="false"/>
          <w:color w:val="000000"/>
          <w:sz w:val="28"/>
        </w:rPr>
        <w:t>
</w:t>
      </w:r>
      <w:r>
        <w:rPr>
          <w:rFonts w:ascii="Times New Roman"/>
          <w:b w:val="false"/>
          <w:i w:val="false"/>
          <w:color w:val="000000"/>
          <w:sz w:val="28"/>
        </w:rPr>
        <w:t>
      4) государственная экспертиза на ПСД проекта и приказ об утверждении ПСД (в случае наличия ПСД);</w:t>
      </w:r>
      <w:r>
        <w:br/>
      </w:r>
      <w:r>
        <w:rPr>
          <w:rFonts w:ascii="Times New Roman"/>
          <w:b w:val="false"/>
          <w:i w:val="false"/>
          <w:color w:val="000000"/>
          <w:sz w:val="28"/>
        </w:rPr>
        <w:t>
</w:t>
      </w:r>
      <w:r>
        <w:rPr>
          <w:rFonts w:ascii="Times New Roman"/>
          <w:b w:val="false"/>
          <w:i w:val="false"/>
          <w:color w:val="000000"/>
          <w:sz w:val="28"/>
        </w:rPr>
        <w:t>
      5) отраслевая экспертиза инвестиционного предложения.</w:t>
      </w:r>
      <w:r>
        <w:br/>
      </w:r>
      <w:r>
        <w:rPr>
          <w:rFonts w:ascii="Times New Roman"/>
          <w:b w:val="false"/>
          <w:i w:val="false"/>
          <w:color w:val="000000"/>
          <w:sz w:val="28"/>
        </w:rPr>
        <w:t>
</w:t>
      </w:r>
      <w:r>
        <w:rPr>
          <w:rFonts w:ascii="Times New Roman"/>
          <w:b w:val="false"/>
          <w:i w:val="false"/>
          <w:color w:val="000000"/>
          <w:sz w:val="28"/>
        </w:rPr>
        <w:t>
      30. Информационный лист инвестиционного предложения содержит информацию о соответствии целей проекта приоритетам развития отрасли (сферы) экономики, установленным стратегическими и (или) программными документами, общую информацию по БИП, включая его основные финансовые параметры.</w:t>
      </w:r>
      <w:r>
        <w:br/>
      </w:r>
      <w:r>
        <w:rPr>
          <w:rFonts w:ascii="Times New Roman"/>
          <w:b w:val="false"/>
          <w:i w:val="false"/>
          <w:color w:val="000000"/>
          <w:sz w:val="28"/>
        </w:rPr>
        <w:t>
</w:t>
      </w:r>
      <w:r>
        <w:rPr>
          <w:rFonts w:ascii="Times New Roman"/>
          <w:b w:val="false"/>
          <w:i w:val="false"/>
          <w:color w:val="000000"/>
          <w:sz w:val="28"/>
        </w:rPr>
        <w:t>
      31. Информационный лист инвестиционного предложения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32. Обосновывающие расчеты по разработке (привязке) ПСД по проектам, не требующим разработки ТЭО БИП, должны содержать расчеты с приложением соответствующей обосновывающей документации.</w:t>
      </w:r>
      <w:r>
        <w:br/>
      </w:r>
      <w:r>
        <w:rPr>
          <w:rFonts w:ascii="Times New Roman"/>
          <w:b w:val="false"/>
          <w:i w:val="false"/>
          <w:color w:val="000000"/>
          <w:sz w:val="28"/>
        </w:rPr>
        <w:t>
</w:t>
      </w:r>
      <w:r>
        <w:rPr>
          <w:rFonts w:ascii="Times New Roman"/>
          <w:b w:val="false"/>
          <w:i w:val="false"/>
          <w:color w:val="000000"/>
          <w:sz w:val="28"/>
        </w:rPr>
        <w:t>
      33. Заключение отраслевой экспертизы инвестиционного предложения по проектам, не требующим разработки ТЭО, должно содержать оценку:</w:t>
      </w:r>
      <w:r>
        <w:br/>
      </w:r>
      <w:r>
        <w:rPr>
          <w:rFonts w:ascii="Times New Roman"/>
          <w:b w:val="false"/>
          <w:i w:val="false"/>
          <w:color w:val="000000"/>
          <w:sz w:val="28"/>
        </w:rPr>
        <w:t>
</w:t>
      </w:r>
      <w:r>
        <w:rPr>
          <w:rFonts w:ascii="Times New Roman"/>
          <w:b w:val="false"/>
          <w:i w:val="false"/>
          <w:color w:val="000000"/>
          <w:sz w:val="28"/>
        </w:rPr>
        <w:t>
      1) проблемы текущего состояния отрасли, которая влияет на ее дальнейшее развитие;</w:t>
      </w:r>
      <w:r>
        <w:br/>
      </w:r>
      <w:r>
        <w:rPr>
          <w:rFonts w:ascii="Times New Roman"/>
          <w:b w:val="false"/>
          <w:i w:val="false"/>
          <w:color w:val="000000"/>
          <w:sz w:val="28"/>
        </w:rPr>
        <w:t>
</w:t>
      </w:r>
      <w:r>
        <w:rPr>
          <w:rFonts w:ascii="Times New Roman"/>
          <w:b w:val="false"/>
          <w:i w:val="false"/>
          <w:color w:val="000000"/>
          <w:sz w:val="28"/>
        </w:rPr>
        <w:t>
      2)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3)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w:t>
      </w:r>
      <w:r>
        <w:rPr>
          <w:rFonts w:ascii="Times New Roman"/>
          <w:b w:val="false"/>
          <w:i w:val="false"/>
          <w:color w:val="000000"/>
          <w:sz w:val="28"/>
        </w:rPr>
        <w:t>
      5) основных социально-экономических показателей и показателей, характеризующих месторасположение и область влияния БИП, в том числе оценку наличия необходимых ресурсов (сырья) для реализации БИП и их стоимость;</w:t>
      </w:r>
      <w:r>
        <w:br/>
      </w:r>
      <w:r>
        <w:rPr>
          <w:rFonts w:ascii="Times New Roman"/>
          <w:b w:val="false"/>
          <w:i w:val="false"/>
          <w:color w:val="000000"/>
          <w:sz w:val="28"/>
        </w:rPr>
        <w:t>
</w:t>
      </w:r>
      <w:r>
        <w:rPr>
          <w:rFonts w:ascii="Times New Roman"/>
          <w:b w:val="false"/>
          <w:i w:val="false"/>
          <w:color w:val="000000"/>
          <w:sz w:val="28"/>
        </w:rPr>
        <w:t>
      6) предполагаемого эффекта от реализации БИП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7)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8)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9) институциональной схемы управления БИП (основные участники, схема их взаимодействия, распределение выгод и затрат балансодержателей, схема управления БИП в инвестиционном и постинвестиционном периодах);</w:t>
      </w:r>
      <w:r>
        <w:br/>
      </w:r>
      <w:r>
        <w:rPr>
          <w:rFonts w:ascii="Times New Roman"/>
          <w:b w:val="false"/>
          <w:i w:val="false"/>
          <w:color w:val="000000"/>
          <w:sz w:val="28"/>
        </w:rPr>
        <w:t>
</w:t>
      </w:r>
      <w:r>
        <w:rPr>
          <w:rFonts w:ascii="Times New Roman"/>
          <w:b w:val="false"/>
          <w:i w:val="false"/>
          <w:color w:val="000000"/>
          <w:sz w:val="28"/>
        </w:rPr>
        <w:t>
      10) предполагаемых рисков по проекту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11) обоснованности расчетов по БИП.</w:t>
      </w:r>
      <w:r>
        <w:br/>
      </w:r>
      <w:r>
        <w:rPr>
          <w:rFonts w:ascii="Times New Roman"/>
          <w:b w:val="false"/>
          <w:i w:val="false"/>
          <w:color w:val="000000"/>
          <w:sz w:val="28"/>
        </w:rPr>
        <w:t>
</w:t>
      </w:r>
      <w:r>
        <w:rPr>
          <w:rFonts w:ascii="Times New Roman"/>
          <w:b w:val="false"/>
          <w:i w:val="false"/>
          <w:color w:val="000000"/>
          <w:sz w:val="28"/>
        </w:rPr>
        <w:t>
      34.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35. В случае, если реализация БИП предлагается за счет средств местного бюджета или за счет целевых трансфертов на развитие и кредитов из вышестоящего бюджета, отраслевая экспертиза инвестиционного предложения проводится отраслевым местным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36. Отраслевая экспертиза инвестиционного предложения подписывается первым руководителем государственного органа соответствующей отрасли либо лицом, его замещающим,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Администраторы бюджетных программ формируют и представляют в центральный или местный уполномоченный орган по государственному планированию перечень инвестиционных предложений по проектам, не требующим разработки ТЭО, с приложением документов, указанных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w:t>
      </w:r>
      <w:r>
        <w:br/>
      </w:r>
      <w:r>
        <w:rPr>
          <w:rFonts w:ascii="Times New Roman"/>
          <w:b w:val="false"/>
          <w:i w:val="false"/>
          <w:color w:val="000000"/>
          <w:sz w:val="28"/>
        </w:rPr>
        <w:t>
      Документы, указанные в пункте 29 настоящих Правил, полистно парафируются руководителем структурного подразделения администратора бюджетных программ, ответственного за разработку инвестиционного предложения. Для единой системы электронного документооборота файлы передаются в электронном защищенном формате, препятствующем его редактированию.</w:t>
      </w:r>
      <w:r>
        <w:br/>
      </w:r>
      <w:r>
        <w:rPr>
          <w:rFonts w:ascii="Times New Roman"/>
          <w:b w:val="false"/>
          <w:i w:val="false"/>
          <w:color w:val="000000"/>
          <w:sz w:val="28"/>
        </w:rPr>
        <w:t>
      Администраторами бюджетных программ, в случае планирования однородных (однотипных) БИП, не требующих разработки ТЭО, возможно составление единого инвестиционного предложения по БИП.</w:t>
      </w:r>
      <w:r>
        <w:br/>
      </w:r>
      <w:r>
        <w:rPr>
          <w:rFonts w:ascii="Times New Roman"/>
          <w:b w:val="false"/>
          <w:i w:val="false"/>
          <w:color w:val="000000"/>
          <w:sz w:val="28"/>
        </w:rPr>
        <w:t>
</w:t>
      </w:r>
      <w:r>
        <w:rPr>
          <w:rFonts w:ascii="Times New Roman"/>
          <w:b w:val="false"/>
          <w:i w:val="false"/>
          <w:color w:val="000000"/>
          <w:sz w:val="28"/>
        </w:rPr>
        <w:t>
      38. В случае отсутствия документов, наличие которых необходимо для проведения экономического заключения на инвестиционное предложение не требующее разработки ТЭО, центральный или местный уполномоченный орган по государственному планированию в течение 7 (семь) рабочих дней с момента поступления пакета документов возвращает их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39. Центральный или местный уполномоченный орган по государственному планированию рассматривает инвестиционные предложения по БИП, не требующим разработки ТЭО администраторов бюджетных программ, в течение 20 (двадцать) рабочих дней и направляет экономическое заключение по ним администраторам бюджетных программ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Экономическое заключение на единое инвестиционное предложение по однородным (однотипным) БИП, не требующих разработки ТЭО, может представляться в комплексе на все проекты либо отдельно по каждому проекту, либо в разрезе регионов.</w:t>
      </w:r>
      <w:r>
        <w:br/>
      </w:r>
      <w:r>
        <w:rPr>
          <w:rFonts w:ascii="Times New Roman"/>
          <w:b w:val="false"/>
          <w:i w:val="false"/>
          <w:color w:val="000000"/>
          <w:sz w:val="28"/>
        </w:rPr>
        <w:t>
</w:t>
      </w:r>
      <w:r>
        <w:rPr>
          <w:rFonts w:ascii="Times New Roman"/>
          <w:b w:val="false"/>
          <w:i w:val="false"/>
          <w:color w:val="000000"/>
          <w:sz w:val="28"/>
        </w:rPr>
        <w:t>
      40. Заключение по инвестиционным предложениям, выносимое на рассмотрение соответствующей бюджетной комиссии, должно содержать следующие основные сведения:</w:t>
      </w:r>
      <w:r>
        <w:br/>
      </w:r>
      <w:r>
        <w:rPr>
          <w:rFonts w:ascii="Times New Roman"/>
          <w:b w:val="false"/>
          <w:i w:val="false"/>
          <w:color w:val="000000"/>
          <w:sz w:val="28"/>
        </w:rPr>
        <w:t>
      1) наименование БИП(ов);</w:t>
      </w:r>
      <w:r>
        <w:br/>
      </w:r>
      <w:r>
        <w:rPr>
          <w:rFonts w:ascii="Times New Roman"/>
          <w:b w:val="false"/>
          <w:i w:val="false"/>
          <w:color w:val="000000"/>
          <w:sz w:val="28"/>
        </w:rPr>
        <w:t>
      2) расчеты стоимости по разработке (привязке) ПСД по проектам, не требующим разработки ТЭО БИП, предлагаемым к финансированию администратором бюджетных программ (в случае отсутствия ПСД);</w:t>
      </w:r>
      <w:r>
        <w:br/>
      </w:r>
      <w:r>
        <w:rPr>
          <w:rFonts w:ascii="Times New Roman"/>
          <w:b w:val="false"/>
          <w:i w:val="false"/>
          <w:color w:val="000000"/>
          <w:sz w:val="28"/>
        </w:rPr>
        <w:t>
      3) расчеты стоимости по разработке (привязке) ПСД по проектам, не требующим разработки ТЭО БИП, предлагаемым к финансированию уполномоченным органом по государственному планированию (в случае отсутствия ПСД);</w:t>
      </w:r>
      <w:r>
        <w:br/>
      </w:r>
      <w:r>
        <w:rPr>
          <w:rFonts w:ascii="Times New Roman"/>
          <w:b w:val="false"/>
          <w:i w:val="false"/>
          <w:color w:val="000000"/>
          <w:sz w:val="28"/>
        </w:rPr>
        <w:t>
      4) стоимость проекта согласно государственной экспертизе на ПСД проекта и приказа об утверждении ПСД (в случае наличия ПСД);</w:t>
      </w:r>
      <w:r>
        <w:br/>
      </w:r>
      <w:r>
        <w:rPr>
          <w:rFonts w:ascii="Times New Roman"/>
          <w:b w:val="false"/>
          <w:i w:val="false"/>
          <w:color w:val="000000"/>
          <w:sz w:val="28"/>
        </w:rPr>
        <w:t>
      5) соответствие БИП(ов) стратегическим и программным документам Республики Казахстан;</w:t>
      </w:r>
      <w:r>
        <w:br/>
      </w:r>
      <w:r>
        <w:rPr>
          <w:rFonts w:ascii="Times New Roman"/>
          <w:b w:val="false"/>
          <w:i w:val="false"/>
          <w:color w:val="000000"/>
          <w:sz w:val="28"/>
        </w:rPr>
        <w:t>
      6) ожидаемый результат выполнения задач.</w:t>
      </w:r>
    </w:p>
    <w:bookmarkEnd w:id="8"/>
    <w:bookmarkStart w:name="z474" w:id="9"/>
    <w:p>
      <w:pPr>
        <w:spacing w:after="0"/>
        <w:ind w:left="0"/>
        <w:jc w:val="left"/>
      </w:pPr>
      <w:r>
        <w:rPr>
          <w:rFonts w:ascii="Times New Roman"/>
          <w:b/>
          <w:i w:val="false"/>
          <w:color w:val="000000"/>
        </w:rPr>
        <w:t xml:space="preserve"> 
3. Порядок рассмотрения и отбора бюджетных инвестиционных</w:t>
      </w:r>
      <w:r>
        <w:br/>
      </w:r>
      <w:r>
        <w:rPr>
          <w:rFonts w:ascii="Times New Roman"/>
          <w:b/>
          <w:i w:val="false"/>
          <w:color w:val="000000"/>
        </w:rPr>
        <w:t>
проектов</w:t>
      </w:r>
    </w:p>
    <w:bookmarkEnd w:id="9"/>
    <w:bookmarkStart w:name="z475" w:id="10"/>
    <w:p>
      <w:pPr>
        <w:spacing w:after="0"/>
        <w:ind w:left="0"/>
        <w:jc w:val="both"/>
      </w:pPr>
      <w:r>
        <w:rPr>
          <w:rFonts w:ascii="Times New Roman"/>
          <w:b w:val="false"/>
          <w:i w:val="false"/>
          <w:color w:val="000000"/>
          <w:sz w:val="28"/>
        </w:rPr>
        <w:t>
      1. Порядок рассмотрения бюджетных инвестиционных проектов</w:t>
      </w:r>
    </w:p>
    <w:bookmarkEnd w:id="10"/>
    <w:bookmarkStart w:name="z476" w:id="11"/>
    <w:p>
      <w:pPr>
        <w:spacing w:after="0"/>
        <w:ind w:left="0"/>
        <w:jc w:val="both"/>
      </w:pPr>
      <w:r>
        <w:rPr>
          <w:rFonts w:ascii="Times New Roman"/>
          <w:b w:val="false"/>
          <w:i w:val="false"/>
          <w:color w:val="000000"/>
          <w:sz w:val="28"/>
        </w:rPr>
        <w:t>
      41. Рассмотрение БИП осуществляется центральным или местным уполномоченным органом по государственному планированию на основе ТЭО, разработанного в соответствии с требованиями к разработке или корректировке, а также проведению необходимых экспертиз ТЭО БИП, определяемыми центральным уполномоченным органом по государственному планированию совместно с уполномоченными органом по делам архитектуры, градостроительства и строительства и в области связи и информатизации, и заключения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42. После разработки и проведения экспертиз ТЭО БИП, требуемых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администраторы бюджетных программ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администратора бюджетных программ, ответственного за разработку ТЭО БИП. Для единой системы электронного документооборота файлы передаются в электронном защищенном формате, препятствующем его редактированию.</w:t>
      </w:r>
      <w:r>
        <w:br/>
      </w:r>
      <w:r>
        <w:rPr>
          <w:rFonts w:ascii="Times New Roman"/>
          <w:b w:val="false"/>
          <w:i w:val="false"/>
          <w:color w:val="000000"/>
          <w:sz w:val="28"/>
        </w:rPr>
        <w:t>
</w:t>
      </w:r>
      <w:r>
        <w:rPr>
          <w:rFonts w:ascii="Times New Roman"/>
          <w:b w:val="false"/>
          <w:i w:val="false"/>
          <w:color w:val="000000"/>
          <w:sz w:val="28"/>
        </w:rPr>
        <w:t>
      43. Экономическое заключение на БИП является обязательной формой комплексной оценки экономического анализа БИП, которое представляется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проводится в течение сорока пяти рабочих дней после внесения полного пакета документов, указанных в пунктах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настоящих Правил, где на экономическую экспертизу ТЭО БИП, осуществляемую соответствующим юридическим лицом, отводится тридцать рабочих дней.</w:t>
      </w:r>
      <w:r>
        <w:br/>
      </w:r>
      <w:r>
        <w:rPr>
          <w:rFonts w:ascii="Times New Roman"/>
          <w:b w:val="false"/>
          <w:i w:val="false"/>
          <w:color w:val="000000"/>
          <w:sz w:val="28"/>
        </w:rPr>
        <w:t>
</w:t>
      </w:r>
      <w:r>
        <w:rPr>
          <w:rFonts w:ascii="Times New Roman"/>
          <w:b w:val="false"/>
          <w:i w:val="false"/>
          <w:color w:val="000000"/>
          <w:sz w:val="28"/>
        </w:rPr>
        <w:t>
      44. Центральный или местный уполномоченный орган по государственному планированию в течение 5 (пять) рабочих дней с момента поступления пакета документов возвращает их администраторам бюджетных программ в случаях:</w:t>
      </w:r>
      <w:r>
        <w:br/>
      </w:r>
      <w:r>
        <w:rPr>
          <w:rFonts w:ascii="Times New Roman"/>
          <w:b w:val="false"/>
          <w:i w:val="false"/>
          <w:color w:val="000000"/>
          <w:sz w:val="28"/>
        </w:rPr>
        <w:t>
</w:t>
      </w: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2) отсутствия в ТЭО разделов, наличие которых необходимо в соответствии с установленными требованиями к разработке или корректировке, а также проведению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45. Центральный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46. Экономическая экспертиза ТЭО республиканских БИП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 Экономическая экспертиза ТЭО местных БИП, а также ТЭО БИП, планируемых к финансированию за счет целевых трансфертов на развитие и кредитов из республиканского бюджета, может осуществляться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48. Центральный или местный уполномоченный орган по государственному планированию в течение 5 (пять) рабочих дней направляет письмо юридическому лицу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r>
        <w:br/>
      </w:r>
      <w:r>
        <w:rPr>
          <w:rFonts w:ascii="Times New Roman"/>
          <w:b w:val="false"/>
          <w:i w:val="false"/>
          <w:color w:val="000000"/>
          <w:sz w:val="28"/>
        </w:rPr>
        <w:t>
</w:t>
      </w:r>
      <w:r>
        <w:rPr>
          <w:rFonts w:ascii="Times New Roman"/>
          <w:b w:val="false"/>
          <w:i w:val="false"/>
          <w:color w:val="000000"/>
          <w:sz w:val="28"/>
        </w:rPr>
        <w:t>
      49. Экономическая экспертиза ТЭО БИП проводится на основании представленного ТЭО БИП и соответствующих положительных заключений экспертиз, требуемых в зависимости от специфики проекта,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w:t>
      </w:r>
      <w:r>
        <w:br/>
      </w:r>
      <w:r>
        <w:rPr>
          <w:rFonts w:ascii="Times New Roman"/>
          <w:b w:val="false"/>
          <w:i w:val="false"/>
          <w:color w:val="000000"/>
          <w:sz w:val="28"/>
        </w:rPr>
        <w:t>
</w:t>
      </w:r>
      <w:r>
        <w:rPr>
          <w:rFonts w:ascii="Times New Roman"/>
          <w:b w:val="false"/>
          <w:i w:val="false"/>
          <w:color w:val="000000"/>
          <w:sz w:val="28"/>
        </w:rPr>
        <w:t>
      2) заключения отраслевой экспертизы;</w:t>
      </w:r>
      <w:r>
        <w:br/>
      </w:r>
      <w:r>
        <w:rPr>
          <w:rFonts w:ascii="Times New Roman"/>
          <w:b w:val="false"/>
          <w:i w:val="false"/>
          <w:color w:val="000000"/>
          <w:sz w:val="28"/>
        </w:rPr>
        <w:t>
</w:t>
      </w:r>
      <w:r>
        <w:rPr>
          <w:rFonts w:ascii="Times New Roman"/>
          <w:b w:val="false"/>
          <w:i w:val="false"/>
          <w:color w:val="000000"/>
          <w:sz w:val="28"/>
        </w:rPr>
        <w:t>
      3) экологической экспертизы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государственной научно-технической экспертизы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экспертизы уполномоченного органа в области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50. По БИП, предполагающим строительную деятельность, требуются отраслевая экспертиза, заключение государственной, </w:t>
      </w:r>
      <w:r>
        <w:rPr>
          <w:rFonts w:ascii="Times New Roman"/>
          <w:b w:val="false"/>
          <w:i w:val="false"/>
          <w:color w:val="000000"/>
          <w:sz w:val="28"/>
        </w:rPr>
        <w:t>экологической</w:t>
      </w:r>
      <w:r>
        <w:rPr>
          <w:rFonts w:ascii="Times New Roman"/>
          <w:b w:val="false"/>
          <w:i w:val="false"/>
          <w:color w:val="000000"/>
          <w:sz w:val="28"/>
        </w:rPr>
        <w:t xml:space="preserve"> и </w:t>
      </w:r>
      <w:r>
        <w:rPr>
          <w:rFonts w:ascii="Times New Roman"/>
          <w:b w:val="false"/>
          <w:i w:val="false"/>
          <w:color w:val="000000"/>
          <w:sz w:val="28"/>
        </w:rPr>
        <w:t>санитарно-эпидемиологической</w:t>
      </w:r>
      <w:r>
        <w:rPr>
          <w:rFonts w:ascii="Times New Roman"/>
          <w:b w:val="false"/>
          <w:i w:val="false"/>
          <w:color w:val="000000"/>
          <w:sz w:val="28"/>
        </w:rPr>
        <w:t xml:space="preserve"> экспертизы на ТЭО,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w:t>
      </w:r>
      <w:r>
        <w:rPr>
          <w:rFonts w:ascii="Times New Roman"/>
          <w:b w:val="false"/>
          <w:i w:val="false"/>
          <w:color w:val="000000"/>
          <w:sz w:val="28"/>
        </w:rPr>
        <w:t>
      В случае наличия затрат на ввод объекта в эксплуатацию требуются заключения отраслевого уполномоченного государственного органа и государственной экспертизы по расходам на ввод объекта в эксплуатацию (пусконаладочные работы) согласно ведомственным нормативам.</w:t>
      </w:r>
      <w:r>
        <w:br/>
      </w:r>
      <w:r>
        <w:rPr>
          <w:rFonts w:ascii="Times New Roman"/>
          <w:b w:val="false"/>
          <w:i w:val="false"/>
          <w:color w:val="000000"/>
          <w:sz w:val="28"/>
        </w:rPr>
        <w:t>
</w:t>
      </w:r>
      <w:r>
        <w:rPr>
          <w:rFonts w:ascii="Times New Roman"/>
          <w:b w:val="false"/>
          <w:i w:val="false"/>
          <w:color w:val="000000"/>
          <w:sz w:val="28"/>
        </w:rPr>
        <w:t>
      ПСД БИП, содержащая строительную деятельность, разрабатывается после утверждения ТЭО, прошедшего соответствующие экспертизы,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БИП, не требующих разработки ТЭО.</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изменениями, внесенными постановлениями Правительства РК от 27.02.2013 </w:t>
      </w:r>
      <w:r>
        <w:rPr>
          <w:rFonts w:ascii="Times New Roman"/>
          <w:b w:val="false"/>
          <w:i w:val="false"/>
          <w:color w:val="000000"/>
          <w:sz w:val="28"/>
        </w:rPr>
        <w:t>№ 188</w:t>
      </w:r>
      <w:r>
        <w:rPr>
          <w:rFonts w:ascii="Times New Roman"/>
          <w:b w:val="false"/>
          <w:i w:val="false"/>
          <w:color w:val="ff0000"/>
          <w:sz w:val="28"/>
        </w:rPr>
        <w:t xml:space="preserve">;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50-1.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постановлением Правительства РК от 07.12.2012 </w:t>
      </w:r>
      <w:r>
        <w:rPr>
          <w:rFonts w:ascii="Times New Roman"/>
          <w:b w:val="false"/>
          <w:i w:val="false"/>
          <w:color w:val="000000"/>
          <w:sz w:val="28"/>
        </w:rPr>
        <w:t>№ 1566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51. По БИП в области информатизации требуются отраслевая экспертиза и заключение уполномоченного органа в области связи и информатизации.</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в области связи и информатизации содержит оценку:</w:t>
      </w:r>
      <w:r>
        <w:br/>
      </w:r>
      <w:r>
        <w:rPr>
          <w:rFonts w:ascii="Times New Roman"/>
          <w:b w:val="false"/>
          <w:i w:val="false"/>
          <w:color w:val="000000"/>
          <w:sz w:val="28"/>
        </w:rPr>
        <w:t>
</w:t>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w:t>
      </w:r>
      <w:r>
        <w:rPr>
          <w:rFonts w:ascii="Times New Roman"/>
          <w:b w:val="false"/>
          <w:i w:val="false"/>
          <w:color w:val="000000"/>
          <w:sz w:val="28"/>
        </w:rPr>
        <w:t>
      2) проблем текущего состояния отрасли. В данном разделе определяется проблема в отрасли, которую решает реализация создаваемого БИП;</w:t>
      </w:r>
      <w:r>
        <w:br/>
      </w:r>
      <w:r>
        <w:rPr>
          <w:rFonts w:ascii="Times New Roman"/>
          <w:b w:val="false"/>
          <w:i w:val="false"/>
          <w:color w:val="000000"/>
          <w:sz w:val="28"/>
        </w:rPr>
        <w:t>
</w:t>
      </w:r>
      <w:r>
        <w:rPr>
          <w:rFonts w:ascii="Times New Roman"/>
          <w:b w:val="false"/>
          <w:i w:val="false"/>
          <w:color w:val="000000"/>
          <w:sz w:val="28"/>
        </w:rPr>
        <w:t>
      3) планируемой эффективности реализации БИП на стратегические и операционные показатели деятельности организации заявителя в соответствии с представленными значениями показателей эффективности;</w:t>
      </w:r>
      <w:r>
        <w:br/>
      </w:r>
      <w:r>
        <w:rPr>
          <w:rFonts w:ascii="Times New Roman"/>
          <w:b w:val="false"/>
          <w:i w:val="false"/>
          <w:color w:val="000000"/>
          <w:sz w:val="28"/>
        </w:rPr>
        <w:t>
</w:t>
      </w:r>
      <w:r>
        <w:rPr>
          <w:rFonts w:ascii="Times New Roman"/>
          <w:b w:val="false"/>
          <w:i w:val="false"/>
          <w:color w:val="000000"/>
          <w:sz w:val="28"/>
        </w:rPr>
        <w:t>
      4) технологических и технических решений. Данный раздел содержит оценку соответствия технических характеристик оборудования, закупаемого в рамках проекта, цели, задачам и мощности ТЭО БИП, оценку предлагаемых вариантов реализации архитектуры проекта, а также оценку выбора оборудования на его соответствие государственным и мировым стандартам, технологическую совместимость с уже используемым оборудованием;</w:t>
      </w:r>
      <w:r>
        <w:br/>
      </w:r>
      <w:r>
        <w:rPr>
          <w:rFonts w:ascii="Times New Roman"/>
          <w:b w:val="false"/>
          <w:i w:val="false"/>
          <w:color w:val="000000"/>
          <w:sz w:val="28"/>
        </w:rPr>
        <w:t>
</w:t>
      </w:r>
      <w:r>
        <w:rPr>
          <w:rFonts w:ascii="Times New Roman"/>
          <w:b w:val="false"/>
          <w:i w:val="false"/>
          <w:color w:val="000000"/>
          <w:sz w:val="28"/>
        </w:rPr>
        <w:t>
      5) соответствия БИП техническим требованиям и стандартам для интеграции решения с базовыми компонентами электронного правительства. В данном разделе также описываются рекомендации по интеграции БИП с государственными межведомственными информационными системами;</w:t>
      </w:r>
      <w:r>
        <w:br/>
      </w:r>
      <w:r>
        <w:rPr>
          <w:rFonts w:ascii="Times New Roman"/>
          <w:b w:val="false"/>
          <w:i w:val="false"/>
          <w:color w:val="000000"/>
          <w:sz w:val="28"/>
        </w:rPr>
        <w:t>
</w:t>
      </w:r>
      <w:r>
        <w:rPr>
          <w:rFonts w:ascii="Times New Roman"/>
          <w:b w:val="false"/>
          <w:i w:val="false"/>
          <w:color w:val="000000"/>
          <w:sz w:val="28"/>
        </w:rPr>
        <w:t>
      6) эффективности и целесообразности автоматизации процессов предоставления государственных услуг посредством БИП. В данном разделе оценивается влияние БИП на деятельность организации заявителя, направленную на предоставление государственных услуг входящих в его компетенцию, а также на государственные услуги, предоставляемые другими государственными органами и учреждениями;</w:t>
      </w:r>
      <w:r>
        <w:br/>
      </w:r>
      <w:r>
        <w:rPr>
          <w:rFonts w:ascii="Times New Roman"/>
          <w:b w:val="false"/>
          <w:i w:val="false"/>
          <w:color w:val="000000"/>
          <w:sz w:val="28"/>
        </w:rPr>
        <w:t>
</w:t>
      </w:r>
      <w:r>
        <w:rPr>
          <w:rFonts w:ascii="Times New Roman"/>
          <w:b w:val="false"/>
          <w:i w:val="false"/>
          <w:color w:val="000000"/>
          <w:sz w:val="28"/>
        </w:rPr>
        <w:t>
      7) последовательности, целесообразности и результативности реализации создаваемого администратором бюджетных программ БИП в рамках существующих информационных систем;</w:t>
      </w:r>
      <w:r>
        <w:br/>
      </w:r>
      <w:r>
        <w:rPr>
          <w:rFonts w:ascii="Times New Roman"/>
          <w:b w:val="false"/>
          <w:i w:val="false"/>
          <w:color w:val="000000"/>
          <w:sz w:val="28"/>
        </w:rPr>
        <w:t>
</w:t>
      </w:r>
      <w:r>
        <w:rPr>
          <w:rFonts w:ascii="Times New Roman"/>
          <w:b w:val="false"/>
          <w:i w:val="false"/>
          <w:color w:val="000000"/>
          <w:sz w:val="28"/>
        </w:rPr>
        <w:t>
      8) создаваемых информационных систем и компонентов БИП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9) альтернативных вариантов, в частности стоимость владения проектом, использование готовых решений и аутсорсинг рассмотренных при выборе варианта решения проблемы, с обоснованием выбора БИП в качестве оптимального пути ее решения включает также анализ всех рассматриваемых альтернативных вариантов решений;</w:t>
      </w:r>
      <w:r>
        <w:br/>
      </w:r>
      <w:r>
        <w:rPr>
          <w:rFonts w:ascii="Times New Roman"/>
          <w:b w:val="false"/>
          <w:i w:val="false"/>
          <w:color w:val="000000"/>
          <w:sz w:val="28"/>
        </w:rPr>
        <w:t>
</w:t>
      </w:r>
      <w:r>
        <w:rPr>
          <w:rFonts w:ascii="Times New Roman"/>
          <w:b w:val="false"/>
          <w:i w:val="false"/>
          <w:color w:val="000000"/>
          <w:sz w:val="28"/>
        </w:rPr>
        <w:t>
      10) возможных рисков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52. По БИП, предполагающим инновационную и/или космическую деятельность, также требуется заключение </w:t>
      </w:r>
      <w:r>
        <w:rPr>
          <w:rFonts w:ascii="Times New Roman"/>
          <w:b w:val="false"/>
          <w:i w:val="false"/>
          <w:color w:val="000000"/>
          <w:sz w:val="28"/>
        </w:rPr>
        <w:t>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53. Заключение отраслевой экспертизы и заключение государственной научно-технической экспертизы БИП предусматривают оценку:</w:t>
      </w:r>
      <w:r>
        <w:br/>
      </w:r>
      <w:r>
        <w:rPr>
          <w:rFonts w:ascii="Times New Roman"/>
          <w:b w:val="false"/>
          <w:i w:val="false"/>
          <w:color w:val="000000"/>
          <w:sz w:val="28"/>
        </w:rPr>
        <w:t>
</w:t>
      </w:r>
      <w:r>
        <w:rPr>
          <w:rFonts w:ascii="Times New Roman"/>
          <w:b w:val="false"/>
          <w:i w:val="false"/>
          <w:color w:val="000000"/>
          <w:sz w:val="28"/>
        </w:rPr>
        <w:t>
      1) соответствия ТЭО БИП техническому заданию на разработку ТЭО БИП;</w:t>
      </w:r>
      <w:r>
        <w:br/>
      </w:r>
      <w:r>
        <w:rPr>
          <w:rFonts w:ascii="Times New Roman"/>
          <w:b w:val="false"/>
          <w:i w:val="false"/>
          <w:color w:val="000000"/>
          <w:sz w:val="28"/>
        </w:rPr>
        <w:t>
</w:t>
      </w:r>
      <w:r>
        <w:rPr>
          <w:rFonts w:ascii="Times New Roman"/>
          <w:b w:val="false"/>
          <w:i w:val="false"/>
          <w:color w:val="000000"/>
          <w:sz w:val="28"/>
        </w:rPr>
        <w:t>
      2) проблем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5) распределения выгод и затрат от реализации БИП;</w:t>
      </w:r>
      <w:r>
        <w:br/>
      </w:r>
      <w:r>
        <w:rPr>
          <w:rFonts w:ascii="Times New Roman"/>
          <w:b w:val="false"/>
          <w:i w:val="false"/>
          <w:color w:val="000000"/>
          <w:sz w:val="28"/>
        </w:rPr>
        <w:t>
</w:t>
      </w:r>
      <w:r>
        <w:rPr>
          <w:rFonts w:ascii="Times New Roman"/>
          <w:b w:val="false"/>
          <w:i w:val="false"/>
          <w:color w:val="000000"/>
          <w:sz w:val="28"/>
        </w:rPr>
        <w:t>
      6) технологических, технических решений, принятых в ТЭО БИП, в том числе график реализации БИП;</w:t>
      </w:r>
      <w:r>
        <w:br/>
      </w:r>
      <w:r>
        <w:rPr>
          <w:rFonts w:ascii="Times New Roman"/>
          <w:b w:val="false"/>
          <w:i w:val="false"/>
          <w:color w:val="000000"/>
          <w:sz w:val="28"/>
        </w:rPr>
        <w:t>
</w:t>
      </w: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r>
        <w:br/>
      </w:r>
      <w:r>
        <w:rPr>
          <w:rFonts w:ascii="Times New Roman"/>
          <w:b w:val="false"/>
          <w:i w:val="false"/>
          <w:color w:val="000000"/>
          <w:sz w:val="28"/>
        </w:rPr>
        <w:t>
</w:t>
      </w: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9)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10) обоснованности затрат на ввод объекта в эксплуатацию согласно ведомственным нормативам, утверждаемым отраслевым уполномоченным государственным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53 с изменением, внесенным постановлением Правительства РК от 27.02.2013 </w:t>
      </w:r>
      <w:r>
        <w:rPr>
          <w:rFonts w:ascii="Times New Roman"/>
          <w:b w:val="false"/>
          <w:i w:val="false"/>
          <w:color w:val="000000"/>
          <w:sz w:val="28"/>
        </w:rPr>
        <w:t>№ 188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54.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к нему экспертизы отраслевого органа.</w:t>
      </w:r>
      <w:r>
        <w:br/>
      </w:r>
      <w:r>
        <w:rPr>
          <w:rFonts w:ascii="Times New Roman"/>
          <w:b w:val="false"/>
          <w:i w:val="false"/>
          <w:color w:val="000000"/>
          <w:sz w:val="28"/>
        </w:rPr>
        <w:t>
</w:t>
      </w: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55. В случае, если реализация БИП предлагается за счет средств республиканского бюджета отраслевая экспертиза проводится центральным уполномоченным органом соответствующей отрасли.</w:t>
      </w:r>
      <w:r>
        <w:br/>
      </w:r>
      <w:r>
        <w:rPr>
          <w:rFonts w:ascii="Times New Roman"/>
          <w:b w:val="false"/>
          <w:i w:val="false"/>
          <w:color w:val="000000"/>
          <w:sz w:val="28"/>
        </w:rPr>
        <w:t>
</w:t>
      </w:r>
      <w:r>
        <w:rPr>
          <w:rFonts w:ascii="Times New Roman"/>
          <w:b w:val="false"/>
          <w:i w:val="false"/>
          <w:color w:val="000000"/>
          <w:sz w:val="28"/>
        </w:rPr>
        <w:t>
      В случае, если реализация БИП предлагается за счет средств местного бюджета или целевых трансфертов на развитие и кредитов из вышестоящего бюджета, отраслевая экспертиза проводится отраслевым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56. Заключение отраслевой экспертизы подписывается первым руководителем государственного органа либо лицом, его замещающим,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56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В случае необходимости соответствующие юридические лица, определенные на осуществление экономической экспертизы ТЭО БИП, вправе требовать представления дополнительной информации и/или проведения дополнительных экспертиз по вопросам, не охваченным или не полностью охваченным в ТЭО БИП и/или проведенными экспертизами, а также независимой экспертизы.</w:t>
      </w:r>
      <w:r>
        <w:br/>
      </w:r>
      <w:r>
        <w:rPr>
          <w:rFonts w:ascii="Times New Roman"/>
          <w:b w:val="false"/>
          <w:i w:val="false"/>
          <w:color w:val="000000"/>
          <w:sz w:val="28"/>
        </w:rPr>
        <w:t>
</w:t>
      </w:r>
      <w:r>
        <w:rPr>
          <w:rFonts w:ascii="Times New Roman"/>
          <w:b w:val="false"/>
          <w:i w:val="false"/>
          <w:color w:val="000000"/>
          <w:sz w:val="28"/>
        </w:rPr>
        <w:t>
      Запросы по представлению необходимой информации и/или проведению дополнительных экспертиз и/или независимой экспертизы направляются соответствующему администратору бюджетных программ, копия запроса – центральному или местному уполномоченному органу по государственному планированию в течение 15 (пятнадцать) рабочих дней со дня поступления полного пакета документов, указанных в пунктах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58. Администраторы бюджетных программ представляют необходимую информацию в течение 10 (десять) рабочих дней с момента поступления запроса или уведомляют о необходимости дополнительных сроков для представления информации, но не более 30 (тридцать) календарных дней.</w:t>
      </w:r>
      <w:r>
        <w:br/>
      </w:r>
      <w:r>
        <w:rPr>
          <w:rFonts w:ascii="Times New Roman"/>
          <w:b w:val="false"/>
          <w:i w:val="false"/>
          <w:color w:val="000000"/>
          <w:sz w:val="28"/>
        </w:rPr>
        <w:t>
</w:t>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r>
        <w:br/>
      </w:r>
      <w:r>
        <w:rPr>
          <w:rFonts w:ascii="Times New Roman"/>
          <w:b w:val="false"/>
          <w:i w:val="false"/>
          <w:color w:val="000000"/>
          <w:sz w:val="28"/>
        </w:rPr>
        <w:t>
</w:t>
      </w:r>
      <w:r>
        <w:rPr>
          <w:rFonts w:ascii="Times New Roman"/>
          <w:b w:val="false"/>
          <w:i w:val="false"/>
          <w:color w:val="000000"/>
          <w:sz w:val="28"/>
        </w:rPr>
        <w:t>
      59. Проведение дополнительных экспертиз по вопросам, не охваченным или не полностью охваченным проведенными экспертизами, а также независимой экспертизы обеспечивается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w:t>
      </w:r>
      <w:r>
        <w:rPr>
          <w:rFonts w:ascii="Times New Roman"/>
          <w:b w:val="false"/>
          <w:i w:val="false"/>
          <w:color w:val="000000"/>
          <w:sz w:val="28"/>
        </w:rPr>
        <w:t>
      1) банковская экспертиза;</w:t>
      </w:r>
      <w:r>
        <w:br/>
      </w:r>
      <w:r>
        <w:rPr>
          <w:rFonts w:ascii="Times New Roman"/>
          <w:b w:val="false"/>
          <w:i w:val="false"/>
          <w:color w:val="000000"/>
          <w:sz w:val="28"/>
        </w:rPr>
        <w:t>
</w:t>
      </w:r>
      <w:r>
        <w:rPr>
          <w:rFonts w:ascii="Times New Roman"/>
          <w:b w:val="false"/>
          <w:i w:val="false"/>
          <w:color w:val="000000"/>
          <w:sz w:val="28"/>
        </w:rPr>
        <w:t>
      2) государственная экспертиза;</w:t>
      </w:r>
      <w:r>
        <w:br/>
      </w:r>
      <w:r>
        <w:rPr>
          <w:rFonts w:ascii="Times New Roman"/>
          <w:b w:val="false"/>
          <w:i w:val="false"/>
          <w:color w:val="000000"/>
          <w:sz w:val="28"/>
        </w:rPr>
        <w:t>
</w:t>
      </w:r>
      <w:r>
        <w:rPr>
          <w:rFonts w:ascii="Times New Roman"/>
          <w:b w:val="false"/>
          <w:i w:val="false"/>
          <w:color w:val="000000"/>
          <w:sz w:val="28"/>
        </w:rPr>
        <w:t>
      3) экологическая экспертиза;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государственная научно-техническая экспертиза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w:t>
      </w:r>
      <w:r>
        <w:rPr>
          <w:rFonts w:ascii="Times New Roman"/>
          <w:b w:val="false"/>
          <w:i w:val="false"/>
          <w:color w:val="000000"/>
          <w:sz w:val="28"/>
        </w:rPr>
        <w:t>
      6) экспертизы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В случае необходимости проведения дополнительной экспертизы или независимой экспертизы, представленные пакеты документов возвращаются центральному или местному уполномоченному органу по государственному планированию для последующего направления соответствующему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60. Заключение экономической экспертизы ТЭО БИП направляется соответствующими юридическими лицами, определенными на осуществление экономической экспертизы ТЭО БИП,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61. Результатами экономической экспертизы ТЭО БИП являются положительное заключение или отрицательное заключение, или заключение на доработку.</w:t>
      </w:r>
      <w:r>
        <w:br/>
      </w:r>
      <w:r>
        <w:rPr>
          <w:rFonts w:ascii="Times New Roman"/>
          <w:b w:val="false"/>
          <w:i w:val="false"/>
          <w:color w:val="000000"/>
          <w:sz w:val="28"/>
        </w:rPr>
        <w:t>
</w:t>
      </w: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которых соответствуют требованиям к разработке или корректировке, а также проведению необходимых экспертиз ТЭО БИП, и подтверждаются установленные технико-экономические параметры ТЭО БИП, а также имеются предпосылки к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w:t>
      </w:r>
      <w:r>
        <w:br/>
      </w:r>
      <w:r>
        <w:rPr>
          <w:rFonts w:ascii="Times New Roman"/>
          <w:b w:val="false"/>
          <w:i w:val="false"/>
          <w:color w:val="000000"/>
          <w:sz w:val="28"/>
        </w:rPr>
        <w:t>
</w:t>
      </w:r>
      <w:r>
        <w:rPr>
          <w:rFonts w:ascii="Times New Roman"/>
          <w:b w:val="false"/>
          <w:i w:val="false"/>
          <w:color w:val="000000"/>
          <w:sz w:val="28"/>
        </w:rPr>
        <w:t>
      Заключение на доработку представляется на ТЭО БИП, содержание которого не соответствует требованиям к разработке или корректировке, а также проведению необходимых экспертиз ТЭО БИП, и в случае невозможности установить наличие предпосылок к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61-1.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61-1 в соответствии с постановлением Правительства РК от 07.12.2012 </w:t>
      </w:r>
      <w:r>
        <w:rPr>
          <w:rFonts w:ascii="Times New Roman"/>
          <w:b w:val="false"/>
          <w:i w:val="false"/>
          <w:color w:val="000000"/>
          <w:sz w:val="28"/>
        </w:rPr>
        <w:t>№ 1566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62. В случаях, предусмотренных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 а также в случае необходимости доработки ТЭО БИП, администраторы бюджетных программ в течение 60 (шестьдесят) календарных дней повторно вносят доработанные документы в порядке, предусмотренном в пунктах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63. ТЭО и ПСД БИП, получившие положительные заключения соответствующих экспертиз, утверждаются администраторами бюджетных программ или уполномоченными государственными органами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
    <w:bookmarkStart w:name="z542" w:id="12"/>
    <w:p>
      <w:pPr>
        <w:spacing w:after="0"/>
        <w:ind w:left="0"/>
        <w:jc w:val="both"/>
      </w:pPr>
      <w:r>
        <w:rPr>
          <w:rFonts w:ascii="Times New Roman"/>
          <w:b w:val="false"/>
          <w:i w:val="false"/>
          <w:color w:val="000000"/>
          <w:sz w:val="28"/>
        </w:rPr>
        <w:t>
2. Порядок отбора бюджетных инвестиционных проектов</w:t>
      </w:r>
    </w:p>
    <w:bookmarkEnd w:id="12"/>
    <w:bookmarkStart w:name="z543" w:id="13"/>
    <w:p>
      <w:pPr>
        <w:spacing w:after="0"/>
        <w:ind w:left="0"/>
        <w:jc w:val="both"/>
      </w:pPr>
      <w:r>
        <w:rPr>
          <w:rFonts w:ascii="Times New Roman"/>
          <w:b w:val="false"/>
          <w:i w:val="false"/>
          <w:color w:val="000000"/>
          <w:sz w:val="28"/>
        </w:rPr>
        <w:t>
      64. Отбор БИП и вынесение на рассмотрение соответствующей бюджетной комиссии осуществляются центральным или местным уполномоченным органом по государственному планированию при представлении администратором бюджетных программ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Бюджетного Кодекса Республики Казахстан в рамках формирования перечня приоритетных бюджетных инвестиций в составе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65. Центральный или местный уполномоченный орган по государственному планированию рассматривают БИП администраторов бюджетных программ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экономического заключения БИП уполномоченного органа по государственному планированию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На основании утвержденного ТЭО БИП, положительного экономического заключения БИП и положительного решения соответствующей бюджетной комиссии БИП включается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67. В случае изменения установленных технико-экономических параметров БИП, влекущих за собой изменение технических решений и дополнительные расходы, а также в случае необходимости включения дополнительных компонентов, не предусмотренных в утвержденном ТЭО БИП, проводится корректировка ТЭО БИП с последующим проведением необходимых экспертиз в соответствии с требованиями к разработке или корректировке, а также проведению необходимых экспертиз ТЭО БИП, определяемых уполномоченными органами по государственному планированию и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Расходы, связанные с корректировкой ТЭО республиканских БИП,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осуществляются за счет средств соответствующего местного бюджета.</w:t>
      </w:r>
    </w:p>
    <w:bookmarkEnd w:id="13"/>
    <w:bookmarkStart w:name="z549" w:id="14"/>
    <w:p>
      <w:pPr>
        <w:spacing w:after="0"/>
        <w:ind w:left="0"/>
        <w:jc w:val="both"/>
      </w:pPr>
      <w:r>
        <w:rPr>
          <w:rFonts w:ascii="Times New Roman"/>
          <w:b w:val="false"/>
          <w:i w:val="false"/>
          <w:color w:val="000000"/>
          <w:sz w:val="28"/>
        </w:rPr>
        <w:t>
3. Порядок рассмотрения и отбора бюджетных инвестиционных</w:t>
      </w:r>
      <w:r>
        <w:br/>
      </w:r>
      <w:r>
        <w:rPr>
          <w:rFonts w:ascii="Times New Roman"/>
          <w:b w:val="false"/>
          <w:i w:val="false"/>
          <w:color w:val="000000"/>
          <w:sz w:val="28"/>
        </w:rPr>
        <w:t>
проектов, не требующих разработки технико-экономического</w:t>
      </w:r>
      <w:r>
        <w:br/>
      </w:r>
      <w:r>
        <w:rPr>
          <w:rFonts w:ascii="Times New Roman"/>
          <w:b w:val="false"/>
          <w:i w:val="false"/>
          <w:color w:val="000000"/>
          <w:sz w:val="28"/>
        </w:rPr>
        <w:t>
обоснования</w:t>
      </w:r>
    </w:p>
    <w:bookmarkEnd w:id="14"/>
    <w:bookmarkStart w:name="z550" w:id="15"/>
    <w:p>
      <w:pPr>
        <w:spacing w:after="0"/>
        <w:ind w:left="0"/>
        <w:jc w:val="both"/>
      </w:pPr>
      <w:r>
        <w:rPr>
          <w:rFonts w:ascii="Times New Roman"/>
          <w:b w:val="false"/>
          <w:i w:val="false"/>
          <w:color w:val="000000"/>
          <w:sz w:val="28"/>
        </w:rPr>
        <w:t>
      68. БИП, не требующие разработки ТЭО, вносятся на рассмотрение соответствующей бюджетной комиссии в составе прогноза социально-экономического развития и бюджетной заявки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 БИП, предполагающим строительную деятельность, прилагаются землеустроительный проект о предоставлении права на землю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w:t>
      </w:r>
      <w:r>
        <w:rPr>
          <w:rFonts w:ascii="Times New Roman"/>
          <w:b w:val="false"/>
          <w:i w:val="false"/>
          <w:color w:val="000000"/>
          <w:sz w:val="28"/>
        </w:rPr>
        <w:t>
      69. Одобренные соответствующей бюджетной комиссией проекты, не требующие разработки ТЭО, включаются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70. По БИП, не требующим разработки ТЭО, включенным в бюджет соответствующего финансового года, администратором бюджетных программ обеспечивается разработка ПСД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71. По БИП, имеющим единые технические параметры, осуществляется разработка типового проекта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72. Применение типовых проектов при реализации проектов осуществляется путем привязки к конкретной площадке строительства.</w:t>
      </w:r>
    </w:p>
    <w:bookmarkEnd w:id="15"/>
    <w:bookmarkStart w:name="z557" w:id="16"/>
    <w:p>
      <w:pPr>
        <w:spacing w:after="0"/>
        <w:ind w:left="0"/>
        <w:jc w:val="both"/>
      </w:pPr>
      <w:r>
        <w:rPr>
          <w:rFonts w:ascii="Times New Roman"/>
          <w:b w:val="false"/>
          <w:i w:val="false"/>
          <w:color w:val="000000"/>
          <w:sz w:val="28"/>
        </w:rPr>
        <w:t>
4. Порядок рассмотрения и отбора проектов, предполагающих</w:t>
      </w:r>
      <w:r>
        <w:br/>
      </w:r>
      <w:r>
        <w:rPr>
          <w:rFonts w:ascii="Times New Roman"/>
          <w:b w:val="false"/>
          <w:i w:val="false"/>
          <w:color w:val="000000"/>
          <w:sz w:val="28"/>
        </w:rPr>
        <w:t>
увеличение сметной стоимости</w:t>
      </w:r>
    </w:p>
    <w:bookmarkEnd w:id="16"/>
    <w:bookmarkStart w:name="z558" w:id="17"/>
    <w:p>
      <w:pPr>
        <w:spacing w:after="0"/>
        <w:ind w:left="0"/>
        <w:jc w:val="both"/>
      </w:pPr>
      <w:r>
        <w:rPr>
          <w:rFonts w:ascii="Times New Roman"/>
          <w:b w:val="false"/>
          <w:i w:val="false"/>
          <w:color w:val="000000"/>
          <w:sz w:val="28"/>
        </w:rPr>
        <w:t>
      73. Расходы, связанные с увеличением сметной стоимости республиканских БИП, в связи с корректировкой ПСД или включением в нее дополнительных компонентов,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74.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осуществляются за счет средств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При недостаточности средств в местном бюджете расходы по увеличению сметной стоимости местного БИП, имеющего стратегическое и (или) социально важное значение, реализуемого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 – 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законом о республиканском бюджете,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74 с изменением, внесенным постановлением Правительства РК от 27.02.2013 </w:t>
      </w:r>
      <w:r>
        <w:rPr>
          <w:rFonts w:ascii="Times New Roman"/>
          <w:b w:val="false"/>
          <w:i w:val="false"/>
          <w:color w:val="000000"/>
          <w:sz w:val="28"/>
        </w:rPr>
        <w:t>№ 188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75. Не допускается увеличение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76. Не допускается разработка ПСД по БИП, не включенным в республиканский или местный бюджет.</w:t>
      </w:r>
      <w:r>
        <w:br/>
      </w:r>
      <w:r>
        <w:rPr>
          <w:rFonts w:ascii="Times New Roman"/>
          <w:b w:val="false"/>
          <w:i w:val="false"/>
          <w:color w:val="000000"/>
          <w:sz w:val="28"/>
        </w:rPr>
        <w:t>
</w:t>
      </w:r>
      <w:r>
        <w:rPr>
          <w:rFonts w:ascii="Times New Roman"/>
          <w:b w:val="false"/>
          <w:i w:val="false"/>
          <w:color w:val="000000"/>
          <w:sz w:val="28"/>
        </w:rPr>
        <w:t>
      77. Рассмотрение республиканских БИП, предполагающих увеличение сметной стоимости, и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составляет свыше 1000000 – кратного размера месячного расчетного показателя, установленного законом о республиканском бюджете, осуществляется центральным уполномоченным органом по государственному планированию в порядке определенными </w:t>
      </w:r>
      <w:r>
        <w:rPr>
          <w:rFonts w:ascii="Times New Roman"/>
          <w:b w:val="false"/>
          <w:i w:val="false"/>
          <w:color w:val="000000"/>
          <w:sz w:val="28"/>
        </w:rPr>
        <w:t>пунктами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77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составляет свыше 1000000 – кратного размера месячного расчетного показателя, установленного законом о республиканском бюджете.</w:t>
      </w:r>
      <w:r>
        <w:br/>
      </w:r>
      <w:r>
        <w:rPr>
          <w:rFonts w:ascii="Times New Roman"/>
          <w:b w:val="false"/>
          <w:i w:val="false"/>
          <w:color w:val="000000"/>
          <w:sz w:val="28"/>
        </w:rPr>
        <w:t>
      </w:t>
      </w:r>
      <w:r>
        <w:rPr>
          <w:rFonts w:ascii="Times New Roman"/>
          <w:b w:val="false"/>
          <w:i w:val="false"/>
          <w:color w:val="ff0000"/>
          <w:sz w:val="28"/>
        </w:rPr>
        <w:t xml:space="preserve">Сноска. Пункт 78 в редакции постановления Правительства РК от 27.02.2013 </w:t>
      </w:r>
      <w:r>
        <w:rPr>
          <w:rFonts w:ascii="Times New Roman"/>
          <w:b w:val="false"/>
          <w:i w:val="false"/>
          <w:color w:val="000000"/>
          <w:sz w:val="28"/>
        </w:rPr>
        <w:t>№ 188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79. Вынесение вопросов увеличения сметной стоимости БИП, требующих корректировку технико-экономического обоснования, осуществляется в два этапа.</w:t>
      </w:r>
      <w:r>
        <w:br/>
      </w:r>
      <w:r>
        <w:rPr>
          <w:rFonts w:ascii="Times New Roman"/>
          <w:b w:val="false"/>
          <w:i w:val="false"/>
          <w:color w:val="000000"/>
          <w:sz w:val="28"/>
        </w:rPr>
        <w:t>
      По первому этапу:</w:t>
      </w:r>
      <w:r>
        <w:br/>
      </w:r>
      <w:r>
        <w:rPr>
          <w:rFonts w:ascii="Times New Roman"/>
          <w:b w:val="false"/>
          <w:i w:val="false"/>
          <w:color w:val="000000"/>
          <w:sz w:val="28"/>
        </w:rPr>
        <w:t>
      1) разработка администраторами бюджетных программ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w:t>
      </w:r>
      <w:r>
        <w:br/>
      </w: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и финансированию корректировки ТЭО БИП (в случае необходимости) на основе представляемых администратором бюджетных программ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w:t>
      </w:r>
      <w:r>
        <w:br/>
      </w: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подразделе 1</w:t>
      </w:r>
      <w:r>
        <w:rPr>
          <w:rFonts w:ascii="Times New Roman"/>
          <w:b w:val="false"/>
          <w:i w:val="false"/>
          <w:color w:val="000000"/>
          <w:sz w:val="28"/>
        </w:rPr>
        <w:t xml:space="preserve"> раздела 2 настоящих Правил.</w:t>
      </w:r>
      <w:r>
        <w:br/>
      </w:r>
      <w:r>
        <w:rPr>
          <w:rFonts w:ascii="Times New Roman"/>
          <w:b w:val="false"/>
          <w:i w:val="false"/>
          <w:color w:val="000000"/>
          <w:sz w:val="28"/>
        </w:rPr>
        <w:t>
      По итогам первого этапа по местным БИП, предусмотренным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уполномоченный орган по государственному планированию готовит экономическое заключение и вносит БИП с приложением документов, указанных в </w:t>
      </w:r>
      <w:r>
        <w:rPr>
          <w:rFonts w:ascii="Times New Roman"/>
          <w:b w:val="false"/>
          <w:i w:val="false"/>
          <w:color w:val="000000"/>
          <w:sz w:val="28"/>
        </w:rPr>
        <w:t>подразделе 1</w:t>
      </w:r>
      <w:r>
        <w:rPr>
          <w:rFonts w:ascii="Times New Roman"/>
          <w:b w:val="false"/>
          <w:i w:val="false"/>
          <w:color w:val="000000"/>
          <w:sz w:val="28"/>
        </w:rPr>
        <w:t xml:space="preserve"> раздела 2 настоящих Правил, соответствующему администратору республиканской бюджетной программы для последующего внесения в центральный уполномоченный орган по государственному планированию для вынесения на рассмотрение республиканской бюджетной комиссии вопроса корректировки ТЭО местных БИП.</w:t>
      </w:r>
      <w:r>
        <w:br/>
      </w:r>
      <w:r>
        <w:rPr>
          <w:rFonts w:ascii="Times New Roman"/>
          <w:b w:val="false"/>
          <w:i w:val="false"/>
          <w:color w:val="000000"/>
          <w:sz w:val="28"/>
        </w:rPr>
        <w:t>
      На втором этапе целесообразность финансирования по скорректированному ТЭО местных БИП, предусмотренных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республиканской бюджетной комиссией.</w:t>
      </w:r>
      <w:r>
        <w:br/>
      </w:r>
      <w:r>
        <w:rPr>
          <w:rFonts w:ascii="Times New Roman"/>
          <w:b w:val="false"/>
          <w:i w:val="false"/>
          <w:color w:val="000000"/>
          <w:sz w:val="28"/>
        </w:rPr>
        <w:t>
      </w:t>
      </w:r>
      <w:r>
        <w:rPr>
          <w:rFonts w:ascii="Times New Roman"/>
          <w:b w:val="false"/>
          <w:i w:val="false"/>
          <w:color w:val="ff0000"/>
          <w:sz w:val="28"/>
        </w:rPr>
        <w:t xml:space="preserve">Сноска. Пункт 79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80. Вынесение вопросов увеличения сметной стоимости БИП, не требующих разработки и корректировки ТЭО, осуществляется в два этапа.</w:t>
      </w:r>
      <w:r>
        <w:br/>
      </w: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проектной документации на основании заключения центрального уполномоченного органа по государственному планированию или местного уполномоченного органа по государственному планированию на основе представляемых администратором бюджетных программ документов, указанных в настоящем пункте Правил.</w:t>
      </w:r>
      <w:r>
        <w:br/>
      </w: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проектной документации БИП, не требующих разработки и корректировки ТЭО.</w:t>
      </w:r>
      <w:r>
        <w:br/>
      </w:r>
      <w:r>
        <w:rPr>
          <w:rFonts w:ascii="Times New Roman"/>
          <w:b w:val="false"/>
          <w:i w:val="false"/>
          <w:color w:val="000000"/>
          <w:sz w:val="28"/>
        </w:rPr>
        <w:t>
      На первом этапе администраторы бюджетных программ представляют в центральный или местный уполномоченный орган по государственному планированию:</w:t>
      </w:r>
      <w:r>
        <w:br/>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с указанием предполагаемой суммы удорожания;</w:t>
      </w:r>
      <w:r>
        <w:br/>
      </w: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администратора бюджетных программ, в которой содержится следующая информация:</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r>
        <w:br/>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должна сопровождаться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администраторов бюджетных программ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которого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и/или соответствующего уполномоченного государственного органа в сфере связи и информатизации (в случае, если проект в сфере информатизации), представляемое в форме официального письма, за подписью первого руководителя, заверенной печатью, либо лица его замещающего, и подтверждающее обоснованность и достоверность увеличения стоимости компонентов проекта с приложением разъяснений администратора бюджетных программ;</w:t>
      </w:r>
      <w:r>
        <w:br/>
      </w:r>
      <w:r>
        <w:rPr>
          <w:rFonts w:ascii="Times New Roman"/>
          <w:b w:val="false"/>
          <w:i w:val="false"/>
          <w:color w:val="000000"/>
          <w:sz w:val="28"/>
        </w:rPr>
        <w:t>
      4) заключение государственной экспертизы ПСД на первоначальную стоимость;</w:t>
      </w:r>
      <w:r>
        <w:br/>
      </w: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w:t>
      </w:r>
      <w:r>
        <w:br/>
      </w:r>
      <w:r>
        <w:rPr>
          <w:rFonts w:ascii="Times New Roman"/>
          <w:b w:val="false"/>
          <w:i w:val="false"/>
          <w:color w:val="000000"/>
          <w:sz w:val="28"/>
        </w:rPr>
        <w:t>
      акт уполномоченного Правительством Республики Казахстан органа по внутреннему контролю, который должен охватывать все бюджетные средства, выделенные в рамках реализации БИП, начиная с разработки ПСД;</w:t>
      </w:r>
      <w:r>
        <w:br/>
      </w:r>
      <w:r>
        <w:rPr>
          <w:rFonts w:ascii="Times New Roman"/>
          <w:b w:val="false"/>
          <w:i w:val="false"/>
          <w:color w:val="000000"/>
          <w:sz w:val="28"/>
        </w:rPr>
        <w:t>
      акт уполномоченного Правительством Республики Казахстан органа по внутреннему контролю, датированный не позднее шести месяцев от даты представления документов;</w:t>
      </w:r>
      <w:r>
        <w:br/>
      </w:r>
      <w:r>
        <w:rPr>
          <w:rFonts w:ascii="Times New Roman"/>
          <w:b w:val="false"/>
          <w:i w:val="false"/>
          <w:color w:val="000000"/>
          <w:sz w:val="28"/>
        </w:rPr>
        <w:t>
      6) приказ уполномоченного государственного органа по делам архитектуры, градостроительства и строительства или приказ администратора бюджетных программ на первоначальную стоимость в случаях, предусмотренных законодательством в сфере архитектуры, градостроительства и строительства;</w:t>
      </w:r>
      <w:r>
        <w:br/>
      </w:r>
      <w:r>
        <w:rPr>
          <w:rFonts w:ascii="Times New Roman"/>
          <w:b w:val="false"/>
          <w:i w:val="false"/>
          <w:color w:val="000000"/>
          <w:sz w:val="28"/>
        </w:rPr>
        <w:t>
      7) сравнительную таблицу и перечень документации по проектам, предполагающим увеличение сметной стоимости, которые представляют в электронный портал БИП,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сравнительную таблицу на бумажном носителе, которая представляется за подписью первого руководителя либо лица, его замещающего, и заверяется печатью;</w:t>
      </w:r>
      <w:r>
        <w:br/>
      </w: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r>
        <w:br/>
      </w:r>
      <w:r>
        <w:rPr>
          <w:rFonts w:ascii="Times New Roman"/>
          <w:b w:val="false"/>
          <w:i w:val="false"/>
          <w:color w:val="000000"/>
          <w:sz w:val="28"/>
        </w:rPr>
        <w:t>
      По итогам первого этапа по местным БИП, предусмотренным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уполномоченный орган по государственному планированию готовит заключение и вносит БИП с приложением документов, указанных в настоящем пункте Правил, соответствующему администратору республиканской бюджетной программы для последующего внесения в центральный уполномоченный орган по государственному планированию для вынесения на рассмотрение республиканской бюджетной комиссии.</w:t>
      </w:r>
      <w:r>
        <w:br/>
      </w:r>
      <w:r>
        <w:rPr>
          <w:rFonts w:ascii="Times New Roman"/>
          <w:b w:val="false"/>
          <w:i w:val="false"/>
          <w:color w:val="000000"/>
          <w:sz w:val="28"/>
        </w:rPr>
        <w:t>
      На втором этапе целесообразность финансирования увеличения сметной стоимости местных БИП, предусмотренных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республиканской бюджетной комиссией.</w:t>
      </w:r>
      <w:r>
        <w:br/>
      </w:r>
      <w:r>
        <w:rPr>
          <w:rFonts w:ascii="Times New Roman"/>
          <w:b w:val="false"/>
          <w:i w:val="false"/>
          <w:color w:val="000000"/>
          <w:sz w:val="28"/>
        </w:rPr>
        <w:t>
      </w:t>
      </w:r>
      <w:r>
        <w:rPr>
          <w:rFonts w:ascii="Times New Roman"/>
          <w:b w:val="false"/>
          <w:i w:val="false"/>
          <w:color w:val="ff0000"/>
          <w:sz w:val="28"/>
        </w:rPr>
        <w:t xml:space="preserve">Сноска. Пункт 80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81.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указанного законодательства и с обеспечением его перевода на государственный и/или русский языки.</w:t>
      </w:r>
      <w:r>
        <w:br/>
      </w:r>
      <w:r>
        <w:rPr>
          <w:rFonts w:ascii="Times New Roman"/>
          <w:b w:val="false"/>
          <w:i w:val="false"/>
          <w:color w:val="000000"/>
          <w:sz w:val="28"/>
        </w:rPr>
        <w:t>
      </w:t>
      </w:r>
      <w:r>
        <w:rPr>
          <w:rFonts w:ascii="Times New Roman"/>
          <w:b w:val="false"/>
          <w:i w:val="false"/>
          <w:color w:val="ff0000"/>
          <w:sz w:val="28"/>
        </w:rPr>
        <w:t xml:space="preserve">Сноска. Пункт 81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w:t>
      </w:r>
      <w:r>
        <w:rPr>
          <w:rFonts w:ascii="Times New Roman"/>
          <w:b w:val="false"/>
          <w:i w:val="false"/>
          <w:color w:val="000000"/>
          <w:sz w:val="28"/>
        </w:rPr>
        <w:t>
      83. Центральный или местный уполномоченный орган по государственному планированию рассматривает пакет документов, указанных в </w:t>
      </w:r>
      <w:r>
        <w:rPr>
          <w:rFonts w:ascii="Times New Roman"/>
          <w:b w:val="false"/>
          <w:i w:val="false"/>
          <w:color w:val="000000"/>
          <w:sz w:val="28"/>
        </w:rPr>
        <w:t>пунктах 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настоящих Правил, и вносит заключение по ним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83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При получении положительного решения бюджетной комиссии администратор бюджетной программы вносит соответствующие корректировки в проектную документацию.</w:t>
      </w:r>
      <w:r>
        <w:br/>
      </w:r>
      <w:r>
        <w:rPr>
          <w:rFonts w:ascii="Times New Roman"/>
          <w:b w:val="false"/>
          <w:i w:val="false"/>
          <w:color w:val="000000"/>
          <w:sz w:val="28"/>
        </w:rPr>
        <w:t>
</w:t>
      </w:r>
      <w:r>
        <w:rPr>
          <w:rFonts w:ascii="Times New Roman"/>
          <w:b w:val="false"/>
          <w:i w:val="false"/>
          <w:color w:val="000000"/>
          <w:sz w:val="28"/>
        </w:rPr>
        <w:t>
      85. Администратор бюджетной программы на втором этапе вносит заключение государственной экспертизы ПСД, заключение отраслевого уполномоченного государственного органа и государственной экспертизы по расходам на ввод объекта в эксплуатацию согласно ведомственным нормативам на скорректированную стоимость с обоснованием причин увеличения сметной стоимости БИП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85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86. Центральный или местный уполномоченный орган по государственному планированию вносят на рассмотрение соответствующей бюджетной комиссии увеличение стоимости БИП по скорректированной проектной документации и/или заключение отраслевого уполномоченного государственного органа и заключение государственной экспертизы по расходам на ввод объекта в эксплуатацию согласно ведомственным нормативам.</w:t>
      </w:r>
      <w:r>
        <w:br/>
      </w:r>
      <w:r>
        <w:rPr>
          <w:rFonts w:ascii="Times New Roman"/>
          <w:b w:val="false"/>
          <w:i w:val="false"/>
          <w:color w:val="000000"/>
          <w:sz w:val="28"/>
        </w:rPr>
        <w:t>
      </w:t>
      </w:r>
      <w:r>
        <w:rPr>
          <w:rFonts w:ascii="Times New Roman"/>
          <w:b w:val="false"/>
          <w:i w:val="false"/>
          <w:color w:val="ff0000"/>
          <w:sz w:val="28"/>
        </w:rPr>
        <w:t xml:space="preserve">Сноска. Пункт 86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87. По отобранным соответствующими бюджетными комиссиями БИП, предполагающим увеличение сметной стоимости, формируется перечень и включается в соответствующий бюджет в порядке, установленном бюджетным законодательством.</w:t>
      </w:r>
    </w:p>
    <w:bookmarkEnd w:id="17"/>
    <w:bookmarkStart w:name="z595" w:id="18"/>
    <w:p>
      <w:pPr>
        <w:spacing w:after="0"/>
        <w:ind w:left="0"/>
        <w:jc w:val="left"/>
      </w:pPr>
      <w:r>
        <w:rPr>
          <w:rFonts w:ascii="Times New Roman"/>
          <w:b/>
          <w:i w:val="false"/>
          <w:color w:val="000000"/>
        </w:rPr>
        <w:t xml:space="preserve"> 
5. Порядок проведения мониторинга и оценки реализации бюджетных</w:t>
      </w:r>
      <w:r>
        <w:br/>
      </w:r>
      <w:r>
        <w:rPr>
          <w:rFonts w:ascii="Times New Roman"/>
          <w:b/>
          <w:i w:val="false"/>
          <w:color w:val="000000"/>
        </w:rPr>
        <w:t>
инвестиционных проектов</w:t>
      </w:r>
    </w:p>
    <w:bookmarkEnd w:id="18"/>
    <w:bookmarkStart w:name="z596" w:id="19"/>
    <w:p>
      <w:pPr>
        <w:spacing w:after="0"/>
        <w:ind w:left="0"/>
        <w:jc w:val="both"/>
      </w:pPr>
      <w:r>
        <w:rPr>
          <w:rFonts w:ascii="Times New Roman"/>
          <w:b w:val="false"/>
          <w:i w:val="false"/>
          <w:color w:val="000000"/>
          <w:sz w:val="28"/>
        </w:rPr>
        <w:t>
1. Порядок проведения мониторинга бюджетных инвестиционных</w:t>
      </w:r>
      <w:r>
        <w:br/>
      </w:r>
      <w:r>
        <w:rPr>
          <w:rFonts w:ascii="Times New Roman"/>
          <w:b w:val="false"/>
          <w:i w:val="false"/>
          <w:color w:val="000000"/>
          <w:sz w:val="28"/>
        </w:rPr>
        <w:t>
проектов в период планирования</w:t>
      </w:r>
    </w:p>
    <w:bookmarkEnd w:id="19"/>
    <w:bookmarkStart w:name="z597" w:id="20"/>
    <w:p>
      <w:pPr>
        <w:spacing w:after="0"/>
        <w:ind w:left="0"/>
        <w:jc w:val="both"/>
      </w:pPr>
      <w:r>
        <w:rPr>
          <w:rFonts w:ascii="Times New Roman"/>
          <w:b w:val="false"/>
          <w:i w:val="false"/>
          <w:color w:val="000000"/>
          <w:sz w:val="28"/>
        </w:rPr>
        <w:t>
      88.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ежемесячно до 10 (десять) числа месяца, следующего за отчетным, на бумажном и электронном носителях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отражением следующей информации:</w:t>
      </w:r>
      <w:r>
        <w:br/>
      </w:r>
      <w:r>
        <w:rPr>
          <w:rFonts w:ascii="Times New Roman"/>
          <w:b w:val="false"/>
          <w:i w:val="false"/>
          <w:color w:val="000000"/>
          <w:sz w:val="28"/>
        </w:rPr>
        <w:t>
</w:t>
      </w:r>
      <w:r>
        <w:rPr>
          <w:rFonts w:ascii="Times New Roman"/>
          <w:b w:val="false"/>
          <w:i w:val="false"/>
          <w:color w:val="000000"/>
          <w:sz w:val="28"/>
        </w:rPr>
        <w:t>
      1) наименование БИП;</w:t>
      </w:r>
      <w:r>
        <w:br/>
      </w:r>
      <w:r>
        <w:rPr>
          <w:rFonts w:ascii="Times New Roman"/>
          <w:b w:val="false"/>
          <w:i w:val="false"/>
          <w:color w:val="000000"/>
          <w:sz w:val="28"/>
        </w:rPr>
        <w:t>
</w:t>
      </w:r>
      <w:r>
        <w:rPr>
          <w:rFonts w:ascii="Times New Roman"/>
          <w:b w:val="false"/>
          <w:i w:val="false"/>
          <w:color w:val="000000"/>
          <w:sz w:val="28"/>
        </w:rPr>
        <w:t>
      2) наименование администратора бюджетных программ, внесшего инвестиционное предложение;</w:t>
      </w:r>
      <w:r>
        <w:br/>
      </w:r>
      <w:r>
        <w:rPr>
          <w:rFonts w:ascii="Times New Roman"/>
          <w:b w:val="false"/>
          <w:i w:val="false"/>
          <w:color w:val="000000"/>
          <w:sz w:val="28"/>
        </w:rPr>
        <w:t>
</w:t>
      </w: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5)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6) информация о ходе разработки или корректировки, а также проведения необходимых экспертиз ТЭО.</w:t>
      </w:r>
      <w:r>
        <w:br/>
      </w:r>
      <w:r>
        <w:rPr>
          <w:rFonts w:ascii="Times New Roman"/>
          <w:b w:val="false"/>
          <w:i w:val="false"/>
          <w:color w:val="000000"/>
          <w:sz w:val="28"/>
        </w:rPr>
        <w:t>
      Вышеперечисленную сводную информацию о ходе реализации мероприятий по разработке ТЭО БИП, финансируемых за счет целевых трансфертов на развитие и кредитов из республиканского бюджета, местный уполномоченный орган по государственному планированию области, города республиканского значения, столицы ежемесячно до 10 (десять) числа месяца, следующего за отчетным, представляет в центральный уполномоченный орган по государственному планированию.</w:t>
      </w:r>
      <w:r>
        <w:br/>
      </w:r>
      <w:r>
        <w:rPr>
          <w:rFonts w:ascii="Times New Roman"/>
          <w:b w:val="false"/>
          <w:i w:val="false"/>
          <w:color w:val="000000"/>
          <w:sz w:val="28"/>
        </w:rPr>
        <w:t>
      Вышеперечисленную сводную информацию о ходе реализации мероприятий по разработке ТЭО БИП, финансируемых за счет средств бюджета района (города областного значения) и целевых трансфертов на развитие и кредитов из областного бюджета, местный уполномоченный орган по государственному планированию района (города областного значения) ежемесячно до 10 (десять) числа месяца, следующего за отчетным, представляет в местный уполномоченный орган по государственному планированию области.</w:t>
      </w:r>
    </w:p>
    <w:bookmarkEnd w:id="20"/>
    <w:bookmarkStart w:name="z604" w:id="21"/>
    <w:p>
      <w:pPr>
        <w:spacing w:after="0"/>
        <w:ind w:left="0"/>
        <w:jc w:val="both"/>
      </w:pPr>
      <w:r>
        <w:rPr>
          <w:rFonts w:ascii="Times New Roman"/>
          <w:b w:val="false"/>
          <w:i w:val="false"/>
          <w:color w:val="000000"/>
          <w:sz w:val="28"/>
        </w:rPr>
        <w:t>
2. Порядок проведения мониторинга реализации бюджетных</w:t>
      </w:r>
      <w:r>
        <w:br/>
      </w:r>
      <w:r>
        <w:rPr>
          <w:rFonts w:ascii="Times New Roman"/>
          <w:b w:val="false"/>
          <w:i w:val="false"/>
          <w:color w:val="000000"/>
          <w:sz w:val="28"/>
        </w:rPr>
        <w:t>
инвестиционных проектов</w:t>
      </w:r>
    </w:p>
    <w:bookmarkEnd w:id="21"/>
    <w:bookmarkStart w:name="z605" w:id="22"/>
    <w:p>
      <w:pPr>
        <w:spacing w:after="0"/>
        <w:ind w:left="0"/>
        <w:jc w:val="both"/>
      </w:pPr>
      <w:r>
        <w:rPr>
          <w:rFonts w:ascii="Times New Roman"/>
          <w:b w:val="false"/>
          <w:i w:val="false"/>
          <w:color w:val="000000"/>
          <w:sz w:val="28"/>
        </w:rPr>
        <w:t>
      89. Мониторинг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90. Мониторинг реализации БИП предусматривает:</w:t>
      </w:r>
      <w:r>
        <w:br/>
      </w:r>
      <w:r>
        <w:rPr>
          <w:rFonts w:ascii="Times New Roman"/>
          <w:b w:val="false"/>
          <w:i w:val="false"/>
          <w:color w:val="000000"/>
          <w:sz w:val="28"/>
        </w:rPr>
        <w:t>
</w:t>
      </w:r>
      <w:r>
        <w:rPr>
          <w:rFonts w:ascii="Times New Roman"/>
          <w:b w:val="false"/>
          <w:i w:val="false"/>
          <w:color w:val="000000"/>
          <w:sz w:val="28"/>
        </w:rPr>
        <w:t>
      1) сбор информации о ходе реализации БИП;</w:t>
      </w:r>
      <w:r>
        <w:br/>
      </w:r>
      <w:r>
        <w:rPr>
          <w:rFonts w:ascii="Times New Roman"/>
          <w:b w:val="false"/>
          <w:i w:val="false"/>
          <w:color w:val="000000"/>
          <w:sz w:val="28"/>
        </w:rPr>
        <w:t>
</w:t>
      </w:r>
      <w:r>
        <w:rPr>
          <w:rFonts w:ascii="Times New Roman"/>
          <w:b w:val="false"/>
          <w:i w:val="false"/>
          <w:color w:val="000000"/>
          <w:sz w:val="28"/>
        </w:rPr>
        <w:t>
      2) анализ достигнутых в каждом временном интервале объемов реализации БИП и затрат согласно ТЭО и/или ПСД путем сопоставления фактически достигнутых количественно-качественных результатов с показателями, отраженными в Плане-графике реализации БИП (далее - план-график);</w:t>
      </w:r>
      <w:r>
        <w:br/>
      </w:r>
      <w:r>
        <w:rPr>
          <w:rFonts w:ascii="Times New Roman"/>
          <w:b w:val="false"/>
          <w:i w:val="false"/>
          <w:color w:val="000000"/>
          <w:sz w:val="28"/>
        </w:rPr>
        <w:t>
</w:t>
      </w:r>
      <w:r>
        <w:rPr>
          <w:rFonts w:ascii="Times New Roman"/>
          <w:b w:val="false"/>
          <w:i w:val="false"/>
          <w:color w:val="000000"/>
          <w:sz w:val="28"/>
        </w:rPr>
        <w:t>
      3) подготовка отчета о результатах мониторинга БИП (далее - отчет по мониторингу).</w:t>
      </w:r>
      <w:r>
        <w:br/>
      </w:r>
      <w:r>
        <w:rPr>
          <w:rFonts w:ascii="Times New Roman"/>
          <w:b w:val="false"/>
          <w:i w:val="false"/>
          <w:color w:val="000000"/>
          <w:sz w:val="28"/>
        </w:rPr>
        <w:t>
</w:t>
      </w: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r>
        <w:br/>
      </w:r>
      <w:r>
        <w:rPr>
          <w:rFonts w:ascii="Times New Roman"/>
          <w:b w:val="false"/>
          <w:i w:val="false"/>
          <w:color w:val="000000"/>
          <w:sz w:val="28"/>
        </w:rPr>
        <w:t>
</w:t>
      </w:r>
      <w:r>
        <w:rPr>
          <w:rFonts w:ascii="Times New Roman"/>
          <w:b w:val="false"/>
          <w:i w:val="false"/>
          <w:color w:val="000000"/>
          <w:sz w:val="28"/>
        </w:rPr>
        <w:t>
      91. Для проведения мониторинга реализации БИП администраторами республиканских бюджетных программ и администраторами местных бюджетных программ представляются соответственно в центральный и местный уполномоченный орган по государственному планированию информация и отчетность в следующем составе:</w:t>
      </w:r>
      <w:r>
        <w:br/>
      </w:r>
      <w:r>
        <w:rPr>
          <w:rFonts w:ascii="Times New Roman"/>
          <w:b w:val="false"/>
          <w:i w:val="false"/>
          <w:color w:val="000000"/>
          <w:sz w:val="28"/>
        </w:rPr>
        <w:t>
      1) план-график;</w:t>
      </w:r>
      <w:r>
        <w:br/>
      </w:r>
      <w:r>
        <w:rPr>
          <w:rFonts w:ascii="Times New Roman"/>
          <w:b w:val="false"/>
          <w:i w:val="false"/>
          <w:color w:val="000000"/>
          <w:sz w:val="28"/>
        </w:rPr>
        <w:t>
      2) отчет по мониторингу;</w:t>
      </w:r>
      <w:r>
        <w:br/>
      </w:r>
      <w:r>
        <w:rPr>
          <w:rFonts w:ascii="Times New Roman"/>
          <w:b w:val="false"/>
          <w:i w:val="false"/>
          <w:color w:val="000000"/>
          <w:sz w:val="28"/>
        </w:rPr>
        <w:t>
      3) сводная справка по мониторингу;</w:t>
      </w:r>
      <w:r>
        <w:br/>
      </w:r>
      <w:r>
        <w:rPr>
          <w:rFonts w:ascii="Times New Roman"/>
          <w:b w:val="false"/>
          <w:i w:val="false"/>
          <w:color w:val="000000"/>
          <w:sz w:val="28"/>
        </w:rPr>
        <w:t>
      4) паспорт БИП;</w:t>
      </w:r>
      <w:r>
        <w:br/>
      </w:r>
      <w:r>
        <w:rPr>
          <w:rFonts w:ascii="Times New Roman"/>
          <w:b w:val="false"/>
          <w:i w:val="false"/>
          <w:color w:val="000000"/>
          <w:sz w:val="28"/>
        </w:rPr>
        <w:t>
      5) паспорт проекта, не требующего разработки ТЭО;</w:t>
      </w:r>
      <w:r>
        <w:br/>
      </w:r>
      <w:r>
        <w:rPr>
          <w:rFonts w:ascii="Times New Roman"/>
          <w:b w:val="false"/>
          <w:i w:val="false"/>
          <w:color w:val="000000"/>
          <w:sz w:val="28"/>
        </w:rPr>
        <w:t>
      6) информация для построения диаграммы Ганта;</w:t>
      </w:r>
      <w:r>
        <w:br/>
      </w:r>
      <w:r>
        <w:rPr>
          <w:rFonts w:ascii="Times New Roman"/>
          <w:b w:val="false"/>
          <w:i w:val="false"/>
          <w:color w:val="000000"/>
          <w:sz w:val="28"/>
        </w:rPr>
        <w:t>
      7) ресурсное и инфраструктурное обеспечение БИП;</w:t>
      </w:r>
      <w:r>
        <w:br/>
      </w:r>
      <w:r>
        <w:rPr>
          <w:rFonts w:ascii="Times New Roman"/>
          <w:b w:val="false"/>
          <w:i w:val="false"/>
          <w:color w:val="000000"/>
          <w:sz w:val="28"/>
        </w:rPr>
        <w:t>
      8) источники финансирования по бюджетным инвестициям.</w:t>
      </w:r>
      <w:r>
        <w:br/>
      </w:r>
      <w:r>
        <w:rPr>
          <w:rFonts w:ascii="Times New Roman"/>
          <w:b w:val="false"/>
          <w:i w:val="false"/>
          <w:color w:val="000000"/>
          <w:sz w:val="28"/>
        </w:rPr>
        <w:t>
      Вышеперечисленную сводную информацию о ходе реализации мероприятий по БИП, финансируемых за счет целевых трансфертов на развитие и кредитов из республиканского бюджета, местный уполномоченный орган по государственному планированию области, города республиканского значения, столицы представляет в центральный уполномоченный орган по государственному планированию.</w:t>
      </w:r>
      <w:r>
        <w:br/>
      </w:r>
      <w:r>
        <w:rPr>
          <w:rFonts w:ascii="Times New Roman"/>
          <w:b w:val="false"/>
          <w:i w:val="false"/>
          <w:color w:val="000000"/>
          <w:sz w:val="28"/>
        </w:rPr>
        <w:t>
      Вышеперечисленную сводную информацию о ходе реализации мероприятий по БИП, финансируемых за счет средств бюджета района (города областного значения) и целевых трансфертов на развитие и кредитов из областного бюджета, местный уполномоченный орган по государственному планированию района (города областного значения) представляет в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ff0000"/>
          <w:sz w:val="28"/>
        </w:rPr>
        <w:t xml:space="preserve">Сноска. Пункт 91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92. План-график подготовки и реализации БИП является документом, определяющим отчетные показатели по каждому проекту и сроки исполнения по ним, и представляется администраторами республиканских бюджетных программ и администраторами местных бюджетных программ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электронный портал БИП, а также на бумажных и электронных носителях соответственно в центральный и местный уполномоченный орган по государственному планированию.»;</w:t>
      </w:r>
      <w:r>
        <w:br/>
      </w:r>
      <w:r>
        <w:rPr>
          <w:rFonts w:ascii="Times New Roman"/>
          <w:b w:val="false"/>
          <w:i w:val="false"/>
          <w:color w:val="000000"/>
          <w:sz w:val="28"/>
        </w:rPr>
        <w:t>
      По мере уточнения информации по БИП или уточнения перечня реализуемых БИП, утвержденных постановлением Правительства Республики Казахстан или местных исполнительных органов о реализации закона о республиканском бюджете и реализации решения маслихата о местном бюджете на соответствующий период, администратор республиканских бюджетных программ и администратор местных бюджетных программ вместе с отчетом по БИП представляют уточненный План-график.</w:t>
      </w:r>
      <w:r>
        <w:br/>
      </w:r>
      <w:r>
        <w:rPr>
          <w:rFonts w:ascii="Times New Roman"/>
          <w:b w:val="false"/>
          <w:i w:val="false"/>
          <w:color w:val="000000"/>
          <w:sz w:val="28"/>
        </w:rPr>
        <w:t>
      План-график содержит утвержденные в установленном порядке плановые объемы выполнения работ и финансирования по всему проекту, по его компонентам и мероприятиям (видам работ) для каждого компонента.</w:t>
      </w:r>
      <w:r>
        <w:br/>
      </w:r>
      <w:r>
        <w:rPr>
          <w:rFonts w:ascii="Times New Roman"/>
          <w:b w:val="false"/>
          <w:i w:val="false"/>
          <w:color w:val="000000"/>
          <w:sz w:val="28"/>
        </w:rPr>
        <w:t>
      При этом объемы выполнения и финансирования на планируемый год согласуются с соответствующей бюджетной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92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93. В плане-графике отражаются также фактические объемы на период до начала планируемого года и прогнозные объемы на второй год после планируемого и на последующие годы.</w:t>
      </w:r>
      <w:r>
        <w:br/>
      </w:r>
      <w:r>
        <w:rPr>
          <w:rFonts w:ascii="Times New Roman"/>
          <w:b w:val="false"/>
          <w:i w:val="false"/>
          <w:color w:val="000000"/>
          <w:sz w:val="28"/>
        </w:rPr>
        <w:t>
</w:t>
      </w:r>
      <w:r>
        <w:rPr>
          <w:rFonts w:ascii="Times New Roman"/>
          <w:b w:val="false"/>
          <w:i w:val="false"/>
          <w:color w:val="000000"/>
          <w:sz w:val="28"/>
        </w:rPr>
        <w:t>
      План-график формируется на основании утвержденного ТЭО БИП и одобренной бюджетной заявкой, а по проектам, не требующим разработки ТЭО, основанием подготовки план-графика являются ПСД и одобренная бюджетная заявка.</w:t>
      </w:r>
      <w:r>
        <w:br/>
      </w:r>
      <w:r>
        <w:rPr>
          <w:rFonts w:ascii="Times New Roman"/>
          <w:b w:val="false"/>
          <w:i w:val="false"/>
          <w:color w:val="000000"/>
          <w:sz w:val="28"/>
        </w:rPr>
        <w:t>
</w:t>
      </w:r>
      <w:r>
        <w:rPr>
          <w:rFonts w:ascii="Times New Roman"/>
          <w:b w:val="false"/>
          <w:i w:val="false"/>
          <w:color w:val="000000"/>
          <w:sz w:val="28"/>
        </w:rPr>
        <w:t>
      Период реализации проекта в плане-графике указывается в соответствии с бюджетной заявкой, одобренной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на соответствующий финансовый период.</w:t>
      </w:r>
      <w:r>
        <w:br/>
      </w:r>
      <w:r>
        <w:rPr>
          <w:rFonts w:ascii="Times New Roman"/>
          <w:b w:val="false"/>
          <w:i w:val="false"/>
          <w:color w:val="000000"/>
          <w:sz w:val="28"/>
        </w:rPr>
        <w:t>
</w:t>
      </w:r>
      <w:r>
        <w:rPr>
          <w:rFonts w:ascii="Times New Roman"/>
          <w:b w:val="false"/>
          <w:i w:val="false"/>
          <w:color w:val="000000"/>
          <w:sz w:val="28"/>
        </w:rPr>
        <w:t>
      Ответственные сотрудники государственных органов, осуществляющие мониторинг и подготовку плана-графика, отчета по мониторингу и сводную справку по мониторингу,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за качество и полноту информации, отраженной в плане-графике, отчете по мониторингу и сводной справке по мониторингу.</w:t>
      </w:r>
      <w:r>
        <w:br/>
      </w:r>
      <w:r>
        <w:rPr>
          <w:rFonts w:ascii="Times New Roman"/>
          <w:b w:val="false"/>
          <w:i w:val="false"/>
          <w:color w:val="000000"/>
          <w:sz w:val="28"/>
        </w:rPr>
        <w:t>
</w:t>
      </w:r>
      <w:r>
        <w:rPr>
          <w:rFonts w:ascii="Times New Roman"/>
          <w:b w:val="false"/>
          <w:i w:val="false"/>
          <w:color w:val="000000"/>
          <w:sz w:val="28"/>
        </w:rPr>
        <w:t>
      94.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суммах освоения финансовых средств по БИП за отчетный период и представляется администраторами республиканских бюджетных программ и администраторами местных бюджетных программ по форме согласно </w:t>
      </w:r>
      <w:r>
        <w:rPr>
          <w:rFonts w:ascii="Times New Roman"/>
          <w:b w:val="false"/>
          <w:i w:val="false"/>
          <w:color w:val="000000"/>
          <w:sz w:val="28"/>
        </w:rPr>
        <w:t>приложениям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к настоящим Правилам в электронный портал БИП, а также на бумажных и электронных носителях соответственно в центральный 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94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95. Сводная справка по мониторингу БИП представляется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96. Информация по реализации республиканских БИП представляется соответствующим администратором республиканских бюджетных программ,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96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97. Информация по реализации местных БИП, финансируемых за счет целевых трансфертов на развитие и кредитов из республиканского бюджета, представляется местными уполномоченными органами по государственному планированию области, города республиканского значения, столицы не позднее 10 августа и 10 февраля, следующих за отчетным периодом,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97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98. При проведении мониторинга БИП центральный уполномоченный орган по государственному планированию привлекает юридическое лицо, определяемое Правительством Республики Казахстан, которое вправе самостоятельно запрашивать и получать необходимую информацию от администраторов республиканских бюджетных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98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99. Центральный уполномоченный орган по государственному планированию вправе устанавливать юридическому лицу, определенному Правительством Республики Казахстан, в пределах своей компетенции дополнительные формы отчетности при проведении мониторинга реализации БИП.</w:t>
      </w:r>
      <w:r>
        <w:br/>
      </w:r>
      <w:r>
        <w:rPr>
          <w:rFonts w:ascii="Times New Roman"/>
          <w:b w:val="false"/>
          <w:i w:val="false"/>
          <w:color w:val="000000"/>
          <w:sz w:val="28"/>
        </w:rPr>
        <w:t>
      </w:t>
      </w:r>
      <w:r>
        <w:rPr>
          <w:rFonts w:ascii="Times New Roman"/>
          <w:b w:val="false"/>
          <w:i w:val="false"/>
          <w:color w:val="ff0000"/>
          <w:sz w:val="28"/>
        </w:rPr>
        <w:t xml:space="preserve">Сноска. Пункт 99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100. Необходимая информация представляется администраторами республиканских бюджетных программ и администраторами местных бюджетных программ на бумажных и электронных носителях соответственно в центральный и местный уполномоченный орган по государственному планированию в следующие сроки:</w:t>
      </w:r>
      <w:r>
        <w:br/>
      </w:r>
      <w:r>
        <w:rPr>
          <w:rFonts w:ascii="Times New Roman"/>
          <w:b w:val="false"/>
          <w:i w:val="false"/>
          <w:color w:val="000000"/>
          <w:sz w:val="28"/>
        </w:rPr>
        <w:t>
</w:t>
      </w:r>
      <w:r>
        <w:rPr>
          <w:rFonts w:ascii="Times New Roman"/>
          <w:b w:val="false"/>
          <w:i w:val="false"/>
          <w:color w:val="000000"/>
          <w:sz w:val="28"/>
        </w:rPr>
        <w:t>
      1) план-график представляется ежегодно, не позднее 1 (первое) февраля отчетного года;</w:t>
      </w:r>
      <w:r>
        <w:br/>
      </w:r>
      <w:r>
        <w:rPr>
          <w:rFonts w:ascii="Times New Roman"/>
          <w:b w:val="false"/>
          <w:i w:val="false"/>
          <w:color w:val="000000"/>
          <w:sz w:val="28"/>
        </w:rPr>
        <w:t>
</w:t>
      </w:r>
      <w:r>
        <w:rPr>
          <w:rFonts w:ascii="Times New Roman"/>
          <w:b w:val="false"/>
          <w:i w:val="false"/>
          <w:color w:val="000000"/>
          <w:sz w:val="28"/>
        </w:rPr>
        <w:t>
      2) отчет по мониторингу и сводная справка по мониторингу представляются раз в полугодие, не позднее 10 (десять) августа и 10 (десять) февраля,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 паспорт проекта представляется раз в полугодие, не позднее 10 (десять) августа и 10 (десять) февраля, следующего за отчетным периодом,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паспорт проекта, не требующего разработки ТЭО, представляется раз в полугодие, не позднее 10 (десять) августа и 10 (десять) февраля, следующего за отчетным периодом,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информация для построения диаграммы Ганта представляется раз в полугодие, не позднее 10 (десять) августа и 10 (десять) февраля, следующего за отчетным периодом,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ресурсное и инфраструктурное обеспечение БИП представляется раз в полугодие, не позднее 10 (десять) августа и 10 (десять) февраля, следующего за отчетным периодом,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источники финансирования по бюджетным инвестициям представляются раз в полугодие, не позднее 10 (десять) августа и 10 (десять) февраля, следующего за отчетным периодом,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100 с изменением, внесенным постановлением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Информация, указанная в пункте 100 настоящих Правил, представляется администраторами республиканских бюджетных программ и администраторами местных бюджетных программ на электронный портал БИП соответственно в центральный и местный уполномоченный орган по государственному планированию раз в полугодие не позднее 20 августа и 20 февраля, следующего за отчетным периодом.</w:t>
      </w:r>
      <w:r>
        <w:br/>
      </w:r>
      <w:r>
        <w:rPr>
          <w:rFonts w:ascii="Times New Roman"/>
          <w:b w:val="false"/>
          <w:i w:val="false"/>
          <w:color w:val="000000"/>
          <w:sz w:val="28"/>
        </w:rPr>
        <w:t>
      </w:t>
      </w:r>
      <w:r>
        <w:rPr>
          <w:rFonts w:ascii="Times New Roman"/>
          <w:b w:val="false"/>
          <w:i w:val="false"/>
          <w:color w:val="ff0000"/>
          <w:sz w:val="28"/>
        </w:rPr>
        <w:t xml:space="preserve">Сноска. Пункт 101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103. Сводная информация о ходе реализации республиканских БИП, а также местных БИП и проектов,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раз в полугодие в Правительство Республики Казахстан не позднее 10 октября и 10 апреля,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Сводная информация включает:</w:t>
      </w:r>
      <w:r>
        <w:br/>
      </w:r>
      <w:r>
        <w:rPr>
          <w:rFonts w:ascii="Times New Roman"/>
          <w:b w:val="false"/>
          <w:i w:val="false"/>
          <w:color w:val="000000"/>
          <w:sz w:val="28"/>
        </w:rPr>
        <w:t>
      1) информацию о БИП, реализуемых за счет средств республиканского бюджета;</w:t>
      </w:r>
      <w:r>
        <w:br/>
      </w:r>
      <w:r>
        <w:rPr>
          <w:rFonts w:ascii="Times New Roman"/>
          <w:b w:val="false"/>
          <w:i w:val="false"/>
          <w:color w:val="000000"/>
          <w:sz w:val="28"/>
        </w:rPr>
        <w:t>
      2) информацию о местных БИП, реализуемых за счет целевых трансфертов на развитие из республиканского бюджета;</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07.12.2012 </w:t>
      </w:r>
      <w:r>
        <w:rPr>
          <w:rFonts w:ascii="Times New Roman"/>
          <w:b w:val="false"/>
          <w:i w:val="false"/>
          <w:color w:val="000000"/>
          <w:sz w:val="28"/>
        </w:rPr>
        <w:t>№ 1566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Пункт 103 с изменениями, внесенными постановлениями Правительства РК от 07.12.2012 </w:t>
      </w:r>
      <w:r>
        <w:rPr>
          <w:rFonts w:ascii="Times New Roman"/>
          <w:b w:val="false"/>
          <w:i w:val="false"/>
          <w:color w:val="000000"/>
          <w:sz w:val="28"/>
        </w:rPr>
        <w:t>№ 1566</w:t>
      </w:r>
      <w:r>
        <w:rPr>
          <w:rFonts w:ascii="Times New Roman"/>
          <w:b w:val="false"/>
          <w:i w:val="false"/>
          <w:color w:val="ff0000"/>
          <w:sz w:val="28"/>
        </w:rPr>
        <w:t xml:space="preserve">;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Сводная информация о ходе реализации БИП, осуществляемых за счет средств местного бюджета, представляется местным уполномоченным органом по государственному планированию раз в полугодие в акиматы областей, города республиканского значения, столицы, не позднее 30 (тридцать) сентября и 30 (тридцать) марта, следующим за отчетным периодом.</w:t>
      </w:r>
      <w:r>
        <w:br/>
      </w:r>
      <w:r>
        <w:rPr>
          <w:rFonts w:ascii="Times New Roman"/>
          <w:b w:val="false"/>
          <w:i w:val="false"/>
          <w:color w:val="000000"/>
          <w:sz w:val="28"/>
        </w:rPr>
        <w:t>
</w:t>
      </w:r>
      <w:r>
        <w:rPr>
          <w:rFonts w:ascii="Times New Roman"/>
          <w:b w:val="false"/>
          <w:i w:val="false"/>
          <w:color w:val="000000"/>
          <w:sz w:val="28"/>
        </w:rPr>
        <w:t>
      Сводная информация включает:</w:t>
      </w:r>
      <w:r>
        <w:br/>
      </w:r>
      <w:r>
        <w:rPr>
          <w:rFonts w:ascii="Times New Roman"/>
          <w:b w:val="false"/>
          <w:i w:val="false"/>
          <w:color w:val="000000"/>
          <w:sz w:val="28"/>
        </w:rPr>
        <w:t>
      1) информацию о бюджетных инвестиционных проектах, реализуемых за счет средств местного бюджета;</w:t>
      </w:r>
      <w:r>
        <w:br/>
      </w:r>
      <w:r>
        <w:rPr>
          <w:rFonts w:ascii="Times New Roman"/>
          <w:b w:val="false"/>
          <w:i w:val="false"/>
          <w:color w:val="000000"/>
          <w:sz w:val="28"/>
        </w:rPr>
        <w:t>
      2) информацию по завершенным и переходящим проектам, количеству разрабатываемых ПСД;</w:t>
      </w:r>
      <w:r>
        <w:br/>
      </w: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22"/>
    <w:bookmarkStart w:name="z645" w:id="23"/>
    <w:p>
      <w:pPr>
        <w:spacing w:after="0"/>
        <w:ind w:left="0"/>
        <w:jc w:val="both"/>
      </w:pPr>
      <w:r>
        <w:rPr>
          <w:rFonts w:ascii="Times New Roman"/>
          <w:b w:val="false"/>
          <w:i w:val="false"/>
          <w:color w:val="000000"/>
          <w:sz w:val="28"/>
        </w:rPr>
        <w:t>
3. Порядок оценки реализации бюджетных инвестиционных проектов</w:t>
      </w:r>
    </w:p>
    <w:bookmarkEnd w:id="23"/>
    <w:bookmarkStart w:name="z646" w:id="24"/>
    <w:p>
      <w:pPr>
        <w:spacing w:after="0"/>
        <w:ind w:left="0"/>
        <w:jc w:val="both"/>
      </w:pPr>
      <w:r>
        <w:rPr>
          <w:rFonts w:ascii="Times New Roman"/>
          <w:b w:val="false"/>
          <w:i w:val="false"/>
          <w:color w:val="000000"/>
          <w:sz w:val="28"/>
        </w:rPr>
        <w:t>
      105. Оценка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106. Оценка реализации проектов проводится один раз на следующий год после введения объекта в эксплуатацию.</w:t>
      </w:r>
      <w:r>
        <w:br/>
      </w:r>
      <w:r>
        <w:rPr>
          <w:rFonts w:ascii="Times New Roman"/>
          <w:b w:val="false"/>
          <w:i w:val="false"/>
          <w:color w:val="000000"/>
          <w:sz w:val="28"/>
        </w:rPr>
        <w:t>
</w:t>
      </w:r>
      <w:r>
        <w:rPr>
          <w:rFonts w:ascii="Times New Roman"/>
          <w:b w:val="false"/>
          <w:i w:val="false"/>
          <w:color w:val="000000"/>
          <w:sz w:val="28"/>
        </w:rPr>
        <w:t>
      107. Оценка реализации БИП предусматривает:</w:t>
      </w:r>
      <w:r>
        <w:br/>
      </w:r>
      <w:r>
        <w:rPr>
          <w:rFonts w:ascii="Times New Roman"/>
          <w:b w:val="false"/>
          <w:i w:val="false"/>
          <w:color w:val="000000"/>
          <w:sz w:val="28"/>
        </w:rPr>
        <w:t>
</w:t>
      </w:r>
      <w:r>
        <w:rPr>
          <w:rFonts w:ascii="Times New Roman"/>
          <w:b w:val="false"/>
          <w:i w:val="false"/>
          <w:color w:val="000000"/>
          <w:sz w:val="28"/>
        </w:rPr>
        <w:t>
      1) сбор информации о ходе реализации БИП от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2) анализ достигнутых прямых результатов БИП (выпуск продукции, предоставление услуг) путем сопоставления их с показателями, предусмотренными стратегическими планами государственного органа и/или ТЭО БИП;</w:t>
      </w:r>
      <w:r>
        <w:br/>
      </w:r>
      <w:r>
        <w:rPr>
          <w:rFonts w:ascii="Times New Roman"/>
          <w:b w:val="false"/>
          <w:i w:val="false"/>
          <w:color w:val="000000"/>
          <w:sz w:val="28"/>
        </w:rPr>
        <w:t>
</w:t>
      </w:r>
      <w:r>
        <w:rPr>
          <w:rFonts w:ascii="Times New Roman"/>
          <w:b w:val="false"/>
          <w:i w:val="false"/>
          <w:color w:val="000000"/>
          <w:sz w:val="28"/>
        </w:rPr>
        <w:t>
      3) подготовку сводного отчета по оценке реализации БИП.</w:t>
      </w:r>
      <w:r>
        <w:br/>
      </w:r>
      <w:r>
        <w:rPr>
          <w:rFonts w:ascii="Times New Roman"/>
          <w:b w:val="false"/>
          <w:i w:val="false"/>
          <w:color w:val="000000"/>
          <w:sz w:val="28"/>
        </w:rPr>
        <w:t>
</w:t>
      </w:r>
      <w:r>
        <w:rPr>
          <w:rFonts w:ascii="Times New Roman"/>
          <w:b w:val="false"/>
          <w:i w:val="false"/>
          <w:color w:val="000000"/>
          <w:sz w:val="28"/>
        </w:rPr>
        <w:t>
      По БИП, в которых выявлены отклонения фактических показателей от ранее запланированных в стратегических планах государственного органа и/или ТЭО БИП, формируются рекомендации по системным и оперативным мерам в целях эффективного управления БИП.</w:t>
      </w:r>
      <w:r>
        <w:br/>
      </w:r>
      <w:r>
        <w:rPr>
          <w:rFonts w:ascii="Times New Roman"/>
          <w:b w:val="false"/>
          <w:i w:val="false"/>
          <w:color w:val="000000"/>
          <w:sz w:val="28"/>
        </w:rPr>
        <w:t>
</w:t>
      </w:r>
      <w:r>
        <w:rPr>
          <w:rFonts w:ascii="Times New Roman"/>
          <w:b w:val="false"/>
          <w:i w:val="false"/>
          <w:color w:val="000000"/>
          <w:sz w:val="28"/>
        </w:rPr>
        <w:t>
      108. Для проведения оценки реализации БИП администраторами бюджетных программ и местными уполномоченными органами по государственному планированию представляется в центральный уполномоченный орган по государственному планированию информация на государственном и русском языках в составе следующей отчетности:</w:t>
      </w:r>
      <w:r>
        <w:br/>
      </w:r>
      <w:r>
        <w:rPr>
          <w:rFonts w:ascii="Times New Roman"/>
          <w:b w:val="false"/>
          <w:i w:val="false"/>
          <w:color w:val="000000"/>
          <w:sz w:val="28"/>
        </w:rPr>
        <w:t>
</w:t>
      </w:r>
      <w:r>
        <w:rPr>
          <w:rFonts w:ascii="Times New Roman"/>
          <w:b w:val="false"/>
          <w:i w:val="false"/>
          <w:color w:val="000000"/>
          <w:sz w:val="28"/>
        </w:rPr>
        <w:t>
      1) отчет о ходе реализации БИП;</w:t>
      </w:r>
      <w:r>
        <w:br/>
      </w:r>
      <w:r>
        <w:rPr>
          <w:rFonts w:ascii="Times New Roman"/>
          <w:b w:val="false"/>
          <w:i w:val="false"/>
          <w:color w:val="000000"/>
          <w:sz w:val="28"/>
        </w:rPr>
        <w:t>
</w:t>
      </w:r>
      <w:r>
        <w:rPr>
          <w:rFonts w:ascii="Times New Roman"/>
          <w:b w:val="false"/>
          <w:i w:val="false"/>
          <w:color w:val="000000"/>
          <w:sz w:val="28"/>
        </w:rPr>
        <w:t>
      2) сводная справка о ходе реализации БИП.</w:t>
      </w:r>
      <w:r>
        <w:br/>
      </w:r>
      <w:r>
        <w:rPr>
          <w:rFonts w:ascii="Times New Roman"/>
          <w:b w:val="false"/>
          <w:i w:val="false"/>
          <w:color w:val="000000"/>
          <w:sz w:val="28"/>
        </w:rPr>
        <w:t>
</w:t>
      </w:r>
      <w:r>
        <w:rPr>
          <w:rFonts w:ascii="Times New Roman"/>
          <w:b w:val="false"/>
          <w:i w:val="false"/>
          <w:color w:val="000000"/>
          <w:sz w:val="28"/>
        </w:rPr>
        <w:t>
      109. Отчет о ходе реализации БИП содержит информацию о фактических и плановых объемах продукции (услуг) за отчетный период и представляется в электронный портал БИП, а также на бумажном и электронном носителях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центральный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отчете о ходе реализации указывается информация по балансодержателю объекта строительства, вводу в эксплуатацию объекта государственной собственности, регистрации объекта государственной собственности в уполномоченных органах.</w:t>
      </w:r>
      <w:r>
        <w:br/>
      </w:r>
      <w:r>
        <w:rPr>
          <w:rFonts w:ascii="Times New Roman"/>
          <w:b w:val="false"/>
          <w:i w:val="false"/>
          <w:color w:val="000000"/>
          <w:sz w:val="28"/>
        </w:rPr>
        <w:t>
</w:t>
      </w:r>
      <w:r>
        <w:rPr>
          <w:rFonts w:ascii="Times New Roman"/>
          <w:b w:val="false"/>
          <w:i w:val="false"/>
          <w:color w:val="000000"/>
          <w:sz w:val="28"/>
        </w:rPr>
        <w:t>
      В случае отсутствия информации в графе "Примечания", необходимо указать причину отсутствия данной информации.</w:t>
      </w:r>
      <w:r>
        <w:br/>
      </w:r>
      <w:r>
        <w:rPr>
          <w:rFonts w:ascii="Times New Roman"/>
          <w:b w:val="false"/>
          <w:i w:val="false"/>
          <w:color w:val="000000"/>
          <w:sz w:val="28"/>
        </w:rPr>
        <w:t>
</w:t>
      </w:r>
      <w:r>
        <w:rPr>
          <w:rFonts w:ascii="Times New Roman"/>
          <w:b w:val="false"/>
          <w:i w:val="false"/>
          <w:color w:val="000000"/>
          <w:sz w:val="28"/>
        </w:rPr>
        <w:t>
      Сводная справка о ходе реализации представляется на бумажном носителе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110. Информация по эксплуатации БИП, находящихся в республиканской собственности, а также по БИП, планируемым к завершению, но не завершенных в запланированном периоде, финансируемых за счет средств республиканского бюджета, представляется соответствующим центральным уполномоченным органом.</w:t>
      </w:r>
      <w:r>
        <w:br/>
      </w:r>
      <w:r>
        <w:rPr>
          <w:rFonts w:ascii="Times New Roman"/>
          <w:b w:val="false"/>
          <w:i w:val="false"/>
          <w:color w:val="000000"/>
          <w:sz w:val="28"/>
        </w:rPr>
        <w:t>
</w:t>
      </w:r>
      <w:r>
        <w:rPr>
          <w:rFonts w:ascii="Times New Roman"/>
          <w:b w:val="false"/>
          <w:i w:val="false"/>
          <w:color w:val="000000"/>
          <w:sz w:val="28"/>
        </w:rPr>
        <w:t>
      111. Информация по эксплуатации БИП, находящихся в коммунальной собственности, а также по БИП, планируемым к завершению, но не завершенных в запланированном периоде, финансируемых за счет средств местного бюджета, представляется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112. При проведении оценки реализации БИП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113. Информация по оценке реализации республиканских БИП представляется соответствующим центральным уполномоченным органом, выступающим администратором республиканских бюджетных программ,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114. Информация по оценке реализации местных БИП, финансируемых из средств местного бюджета, а также БИП, планируемых к финансированию за счет целевых трансфертов на развитие и кредитов из вышестоящего бюджета, представляется соответствующими местными уполномоченными органами по государственному планированию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115. Отчет о ходе реализации и сводная справка представляются в электронный портал БИП, а также на бумажном и электронном носителях один раз в год, не позднее 15 (пятнадцатое) апреля,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116. Юридическое лицо, определенное Правительством Республики Казахстан, проводит оценку реализации БИП и представляет информацию на государственном и русском языках в центральный уполномоченный орган по государственному планированию до 1 (первое) июня года,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117. Сводный отчет по оценке реализации БИП, осуществляемых за счет средств республиканского и местных бюджетов, представляется центральным уполномоченным органом по государственному планированию ежегодно в Правительство Республики Казахстан до 20 (двадцатое) июня,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118. На основании данных оценки реализации БИП,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w:t>
      </w:r>
    </w:p>
    <w:bookmarkEnd w:id="24"/>
    <w:bookmarkStart w:name="z668"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25"/>
    <w:bookmarkStart w:name="z669" w:id="26"/>
    <w:p>
      <w:pPr>
        <w:spacing w:after="0"/>
        <w:ind w:left="0"/>
        <w:jc w:val="both"/>
      </w:pPr>
      <w:r>
        <w:rPr>
          <w:rFonts w:ascii="Times New Roman"/>
          <w:b w:val="false"/>
          <w:i w:val="false"/>
          <w:color w:val="000000"/>
          <w:sz w:val="28"/>
        </w:rPr>
        <w:t>
</w:t>
      </w:r>
      <w:r>
        <w:rPr>
          <w:rFonts w:ascii="Times New Roman"/>
          <w:b/>
          <w:i w:val="false"/>
          <w:color w:val="000000"/>
          <w:sz w:val="28"/>
        </w:rPr>
        <w:t>         Информационный лист инвестиционного предложения</w:t>
      </w:r>
    </w:p>
    <w:bookmarkEnd w:id="26"/>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31.12.2013 </w:t>
      </w:r>
      <w:r>
        <w:rPr>
          <w:rFonts w:ascii="Times New Roman"/>
          <w:b w:val="false"/>
          <w:i w:val="false"/>
          <w:color w:val="ff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p>
    <w:bookmarkStart w:name="z670" w:id="27"/>
    <w:p>
      <w:pPr>
        <w:spacing w:after="0"/>
        <w:ind w:left="0"/>
        <w:jc w:val="both"/>
      </w:pPr>
      <w:r>
        <w:rPr>
          <w:rFonts w:ascii="Times New Roman"/>
          <w:b w:val="false"/>
          <w:i w:val="false"/>
          <w:color w:val="000000"/>
          <w:sz w:val="28"/>
        </w:rPr>
        <w:t>
Основная информация по проекту</w:t>
      </w:r>
    </w:p>
    <w:bookmarkEnd w:id="27"/>
    <w:p>
      <w:pPr>
        <w:spacing w:after="0"/>
        <w:ind w:left="0"/>
        <w:jc w:val="both"/>
      </w:pPr>
      <w:r>
        <w:rPr>
          <w:rFonts w:ascii="Times New Roman"/>
          <w:b w:val="false"/>
          <w:i w:val="false"/>
          <w:color w:val="000000"/>
          <w:sz w:val="28"/>
        </w:rPr>
        <w:t>1. Наименование ________________________________</w:t>
      </w:r>
      <w:r>
        <w:br/>
      </w:r>
      <w:r>
        <w:rPr>
          <w:rFonts w:ascii="Times New Roman"/>
          <w:b w:val="false"/>
          <w:i w:val="false"/>
          <w:color w:val="000000"/>
          <w:sz w:val="28"/>
        </w:rPr>
        <w:t>
проекта:       |________________________________|</w:t>
      </w:r>
    </w:p>
    <w:p>
      <w:pPr>
        <w:spacing w:after="0"/>
        <w:ind w:left="0"/>
        <w:jc w:val="both"/>
      </w:pPr>
      <w:r>
        <w:rPr>
          <w:rFonts w:ascii="Times New Roman"/>
          <w:b w:val="false"/>
          <w:i w:val="false"/>
          <w:color w:val="000000"/>
          <w:sz w:val="28"/>
        </w:rPr>
        <w:t>2. Администратор      ________________________________</w:t>
      </w:r>
      <w:r>
        <w:br/>
      </w:r>
      <w:r>
        <w:rPr>
          <w:rFonts w:ascii="Times New Roman"/>
          <w:b w:val="false"/>
          <w:i w:val="false"/>
          <w:color w:val="000000"/>
          <w:sz w:val="28"/>
        </w:rPr>
        <w:t>
бюджетной программы: |________________________________|</w:t>
      </w:r>
    </w:p>
    <w:p>
      <w:pPr>
        <w:spacing w:after="0"/>
        <w:ind w:left="0"/>
        <w:jc w:val="both"/>
      </w:pPr>
      <w:r>
        <w:rPr>
          <w:rFonts w:ascii="Times New Roman"/>
          <w:b w:val="false"/>
          <w:i w:val="false"/>
          <w:color w:val="000000"/>
          <w:sz w:val="28"/>
        </w:rPr>
        <w:t>3. Наименование           __________________________________</w:t>
      </w:r>
      <w:r>
        <w:br/>
      </w:r>
      <w:r>
        <w:rPr>
          <w:rFonts w:ascii="Times New Roman"/>
          <w:b w:val="false"/>
          <w:i w:val="false"/>
          <w:color w:val="000000"/>
          <w:sz w:val="28"/>
        </w:rPr>
        <w:t>
установленных            |                                  |</w:t>
      </w:r>
      <w:r>
        <w:br/>
      </w:r>
      <w:r>
        <w:rPr>
          <w:rFonts w:ascii="Times New Roman"/>
          <w:b w:val="false"/>
          <w:i w:val="false"/>
          <w:color w:val="000000"/>
          <w:sz w:val="28"/>
        </w:rPr>
        <w:t>
стратегических и (или)   |                                  |</w:t>
      </w:r>
      <w:r>
        <w:br/>
      </w:r>
      <w:r>
        <w:rPr>
          <w:rFonts w:ascii="Times New Roman"/>
          <w:b w:val="false"/>
          <w:i w:val="false"/>
          <w:color w:val="000000"/>
          <w:sz w:val="28"/>
        </w:rPr>
        <w:t>
программных документов   |                                  |</w:t>
      </w:r>
      <w:r>
        <w:br/>
      </w:r>
      <w:r>
        <w:rPr>
          <w:rFonts w:ascii="Times New Roman"/>
          <w:b w:val="false"/>
          <w:i w:val="false"/>
          <w:color w:val="000000"/>
          <w:sz w:val="28"/>
        </w:rPr>
        <w:t>
Республики Казахстан, в  |                                  |</w:t>
      </w:r>
      <w:r>
        <w:br/>
      </w:r>
      <w:r>
        <w:rPr>
          <w:rFonts w:ascii="Times New Roman"/>
          <w:b w:val="false"/>
          <w:i w:val="false"/>
          <w:color w:val="000000"/>
          <w:sz w:val="28"/>
        </w:rPr>
        <w:t>
составе которой          |                                  |</w:t>
      </w:r>
      <w:r>
        <w:br/>
      </w:r>
      <w:r>
        <w:rPr>
          <w:rFonts w:ascii="Times New Roman"/>
          <w:b w:val="false"/>
          <w:i w:val="false"/>
          <w:color w:val="000000"/>
          <w:sz w:val="28"/>
        </w:rPr>
        <w:t>
предусмотрена реализация |                                  |</w:t>
      </w:r>
      <w:r>
        <w:br/>
      </w:r>
      <w:r>
        <w:rPr>
          <w:rFonts w:ascii="Times New Roman"/>
          <w:b w:val="false"/>
          <w:i w:val="false"/>
          <w:color w:val="000000"/>
          <w:sz w:val="28"/>
        </w:rPr>
        <w:t>
проекта:                 |_________________________________ |</w:t>
      </w:r>
    </w:p>
    <w:p>
      <w:pPr>
        <w:spacing w:after="0"/>
        <w:ind w:left="0"/>
        <w:jc w:val="both"/>
      </w:pPr>
      <w:r>
        <w:rPr>
          <w:rFonts w:ascii="Times New Roman"/>
          <w:b w:val="false"/>
          <w:i w:val="false"/>
          <w:color w:val="000000"/>
          <w:sz w:val="28"/>
        </w:rPr>
        <w:t>3-1. Соответствие </w:t>
      </w:r>
      <w:r>
        <w:rPr>
          <w:rFonts w:ascii="Times New Roman"/>
          <w:b w:val="false"/>
          <w:i w:val="false"/>
          <w:color w:val="000000"/>
          <w:sz w:val="28"/>
        </w:rPr>
        <w:t>перечню</w:t>
      </w:r>
      <w:r>
        <w:rPr>
          <w:rFonts w:ascii="Times New Roman"/>
          <w:b w:val="false"/>
          <w:i w:val="false"/>
          <w:color w:val="000000"/>
          <w:sz w:val="28"/>
        </w:rPr>
        <w:t xml:space="preserve"> бюджетных инвестиционных проектов,</w:t>
      </w:r>
      <w:r>
        <w:br/>
      </w:r>
      <w:r>
        <w:rPr>
          <w:rFonts w:ascii="Times New Roman"/>
          <w:b w:val="false"/>
          <w:i w:val="false"/>
          <w:color w:val="000000"/>
          <w:sz w:val="28"/>
        </w:rPr>
        <w:t>
не требующих разработки технико-экономического обоснования,</w:t>
      </w:r>
      <w:r>
        <w:br/>
      </w:r>
      <w:r>
        <w:rPr>
          <w:rFonts w:ascii="Times New Roman"/>
          <w:b w:val="false"/>
          <w:i w:val="false"/>
          <w:color w:val="000000"/>
          <w:sz w:val="28"/>
        </w:rPr>
        <w:t>
утвержденному постановлением Правительства Республики Казахстан</w:t>
      </w:r>
      <w:r>
        <w:br/>
      </w:r>
      <w:r>
        <w:rPr>
          <w:rFonts w:ascii="Times New Roman"/>
          <w:b w:val="false"/>
          <w:i w:val="false"/>
          <w:color w:val="000000"/>
          <w:sz w:val="28"/>
        </w:rPr>
        <w:t>
от 29 декабря 2009 года № 2225.</w:t>
      </w:r>
    </w:p>
    <w:p>
      <w:pPr>
        <w:spacing w:after="0"/>
        <w:ind w:left="0"/>
        <w:jc w:val="both"/>
      </w:pPr>
      <w:r>
        <w:rPr>
          <w:rFonts w:ascii="Times New Roman"/>
          <w:b w:val="false"/>
          <w:i w:val="false"/>
          <w:color w:val="000000"/>
          <w:sz w:val="28"/>
        </w:rPr>
        <w:t>4. Сектор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5. Отрасль экономики: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6. Даты              (Если неизвестны, указать приблизительно)</w:t>
      </w:r>
      <w:r>
        <w:br/>
      </w:r>
      <w:r>
        <w:rPr>
          <w:rFonts w:ascii="Times New Roman"/>
          <w:b w:val="false"/>
          <w:i w:val="false"/>
          <w:color w:val="000000"/>
          <w:sz w:val="28"/>
        </w:rPr>
        <w:t>
   проекта:</w:t>
      </w:r>
    </w:p>
    <w:p>
      <w:pPr>
        <w:spacing w:after="0"/>
        <w:ind w:left="0"/>
        <w:jc w:val="both"/>
      </w:pP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Начало проекта: год: ________ месяц: ________</w:t>
      </w:r>
      <w:r>
        <w:br/>
      </w:r>
      <w:r>
        <w:rPr>
          <w:rFonts w:ascii="Times New Roman"/>
          <w:b w:val="false"/>
          <w:i w:val="false"/>
          <w:color w:val="000000"/>
          <w:sz w:val="28"/>
        </w:rPr>
        <w:t>
                          |________|      |________|</w:t>
      </w:r>
    </w:p>
    <w:p>
      <w:pPr>
        <w:spacing w:after="0"/>
        <w:ind w:left="0"/>
        <w:jc w:val="both"/>
      </w:pPr>
      <w:r>
        <w:rPr>
          <w:rFonts w:ascii="Times New Roman"/>
          <w:b w:val="false"/>
          <w:i w:val="false"/>
          <w:color w:val="000000"/>
          <w:sz w:val="28"/>
        </w:rPr>
        <w:t>      Предполагаемое завершение, год:   ________ месяц: ________</w:t>
      </w:r>
      <w:r>
        <w:br/>
      </w:r>
      <w:r>
        <w:rPr>
          <w:rFonts w:ascii="Times New Roman"/>
          <w:b w:val="false"/>
          <w:i w:val="false"/>
          <w:color w:val="000000"/>
          <w:sz w:val="28"/>
        </w:rPr>
        <w:t>
      создание объекта (строительства, |________|      |________|</w:t>
      </w:r>
      <w:r>
        <w:br/>
      </w:r>
      <w:r>
        <w:rPr>
          <w:rFonts w:ascii="Times New Roman"/>
          <w:b w:val="false"/>
          <w:i w:val="false"/>
          <w:color w:val="000000"/>
          <w:sz w:val="28"/>
        </w:rPr>
        <w:t>
      реконструкции):</w:t>
      </w:r>
    </w:p>
    <w:p>
      <w:pPr>
        <w:spacing w:after="0"/>
        <w:ind w:left="0"/>
        <w:jc w:val="both"/>
      </w:pPr>
      <w:r>
        <w:rPr>
          <w:rFonts w:ascii="Times New Roman"/>
          <w:b w:val="false"/>
          <w:i w:val="false"/>
          <w:color w:val="000000"/>
          <w:sz w:val="28"/>
        </w:rPr>
        <w:t>      7. Общая стоимость _______________</w:t>
      </w:r>
      <w:r>
        <w:br/>
      </w:r>
      <w:r>
        <w:rPr>
          <w:rFonts w:ascii="Times New Roman"/>
          <w:b w:val="false"/>
          <w:i w:val="false"/>
          <w:color w:val="000000"/>
          <w:sz w:val="28"/>
        </w:rPr>
        <w:t>
      проекта           |_______________| тыс. тенге</w:t>
      </w:r>
    </w:p>
    <w:p>
      <w:pPr>
        <w:spacing w:after="0"/>
        <w:ind w:left="0"/>
        <w:jc w:val="both"/>
      </w:pPr>
      <w:r>
        <w:rPr>
          <w:rFonts w:ascii="Times New Roman"/>
          <w:b w:val="false"/>
          <w:i w:val="false"/>
          <w:color w:val="000000"/>
          <w:sz w:val="28"/>
        </w:rPr>
        <w:t>      8. Стоимость разработки _______________</w:t>
      </w:r>
      <w:r>
        <w:br/>
      </w:r>
      <w:r>
        <w:rPr>
          <w:rFonts w:ascii="Times New Roman"/>
          <w:b w:val="false"/>
          <w:i w:val="false"/>
          <w:color w:val="000000"/>
          <w:sz w:val="28"/>
        </w:rPr>
        <w:t>
      ТЭО (ПСД)              |_______________| тыс. тенге</w:t>
      </w:r>
    </w:p>
    <w:p>
      <w:pPr>
        <w:spacing w:after="0"/>
        <w:ind w:left="0"/>
        <w:jc w:val="both"/>
      </w:pPr>
      <w:r>
        <w:rPr>
          <w:rFonts w:ascii="Times New Roman"/>
          <w:b w:val="false"/>
          <w:i w:val="false"/>
          <w:color w:val="000000"/>
          <w:sz w:val="28"/>
        </w:rPr>
        <w:t>      9. Стоимость       _______________</w:t>
      </w:r>
      <w:r>
        <w:br/>
      </w:r>
      <w:r>
        <w:rPr>
          <w:rFonts w:ascii="Times New Roman"/>
          <w:b w:val="false"/>
          <w:i w:val="false"/>
          <w:color w:val="000000"/>
          <w:sz w:val="28"/>
        </w:rPr>
        <w:t>
      корректировки ТЭО |_______________| тыс. тенге</w:t>
      </w:r>
    </w:p>
    <w:bookmarkStart w:name="z671" w:id="28"/>
    <w:p>
      <w:pPr>
        <w:spacing w:after="0"/>
        <w:ind w:left="0"/>
        <w:jc w:val="both"/>
      </w:pPr>
      <w:r>
        <w:rPr>
          <w:rFonts w:ascii="Times New Roman"/>
          <w:b w:val="false"/>
          <w:i w:val="false"/>
          <w:color w:val="000000"/>
          <w:sz w:val="28"/>
        </w:rPr>
        <w:t>
      Детальная информация по проекту</w:t>
      </w:r>
    </w:p>
    <w:bookmarkEnd w:id="28"/>
    <w:p>
      <w:pPr>
        <w:spacing w:after="0"/>
        <w:ind w:left="0"/>
        <w:jc w:val="both"/>
      </w:pPr>
      <w:r>
        <w:rPr>
          <w:rFonts w:ascii="Times New Roman"/>
          <w:b w:val="false"/>
          <w:i w:val="false"/>
          <w:color w:val="000000"/>
          <w:sz w:val="28"/>
        </w:rPr>
        <w:t>      10. Место реализации проекта:</w:t>
      </w:r>
      <w:r>
        <w:br/>
      </w:r>
      <w:r>
        <w:rPr>
          <w:rFonts w:ascii="Times New Roman"/>
          <w:b w:val="false"/>
          <w:i w:val="false"/>
          <w:color w:val="000000"/>
          <w:sz w:val="28"/>
        </w:rPr>
        <w:t>
      (укажите место реализации проекта, его основных</w:t>
      </w:r>
      <w:r>
        <w:br/>
      </w:r>
      <w:r>
        <w:rPr>
          <w:rFonts w:ascii="Times New Roman"/>
          <w:b w:val="false"/>
          <w:i w:val="false"/>
          <w:color w:val="000000"/>
          <w:sz w:val="28"/>
        </w:rPr>
        <w:t>
компонентов и распределение затрат по проекту по регионам)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Населенный пункт (село, район, город, область, страна)</w:t>
            </w:r>
            <w:r>
              <w:br/>
            </w:r>
            <w:r>
              <w:rPr>
                <w:rFonts w:ascii="Times New Roman"/>
                <w:b w:val="false"/>
                <w:i w:val="false"/>
                <w:color w:val="000000"/>
                <w:sz w:val="20"/>
              </w:rPr>
              <w:t>
2) Балансодержатель*</w:t>
            </w:r>
            <w:r>
              <w:br/>
            </w:r>
            <w:r>
              <w:rPr>
                <w:rFonts w:ascii="Times New Roman"/>
                <w:b w:val="false"/>
                <w:i w:val="false"/>
                <w:color w:val="000000"/>
                <w:sz w:val="20"/>
              </w:rPr>
              <w:t>
3) Наличие отведенной земли для проекта:</w:t>
            </w:r>
            <w:r>
              <w:br/>
            </w:r>
            <w:r>
              <w:rPr>
                <w:rFonts w:ascii="Times New Roman"/>
                <w:b w:val="false"/>
                <w:i w:val="false"/>
                <w:color w:val="000000"/>
                <w:sz w:val="20"/>
              </w:rPr>
              <w:t>
да (указывается дата и номер решения, в соответствии с которым</w:t>
            </w:r>
            <w:r>
              <w:br/>
            </w:r>
            <w:r>
              <w:rPr>
                <w:rFonts w:ascii="Times New Roman"/>
                <w:b w:val="false"/>
                <w:i w:val="false"/>
                <w:color w:val="000000"/>
                <w:sz w:val="20"/>
              </w:rPr>
              <w:t>
выделен земельный участок и недвижимое имущество, находящееся на</w:t>
            </w:r>
            <w:r>
              <w:br/>
            </w:r>
            <w:r>
              <w:rPr>
                <w:rFonts w:ascii="Times New Roman"/>
                <w:b w:val="false"/>
                <w:i w:val="false"/>
                <w:color w:val="000000"/>
                <w:sz w:val="20"/>
              </w:rPr>
              <w:t>
нем)</w:t>
            </w:r>
            <w:r>
              <w:br/>
            </w:r>
            <w:r>
              <w:rPr>
                <w:rFonts w:ascii="Times New Roman"/>
                <w:b w:val="false"/>
                <w:i w:val="false"/>
                <w:color w:val="000000"/>
                <w:sz w:val="20"/>
              </w:rPr>
              <w:t>
нет (указывается сумма, которая необходима для выкупа земельного</w:t>
            </w:r>
            <w:r>
              <w:br/>
            </w:r>
            <w:r>
              <w:rPr>
                <w:rFonts w:ascii="Times New Roman"/>
                <w:b w:val="false"/>
                <w:i w:val="false"/>
                <w:color w:val="000000"/>
                <w:sz w:val="20"/>
              </w:rPr>
              <w:t>
участка)</w:t>
            </w:r>
            <w:r>
              <w:br/>
            </w:r>
            <w:r>
              <w:rPr>
                <w:rFonts w:ascii="Times New Roman"/>
                <w:b w:val="false"/>
                <w:i w:val="false"/>
                <w:color w:val="000000"/>
                <w:sz w:val="20"/>
              </w:rPr>
              <w:t>
4) Обеспеченность инфраструктурой:</w:t>
            </w:r>
            <w:r>
              <w:br/>
            </w:r>
            <w:r>
              <w:rPr>
                <w:rFonts w:ascii="Times New Roman"/>
                <w:b w:val="false"/>
                <w:i w:val="false"/>
                <w:color w:val="000000"/>
                <w:sz w:val="20"/>
              </w:rPr>
              <w:t>
да (указывается какой именно)</w:t>
            </w:r>
            <w:r>
              <w:br/>
            </w:r>
            <w:r>
              <w:rPr>
                <w:rFonts w:ascii="Times New Roman"/>
                <w:b w:val="false"/>
                <w:i w:val="false"/>
                <w:color w:val="000000"/>
                <w:sz w:val="20"/>
              </w:rPr>
              <w:t>
нет (указывается сколько необходимо дополнительных затрат)</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в случае создания (строительства) нового объекта указывается</w:t>
      </w:r>
      <w:r>
        <w:br/>
      </w:r>
      <w:r>
        <w:rPr>
          <w:rFonts w:ascii="Times New Roman"/>
          <w:b w:val="false"/>
          <w:i w:val="false"/>
          <w:color w:val="000000"/>
          <w:sz w:val="28"/>
        </w:rPr>
        <w:t>
будущий собственник, в случае реконструкции указывается действующий</w:t>
      </w:r>
      <w:r>
        <w:br/>
      </w: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11. Цель и задачи проекта:</w:t>
      </w:r>
      <w:r>
        <w:br/>
      </w:r>
      <w:r>
        <w:rPr>
          <w:rFonts w:ascii="Times New Roman"/>
          <w:b w:val="false"/>
          <w:i w:val="false"/>
          <w:color w:val="000000"/>
          <w:sz w:val="28"/>
        </w:rPr>
        <w:t>
1) цель</w:t>
      </w:r>
      <w:r>
        <w:br/>
      </w:r>
      <w:r>
        <w:rPr>
          <w:rFonts w:ascii="Times New Roman"/>
          <w:b w:val="false"/>
          <w:i w:val="false"/>
          <w:color w:val="000000"/>
          <w:sz w:val="28"/>
        </w:rPr>
        <w:t>
(цель должна отражать более широкие задачи/приоритеты развития</w:t>
      </w:r>
      <w:r>
        <w:br/>
      </w:r>
      <w:r>
        <w:rPr>
          <w:rFonts w:ascii="Times New Roman"/>
          <w:b w:val="false"/>
          <w:i w:val="false"/>
          <w:color w:val="000000"/>
          <w:sz w:val="28"/>
        </w:rPr>
        <w:t>
отрасли (сферы) экономики, установленные стратегическими</w:t>
      </w:r>
      <w:r>
        <w:br/>
      </w:r>
      <w:r>
        <w:rPr>
          <w:rFonts w:ascii="Times New Roman"/>
          <w:b w:val="false"/>
          <w:i w:val="false"/>
          <w:color w:val="000000"/>
          <w:sz w:val="28"/>
        </w:rPr>
        <w:t>
программными документами Республики Казахстан)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2) количественные задачи</w:t>
      </w:r>
      <w:r>
        <w:br/>
      </w:r>
      <w:r>
        <w:rPr>
          <w:rFonts w:ascii="Times New Roman"/>
          <w:b w:val="false"/>
          <w:i w:val="false"/>
          <w:color w:val="000000"/>
          <w:sz w:val="28"/>
        </w:rPr>
        <w:t>
(укажите количественно измеряемые задачи проекта, посредством</w:t>
      </w:r>
      <w:r>
        <w:br/>
      </w:r>
      <w:r>
        <w:rPr>
          <w:rFonts w:ascii="Times New Roman"/>
          <w:b w:val="false"/>
          <w:i w:val="false"/>
          <w:color w:val="000000"/>
          <w:sz w:val="28"/>
        </w:rPr>
        <w:t>
которых можно определить масштаб проекта</w:t>
      </w:r>
      <w:r>
        <w:br/>
      </w:r>
      <w:r>
        <w:rPr>
          <w:rFonts w:ascii="Times New Roman"/>
          <w:b w:val="false"/>
          <w:i w:val="false"/>
          <w:color w:val="000000"/>
          <w:sz w:val="28"/>
        </w:rPr>
        <w:t>
Представьте определенные числовые показатели, например,</w:t>
      </w:r>
      <w:r>
        <w:br/>
      </w:r>
      <w:r>
        <w:rPr>
          <w:rFonts w:ascii="Times New Roman"/>
          <w:b w:val="false"/>
          <w:i w:val="false"/>
          <w:color w:val="000000"/>
          <w:sz w:val="28"/>
        </w:rPr>
        <w:t>
проектная мощность, и т.д.)</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12. Описание проекта:</w:t>
      </w:r>
      <w:r>
        <w:br/>
      </w:r>
      <w:r>
        <w:rPr>
          <w:rFonts w:ascii="Times New Roman"/>
          <w:b w:val="false"/>
          <w:i w:val="false"/>
          <w:color w:val="000000"/>
          <w:sz w:val="28"/>
        </w:rPr>
        <w:t>
(опишите содержание проекта и всех его компонентов)</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(Дайте разбивку по компонентам)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4"/>
        <w:gridCol w:w="2074"/>
        <w:gridCol w:w="1861"/>
        <w:gridCol w:w="2098"/>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компоненты и</w:t>
            </w:r>
            <w:r>
              <w:br/>
            </w:r>
            <w:r>
              <w:rPr>
                <w:rFonts w:ascii="Times New Roman"/>
                <w:b w:val="false"/>
                <w:i w:val="false"/>
                <w:color w:val="000000"/>
                <w:sz w:val="20"/>
              </w:rPr>
              <w:t>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измерения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проекту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Обоснование проекта:</w:t>
      </w:r>
      <w:r>
        <w:br/>
      </w:r>
      <w:r>
        <w:rPr>
          <w:rFonts w:ascii="Times New Roman"/>
          <w:b w:val="false"/>
          <w:i w:val="false"/>
          <w:color w:val="000000"/>
          <w:sz w:val="28"/>
        </w:rPr>
        <w:t>
(обоснуйте необходимость реализации данного проекта</w:t>
      </w:r>
      <w:r>
        <w:br/>
      </w:r>
      <w:r>
        <w:rPr>
          <w:rFonts w:ascii="Times New Roman"/>
          <w:b w:val="false"/>
          <w:i w:val="false"/>
          <w:color w:val="000000"/>
          <w:sz w:val="28"/>
        </w:rPr>
        <w:t>
Опишите последствия в случае, если проект не будет реализован)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14. Выгоды:</w:t>
      </w:r>
      <w:r>
        <w:br/>
      </w:r>
      <w:r>
        <w:rPr>
          <w:rFonts w:ascii="Times New Roman"/>
          <w:b w:val="false"/>
          <w:i w:val="false"/>
          <w:color w:val="000000"/>
          <w:sz w:val="28"/>
        </w:rPr>
        <w:t>
      1) кто выиграет в случае реализации проекта?</w:t>
      </w:r>
      <w:r>
        <w:br/>
      </w:r>
      <w:r>
        <w:rPr>
          <w:rFonts w:ascii="Times New Roman"/>
          <w:b w:val="false"/>
          <w:i w:val="false"/>
          <w:color w:val="000000"/>
          <w:sz w:val="28"/>
        </w:rPr>
        <w:t>
      (укажите количество людей и целевые группы, которые, скорее</w:t>
      </w:r>
      <w:r>
        <w:br/>
      </w:r>
      <w:r>
        <w:rPr>
          <w:rFonts w:ascii="Times New Roman"/>
          <w:b w:val="false"/>
          <w:i w:val="false"/>
          <w:color w:val="000000"/>
          <w:sz w:val="28"/>
        </w:rPr>
        <w:t>
всего, выиграют от реализации проекта.</w:t>
      </w:r>
      <w:r>
        <w:br/>
      </w:r>
      <w:r>
        <w:rPr>
          <w:rFonts w:ascii="Times New Roman"/>
          <w:b w:val="false"/>
          <w:i w:val="false"/>
          <w:color w:val="000000"/>
          <w:sz w:val="28"/>
        </w:rPr>
        <w:t>
      Также представьте оценку количества людей, которые прямо или</w:t>
      </w:r>
      <w:r>
        <w:br/>
      </w:r>
      <w:r>
        <w:rPr>
          <w:rFonts w:ascii="Times New Roman"/>
          <w:b w:val="false"/>
          <w:i w:val="false"/>
          <w:color w:val="000000"/>
          <w:sz w:val="28"/>
        </w:rPr>
        <w:t>
косвенно будут задействованы в реализации проекта.</w:t>
      </w:r>
      <w:r>
        <w:br/>
      </w:r>
      <w:r>
        <w:rPr>
          <w:rFonts w:ascii="Times New Roman"/>
          <w:b w:val="false"/>
          <w:i w:val="false"/>
          <w:color w:val="000000"/>
          <w:sz w:val="28"/>
        </w:rPr>
        <w:t>
      Сколько будет создано постоянных рабочих мест?</w:t>
      </w:r>
      <w:r>
        <w:br/>
      </w:r>
      <w:r>
        <w:rPr>
          <w:rFonts w:ascii="Times New Roman"/>
          <w:b w:val="false"/>
          <w:i w:val="false"/>
          <w:color w:val="000000"/>
          <w:sz w:val="28"/>
        </w:rPr>
        <w:t>
      Как проект повлияет на занятость, систему социального</w:t>
      </w:r>
      <w:r>
        <w:br/>
      </w:r>
      <w:r>
        <w:rPr>
          <w:rFonts w:ascii="Times New Roman"/>
          <w:b w:val="false"/>
          <w:i w:val="false"/>
          <w:color w:val="000000"/>
          <w:sz w:val="28"/>
        </w:rPr>
        <w:t>
обеспечения, развития бизнеса и так далее?)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укажите ожидаемые результаты от реализации проекта</w:t>
      </w:r>
      <w:r>
        <w:br/>
      </w:r>
      <w:r>
        <w:rPr>
          <w:rFonts w:ascii="Times New Roman"/>
          <w:b w:val="false"/>
          <w:i w:val="false"/>
          <w:color w:val="000000"/>
          <w:sz w:val="28"/>
        </w:rPr>
        <w:t>
      (эффект от производимой продукции для их получателей в</w:t>
      </w:r>
      <w:r>
        <w:br/>
      </w:r>
      <w:r>
        <w:rPr>
          <w:rFonts w:ascii="Times New Roman"/>
          <w:b w:val="false"/>
          <w:i w:val="false"/>
          <w:color w:val="000000"/>
          <w:sz w:val="28"/>
        </w:rPr>
        <w:t>
результате реализации проекта)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15. Социальное и экологическое воздействие:</w:t>
      </w:r>
      <w:r>
        <w:br/>
      </w:r>
      <w:r>
        <w:rPr>
          <w:rFonts w:ascii="Times New Roman"/>
          <w:b w:val="false"/>
          <w:i w:val="false"/>
          <w:color w:val="000000"/>
          <w:sz w:val="28"/>
        </w:rPr>
        <w:t>
(кратко опишите, воздействие проекта на людей и окружающую среду)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16. Стадия проекта:</w:t>
      </w:r>
      <w:r>
        <w:br/>
      </w:r>
      <w:r>
        <w:rPr>
          <w:rFonts w:ascii="Times New Roman"/>
          <w:b w:val="false"/>
          <w:i w:val="false"/>
          <w:color w:val="000000"/>
          <w:sz w:val="28"/>
        </w:rPr>
        <w:t>
      (укажите, является ли проект новым или реализуемым. Дайте</w:t>
      </w:r>
      <w:r>
        <w:br/>
      </w:r>
      <w:r>
        <w:rPr>
          <w:rFonts w:ascii="Times New Roman"/>
          <w:b w:val="false"/>
          <w:i w:val="false"/>
          <w:color w:val="000000"/>
          <w:sz w:val="28"/>
        </w:rPr>
        <w:t>
краткую информацию о ходе подготовки и реализации проекта. Укажите на</w:t>
      </w:r>
      <w:r>
        <w:br/>
      </w:r>
      <w:r>
        <w:rPr>
          <w:rFonts w:ascii="Times New Roman"/>
          <w:b w:val="false"/>
          <w:i w:val="false"/>
          <w:color w:val="000000"/>
          <w:sz w:val="28"/>
        </w:rPr>
        <w:t>
главные проблемы, препятствующие подготовке или реализации проекта, и</w:t>
      </w:r>
      <w:r>
        <w:br/>
      </w:r>
      <w:r>
        <w:rPr>
          <w:rFonts w:ascii="Times New Roman"/>
          <w:b w:val="false"/>
          <w:i w:val="false"/>
          <w:color w:val="000000"/>
          <w:sz w:val="28"/>
        </w:rPr>
        <w:t>
предпринимаемые меры решений проблем.)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17. Наименование продукции и/или услуги:</w:t>
      </w:r>
      <w:r>
        <w:br/>
      </w:r>
      <w:r>
        <w:rPr>
          <w:rFonts w:ascii="Times New Roman"/>
          <w:b w:val="false"/>
          <w:i w:val="false"/>
          <w:color w:val="000000"/>
          <w:sz w:val="28"/>
        </w:rPr>
        <w:t>
      (укажите, основную производимую продукцию, товары и/или услугу)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18. Стоимость проекта и источники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Срок эксплуатации (службы) объекта</w:t>
            </w:r>
            <w:r>
              <w:br/>
            </w:r>
            <w:r>
              <w:rPr>
                <w:rFonts w:ascii="Times New Roman"/>
                <w:b w:val="false"/>
                <w:i w:val="false"/>
                <w:color w:val="000000"/>
                <w:sz w:val="20"/>
              </w:rPr>
              <w:t>
2) Ежегодные затраты на содержание объекта (с указанием уровня</w:t>
            </w:r>
            <w:r>
              <w:br/>
            </w:r>
            <w:r>
              <w:rPr>
                <w:rFonts w:ascii="Times New Roman"/>
                <w:b w:val="false"/>
                <w:i w:val="false"/>
                <w:color w:val="000000"/>
                <w:sz w:val="20"/>
              </w:rPr>
              <w:t>
бюджета)</w:t>
            </w:r>
          </w:p>
        </w:tc>
      </w:tr>
    </w:tbl>
    <w:p>
      <w:pPr>
        <w:spacing w:after="0"/>
        <w:ind w:left="0"/>
        <w:jc w:val="both"/>
      </w:pPr>
      <w:r>
        <w:rPr>
          <w:rFonts w:ascii="Times New Roman"/>
          <w:b w:val="false"/>
          <w:i w:val="false"/>
          <w:color w:val="000000"/>
          <w:sz w:val="28"/>
        </w:rPr>
        <w:t>Реквизиты контактного лица</w:t>
      </w:r>
    </w:p>
    <w:p>
      <w:pPr>
        <w:spacing w:after="0"/>
        <w:ind w:left="0"/>
        <w:jc w:val="both"/>
      </w:pPr>
      <w:r>
        <w:rPr>
          <w:rFonts w:ascii="Times New Roman"/>
          <w:b w:val="false"/>
          <w:i w:val="false"/>
          <w:color w:val="000000"/>
          <w:sz w:val="28"/>
        </w:rPr>
        <w:t>ФИО: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Должность: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Адрес: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Контактный телефон: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Факс: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Электронная почта: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__________________________________________________ М.П. _________</w:t>
      </w:r>
      <w:r>
        <w:br/>
      </w:r>
      <w:r>
        <w:rPr>
          <w:rFonts w:ascii="Times New Roman"/>
          <w:b w:val="false"/>
          <w:i w:val="false"/>
          <w:color w:val="000000"/>
          <w:sz w:val="28"/>
        </w:rPr>
        <w:t>
    Ф.И.О. руководителя государственного органа          роспись</w:t>
      </w:r>
    </w:p>
    <w:bookmarkStart w:name="z686"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29"/>
    <w:bookmarkStart w:name="z687" w:id="30"/>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30"/>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31.12.2013 </w:t>
      </w:r>
      <w:r>
        <w:rPr>
          <w:rFonts w:ascii="Times New Roman"/>
          <w:b w:val="false"/>
          <w:i w:val="false"/>
          <w:color w:val="ff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575"/>
        <w:gridCol w:w="2594"/>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 (ед. измерения)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 (лет)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(лет)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реализации проекта (согласно заключению отраслевой экспертизы)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и (или) программным документам (указать реквизиты документа)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 эксплуатацию) (тыс. тенге)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(корректировки) ТЭО БИП/стоимость расчетов стоимости по разработке (привязке) ПСД по проектам, не требующим разработки ТЭО БИП (тыс. тенге)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 (тыс. тенге)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 (тыс. тенге)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представленной документации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приоритетам бюджетной инвестиционной политики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Проработанность институциональной схемы управления проектом (информация обо всех участниках проекта, как в ходе реализации, так и в постинвестиционный период, их взаимодействие);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измеримых (количественных) показателей прямого результата;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реализации проекта с точки зрения оценки рисков;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расчетов стоимости разработки или корректировки, а также проведения необходимых экспертиз ТЭО БИП (обоснованность расчетов стоимости по разработке (привязке) и проведению экспертиз ПСД)</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Выводы (в том числе экономическая целесообразность).</w:t>
      </w:r>
    </w:p>
    <w:bookmarkStart w:name="z688" w:id="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1"/>
    <w:bookmarkStart w:name="z689" w:id="32"/>
    <w:p>
      <w:pPr>
        <w:spacing w:after="0"/>
        <w:ind w:left="0"/>
        <w:jc w:val="both"/>
      </w:pPr>
      <w:r>
        <w:rPr>
          <w:rFonts w:ascii="Times New Roman"/>
          <w:b w:val="false"/>
          <w:i w:val="false"/>
          <w:color w:val="000000"/>
          <w:sz w:val="28"/>
        </w:rPr>
        <w:t>
</w:t>
      </w:r>
      <w:r>
        <w:rPr>
          <w:rFonts w:ascii="Times New Roman"/>
          <w:b/>
          <w:i w:val="false"/>
          <w:color w:val="000000"/>
          <w:sz w:val="28"/>
        </w:rPr>
        <w:t>    Экономическое заключение на бюджетный инвестиционный проект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1"/>
        <w:gridCol w:w="333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 (за исключением проектов,</w:t>
            </w:r>
            <w:r>
              <w:br/>
            </w:r>
            <w:r>
              <w:rPr>
                <w:rFonts w:ascii="Times New Roman"/>
                <w:b w:val="false"/>
                <w:i w:val="false"/>
                <w:color w:val="000000"/>
                <w:sz w:val="20"/>
              </w:rPr>
              <w:t>
не предполагающих получение прямых</w:t>
            </w:r>
            <w:r>
              <w:br/>
            </w:r>
            <w:r>
              <w:rPr>
                <w:rFonts w:ascii="Times New Roman"/>
                <w:b w:val="false"/>
                <w:i w:val="false"/>
                <w:color w:val="000000"/>
                <w:sz w:val="20"/>
              </w:rPr>
              <w:t>
денежных притоков от реализации товаров,</w:t>
            </w:r>
            <w:r>
              <w:br/>
            </w:r>
            <w:r>
              <w:rPr>
                <w:rFonts w:ascii="Times New Roman"/>
                <w:b w:val="false"/>
                <w:i w:val="false"/>
                <w:color w:val="000000"/>
                <w:sz w:val="20"/>
              </w:rPr>
              <w:t>
работ и услуг)</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w:t>
            </w:r>
            <w:r>
              <w:br/>
            </w:r>
            <w:r>
              <w:rPr>
                <w:rFonts w:ascii="Times New Roman"/>
                <w:b w:val="false"/>
                <w:i w:val="false"/>
                <w:color w:val="000000"/>
                <w:sz w:val="20"/>
              </w:rPr>
              <w:t>
документам</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реквизиты</w:t>
            </w:r>
            <w:r>
              <w:br/>
            </w:r>
            <w:r>
              <w:rPr>
                <w:rFonts w:ascii="Times New Roman"/>
                <w:b w:val="false"/>
                <w:i w:val="false"/>
                <w:color w:val="000000"/>
                <w:sz w:val="20"/>
              </w:rPr>
              <w:t>
документа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w:t>
            </w:r>
            <w:r>
              <w:br/>
            </w:r>
            <w:r>
              <w:rPr>
                <w:rFonts w:ascii="Times New Roman"/>
                <w:b w:val="false"/>
                <w:i w:val="false"/>
                <w:color w:val="000000"/>
                <w:sz w:val="20"/>
              </w:rPr>
              <w:t>
определенных стратегическим планом</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индикаторы</w:t>
            </w:r>
            <w:r>
              <w:br/>
            </w:r>
            <w:r>
              <w:rPr>
                <w:rFonts w:ascii="Times New Roman"/>
                <w:b w:val="false"/>
                <w:i w:val="false"/>
                <w:color w:val="000000"/>
                <w:sz w:val="20"/>
              </w:rPr>
              <w:t>
(количественное</w:t>
            </w:r>
            <w:r>
              <w:br/>
            </w:r>
            <w:r>
              <w:rPr>
                <w:rFonts w:ascii="Times New Roman"/>
                <w:b w:val="false"/>
                <w:i w:val="false"/>
                <w:color w:val="000000"/>
                <w:sz w:val="20"/>
              </w:rPr>
              <w:t>
значение цели,</w:t>
            </w:r>
            <w:r>
              <w:br/>
            </w:r>
            <w:r>
              <w:rPr>
                <w:rFonts w:ascii="Times New Roman"/>
                <w:b w:val="false"/>
                <w:i w:val="false"/>
                <w:color w:val="000000"/>
                <w:sz w:val="20"/>
              </w:rPr>
              <w:t>
позволяющий</w:t>
            </w:r>
            <w:r>
              <w:br/>
            </w:r>
            <w:r>
              <w:rPr>
                <w:rFonts w:ascii="Times New Roman"/>
                <w:b w:val="false"/>
                <w:i w:val="false"/>
                <w:color w:val="000000"/>
                <w:sz w:val="20"/>
              </w:rPr>
              <w:t>
измерять</w:t>
            </w:r>
            <w:r>
              <w:br/>
            </w:r>
            <w:r>
              <w:rPr>
                <w:rFonts w:ascii="Times New Roman"/>
                <w:b w:val="false"/>
                <w:i w:val="false"/>
                <w:color w:val="000000"/>
                <w:sz w:val="20"/>
              </w:rPr>
              <w:t>
уровень ее</w:t>
            </w:r>
            <w:r>
              <w:br/>
            </w:r>
            <w:r>
              <w:rPr>
                <w:rFonts w:ascii="Times New Roman"/>
                <w:b w:val="false"/>
                <w:i w:val="false"/>
                <w:color w:val="000000"/>
                <w:sz w:val="20"/>
              </w:rPr>
              <w:t>
достижения)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w:t>
            </w:r>
            <w:r>
              <w:br/>
            </w:r>
            <w:r>
              <w:rPr>
                <w:rFonts w:ascii="Times New Roman"/>
                <w:b w:val="false"/>
                <w:i w:val="false"/>
                <w:color w:val="000000"/>
                <w:sz w:val="20"/>
              </w:rPr>
              <w:t>
эксплуатацию)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документации по проекту, в том</w:t>
            </w:r>
            <w:r>
              <w:br/>
            </w:r>
            <w:r>
              <w:rPr>
                <w:rFonts w:ascii="Times New Roman"/>
                <w:b w:val="false"/>
                <w:i w:val="false"/>
                <w:color w:val="000000"/>
                <w:sz w:val="20"/>
              </w:rPr>
              <w:t>
числе заключение экономической экспертизы</w:t>
            </w:r>
            <w:r>
              <w:br/>
            </w:r>
            <w:r>
              <w:rPr>
                <w:rFonts w:ascii="Times New Roman"/>
                <w:b w:val="false"/>
                <w:i w:val="false"/>
                <w:color w:val="000000"/>
                <w:sz w:val="20"/>
              </w:rPr>
              <w:t>
юридического лица, уполномоченного на</w:t>
            </w:r>
            <w:r>
              <w:br/>
            </w:r>
            <w:r>
              <w:rPr>
                <w:rFonts w:ascii="Times New Roman"/>
                <w:b w:val="false"/>
                <w:i w:val="false"/>
                <w:color w:val="000000"/>
                <w:sz w:val="20"/>
              </w:rPr>
              <w:t>
проведение экономической экспертизы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документы и</w:t>
            </w:r>
            <w:r>
              <w:br/>
            </w:r>
            <w:r>
              <w:rPr>
                <w:rFonts w:ascii="Times New Roman"/>
                <w:b w:val="false"/>
                <w:i w:val="false"/>
                <w:color w:val="000000"/>
                <w:sz w:val="20"/>
              </w:rPr>
              <w:t>
материалы,</w:t>
            </w:r>
            <w:r>
              <w:br/>
            </w:r>
            <w:r>
              <w:rPr>
                <w:rFonts w:ascii="Times New Roman"/>
                <w:b w:val="false"/>
                <w:i w:val="false"/>
                <w:color w:val="000000"/>
                <w:sz w:val="20"/>
              </w:rPr>
              <w:t>
принятые во</w:t>
            </w:r>
            <w:r>
              <w:br/>
            </w:r>
            <w:r>
              <w:rPr>
                <w:rFonts w:ascii="Times New Roman"/>
                <w:b w:val="false"/>
                <w:i w:val="false"/>
                <w:color w:val="000000"/>
                <w:sz w:val="20"/>
              </w:rPr>
              <w:t>
внимание при</w:t>
            </w:r>
            <w:r>
              <w:br/>
            </w:r>
            <w:r>
              <w:rPr>
                <w:rFonts w:ascii="Times New Roman"/>
                <w:b w:val="false"/>
                <w:i w:val="false"/>
                <w:color w:val="000000"/>
                <w:sz w:val="20"/>
              </w:rPr>
              <w:t>
подготовке</w:t>
            </w:r>
            <w:r>
              <w:br/>
            </w:r>
            <w:r>
              <w:rPr>
                <w:rFonts w:ascii="Times New Roman"/>
                <w:b w:val="false"/>
                <w:i w:val="false"/>
                <w:color w:val="000000"/>
                <w:sz w:val="20"/>
              </w:rPr>
              <w:t>
экономического</w:t>
            </w:r>
            <w:r>
              <w:br/>
            </w:r>
            <w:r>
              <w:rPr>
                <w:rFonts w:ascii="Times New Roman"/>
                <w:b w:val="false"/>
                <w:i w:val="false"/>
                <w:color w:val="000000"/>
                <w:sz w:val="20"/>
              </w:rPr>
              <w:t>
заключения;</w:t>
            </w:r>
            <w:r>
              <w:br/>
            </w:r>
            <w:r>
              <w:rPr>
                <w:rFonts w:ascii="Times New Roman"/>
                <w:b w:val="false"/>
                <w:i w:val="false"/>
                <w:color w:val="000000"/>
                <w:sz w:val="20"/>
              </w:rPr>
              <w:t>
замечания к</w:t>
            </w:r>
            <w:r>
              <w:br/>
            </w:r>
            <w:r>
              <w:rPr>
                <w:rFonts w:ascii="Times New Roman"/>
                <w:b w:val="false"/>
                <w:i w:val="false"/>
                <w:color w:val="000000"/>
                <w:sz w:val="20"/>
              </w:rPr>
              <w:t>
составу</w:t>
            </w:r>
            <w:r>
              <w:br/>
            </w:r>
            <w:r>
              <w:rPr>
                <w:rFonts w:ascii="Times New Roman"/>
                <w:b w:val="false"/>
                <w:i w:val="false"/>
                <w:color w:val="000000"/>
                <w:sz w:val="20"/>
              </w:rPr>
              <w:t>
представленных</w:t>
            </w:r>
            <w:r>
              <w:br/>
            </w:r>
            <w:r>
              <w:rPr>
                <w:rFonts w:ascii="Times New Roman"/>
                <w:b w:val="false"/>
                <w:i w:val="false"/>
                <w:color w:val="000000"/>
                <w:sz w:val="20"/>
              </w:rPr>
              <w:t>
документов.</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технико-технологических решений</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институциональных решений</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рисков</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социального влияния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Выводы:</w:t>
      </w:r>
      <w:r>
        <w:br/>
      </w:r>
      <w:r>
        <w:rPr>
          <w:rFonts w:ascii="Times New Roman"/>
          <w:b w:val="false"/>
          <w:i w:val="false"/>
          <w:color w:val="000000"/>
          <w:sz w:val="28"/>
        </w:rPr>
        <w:t>
(выводы должны быть конкретными и ясными. Указывается отрицательное или положительное влияние проекта на выполнение стратегических направлений развития отрасли).</w:t>
      </w:r>
    </w:p>
    <w:bookmarkStart w:name="z690"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3"/>
    <w:bookmarkStart w:name="z691" w:id="34"/>
    <w:p>
      <w:pPr>
        <w:spacing w:after="0"/>
        <w:ind w:left="0"/>
        <w:jc w:val="left"/>
      </w:pPr>
      <w:r>
        <w:rPr>
          <w:rFonts w:ascii="Times New Roman"/>
          <w:b/>
          <w:i w:val="false"/>
          <w:color w:val="000000"/>
        </w:rPr>
        <w:t xml:space="preserve"> 
Сравнительная таблица по проекту, предполагающему</w:t>
      </w:r>
      <w:r>
        <w:br/>
      </w:r>
      <w:r>
        <w:rPr>
          <w:rFonts w:ascii="Times New Roman"/>
          <w:b/>
          <w:i w:val="false"/>
          <w:color w:val="000000"/>
        </w:rPr>
        <w:t>
увеличение сметной стоимости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315"/>
        <w:gridCol w:w="1315"/>
        <w:gridCol w:w="942"/>
        <w:gridCol w:w="824"/>
        <w:gridCol w:w="1060"/>
        <w:gridCol w:w="803"/>
        <w:gridCol w:w="962"/>
        <w:gridCol w:w="1119"/>
        <w:gridCol w:w="903"/>
        <w:gridCol w:w="765"/>
        <w:gridCol w:w="1317"/>
        <w:gridCol w:w="1435"/>
        <w:gridCol w:w="1494"/>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br/>
            </w:r>
            <w:r>
              <w:rPr>
                <w:rFonts w:ascii="Times New Roman"/>
                <w:b w:val="false"/>
                <w:i w:val="false"/>
                <w:color w:val="000000"/>
                <w:sz w:val="20"/>
              </w:rPr>
              <w:t>
</w:t>
            </w:r>
            <w:r>
              <w:rPr>
                <w:rFonts w:ascii="Times New Roman"/>
                <w:b w:val="false"/>
                <w:i w:val="false"/>
                <w:color w:val="000000"/>
                <w:sz w:val="20"/>
              </w:rPr>
              <w:t>ванная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val="false"/>
                <w:color w:val="000000"/>
                <w:sz w:val="20"/>
              </w:rPr>
              <w:t>тыс. тенге</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 - снижение</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удоро-</w:t>
            </w:r>
            <w:r>
              <w:br/>
            </w:r>
            <w:r>
              <w:rPr>
                <w:rFonts w:ascii="Times New Roman"/>
                <w:b w:val="false"/>
                <w:i w:val="false"/>
                <w:color w:val="000000"/>
                <w:sz w:val="20"/>
              </w:rPr>
              <w:t>
</w:t>
            </w:r>
            <w:r>
              <w:rPr>
                <w:rFonts w:ascii="Times New Roman"/>
                <w:b w:val="false"/>
                <w:i w:val="false"/>
                <w:color w:val="000000"/>
                <w:sz w:val="20"/>
              </w:rPr>
              <w:t>жания</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w:t>
            </w:r>
            <w:r>
              <w:br/>
            </w:r>
            <w:r>
              <w:rPr>
                <w:rFonts w:ascii="Times New Roman"/>
                <w:b w:val="false"/>
                <w:i w:val="false"/>
                <w:color w:val="000000"/>
                <w:sz w:val="20"/>
              </w:rPr>
              <w:t>
</w:t>
            </w:r>
            <w:r>
              <w:rPr>
                <w:rFonts w:ascii="Times New Roman"/>
                <w:b w:val="false"/>
                <w:i w:val="false"/>
                <w:color w:val="000000"/>
                <w:sz w:val="20"/>
              </w:rPr>
              <w:t>рудо-</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М.П. _______________</w:t>
      </w:r>
      <w:r>
        <w:br/>
      </w:r>
      <w:r>
        <w:rPr>
          <w:rFonts w:ascii="Times New Roman"/>
          <w:b w:val="false"/>
          <w:i w:val="false"/>
          <w:color w:val="000000"/>
          <w:sz w:val="28"/>
        </w:rPr>
        <w:t>
Ф.И.О руководителя государственного органа          роспись</w:t>
      </w:r>
    </w:p>
    <w:bookmarkStart w:name="z692" w:id="3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5"/>
    <w:bookmarkStart w:name="z693" w:id="36"/>
    <w:p>
      <w:pPr>
        <w:spacing w:after="0"/>
        <w:ind w:left="0"/>
        <w:jc w:val="left"/>
      </w:pPr>
      <w:r>
        <w:rPr>
          <w:rFonts w:ascii="Times New Roman"/>
          <w:b/>
          <w:i w:val="false"/>
          <w:color w:val="000000"/>
        </w:rPr>
        <w:t xml:space="preserve"> 
Перечень документации по проектам, предполагающим</w:t>
      </w:r>
      <w:r>
        <w:br/>
      </w:r>
      <w:r>
        <w:rPr>
          <w:rFonts w:ascii="Times New Roman"/>
          <w:b/>
          <w:i w:val="false"/>
          <w:color w:val="000000"/>
        </w:rPr>
        <w:t>
увеличение сметной стоимости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694"/>
        <w:gridCol w:w="1695"/>
        <w:gridCol w:w="1517"/>
        <w:gridCol w:w="2070"/>
        <w:gridCol w:w="1893"/>
        <w:gridCol w:w="2071"/>
        <w:gridCol w:w="2012"/>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документации (№ и дата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w:t>
            </w:r>
            <w:r>
              <w:br/>
            </w:r>
            <w:r>
              <w:rPr>
                <w:rFonts w:ascii="Times New Roman"/>
                <w:b w:val="false"/>
                <w:i w:val="false"/>
                <w:color w:val="000000"/>
                <w:sz w:val="20"/>
              </w:rPr>
              <w:t>
вая</w:t>
            </w:r>
            <w:r>
              <w:br/>
            </w:r>
            <w:r>
              <w:rPr>
                <w:rFonts w:ascii="Times New Roman"/>
                <w:b w:val="false"/>
                <w:i w:val="false"/>
                <w:color w:val="000000"/>
                <w:sz w:val="20"/>
              </w:rPr>
              <w:t>
экспер-</w:t>
            </w:r>
            <w:r>
              <w:br/>
            </w:r>
            <w:r>
              <w:rPr>
                <w:rFonts w:ascii="Times New Roman"/>
                <w:b w:val="false"/>
                <w:i w:val="false"/>
                <w:color w:val="000000"/>
                <w:sz w:val="20"/>
              </w:rPr>
              <w:t>
тиза</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органа</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венного</w:t>
            </w:r>
            <w:r>
              <w:br/>
            </w:r>
            <w:r>
              <w:rPr>
                <w:rFonts w:ascii="Times New Roman"/>
                <w:b w:val="false"/>
                <w:i w:val="false"/>
                <w:color w:val="000000"/>
                <w:sz w:val="20"/>
              </w:rPr>
              <w:t>
финан-</w:t>
            </w:r>
            <w:r>
              <w:br/>
            </w:r>
            <w:r>
              <w:rPr>
                <w:rFonts w:ascii="Times New Roman"/>
                <w:b w:val="false"/>
                <w:i w:val="false"/>
                <w:color w:val="000000"/>
                <w:sz w:val="20"/>
              </w:rPr>
              <w:t>
сового</w:t>
            </w:r>
            <w:r>
              <w:br/>
            </w:r>
            <w:r>
              <w:rPr>
                <w:rFonts w:ascii="Times New Roman"/>
                <w:b w:val="false"/>
                <w:i w:val="false"/>
                <w:color w:val="000000"/>
                <w:sz w:val="20"/>
              </w:rPr>
              <w:t>
конт-</w:t>
            </w:r>
            <w:r>
              <w:br/>
            </w:r>
            <w:r>
              <w:rPr>
                <w:rFonts w:ascii="Times New Roman"/>
                <w:b w:val="false"/>
                <w:i w:val="false"/>
                <w:color w:val="000000"/>
                <w:sz w:val="20"/>
              </w:rPr>
              <w:t>
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уполномоченного</w:t>
            </w:r>
            <w:r>
              <w:br/>
            </w:r>
            <w:r>
              <w:rPr>
                <w:rFonts w:ascii="Times New Roman"/>
                <w:b w:val="false"/>
                <w:i w:val="false"/>
                <w:color w:val="000000"/>
                <w:sz w:val="20"/>
              </w:rPr>
              <w:t>
органа по делам</w:t>
            </w:r>
            <w:r>
              <w:br/>
            </w:r>
            <w:r>
              <w:rPr>
                <w:rFonts w:ascii="Times New Roman"/>
                <w:b w:val="false"/>
                <w:i w:val="false"/>
                <w:color w:val="000000"/>
                <w:sz w:val="20"/>
              </w:rPr>
              <w:t>
архитектуры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государственной</w:t>
            </w:r>
            <w:r>
              <w:br/>
            </w:r>
            <w:r>
              <w:rPr>
                <w:rFonts w:ascii="Times New Roman"/>
                <w:b w:val="false"/>
                <w:i w:val="false"/>
                <w:color w:val="000000"/>
                <w:sz w:val="20"/>
              </w:rPr>
              <w:t>
экспертизы на 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первона-</w:t>
            </w:r>
            <w:r>
              <w:br/>
            </w:r>
            <w:r>
              <w:rPr>
                <w:rFonts w:ascii="Times New Roman"/>
                <w:b w:val="false"/>
                <w:i w:val="false"/>
                <w:color w:val="000000"/>
                <w:sz w:val="20"/>
              </w:rPr>
              <w:t>
чальную</w:t>
            </w:r>
            <w:r>
              <w:br/>
            </w:r>
            <w:r>
              <w:rPr>
                <w:rFonts w:ascii="Times New Roman"/>
                <w:b w:val="false"/>
                <w:i w:val="false"/>
                <w:color w:val="000000"/>
                <w:sz w:val="20"/>
              </w:rPr>
              <w:t>
стоимость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скоррек-</w:t>
            </w:r>
            <w:r>
              <w:br/>
            </w:r>
            <w:r>
              <w:rPr>
                <w:rFonts w:ascii="Times New Roman"/>
                <w:b w:val="false"/>
                <w:i w:val="false"/>
                <w:color w:val="000000"/>
                <w:sz w:val="20"/>
              </w:rPr>
              <w:t>
тирован-</w:t>
            </w:r>
            <w:r>
              <w:br/>
            </w:r>
            <w:r>
              <w:rPr>
                <w:rFonts w:ascii="Times New Roman"/>
                <w:b w:val="false"/>
                <w:i w:val="false"/>
                <w:color w:val="000000"/>
                <w:sz w:val="20"/>
              </w:rPr>
              <w:t>
ную</w:t>
            </w:r>
            <w:r>
              <w:br/>
            </w:r>
            <w:r>
              <w:rPr>
                <w:rFonts w:ascii="Times New Roman"/>
                <w:b w:val="false"/>
                <w:i w:val="false"/>
                <w:color w:val="000000"/>
                <w:sz w:val="20"/>
              </w:rPr>
              <w:t>
стоимость</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первона-</w:t>
            </w:r>
            <w:r>
              <w:br/>
            </w:r>
            <w:r>
              <w:rPr>
                <w:rFonts w:ascii="Times New Roman"/>
                <w:b w:val="false"/>
                <w:i w:val="false"/>
                <w:color w:val="000000"/>
                <w:sz w:val="20"/>
              </w:rPr>
              <w:t>
чальную</w:t>
            </w:r>
            <w:r>
              <w:br/>
            </w:r>
            <w:r>
              <w:rPr>
                <w:rFonts w:ascii="Times New Roman"/>
                <w:b w:val="false"/>
                <w:i w:val="false"/>
                <w:color w:val="000000"/>
                <w:sz w:val="20"/>
              </w:rPr>
              <w:t>
стоимость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скоррек-</w:t>
            </w:r>
            <w:r>
              <w:br/>
            </w:r>
            <w:r>
              <w:rPr>
                <w:rFonts w:ascii="Times New Roman"/>
                <w:b w:val="false"/>
                <w:i w:val="false"/>
                <w:color w:val="000000"/>
                <w:sz w:val="20"/>
              </w:rPr>
              <w:t>
тирован-</w:t>
            </w:r>
            <w:r>
              <w:br/>
            </w:r>
            <w:r>
              <w:rPr>
                <w:rFonts w:ascii="Times New Roman"/>
                <w:b w:val="false"/>
                <w:i w:val="false"/>
                <w:color w:val="000000"/>
                <w:sz w:val="20"/>
              </w:rPr>
              <w:t>
ную</w:t>
            </w:r>
            <w:r>
              <w:br/>
            </w:r>
            <w:r>
              <w:rPr>
                <w:rFonts w:ascii="Times New Roman"/>
                <w:b w:val="false"/>
                <w:i w:val="false"/>
                <w:color w:val="000000"/>
                <w:sz w:val="20"/>
              </w:rPr>
              <w:t>
стоимость</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694"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7"/>
    <w:bookmarkStart w:name="z695" w:id="38"/>
    <w:p>
      <w:pPr>
        <w:spacing w:after="0"/>
        <w:ind w:left="0"/>
        <w:jc w:val="left"/>
      </w:pPr>
      <w:r>
        <w:rPr>
          <w:rFonts w:ascii="Times New Roman"/>
          <w:b/>
          <w:i w:val="false"/>
          <w:color w:val="000000"/>
        </w:rPr>
        <w:t xml:space="preserve"> 
Перечень отобранных инвестиционных предложений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402"/>
        <w:gridCol w:w="1839"/>
        <w:gridCol w:w="2454"/>
        <w:gridCol w:w="2830"/>
        <w:gridCol w:w="2454"/>
        <w:gridCol w:w="2672"/>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про-</w:t>
            </w:r>
            <w:r>
              <w:br/>
            </w:r>
            <w:r>
              <w:rPr>
                <w:rFonts w:ascii="Times New Roman"/>
                <w:b w:val="false"/>
                <w:i w:val="false"/>
                <w:color w:val="000000"/>
                <w:sz w:val="20"/>
              </w:rPr>
              <w:t>
екта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админи-</w:t>
            </w:r>
            <w:r>
              <w:br/>
            </w:r>
            <w:r>
              <w:rPr>
                <w:rFonts w:ascii="Times New Roman"/>
                <w:b w:val="false"/>
                <w:i w:val="false"/>
                <w:color w:val="000000"/>
                <w:sz w:val="20"/>
              </w:rPr>
              <w:t>
стратора</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программ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денежных</w:t>
            </w:r>
            <w:r>
              <w:br/>
            </w:r>
            <w:r>
              <w:rPr>
                <w:rFonts w:ascii="Times New Roman"/>
                <w:b w:val="false"/>
                <w:i w:val="false"/>
                <w:color w:val="000000"/>
                <w:sz w:val="20"/>
              </w:rPr>
              <w:t>
средств на</w:t>
            </w:r>
            <w:r>
              <w:br/>
            </w:r>
            <w:r>
              <w:rPr>
                <w:rFonts w:ascii="Times New Roman"/>
                <w:b w:val="false"/>
                <w:i w:val="false"/>
                <w:color w:val="000000"/>
                <w:sz w:val="20"/>
              </w:rPr>
              <w:t>
разработку</w:t>
            </w:r>
            <w:r>
              <w:br/>
            </w:r>
            <w:r>
              <w:rPr>
                <w:rFonts w:ascii="Times New Roman"/>
                <w:b w:val="false"/>
                <w:i w:val="false"/>
                <w:color w:val="000000"/>
                <w:sz w:val="20"/>
              </w:rPr>
              <w:t>
или</w:t>
            </w:r>
            <w:r>
              <w:br/>
            </w:r>
            <w:r>
              <w:rPr>
                <w:rFonts w:ascii="Times New Roman"/>
                <w:b w:val="false"/>
                <w:i w:val="false"/>
                <w:color w:val="000000"/>
                <w:sz w:val="20"/>
              </w:rPr>
              <w:t>
корректи-</w:t>
            </w:r>
            <w:r>
              <w:br/>
            </w:r>
            <w:r>
              <w:rPr>
                <w:rFonts w:ascii="Times New Roman"/>
                <w:b w:val="false"/>
                <w:i w:val="false"/>
                <w:color w:val="000000"/>
                <w:sz w:val="20"/>
              </w:rPr>
              <w:t>
ровку ТЭО</w:t>
            </w:r>
            <w:r>
              <w:br/>
            </w:r>
            <w:r>
              <w:rPr>
                <w:rFonts w:ascii="Times New Roman"/>
                <w:b w:val="false"/>
                <w:i w:val="false"/>
                <w:color w:val="000000"/>
                <w:sz w:val="20"/>
              </w:rPr>
              <w:t>
проекта,</w:t>
            </w:r>
            <w:r>
              <w:br/>
            </w:r>
            <w:r>
              <w:rPr>
                <w:rFonts w:ascii="Times New Roman"/>
                <w:b w:val="false"/>
                <w:i w:val="false"/>
                <w:color w:val="000000"/>
                <w:sz w:val="20"/>
              </w:rPr>
              <w:t>
а также</w:t>
            </w:r>
            <w:r>
              <w:br/>
            </w:r>
            <w:r>
              <w:rPr>
                <w:rFonts w:ascii="Times New Roman"/>
                <w:b w:val="false"/>
                <w:i w:val="false"/>
                <w:color w:val="000000"/>
                <w:sz w:val="20"/>
              </w:rPr>
              <w:t>
проведение</w:t>
            </w:r>
            <w:r>
              <w:br/>
            </w:r>
            <w:r>
              <w:rPr>
                <w:rFonts w:ascii="Times New Roman"/>
                <w:b w:val="false"/>
                <w:i w:val="false"/>
                <w:color w:val="000000"/>
                <w:sz w:val="20"/>
              </w:rPr>
              <w:t>
необходимых</w:t>
            </w:r>
            <w:r>
              <w:br/>
            </w:r>
            <w:r>
              <w:rPr>
                <w:rFonts w:ascii="Times New Roman"/>
                <w:b w:val="false"/>
                <w:i w:val="false"/>
                <w:color w:val="000000"/>
                <w:sz w:val="20"/>
              </w:rPr>
              <w:t>
экспертиз</w:t>
            </w:r>
            <w:r>
              <w:br/>
            </w:r>
            <w:r>
              <w:rPr>
                <w:rFonts w:ascii="Times New Roman"/>
                <w:b w:val="false"/>
                <w:i w:val="false"/>
                <w:color w:val="000000"/>
                <w:sz w:val="20"/>
              </w:rPr>
              <w:t>
ТЭО</w:t>
            </w:r>
            <w:r>
              <w:br/>
            </w:r>
            <w:r>
              <w:rPr>
                <w:rFonts w:ascii="Times New Roman"/>
                <w:b w:val="false"/>
                <w:i w:val="false"/>
                <w:color w:val="000000"/>
                <w:sz w:val="20"/>
              </w:rPr>
              <w:t>
проекта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денежных</w:t>
            </w:r>
            <w:r>
              <w:br/>
            </w:r>
            <w:r>
              <w:rPr>
                <w:rFonts w:ascii="Times New Roman"/>
                <w:b w:val="false"/>
                <w:i w:val="false"/>
                <w:color w:val="000000"/>
                <w:sz w:val="20"/>
              </w:rPr>
              <w:t>
средств,</w:t>
            </w:r>
            <w:r>
              <w:br/>
            </w:r>
            <w:r>
              <w:rPr>
                <w:rFonts w:ascii="Times New Roman"/>
                <w:b w:val="false"/>
                <w:i w:val="false"/>
                <w:color w:val="000000"/>
                <w:sz w:val="20"/>
              </w:rPr>
              <w:t>
освоенных при</w:t>
            </w:r>
            <w:r>
              <w:br/>
            </w:r>
            <w:r>
              <w:rPr>
                <w:rFonts w:ascii="Times New Roman"/>
                <w:b w:val="false"/>
                <w:i w:val="false"/>
                <w:color w:val="000000"/>
                <w:sz w:val="20"/>
              </w:rPr>
              <w:t>
разработке</w:t>
            </w:r>
            <w:r>
              <w:br/>
            </w:r>
            <w:r>
              <w:rPr>
                <w:rFonts w:ascii="Times New Roman"/>
                <w:b w:val="false"/>
                <w:i w:val="false"/>
                <w:color w:val="000000"/>
                <w:sz w:val="20"/>
              </w:rPr>
              <w:t>
или</w:t>
            </w:r>
            <w:r>
              <w:br/>
            </w:r>
            <w:r>
              <w:rPr>
                <w:rFonts w:ascii="Times New Roman"/>
                <w:b w:val="false"/>
                <w:i w:val="false"/>
                <w:color w:val="000000"/>
                <w:sz w:val="20"/>
              </w:rPr>
              <w:t>
корректировке</w:t>
            </w:r>
            <w:r>
              <w:br/>
            </w:r>
            <w:r>
              <w:rPr>
                <w:rFonts w:ascii="Times New Roman"/>
                <w:b w:val="false"/>
                <w:i w:val="false"/>
                <w:color w:val="000000"/>
                <w:sz w:val="20"/>
              </w:rPr>
              <w:t>
ТЭО проекта,</w:t>
            </w:r>
            <w:r>
              <w:br/>
            </w:r>
            <w:r>
              <w:rPr>
                <w:rFonts w:ascii="Times New Roman"/>
                <w:b w:val="false"/>
                <w:i w:val="false"/>
                <w:color w:val="000000"/>
                <w:sz w:val="20"/>
              </w:rPr>
              <w:t>
а также</w:t>
            </w:r>
            <w:r>
              <w:br/>
            </w:r>
            <w:r>
              <w:rPr>
                <w:rFonts w:ascii="Times New Roman"/>
                <w:b w:val="false"/>
                <w:i w:val="false"/>
                <w:color w:val="000000"/>
                <w:sz w:val="20"/>
              </w:rPr>
              <w:t>
проведении</w:t>
            </w:r>
            <w:r>
              <w:br/>
            </w:r>
            <w:r>
              <w:rPr>
                <w:rFonts w:ascii="Times New Roman"/>
                <w:b w:val="false"/>
                <w:i w:val="false"/>
                <w:color w:val="000000"/>
                <w:sz w:val="20"/>
              </w:rPr>
              <w:t>
необходимых</w:t>
            </w:r>
            <w:r>
              <w:br/>
            </w:r>
            <w:r>
              <w:rPr>
                <w:rFonts w:ascii="Times New Roman"/>
                <w:b w:val="false"/>
                <w:i w:val="false"/>
                <w:color w:val="000000"/>
                <w:sz w:val="20"/>
              </w:rPr>
              <w:t>
экспертиз ТЭО</w:t>
            </w:r>
            <w:r>
              <w:br/>
            </w:r>
            <w:r>
              <w:rPr>
                <w:rFonts w:ascii="Times New Roman"/>
                <w:b w:val="false"/>
                <w:i w:val="false"/>
                <w:color w:val="000000"/>
                <w:sz w:val="20"/>
              </w:rPr>
              <w:t>
проекта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разработки</w:t>
            </w:r>
            <w:r>
              <w:br/>
            </w:r>
            <w:r>
              <w:rPr>
                <w:rFonts w:ascii="Times New Roman"/>
                <w:b w:val="false"/>
                <w:i w:val="false"/>
                <w:color w:val="000000"/>
                <w:sz w:val="20"/>
              </w:rPr>
              <w:t>
или</w:t>
            </w:r>
            <w:r>
              <w:br/>
            </w:r>
            <w:r>
              <w:rPr>
                <w:rFonts w:ascii="Times New Roman"/>
                <w:b w:val="false"/>
                <w:i w:val="false"/>
                <w:color w:val="000000"/>
                <w:sz w:val="20"/>
              </w:rPr>
              <w:t>
корректировки</w:t>
            </w:r>
            <w:r>
              <w:br/>
            </w:r>
            <w:r>
              <w:rPr>
                <w:rFonts w:ascii="Times New Roman"/>
                <w:b w:val="false"/>
                <w:i w:val="false"/>
                <w:color w:val="000000"/>
                <w:sz w:val="20"/>
              </w:rPr>
              <w:t>
ТЭО проекта,</w:t>
            </w:r>
            <w:r>
              <w:br/>
            </w:r>
            <w:r>
              <w:rPr>
                <w:rFonts w:ascii="Times New Roman"/>
                <w:b w:val="false"/>
                <w:i w:val="false"/>
                <w:color w:val="000000"/>
                <w:sz w:val="20"/>
              </w:rPr>
              <w:t>
а также</w:t>
            </w:r>
            <w:r>
              <w:br/>
            </w:r>
            <w:r>
              <w:rPr>
                <w:rFonts w:ascii="Times New Roman"/>
                <w:b w:val="false"/>
                <w:i w:val="false"/>
                <w:color w:val="000000"/>
                <w:sz w:val="20"/>
              </w:rPr>
              <w:t>
проведения</w:t>
            </w:r>
            <w:r>
              <w:br/>
            </w:r>
            <w:r>
              <w:rPr>
                <w:rFonts w:ascii="Times New Roman"/>
                <w:b w:val="false"/>
                <w:i w:val="false"/>
                <w:color w:val="000000"/>
                <w:sz w:val="20"/>
              </w:rPr>
              <w:t>
необходимых</w:t>
            </w:r>
            <w:r>
              <w:br/>
            </w:r>
            <w:r>
              <w:rPr>
                <w:rFonts w:ascii="Times New Roman"/>
                <w:b w:val="false"/>
                <w:i w:val="false"/>
                <w:color w:val="000000"/>
                <w:sz w:val="20"/>
              </w:rPr>
              <w:t>
экспертиз</w:t>
            </w:r>
            <w:r>
              <w:br/>
            </w:r>
            <w:r>
              <w:rPr>
                <w:rFonts w:ascii="Times New Roman"/>
                <w:b w:val="false"/>
                <w:i w:val="false"/>
                <w:color w:val="000000"/>
                <w:sz w:val="20"/>
              </w:rPr>
              <w:t>
ТЭО проекта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о</w:t>
            </w:r>
            <w:r>
              <w:br/>
            </w:r>
            <w:r>
              <w:rPr>
                <w:rFonts w:ascii="Times New Roman"/>
                <w:b w:val="false"/>
                <w:i w:val="false"/>
                <w:color w:val="000000"/>
                <w:sz w:val="20"/>
              </w:rPr>
              <w:t>
ходе разработки</w:t>
            </w:r>
            <w:r>
              <w:br/>
            </w:r>
            <w:r>
              <w:rPr>
                <w:rFonts w:ascii="Times New Roman"/>
                <w:b w:val="false"/>
                <w:i w:val="false"/>
                <w:color w:val="000000"/>
                <w:sz w:val="20"/>
              </w:rPr>
              <w:t>
или</w:t>
            </w:r>
            <w:r>
              <w:br/>
            </w:r>
            <w:r>
              <w:rPr>
                <w:rFonts w:ascii="Times New Roman"/>
                <w:b w:val="false"/>
                <w:i w:val="false"/>
                <w:color w:val="000000"/>
                <w:sz w:val="20"/>
              </w:rPr>
              <w:t>
корректировки</w:t>
            </w:r>
            <w:r>
              <w:br/>
            </w:r>
            <w:r>
              <w:rPr>
                <w:rFonts w:ascii="Times New Roman"/>
                <w:b w:val="false"/>
                <w:i w:val="false"/>
                <w:color w:val="000000"/>
                <w:sz w:val="20"/>
              </w:rPr>
              <w:t>
ТЭО проекта,</w:t>
            </w:r>
            <w:r>
              <w:br/>
            </w:r>
            <w:r>
              <w:rPr>
                <w:rFonts w:ascii="Times New Roman"/>
                <w:b w:val="false"/>
                <w:i w:val="false"/>
                <w:color w:val="000000"/>
                <w:sz w:val="20"/>
              </w:rPr>
              <w:t>
а также</w:t>
            </w:r>
            <w:r>
              <w:br/>
            </w:r>
            <w:r>
              <w:rPr>
                <w:rFonts w:ascii="Times New Roman"/>
                <w:b w:val="false"/>
                <w:i w:val="false"/>
                <w:color w:val="000000"/>
                <w:sz w:val="20"/>
              </w:rPr>
              <w:t>
проведения</w:t>
            </w:r>
            <w:r>
              <w:br/>
            </w:r>
            <w:r>
              <w:rPr>
                <w:rFonts w:ascii="Times New Roman"/>
                <w:b w:val="false"/>
                <w:i w:val="false"/>
                <w:color w:val="000000"/>
                <w:sz w:val="20"/>
              </w:rPr>
              <w:t>
необходимых</w:t>
            </w:r>
            <w:r>
              <w:br/>
            </w:r>
            <w:r>
              <w:rPr>
                <w:rFonts w:ascii="Times New Roman"/>
                <w:b w:val="false"/>
                <w:i w:val="false"/>
                <w:color w:val="000000"/>
                <w:sz w:val="20"/>
              </w:rPr>
              <w:t>
экспертиз ТЭО</w:t>
            </w:r>
            <w:r>
              <w:br/>
            </w:r>
            <w:r>
              <w:rPr>
                <w:rFonts w:ascii="Times New Roman"/>
                <w:b w:val="false"/>
                <w:i w:val="false"/>
                <w:color w:val="000000"/>
                <w:sz w:val="20"/>
              </w:rPr>
              <w:t>
Проекта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696"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39"/>
    <w:bookmarkStart w:name="z697" w:id="40"/>
    <w:p>
      <w:pPr>
        <w:spacing w:after="0"/>
        <w:ind w:left="0"/>
        <w:jc w:val="both"/>
      </w:pPr>
      <w:r>
        <w:rPr>
          <w:rFonts w:ascii="Times New Roman"/>
          <w:b w:val="false"/>
          <w:i w:val="false"/>
          <w:color w:val="000000"/>
          <w:sz w:val="28"/>
        </w:rPr>
        <w:t>
</w:t>
      </w:r>
      <w:r>
        <w:rPr>
          <w:rFonts w:ascii="Times New Roman"/>
          <w:b/>
          <w:i w:val="false"/>
          <w:color w:val="000000"/>
          <w:sz w:val="28"/>
        </w:rPr>
        <w:t>           План-график подготовки и реализации бюджетных</w:t>
      </w:r>
      <w:r>
        <w:br/>
      </w:r>
      <w:r>
        <w:rPr>
          <w:rFonts w:ascii="Times New Roman"/>
          <w:b w:val="false"/>
          <w:i w:val="false"/>
          <w:color w:val="000000"/>
          <w:sz w:val="28"/>
        </w:rPr>
        <w:t>
</w:t>
      </w:r>
      <w:r>
        <w:rPr>
          <w:rFonts w:ascii="Times New Roman"/>
          <w:b/>
          <w:i w:val="false"/>
          <w:color w:val="000000"/>
          <w:sz w:val="28"/>
        </w:rPr>
        <w:t>                      инвестиционных проектов</w:t>
      </w:r>
    </w:p>
    <w:bookmarkEnd w:id="40"/>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_______________________</w:t>
      </w:r>
      <w:r>
        <w:br/>
      </w:r>
      <w:r>
        <w:rPr>
          <w:rFonts w:ascii="Times New Roman"/>
          <w:b w:val="false"/>
          <w:i w:val="false"/>
          <w:color w:val="000000"/>
          <w:sz w:val="28"/>
        </w:rPr>
        <w:t>
Отчетный период: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535"/>
        <w:gridCol w:w="1122"/>
        <w:gridCol w:w="1318"/>
        <w:gridCol w:w="1318"/>
        <w:gridCol w:w="1123"/>
        <w:gridCol w:w="1166"/>
        <w:gridCol w:w="1079"/>
        <w:gridCol w:w="1732"/>
        <w:gridCol w:w="1541"/>
        <w:gridCol w:w="1521"/>
      </w:tblGrid>
      <w:tr>
        <w:trPr>
          <w:trHeight w:val="1635"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проек-</w:t>
            </w:r>
            <w:r>
              <w:br/>
            </w:r>
            <w:r>
              <w:rPr>
                <w:rFonts w:ascii="Times New Roman"/>
                <w:b w:val="false"/>
                <w:i w:val="false"/>
                <w:color w:val="000000"/>
                <w:sz w:val="20"/>
              </w:rPr>
              <w:t>
та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w:t>
            </w:r>
            <w:r>
              <w:br/>
            </w:r>
            <w:r>
              <w:rPr>
                <w:rFonts w:ascii="Times New Roman"/>
                <w:b w:val="false"/>
                <w:i w:val="false"/>
                <w:color w:val="000000"/>
                <w:sz w:val="20"/>
              </w:rPr>
              <w:t>
имо-</w:t>
            </w:r>
            <w:r>
              <w:br/>
            </w:r>
            <w:r>
              <w:rPr>
                <w:rFonts w:ascii="Times New Roman"/>
                <w:b w:val="false"/>
                <w:i w:val="false"/>
                <w:color w:val="000000"/>
                <w:sz w:val="20"/>
              </w:rPr>
              <w:t>
сть</w:t>
            </w:r>
            <w:r>
              <w:br/>
            </w:r>
            <w:r>
              <w:rPr>
                <w:rFonts w:ascii="Times New Roman"/>
                <w:b w:val="false"/>
                <w:i w:val="false"/>
                <w:color w:val="000000"/>
                <w:sz w:val="20"/>
              </w:rPr>
              <w:t>
про-</w:t>
            </w:r>
            <w:r>
              <w:br/>
            </w:r>
            <w:r>
              <w:rPr>
                <w:rFonts w:ascii="Times New Roman"/>
                <w:b w:val="false"/>
                <w:i w:val="false"/>
                <w:color w:val="000000"/>
                <w:sz w:val="20"/>
              </w:rPr>
              <w:t>
екта</w:t>
            </w:r>
            <w:r>
              <w:br/>
            </w:r>
            <w:r>
              <w:rPr>
                <w:rFonts w:ascii="Times New Roman"/>
                <w:b w:val="false"/>
                <w:i w:val="false"/>
                <w:color w:val="000000"/>
                <w:sz w:val="20"/>
              </w:rPr>
              <w:t>
по</w:t>
            </w:r>
            <w:r>
              <w:br/>
            </w:r>
            <w:r>
              <w:rPr>
                <w:rFonts w:ascii="Times New Roman"/>
                <w:b w:val="false"/>
                <w:i w:val="false"/>
                <w:color w:val="000000"/>
                <w:sz w:val="20"/>
              </w:rPr>
              <w:t>
ТЭО,</w:t>
            </w:r>
            <w:r>
              <w:br/>
            </w:r>
            <w:r>
              <w:rPr>
                <w:rFonts w:ascii="Times New Roman"/>
                <w:b w:val="false"/>
                <w:i w:val="false"/>
                <w:color w:val="000000"/>
                <w:sz w:val="20"/>
              </w:rPr>
              <w:t>
тыс.</w:t>
            </w:r>
            <w:r>
              <w:br/>
            </w:r>
            <w:r>
              <w:rPr>
                <w:rFonts w:ascii="Times New Roman"/>
                <w:b w:val="false"/>
                <w:i w:val="false"/>
                <w:color w:val="000000"/>
                <w:sz w:val="20"/>
              </w:rPr>
              <w:t>
тен-</w:t>
            </w:r>
            <w:r>
              <w:br/>
            </w:r>
            <w:r>
              <w:rPr>
                <w:rFonts w:ascii="Times New Roman"/>
                <w:b w:val="false"/>
                <w:i w:val="false"/>
                <w:color w:val="000000"/>
                <w:sz w:val="20"/>
              </w:rPr>
              <w:t>
ге</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w:t>
            </w:r>
            <w:r>
              <w:br/>
            </w:r>
            <w:r>
              <w:rPr>
                <w:rFonts w:ascii="Times New Roman"/>
                <w:b w:val="false"/>
                <w:i w:val="false"/>
                <w:color w:val="000000"/>
                <w:sz w:val="20"/>
              </w:rPr>
              <w:t>
имо-</w:t>
            </w:r>
            <w:r>
              <w:br/>
            </w:r>
            <w:r>
              <w:rPr>
                <w:rFonts w:ascii="Times New Roman"/>
                <w:b w:val="false"/>
                <w:i w:val="false"/>
                <w:color w:val="000000"/>
                <w:sz w:val="20"/>
              </w:rPr>
              <w:t>
сть</w:t>
            </w:r>
            <w:r>
              <w:br/>
            </w:r>
            <w:r>
              <w:rPr>
                <w:rFonts w:ascii="Times New Roman"/>
                <w:b w:val="false"/>
                <w:i w:val="false"/>
                <w:color w:val="000000"/>
                <w:sz w:val="20"/>
              </w:rPr>
              <w:t>
про-</w:t>
            </w:r>
            <w:r>
              <w:br/>
            </w:r>
            <w:r>
              <w:rPr>
                <w:rFonts w:ascii="Times New Roman"/>
                <w:b w:val="false"/>
                <w:i w:val="false"/>
                <w:color w:val="000000"/>
                <w:sz w:val="20"/>
              </w:rPr>
              <w:t>
екта</w:t>
            </w:r>
            <w:r>
              <w:br/>
            </w:r>
            <w:r>
              <w:rPr>
                <w:rFonts w:ascii="Times New Roman"/>
                <w:b w:val="false"/>
                <w:i w:val="false"/>
                <w:color w:val="000000"/>
                <w:sz w:val="20"/>
              </w:rPr>
              <w:t>
по</w:t>
            </w:r>
            <w:r>
              <w:br/>
            </w:r>
            <w:r>
              <w:rPr>
                <w:rFonts w:ascii="Times New Roman"/>
                <w:b w:val="false"/>
                <w:i w:val="false"/>
                <w:color w:val="000000"/>
                <w:sz w:val="20"/>
              </w:rPr>
              <w:t>
ПСД,</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w:t>
            </w:r>
            <w:r>
              <w:br/>
            </w:r>
            <w:r>
              <w:rPr>
                <w:rFonts w:ascii="Times New Roman"/>
                <w:b w:val="false"/>
                <w:i w:val="false"/>
                <w:color w:val="000000"/>
                <w:sz w:val="20"/>
              </w:rPr>
              <w:t>
мость</w:t>
            </w:r>
            <w:r>
              <w:br/>
            </w:r>
            <w:r>
              <w:rPr>
                <w:rFonts w:ascii="Times New Roman"/>
                <w:b w:val="false"/>
                <w:i w:val="false"/>
                <w:color w:val="000000"/>
                <w:sz w:val="20"/>
              </w:rPr>
              <w:t>
прое-</w:t>
            </w:r>
            <w:r>
              <w:br/>
            </w:r>
            <w:r>
              <w:rPr>
                <w:rFonts w:ascii="Times New Roman"/>
                <w:b w:val="false"/>
                <w:i w:val="false"/>
                <w:color w:val="000000"/>
                <w:sz w:val="20"/>
              </w:rPr>
              <w:t>
кта</w:t>
            </w:r>
            <w:r>
              <w:br/>
            </w:r>
            <w:r>
              <w:rPr>
                <w:rFonts w:ascii="Times New Roman"/>
                <w:b w:val="false"/>
                <w:i w:val="false"/>
                <w:color w:val="000000"/>
                <w:sz w:val="20"/>
              </w:rPr>
              <w:t>
по</w:t>
            </w:r>
            <w:r>
              <w:br/>
            </w:r>
            <w:r>
              <w:rPr>
                <w:rFonts w:ascii="Times New Roman"/>
                <w:b w:val="false"/>
                <w:i w:val="false"/>
                <w:color w:val="000000"/>
                <w:sz w:val="20"/>
              </w:rPr>
              <w:t>
ПСД</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и</w:t>
            </w:r>
            <w:r>
              <w:br/>
            </w:r>
            <w:r>
              <w:rPr>
                <w:rFonts w:ascii="Times New Roman"/>
                <w:b w:val="false"/>
                <w:i w:val="false"/>
                <w:color w:val="000000"/>
                <w:sz w:val="20"/>
              </w:rPr>
              <w:t>
за-</w:t>
            </w:r>
            <w:r>
              <w:br/>
            </w:r>
            <w:r>
              <w:rPr>
                <w:rFonts w:ascii="Times New Roman"/>
                <w:b w:val="false"/>
                <w:i w:val="false"/>
                <w:color w:val="000000"/>
                <w:sz w:val="20"/>
              </w:rPr>
              <w:t>
вер-</w:t>
            </w:r>
            <w:r>
              <w:br/>
            </w:r>
            <w:r>
              <w:rPr>
                <w:rFonts w:ascii="Times New Roman"/>
                <w:b w:val="false"/>
                <w:i w:val="false"/>
                <w:color w:val="000000"/>
                <w:sz w:val="20"/>
              </w:rPr>
              <w:t>
ше-</w:t>
            </w:r>
            <w:r>
              <w:br/>
            </w:r>
            <w:r>
              <w:rPr>
                <w:rFonts w:ascii="Times New Roman"/>
                <w:b w:val="false"/>
                <w:i w:val="false"/>
                <w:color w:val="000000"/>
                <w:sz w:val="20"/>
              </w:rPr>
              <w:t>
ния</w:t>
            </w:r>
            <w:r>
              <w:br/>
            </w:r>
            <w:r>
              <w:rPr>
                <w:rFonts w:ascii="Times New Roman"/>
                <w:b w:val="false"/>
                <w:i w:val="false"/>
                <w:color w:val="000000"/>
                <w:sz w:val="20"/>
              </w:rPr>
              <w:t>
объ-</w:t>
            </w:r>
            <w:r>
              <w:br/>
            </w:r>
            <w:r>
              <w:rPr>
                <w:rFonts w:ascii="Times New Roman"/>
                <w:b w:val="false"/>
                <w:i w:val="false"/>
                <w:color w:val="000000"/>
                <w:sz w:val="20"/>
              </w:rPr>
              <w:t>
екта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w:t>
            </w:r>
            <w:r>
              <w:br/>
            </w:r>
            <w:r>
              <w:rPr>
                <w:rFonts w:ascii="Times New Roman"/>
                <w:b w:val="false"/>
                <w:i w:val="false"/>
                <w:color w:val="000000"/>
                <w:sz w:val="20"/>
              </w:rPr>
              <w:t>
ность</w:t>
            </w:r>
            <w:r>
              <w:br/>
            </w:r>
            <w:r>
              <w:rPr>
                <w:rFonts w:ascii="Times New Roman"/>
                <w:b w:val="false"/>
                <w:i w:val="false"/>
                <w:color w:val="000000"/>
                <w:sz w:val="20"/>
              </w:rPr>
              <w:t>
прое-</w:t>
            </w:r>
            <w:r>
              <w:br/>
            </w:r>
            <w:r>
              <w:rPr>
                <w:rFonts w:ascii="Times New Roman"/>
                <w:b w:val="false"/>
                <w:i w:val="false"/>
                <w:color w:val="000000"/>
                <w:sz w:val="20"/>
              </w:rPr>
              <w:t>
кта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риод</w:t>
            </w:r>
            <w:r>
              <w:br/>
            </w:r>
            <w:r>
              <w:rPr>
                <w:rFonts w:ascii="Times New Roman"/>
                <w:b w:val="false"/>
                <w:i w:val="false"/>
                <w:color w:val="000000"/>
                <w:sz w:val="20"/>
              </w:rPr>
              <w:t>
реа-</w:t>
            </w:r>
            <w:r>
              <w:br/>
            </w:r>
            <w:r>
              <w:rPr>
                <w:rFonts w:ascii="Times New Roman"/>
                <w:b w:val="false"/>
                <w:i w:val="false"/>
                <w:color w:val="000000"/>
                <w:sz w:val="20"/>
              </w:rPr>
              <w:t>
ли-</w:t>
            </w:r>
            <w:r>
              <w:br/>
            </w:r>
            <w:r>
              <w:rPr>
                <w:rFonts w:ascii="Times New Roman"/>
                <w:b w:val="false"/>
                <w:i w:val="false"/>
                <w:color w:val="000000"/>
                <w:sz w:val="20"/>
              </w:rPr>
              <w:t>
за-</w:t>
            </w:r>
            <w:r>
              <w:br/>
            </w:r>
            <w:r>
              <w:rPr>
                <w:rFonts w:ascii="Times New Roman"/>
                <w:b w:val="false"/>
                <w:i w:val="false"/>
                <w:color w:val="000000"/>
                <w:sz w:val="20"/>
              </w:rPr>
              <w:t>
ции</w:t>
            </w:r>
            <w:r>
              <w:br/>
            </w:r>
            <w:r>
              <w:rPr>
                <w:rFonts w:ascii="Times New Roman"/>
                <w:b w:val="false"/>
                <w:i w:val="false"/>
                <w:color w:val="000000"/>
                <w:sz w:val="20"/>
              </w:rPr>
              <w:t>
про-</w:t>
            </w:r>
            <w:r>
              <w:br/>
            </w:r>
            <w:r>
              <w:rPr>
                <w:rFonts w:ascii="Times New Roman"/>
                <w:b w:val="false"/>
                <w:i w:val="false"/>
                <w:color w:val="000000"/>
                <w:sz w:val="20"/>
              </w:rPr>
              <w:t>
екта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запла-</w:t>
            </w:r>
            <w:r>
              <w:br/>
            </w:r>
            <w:r>
              <w:rPr>
                <w:rFonts w:ascii="Times New Roman"/>
                <w:b w:val="false"/>
                <w:i w:val="false"/>
                <w:color w:val="000000"/>
                <w:sz w:val="20"/>
              </w:rPr>
              <w:t>
ниро-</w:t>
            </w:r>
            <w:r>
              <w:br/>
            </w:r>
            <w:r>
              <w:rPr>
                <w:rFonts w:ascii="Times New Roman"/>
                <w:b w:val="false"/>
                <w:i w:val="false"/>
                <w:color w:val="000000"/>
                <w:sz w:val="20"/>
              </w:rPr>
              <w:t>
ванных</w:t>
            </w:r>
            <w:r>
              <w:br/>
            </w:r>
            <w:r>
              <w:rPr>
                <w:rFonts w:ascii="Times New Roman"/>
                <w:b w:val="false"/>
                <w:i w:val="false"/>
                <w:color w:val="000000"/>
                <w:sz w:val="20"/>
              </w:rPr>
              <w:t>
работ в</w:t>
            </w:r>
            <w:r>
              <w:br/>
            </w:r>
            <w:r>
              <w:rPr>
                <w:rFonts w:ascii="Times New Roman"/>
                <w:b w:val="false"/>
                <w:i w:val="false"/>
                <w:color w:val="000000"/>
                <w:sz w:val="20"/>
              </w:rPr>
              <w:t>
нату-</w:t>
            </w:r>
            <w:r>
              <w:br/>
            </w:r>
            <w:r>
              <w:rPr>
                <w:rFonts w:ascii="Times New Roman"/>
                <w:b w:val="false"/>
                <w:i w:val="false"/>
                <w:color w:val="000000"/>
                <w:sz w:val="20"/>
              </w:rPr>
              <w:t>
ральном</w:t>
            </w:r>
            <w:r>
              <w:br/>
            </w:r>
            <w:r>
              <w:rPr>
                <w:rFonts w:ascii="Times New Roman"/>
                <w:b w:val="false"/>
                <w:i w:val="false"/>
                <w:color w:val="000000"/>
                <w:sz w:val="20"/>
              </w:rPr>
              <w:t>
выра-</w:t>
            </w:r>
            <w:r>
              <w:br/>
            </w:r>
            <w:r>
              <w:rPr>
                <w:rFonts w:ascii="Times New Roman"/>
                <w:b w:val="false"/>
                <w:i w:val="false"/>
                <w:color w:val="000000"/>
                <w:sz w:val="20"/>
              </w:rPr>
              <w:t>
жении</w:t>
            </w:r>
            <w:r>
              <w:br/>
            </w:r>
            <w:r>
              <w:rPr>
                <w:rFonts w:ascii="Times New Roman"/>
                <w:b w:val="false"/>
                <w:i w:val="false"/>
                <w:color w:val="000000"/>
                <w:sz w:val="20"/>
              </w:rPr>
              <w:t>
(компо-</w:t>
            </w:r>
            <w:r>
              <w:br/>
            </w:r>
            <w:r>
              <w:rPr>
                <w:rFonts w:ascii="Times New Roman"/>
                <w:b w:val="false"/>
                <w:i w:val="false"/>
                <w:color w:val="000000"/>
                <w:sz w:val="20"/>
              </w:rPr>
              <w:t>
ненты)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выполнения</w:t>
            </w:r>
            <w:r>
              <w:br/>
            </w:r>
            <w:r>
              <w:rPr>
                <w:rFonts w:ascii="Times New Roman"/>
                <w:b w:val="false"/>
                <w:i w:val="false"/>
                <w:color w:val="000000"/>
                <w:sz w:val="20"/>
              </w:rPr>
              <w:t>
работ согласно</w:t>
            </w:r>
            <w:r>
              <w:br/>
            </w:r>
            <w:r>
              <w:rPr>
                <w:rFonts w:ascii="Times New Roman"/>
                <w:b w:val="false"/>
                <w:i w:val="false"/>
                <w:color w:val="000000"/>
                <w:sz w:val="20"/>
              </w:rPr>
              <w:t>
ТЭО/ПСД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компо-</w:t>
            </w:r>
            <w:r>
              <w:br/>
            </w:r>
            <w:r>
              <w:rPr>
                <w:rFonts w:ascii="Times New Roman"/>
                <w:b w:val="false"/>
                <w:i w:val="false"/>
                <w:color w:val="000000"/>
                <w:sz w:val="20"/>
              </w:rPr>
              <w:t>
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w:t>
            </w:r>
            <w:r>
              <w:br/>
            </w:r>
            <w:r>
              <w:rPr>
                <w:rFonts w:ascii="Times New Roman"/>
                <w:b w:val="false"/>
                <w:i w:val="false"/>
                <w:color w:val="000000"/>
                <w:sz w:val="20"/>
              </w:rPr>
              <w:t>
полу-</w:t>
            </w:r>
            <w:r>
              <w:br/>
            </w:r>
            <w:r>
              <w:rPr>
                <w:rFonts w:ascii="Times New Roman"/>
                <w:b w:val="false"/>
                <w:i w:val="false"/>
                <w:color w:val="000000"/>
                <w:sz w:val="20"/>
              </w:rPr>
              <w:t>
годие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итогам</w:t>
            </w:r>
            <w:r>
              <w:br/>
            </w:r>
            <w:r>
              <w:rPr>
                <w:rFonts w:ascii="Times New Roman"/>
                <w:b w:val="false"/>
                <w:i w:val="false"/>
                <w:color w:val="000000"/>
                <w:sz w:val="20"/>
              </w:rPr>
              <w:t>
года</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уголовно-исполнительная деятельность</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6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территории, охрана окружающей среды и животного мира, земельные</w:t>
            </w:r>
            <w:r>
              <w:br/>
            </w:r>
            <w:r>
              <w:rPr>
                <w:rFonts w:ascii="Times New Roman"/>
                <w:b w:val="false"/>
                <w:i w:val="false"/>
                <w:color w:val="000000"/>
                <w:sz w:val="20"/>
              </w:rPr>
              <w:t>
отношения</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w:t>
            </w:r>
            <w:r>
              <w:br/>
            </w:r>
            <w:r>
              <w:rPr>
                <w:rFonts w:ascii="Times New Roman"/>
                <w:b w:val="false"/>
                <w:i w:val="false"/>
                <w:color w:val="000000"/>
                <w:sz w:val="20"/>
              </w:rPr>
              <w:t>
деятельность</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w:t>
            </w:r>
            <w:r>
              <w:br/>
            </w:r>
            <w:r>
              <w:rPr>
                <w:rFonts w:ascii="Times New Roman"/>
                <w:b w:val="false"/>
                <w:i w:val="false"/>
                <w:color w:val="000000"/>
                <w:sz w:val="20"/>
              </w:rPr>
              <w:t>
нент 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го</w:t>
            </w:r>
            <w:r>
              <w:br/>
            </w:r>
            <w:r>
              <w:rPr>
                <w:rFonts w:ascii="Times New Roman"/>
                <w:b w:val="false"/>
                <w:i w:val="false"/>
                <w:color w:val="000000"/>
                <w:sz w:val="20"/>
              </w:rPr>
              <w:t>
по</w:t>
            </w:r>
            <w:r>
              <w:br/>
            </w:r>
            <w:r>
              <w:rPr>
                <w:rFonts w:ascii="Times New Roman"/>
                <w:b w:val="false"/>
                <w:i w:val="false"/>
                <w:color w:val="000000"/>
                <w:sz w:val="20"/>
              </w:rPr>
              <w:t>
от-</w:t>
            </w:r>
            <w:r>
              <w:br/>
            </w:r>
            <w:r>
              <w:rPr>
                <w:rFonts w:ascii="Times New Roman"/>
                <w:b w:val="false"/>
                <w:i w:val="false"/>
                <w:color w:val="000000"/>
                <w:sz w:val="20"/>
              </w:rPr>
              <w:t>
рас</w:t>
            </w:r>
            <w:r>
              <w:br/>
            </w:r>
            <w:r>
              <w:rPr>
                <w:rFonts w:ascii="Times New Roman"/>
                <w:b w:val="false"/>
                <w:i w:val="false"/>
                <w:color w:val="000000"/>
                <w:sz w:val="20"/>
              </w:rPr>
              <w:t>
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95"/>
        <w:gridCol w:w="1494"/>
        <w:gridCol w:w="1495"/>
        <w:gridCol w:w="1687"/>
        <w:gridCol w:w="1687"/>
        <w:gridCol w:w="1496"/>
        <w:gridCol w:w="2315"/>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(тыс. тенге)</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отчетного года</w:t>
            </w:r>
            <w:r>
              <w:br/>
            </w:r>
            <w:r>
              <w:rPr>
                <w:rFonts w:ascii="Times New Roman"/>
                <w:b w:val="false"/>
                <w:i w:val="false"/>
                <w:color w:val="000000"/>
                <w:sz w:val="20"/>
              </w:rPr>
              <w:t>
(с первого</w:t>
            </w:r>
            <w:r>
              <w:br/>
            </w:r>
            <w:r>
              <w:rPr>
                <w:rFonts w:ascii="Times New Roman"/>
                <w:b w:val="false"/>
                <w:i w:val="false"/>
                <w:color w:val="000000"/>
                <w:sz w:val="20"/>
              </w:rPr>
              <w:t>
года</w:t>
            </w:r>
            <w:r>
              <w:br/>
            </w:r>
            <w:r>
              <w:rPr>
                <w:rFonts w:ascii="Times New Roman"/>
                <w:b w:val="false"/>
                <w:i w:val="false"/>
                <w:color w:val="000000"/>
                <w:sz w:val="20"/>
              </w:rPr>
              <w:t>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на последующие</w:t>
            </w:r>
            <w:r>
              <w:br/>
            </w:r>
            <w:r>
              <w:rPr>
                <w:rFonts w:ascii="Times New Roman"/>
                <w:b w:val="false"/>
                <w:i w:val="false"/>
                <w:color w:val="000000"/>
                <w:sz w:val="20"/>
              </w:rPr>
              <w:t>
годы</w:t>
            </w:r>
          </w:p>
        </w:tc>
        <w:tc>
          <w:tcPr>
            <w:tcW w:w="0" w:type="auto"/>
            <w:vMerge/>
            <w:tcBorders>
              <w:top w:val="nil"/>
              <w:left w:val="single" w:color="cfcfcf" w:sz="5"/>
              <w:bottom w:val="single" w:color="cfcfcf" w:sz="5"/>
              <w:right w:val="single" w:color="cfcfcf" w:sz="5"/>
            </w:tcBorders>
          </w:tcPr>
          <w:p/>
        </w:tc>
      </w:tr>
      <w:tr>
        <w:trPr>
          <w:trHeight w:val="45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w:t>
            </w:r>
            <w:r>
              <w:br/>
            </w:r>
            <w:r>
              <w:rPr>
                <w:rFonts w:ascii="Times New Roman"/>
                <w:b w:val="false"/>
                <w:i w:val="false"/>
                <w:color w:val="000000"/>
                <w:sz w:val="20"/>
              </w:rPr>
              <w:t>
лено</w:t>
            </w:r>
            <w:r>
              <w:br/>
            </w:r>
            <w:r>
              <w:rPr>
                <w:rFonts w:ascii="Times New Roman"/>
                <w:b w:val="false"/>
                <w:i w:val="false"/>
                <w:color w:val="000000"/>
                <w:sz w:val="20"/>
              </w:rPr>
              <w:t>
из</w:t>
            </w:r>
            <w:r>
              <w:br/>
            </w:r>
            <w:r>
              <w:rPr>
                <w:rFonts w:ascii="Times New Roman"/>
                <w:b w:val="false"/>
                <w:i w:val="false"/>
                <w:color w:val="000000"/>
                <w:sz w:val="20"/>
              </w:rPr>
              <w:t>
бюджета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ческое</w:t>
            </w:r>
            <w:r>
              <w:br/>
            </w:r>
            <w:r>
              <w:rPr>
                <w:rFonts w:ascii="Times New Roman"/>
                <w:b w:val="false"/>
                <w:i w:val="false"/>
                <w:color w:val="000000"/>
                <w:sz w:val="20"/>
              </w:rPr>
              <w:t>
испол-</w:t>
            </w:r>
            <w:r>
              <w:br/>
            </w:r>
            <w:r>
              <w:rPr>
                <w:rFonts w:ascii="Times New Roman"/>
                <w:b w:val="false"/>
                <w:i w:val="false"/>
                <w:color w:val="000000"/>
                <w:sz w:val="20"/>
              </w:rPr>
              <w:t>
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следу-</w:t>
            </w:r>
            <w:r>
              <w:br/>
            </w:r>
            <w:r>
              <w:rPr>
                <w:rFonts w:ascii="Times New Roman"/>
                <w:b w:val="false"/>
                <w:i w:val="false"/>
                <w:color w:val="000000"/>
                <w:sz w:val="20"/>
              </w:rPr>
              <w:t>
ющий за</w:t>
            </w:r>
            <w:r>
              <w:br/>
            </w:r>
            <w:r>
              <w:rPr>
                <w:rFonts w:ascii="Times New Roman"/>
                <w:b w:val="false"/>
                <w:i w:val="false"/>
                <w:color w:val="000000"/>
                <w:sz w:val="20"/>
              </w:rPr>
              <w:t>
отчет-</w:t>
            </w:r>
            <w:r>
              <w:br/>
            </w:r>
            <w:r>
              <w:rPr>
                <w:rFonts w:ascii="Times New Roman"/>
                <w:b w:val="false"/>
                <w:i w:val="false"/>
                <w:color w:val="000000"/>
                <w:sz w:val="20"/>
              </w:rPr>
              <w:t>
ным</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r>
              <w:br/>
            </w:r>
            <w:r>
              <w:rPr>
                <w:rFonts w:ascii="Times New Roman"/>
                <w:b w:val="false"/>
                <w:i w:val="false"/>
                <w:color w:val="000000"/>
                <w:sz w:val="20"/>
              </w:rPr>
              <w:t>
следу-</w:t>
            </w:r>
            <w:r>
              <w:br/>
            </w:r>
            <w:r>
              <w:rPr>
                <w:rFonts w:ascii="Times New Roman"/>
                <w:b w:val="false"/>
                <w:i w:val="false"/>
                <w:color w:val="000000"/>
                <w:sz w:val="20"/>
              </w:rPr>
              <w:t>
ющий за</w:t>
            </w:r>
            <w:r>
              <w:br/>
            </w:r>
            <w:r>
              <w:rPr>
                <w:rFonts w:ascii="Times New Roman"/>
                <w:b w:val="false"/>
                <w:i w:val="false"/>
                <w:color w:val="000000"/>
                <w:sz w:val="20"/>
              </w:rPr>
              <w:t>
отчет-</w:t>
            </w:r>
            <w:r>
              <w:br/>
            </w:r>
            <w:r>
              <w:rPr>
                <w:rFonts w:ascii="Times New Roman"/>
                <w:b w:val="false"/>
                <w:i w:val="false"/>
                <w:color w:val="000000"/>
                <w:sz w:val="20"/>
              </w:rPr>
              <w:t>
ным</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r>
              <w:br/>
            </w:r>
            <w:r>
              <w:rPr>
                <w:rFonts w:ascii="Times New Roman"/>
                <w:b w:val="false"/>
                <w:i w:val="false"/>
                <w:color w:val="000000"/>
                <w:sz w:val="20"/>
              </w:rPr>
              <w:t>
следу-</w:t>
            </w:r>
            <w:r>
              <w:br/>
            </w:r>
            <w:r>
              <w:rPr>
                <w:rFonts w:ascii="Times New Roman"/>
                <w:b w:val="false"/>
                <w:i w:val="false"/>
                <w:color w:val="000000"/>
                <w:sz w:val="20"/>
              </w:rPr>
              <w:t>
ющий</w:t>
            </w:r>
            <w:r>
              <w:br/>
            </w:r>
            <w:r>
              <w:rPr>
                <w:rFonts w:ascii="Times New Roman"/>
                <w:b w:val="false"/>
                <w:i w:val="false"/>
                <w:color w:val="000000"/>
                <w:sz w:val="20"/>
              </w:rPr>
              <w:t>
за</w:t>
            </w:r>
            <w:r>
              <w:br/>
            </w:r>
            <w:r>
              <w:rPr>
                <w:rFonts w:ascii="Times New Roman"/>
                <w:b w:val="false"/>
                <w:i w:val="false"/>
                <w:color w:val="000000"/>
                <w:sz w:val="20"/>
              </w:rPr>
              <w:t>
отчет-</w:t>
            </w:r>
            <w:r>
              <w:br/>
            </w:r>
            <w:r>
              <w:rPr>
                <w:rFonts w:ascii="Times New Roman"/>
                <w:b w:val="false"/>
                <w:i w:val="false"/>
                <w:color w:val="000000"/>
                <w:sz w:val="20"/>
              </w:rPr>
              <w:t>
ным</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w:t>
            </w:r>
            <w:r>
              <w:br/>
            </w:r>
            <w:r>
              <w:rPr>
                <w:rFonts w:ascii="Times New Roman"/>
                <w:b w:val="false"/>
                <w:i w:val="false"/>
                <w:color w:val="000000"/>
                <w:sz w:val="20"/>
              </w:rPr>
              <w:t>
полу-</w:t>
            </w:r>
            <w:r>
              <w:br/>
            </w:r>
            <w:r>
              <w:rPr>
                <w:rFonts w:ascii="Times New Roman"/>
                <w:b w:val="false"/>
                <w:i w:val="false"/>
                <w:color w:val="000000"/>
                <w:sz w:val="20"/>
              </w:rPr>
              <w:t>
годие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итогам</w:t>
            </w:r>
            <w:r>
              <w:br/>
            </w:r>
            <w:r>
              <w:rPr>
                <w:rFonts w:ascii="Times New Roman"/>
                <w:b w:val="false"/>
                <w:i w:val="false"/>
                <w:color w:val="000000"/>
                <w:sz w:val="20"/>
              </w:rPr>
              <w:t>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уголовно-исполнительная деятельность</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w:t>
            </w:r>
            <w:r>
              <w:br/>
            </w:r>
            <w:r>
              <w:rPr>
                <w:rFonts w:ascii="Times New Roman"/>
                <w:b w:val="false"/>
                <w:i w:val="false"/>
                <w:color w:val="000000"/>
                <w:sz w:val="20"/>
              </w:rPr>
              <w:t>
природные территории, охрана окружающей среды и животного мира,</w:t>
            </w:r>
            <w:r>
              <w:br/>
            </w:r>
            <w:r>
              <w:rPr>
                <w:rFonts w:ascii="Times New Roman"/>
                <w:b w:val="false"/>
                <w:i w:val="false"/>
                <w:color w:val="000000"/>
                <w:sz w:val="20"/>
              </w:rPr>
              <w:t>
земельные отношения</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w:t>
            </w:r>
            <w:r>
              <w:br/>
            </w:r>
            <w:r>
              <w:rPr>
                <w:rFonts w:ascii="Times New Roman"/>
                <w:b w:val="false"/>
                <w:i w:val="false"/>
                <w:color w:val="000000"/>
                <w:sz w:val="20"/>
              </w:rPr>
              <w:t>
деятельность</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________</w:t>
      </w:r>
      <w:r>
        <w:br/>
      </w:r>
      <w:r>
        <w:rPr>
          <w:rFonts w:ascii="Times New Roman"/>
          <w:b w:val="false"/>
          <w:i w:val="false"/>
          <w:color w:val="000000"/>
          <w:sz w:val="28"/>
        </w:rPr>
        <w:t>
Ф.И.О. первого руководителя государственного органа      роспись</w:t>
      </w:r>
    </w:p>
    <w:bookmarkStart w:name="z699" w:id="4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1"/>
    <w:bookmarkStart w:name="z700" w:id="42"/>
    <w:p>
      <w:pPr>
        <w:spacing w:after="0"/>
        <w:ind w:left="0"/>
        <w:jc w:val="left"/>
      </w:pPr>
      <w:r>
        <w:rPr>
          <w:rFonts w:ascii="Times New Roman"/>
          <w:b/>
          <w:i w:val="false"/>
          <w:color w:val="000000"/>
        </w:rPr>
        <w:t xml:space="preserve"> 
Отчет по мониторингу реализации республиканских бюджетных</w:t>
      </w:r>
      <w:r>
        <w:br/>
      </w:r>
      <w:r>
        <w:rPr>
          <w:rFonts w:ascii="Times New Roman"/>
          <w:b/>
          <w:i w:val="false"/>
          <w:color w:val="000000"/>
        </w:rPr>
        <w:t>
инвестиционных проектов и проектов, реализуемых за</w:t>
      </w:r>
      <w:r>
        <w:br/>
      </w:r>
      <w:r>
        <w:rPr>
          <w:rFonts w:ascii="Times New Roman"/>
          <w:b/>
          <w:i w:val="false"/>
          <w:color w:val="000000"/>
        </w:rPr>
        <w:t>
счет целевых трансфертов на развитие и кредитов из</w:t>
      </w:r>
      <w:r>
        <w:br/>
      </w:r>
      <w:r>
        <w:rPr>
          <w:rFonts w:ascii="Times New Roman"/>
          <w:b/>
          <w:i w:val="false"/>
          <w:color w:val="000000"/>
        </w:rPr>
        <w:t>
республиканского бюджета</w:t>
      </w:r>
    </w:p>
    <w:bookmarkEnd w:id="42"/>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07.12.2012 </w:t>
      </w:r>
      <w:r>
        <w:rPr>
          <w:rFonts w:ascii="Times New Roman"/>
          <w:b w:val="false"/>
          <w:i w:val="false"/>
          <w:color w:val="ff0000"/>
          <w:sz w:val="28"/>
        </w:rPr>
        <w:t>№ 1566</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w:t>
      </w:r>
      <w:r>
        <w:rPr>
          <w:rFonts w:ascii="Times New Roman"/>
          <w:b w:val="false"/>
          <w:i w:val="false"/>
          <w:color w:val="000000"/>
          <w:sz w:val="28"/>
        </w:rPr>
        <w:t>АРБП</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Отчетный период: _____________ 20 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285"/>
        <w:gridCol w:w="794"/>
        <w:gridCol w:w="906"/>
        <w:gridCol w:w="1017"/>
        <w:gridCol w:w="1441"/>
        <w:gridCol w:w="1441"/>
        <w:gridCol w:w="1530"/>
        <w:gridCol w:w="1687"/>
        <w:gridCol w:w="1642"/>
        <w:gridCol w:w="1733"/>
      </w:tblGrid>
      <w:tr>
        <w:trPr>
          <w:trHeight w:val="2625"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АБП/МИО</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БИП</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r>
              <w:br/>
            </w:r>
            <w:r>
              <w:rPr>
                <w:rFonts w:ascii="Times New Roman"/>
                <w:b w:val="false"/>
                <w:i w:val="false"/>
                <w:color w:val="000000"/>
                <w:sz w:val="20"/>
              </w:rPr>
              <w:t>
(год/полугодие)</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БИП, согласно документации</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стоимость БИП,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планируемый объем финансирования БИП</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АБП/ МИО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053"/>
        <w:gridCol w:w="3261"/>
        <w:gridCol w:w="6592"/>
      </w:tblGrid>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натуральном выражении согласно ТЭО/ПСД</w:t>
            </w:r>
          </w:p>
        </w:tc>
      </w:tr>
      <w:tr>
        <w:trPr>
          <w:trHeight w:val="345"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до отчетного года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на отчетный период</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мероприятия за отчетный период</w:t>
            </w:r>
          </w:p>
        </w:tc>
      </w:tr>
      <w:tr>
        <w:trPr>
          <w:trHeight w:val="585"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033"/>
        <w:gridCol w:w="1169"/>
        <w:gridCol w:w="1079"/>
        <w:gridCol w:w="1192"/>
        <w:gridCol w:w="852"/>
        <w:gridCol w:w="943"/>
        <w:gridCol w:w="898"/>
        <w:gridCol w:w="1260"/>
        <w:gridCol w:w="1124"/>
        <w:gridCol w:w="943"/>
        <w:gridCol w:w="966"/>
        <w:gridCol w:w="830"/>
        <w:gridCol w:w="1375"/>
      </w:tblGrid>
      <w:tr>
        <w:trPr>
          <w:trHeight w:val="4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тыс. тенге</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отклонение РБ+МБ</w:t>
            </w:r>
          </w:p>
        </w:tc>
      </w:tr>
      <w:tr>
        <w:trPr>
          <w:trHeight w:val="10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тыс.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r>
              <w:br/>
            </w:r>
            <w:r>
              <w:rPr>
                <w:rFonts w:ascii="Times New Roman"/>
                <w:b w:val="false"/>
                <w:i w:val="false"/>
                <w:color w:val="000000"/>
                <w:sz w:val="20"/>
              </w:rPr>
              <w:t>
тыс. тенге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535"/>
        <w:gridCol w:w="1727"/>
        <w:gridCol w:w="2156"/>
        <w:gridCol w:w="1513"/>
        <w:gridCol w:w="1835"/>
        <w:gridCol w:w="2801"/>
      </w:tblGrid>
      <w:tr>
        <w:trPr>
          <w:trHeight w:val="1215"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документации), причины удорожания</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реализуется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Планируются к завершению</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завершено</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незавершения</w:t>
            </w:r>
          </w:p>
        </w:tc>
        <w:tc>
          <w:tcPr>
            <w:tcW w:w="0" w:type="auto"/>
            <w:vMerge/>
            <w:tcBorders>
              <w:top w:val="nil"/>
              <w:left w:val="single" w:color="cfcfcf" w:sz="5"/>
              <w:bottom w:val="single" w:color="cfcfcf" w:sz="5"/>
              <w:right w:val="single" w:color="cfcfcf" w:sz="5"/>
            </w:tcBorders>
          </w:tcPr>
          <w:p/>
        </w:tc>
      </w:tr>
      <w:tr>
        <w:trPr>
          <w:trHeight w:val="5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ТЭО: </w:t>
            </w:r>
            <w:r>
              <w:br/>
            </w:r>
            <w:r>
              <w:rPr>
                <w:rFonts w:ascii="Times New Roman"/>
                <w:b w:val="false"/>
                <w:i w:val="false"/>
                <w:color w:val="000000"/>
                <w:sz w:val="20"/>
              </w:rPr>
              <w:t>
</w:t>
            </w:r>
            <w:r>
              <w:rPr>
                <w:rFonts w:ascii="Times New Roman"/>
                <w:b w:val="false"/>
                <w:i w:val="false"/>
                <w:color w:val="000000"/>
                <w:sz w:val="20"/>
              </w:rPr>
              <w:t xml:space="preserve">2. *** ПСД: </w:t>
            </w:r>
            <w:r>
              <w:br/>
            </w:r>
            <w:r>
              <w:rPr>
                <w:rFonts w:ascii="Times New Roman"/>
                <w:b w:val="false"/>
                <w:i w:val="false"/>
                <w:color w:val="000000"/>
                <w:sz w:val="20"/>
              </w:rPr>
              <w:t>
</w:t>
            </w:r>
            <w:r>
              <w:rPr>
                <w:rFonts w:ascii="Times New Roman"/>
                <w:b w:val="false"/>
                <w:i w:val="false"/>
                <w:color w:val="000000"/>
                <w:sz w:val="20"/>
              </w:rPr>
              <w:t xml:space="preserve">3. **** Приказ АДС: </w:t>
            </w:r>
            <w:r>
              <w:br/>
            </w:r>
            <w:r>
              <w:rPr>
                <w:rFonts w:ascii="Times New Roman"/>
                <w:b w:val="false"/>
                <w:i w:val="false"/>
                <w:color w:val="000000"/>
                <w:sz w:val="20"/>
              </w:rPr>
              <w:t>
</w:t>
            </w:r>
            <w:r>
              <w:rPr>
                <w:rFonts w:ascii="Times New Roman"/>
                <w:b w:val="false"/>
                <w:i w:val="false"/>
                <w:color w:val="000000"/>
                <w:sz w:val="20"/>
              </w:rPr>
              <w:t xml:space="preserve">4. ***** ЭКСПЕРТИЗЫ </w:t>
            </w:r>
            <w:r>
              <w:br/>
            </w:r>
            <w:r>
              <w:rPr>
                <w:rFonts w:ascii="Times New Roman"/>
                <w:b w:val="false"/>
                <w:i w:val="false"/>
                <w:color w:val="000000"/>
                <w:sz w:val="20"/>
              </w:rPr>
              <w:t>
</w:t>
            </w:r>
            <w:r>
              <w:rPr>
                <w:rFonts w:ascii="Times New Roman"/>
                <w:b w:val="false"/>
                <w:i w:val="false"/>
                <w:color w:val="000000"/>
                <w:sz w:val="20"/>
              </w:rPr>
              <w:t>1) Экспертиза отраслевого органа;</w:t>
            </w:r>
            <w:r>
              <w:br/>
            </w:r>
            <w:r>
              <w:rPr>
                <w:rFonts w:ascii="Times New Roman"/>
                <w:b w:val="false"/>
                <w:i w:val="false"/>
                <w:color w:val="000000"/>
                <w:sz w:val="20"/>
              </w:rPr>
              <w:t>
</w:t>
            </w:r>
            <w:r>
              <w:rPr>
                <w:rFonts w:ascii="Times New Roman"/>
                <w:b w:val="false"/>
                <w:i w:val="false"/>
                <w:color w:val="000000"/>
                <w:sz w:val="20"/>
              </w:rPr>
              <w:t xml:space="preserve">2) Гос. экспертиза на ТЭО; </w:t>
            </w:r>
            <w:r>
              <w:br/>
            </w:r>
            <w:r>
              <w:rPr>
                <w:rFonts w:ascii="Times New Roman"/>
                <w:b w:val="false"/>
                <w:i w:val="false"/>
                <w:color w:val="000000"/>
                <w:sz w:val="20"/>
              </w:rPr>
              <w:t>
</w:t>
            </w:r>
            <w:r>
              <w:rPr>
                <w:rFonts w:ascii="Times New Roman"/>
                <w:b w:val="false"/>
                <w:i w:val="false"/>
                <w:color w:val="000000"/>
                <w:sz w:val="20"/>
              </w:rPr>
              <w:t xml:space="preserve">3) Экономическая экспертиза; </w:t>
            </w:r>
            <w:r>
              <w:br/>
            </w:r>
            <w:r>
              <w:rPr>
                <w:rFonts w:ascii="Times New Roman"/>
                <w:b w:val="false"/>
                <w:i w:val="false"/>
                <w:color w:val="000000"/>
                <w:sz w:val="20"/>
              </w:rPr>
              <w:t>
</w:t>
            </w:r>
            <w:r>
              <w:rPr>
                <w:rFonts w:ascii="Times New Roman"/>
                <w:b w:val="false"/>
                <w:i w:val="false"/>
                <w:color w:val="000000"/>
                <w:sz w:val="20"/>
              </w:rPr>
              <w:t xml:space="preserve">4) Экологическая экспертиза; </w:t>
            </w:r>
            <w:r>
              <w:br/>
            </w:r>
            <w:r>
              <w:rPr>
                <w:rFonts w:ascii="Times New Roman"/>
                <w:b w:val="false"/>
                <w:i w:val="false"/>
                <w:color w:val="000000"/>
                <w:sz w:val="20"/>
              </w:rPr>
              <w:t>
</w:t>
            </w:r>
            <w:r>
              <w:rPr>
                <w:rFonts w:ascii="Times New Roman"/>
                <w:b w:val="false"/>
                <w:i w:val="false"/>
                <w:color w:val="000000"/>
                <w:sz w:val="20"/>
              </w:rPr>
              <w:t>5) Санитарно-эпидемиологическая экспертиза</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М.П. ________</w:t>
      </w:r>
      <w:r>
        <w:br/>
      </w:r>
      <w:r>
        <w:rPr>
          <w:rFonts w:ascii="Times New Roman"/>
          <w:b w:val="false"/>
          <w:i w:val="false"/>
          <w:color w:val="000000"/>
          <w:sz w:val="28"/>
        </w:rPr>
        <w:t>
Ф.И.О. первого руководителя государственного органа       роспись</w:t>
      </w:r>
    </w:p>
    <w:p>
      <w:pPr>
        <w:spacing w:after="0"/>
        <w:ind w:left="0"/>
        <w:jc w:val="both"/>
      </w:pPr>
      <w:r>
        <w:rPr>
          <w:rFonts w:ascii="Times New Roman"/>
          <w:b w:val="false"/>
          <w:i w:val="false"/>
          <w:color w:val="000000"/>
          <w:sz w:val="28"/>
        </w:rPr>
        <w:t>      Примечания: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0"/>
      </w:tblGrid>
      <w:tr>
        <w:trPr>
          <w:trHeight w:val="375" w:hRule="atLeast"/>
        </w:trPr>
        <w:tc>
          <w:tcPr>
            <w:tcW w:w="1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полное финансирование с начала реализации БИП, в том числе по годам;</w:t>
            </w:r>
          </w:p>
        </w:tc>
      </w:tr>
      <w:tr>
        <w:trPr>
          <w:trHeight w:val="375" w:hRule="atLeast"/>
        </w:trPr>
        <w:tc>
          <w:tcPr>
            <w:tcW w:w="1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p>
        </w:tc>
      </w:tr>
      <w:tr>
        <w:trPr>
          <w:trHeight w:val="375" w:hRule="atLeast"/>
        </w:trPr>
        <w:tc>
          <w:tcPr>
            <w:tcW w:w="1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 и дату ПСД. Если же ПСД не имеется необходимо указать "не имеется";</w:t>
            </w:r>
          </w:p>
        </w:tc>
      </w:tr>
      <w:tr>
        <w:trPr>
          <w:trHeight w:val="375" w:hRule="atLeast"/>
        </w:trPr>
        <w:tc>
          <w:tcPr>
            <w:tcW w:w="1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 и дату приказа АДСЖКХ если приказ требуется. Если проект не требует приказа АДСЖКХ, необходимо указать "не требуется". Если же приказ АДСЖКХ не имеется, необходимо указать "не имеется";</w:t>
            </w:r>
          </w:p>
        </w:tc>
      </w:tr>
      <w:tr>
        <w:trPr>
          <w:trHeight w:val="465" w:hRule="atLeast"/>
        </w:trPr>
        <w:tc>
          <w:tcPr>
            <w:tcW w:w="1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указать № и дату экспертизы. Если же экспертиза не имеется, необходимо указать "не имеется".</w:t>
            </w:r>
          </w:p>
        </w:tc>
      </w:tr>
    </w:tbl>
    <w:bookmarkStart w:name="z815"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43"/>
    <w:bookmarkStart w:name="z816" w:id="44"/>
    <w:p>
      <w:pPr>
        <w:spacing w:after="0"/>
        <w:ind w:left="0"/>
        <w:jc w:val="both"/>
      </w:pPr>
      <w:r>
        <w:rPr>
          <w:rFonts w:ascii="Times New Roman"/>
          <w:b w:val="false"/>
          <w:i w:val="false"/>
          <w:color w:val="000000"/>
          <w:sz w:val="28"/>
        </w:rPr>
        <w:t>
</w:t>
      </w:r>
      <w:r>
        <w:rPr>
          <w:rFonts w:ascii="Times New Roman"/>
          <w:b/>
          <w:i w:val="false"/>
          <w:color w:val="000000"/>
          <w:sz w:val="28"/>
        </w:rPr>
        <w:t>     Отчет по мониторингу реализации бюджетных инвестиционных</w:t>
      </w:r>
      <w:r>
        <w:br/>
      </w:r>
      <w:r>
        <w:rPr>
          <w:rFonts w:ascii="Times New Roman"/>
          <w:b w:val="false"/>
          <w:i w:val="false"/>
          <w:color w:val="000000"/>
          <w:sz w:val="28"/>
        </w:rPr>
        <w:t>
     </w:t>
      </w:r>
      <w:r>
        <w:rPr>
          <w:rFonts w:ascii="Times New Roman"/>
          <w:b/>
          <w:i w:val="false"/>
          <w:color w:val="000000"/>
          <w:sz w:val="28"/>
        </w:rPr>
        <w:t>проектов (удорожание), финансируемых из республиканского</w:t>
      </w:r>
      <w:r>
        <w:br/>
      </w:r>
      <w:r>
        <w:rPr>
          <w:rFonts w:ascii="Times New Roman"/>
          <w:b w:val="false"/>
          <w:i w:val="false"/>
          <w:color w:val="000000"/>
          <w:sz w:val="28"/>
        </w:rPr>
        <w:t>
                            </w:t>
      </w:r>
      <w:r>
        <w:rPr>
          <w:rFonts w:ascii="Times New Roman"/>
          <w:b/>
          <w:i w:val="false"/>
          <w:color w:val="000000"/>
          <w:sz w:val="28"/>
        </w:rPr>
        <w:t>и местного бюджета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19"/>
        <w:gridCol w:w="674"/>
        <w:gridCol w:w="560"/>
        <w:gridCol w:w="1606"/>
        <w:gridCol w:w="1652"/>
        <w:gridCol w:w="1538"/>
        <w:gridCol w:w="1334"/>
        <w:gridCol w:w="970"/>
        <w:gridCol w:w="1084"/>
        <w:gridCol w:w="1197"/>
        <w:gridCol w:w="1904"/>
      </w:tblGrid>
      <w:tr>
        <w:trPr>
          <w:trHeight w:val="165"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проек</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(года)</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чаль</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БИП,</w:t>
            </w:r>
            <w:r>
              <w:br/>
            </w:r>
            <w:r>
              <w:rPr>
                <w:rFonts w:ascii="Times New Roman"/>
                <w:b w:val="false"/>
                <w:i w:val="false"/>
                <w:color w:val="000000"/>
                <w:sz w:val="20"/>
              </w:rPr>
              <w:t>
</w:t>
            </w:r>
            <w:r>
              <w:rPr>
                <w:rFonts w:ascii="Times New Roman"/>
                <w:b w:val="false"/>
                <w:i w:val="false"/>
                <w:color w:val="000000"/>
                <w:sz w:val="20"/>
              </w:rPr>
              <w:t>соглас</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доку</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БИП,</w:t>
            </w:r>
            <w:r>
              <w:br/>
            </w:r>
            <w:r>
              <w:rPr>
                <w:rFonts w:ascii="Times New Roman"/>
                <w:b w:val="false"/>
                <w:i w:val="false"/>
                <w:color w:val="000000"/>
                <w:sz w:val="20"/>
              </w:rPr>
              <w:t>
</w:t>
            </w:r>
            <w:r>
              <w:rPr>
                <w:rFonts w:ascii="Times New Roman"/>
                <w:b w:val="false"/>
                <w:i w:val="false"/>
                <w:color w:val="000000"/>
                <w:sz w:val="20"/>
              </w:rPr>
              <w:t>сог</w:t>
            </w:r>
            <w:r>
              <w:rPr>
                <w:rFonts w:ascii="Times New Roman"/>
                <w:b w:val="false"/>
                <w:i w:val="false"/>
                <w:color w:val="000000"/>
                <w:sz w:val="20"/>
              </w:rPr>
              <w:t>ласно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ментац</w:t>
            </w:r>
            <w:r>
              <w:rPr>
                <w:rFonts w:ascii="Times New Roman"/>
                <w:b w:val="false"/>
                <w:i w:val="false"/>
                <w:color w:val="000000"/>
                <w:sz w:val="20"/>
              </w:rPr>
              <w:t>ии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БИП,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годам</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w:t>
            </w:r>
            <w:r>
              <w:br/>
            </w:r>
            <w:r>
              <w:rPr>
                <w:rFonts w:ascii="Times New Roman"/>
                <w:b w:val="false"/>
                <w:i w:val="false"/>
                <w:color w:val="000000"/>
                <w:sz w:val="20"/>
              </w:rPr>
              <w:t>
</w:t>
            </w:r>
            <w:r>
              <w:rPr>
                <w:rFonts w:ascii="Times New Roman"/>
                <w:b w:val="false"/>
                <w:i w:val="false"/>
                <w:color w:val="000000"/>
                <w:sz w:val="20"/>
              </w:rPr>
              <w:t>удо</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жа</w:t>
            </w:r>
            <w:r>
              <w:rPr>
                <w:rFonts w:ascii="Times New Roman"/>
                <w:b w:val="false"/>
                <w:i w:val="false"/>
                <w:color w:val="000000"/>
                <w:sz w:val="20"/>
              </w:rPr>
              <w:t>ния</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докуметации)</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АБП</w:t>
      </w:r>
      <w:r>
        <w:br/>
      </w:r>
      <w:r>
        <w:rPr>
          <w:rFonts w:ascii="Times New Roman"/>
          <w:b w:val="false"/>
          <w:i w:val="false"/>
          <w:color w:val="000000"/>
          <w:sz w:val="28"/>
        </w:rPr>
        <w:t>
Программа</w:t>
      </w:r>
      <w:r>
        <w:br/>
      </w:r>
      <w:r>
        <w:rPr>
          <w:rFonts w:ascii="Times New Roman"/>
          <w:b w:val="false"/>
          <w:i w:val="false"/>
          <w:color w:val="000000"/>
          <w:sz w:val="28"/>
        </w:rPr>
        <w:t>
Область, (Регион)</w:t>
      </w:r>
      <w:r>
        <w:br/>
      </w:r>
      <w:r>
        <w:rPr>
          <w:rFonts w:ascii="Times New Roman"/>
          <w:b w:val="false"/>
          <w:i w:val="false"/>
          <w:color w:val="000000"/>
          <w:sz w:val="28"/>
        </w:rPr>
        <w:t>
Наименование БИП</w:t>
      </w:r>
    </w:p>
    <w:p>
      <w:pPr>
        <w:spacing w:after="0"/>
        <w:ind w:left="0"/>
        <w:jc w:val="both"/>
      </w:pPr>
      <w:r>
        <w:rPr>
          <w:rFonts w:ascii="Times New Roman"/>
          <w:b w:val="false"/>
          <w:i w:val="false"/>
          <w:color w:val="000000"/>
          <w:sz w:val="28"/>
        </w:rPr>
        <w:t>                         1.** ТЭО:</w:t>
      </w:r>
      <w:r>
        <w:br/>
      </w:r>
      <w:r>
        <w:rPr>
          <w:rFonts w:ascii="Times New Roman"/>
          <w:b w:val="false"/>
          <w:i w:val="false"/>
          <w:color w:val="000000"/>
          <w:sz w:val="28"/>
        </w:rPr>
        <w:t>
                         2. *** ПСД:</w:t>
      </w:r>
      <w:r>
        <w:br/>
      </w:r>
      <w:r>
        <w:rPr>
          <w:rFonts w:ascii="Times New Roman"/>
          <w:b w:val="false"/>
          <w:i w:val="false"/>
          <w:color w:val="000000"/>
          <w:sz w:val="28"/>
        </w:rPr>
        <w:t>
                         3. Скорректированная ПСД:</w:t>
      </w:r>
      <w:r>
        <w:br/>
      </w:r>
      <w:r>
        <w:rPr>
          <w:rFonts w:ascii="Times New Roman"/>
          <w:b w:val="false"/>
          <w:i w:val="false"/>
          <w:color w:val="000000"/>
          <w:sz w:val="28"/>
        </w:rPr>
        <w:t>
                         4. **** Приказ АДС:</w:t>
      </w:r>
      <w:r>
        <w:br/>
      </w:r>
      <w:r>
        <w:rPr>
          <w:rFonts w:ascii="Times New Roman"/>
          <w:b w:val="false"/>
          <w:i w:val="false"/>
          <w:color w:val="000000"/>
          <w:sz w:val="28"/>
        </w:rPr>
        <w:t>
                         5. Приказ АДС на скорректированную</w:t>
      </w:r>
      <w:r>
        <w:br/>
      </w:r>
      <w:r>
        <w:rPr>
          <w:rFonts w:ascii="Times New Roman"/>
          <w:b w:val="false"/>
          <w:i w:val="false"/>
          <w:color w:val="000000"/>
          <w:sz w:val="28"/>
        </w:rPr>
        <w:t>
                            стоимость:</w:t>
      </w:r>
      <w:r>
        <w:br/>
      </w:r>
      <w:r>
        <w:rPr>
          <w:rFonts w:ascii="Times New Roman"/>
          <w:b w:val="false"/>
          <w:i w:val="false"/>
          <w:color w:val="000000"/>
          <w:sz w:val="28"/>
        </w:rPr>
        <w:t>
                         6. ***** Акт фин. контроля:</w:t>
      </w:r>
      <w:r>
        <w:br/>
      </w:r>
      <w:r>
        <w:rPr>
          <w:rFonts w:ascii="Times New Roman"/>
          <w:b w:val="false"/>
          <w:i w:val="false"/>
          <w:color w:val="000000"/>
          <w:sz w:val="28"/>
        </w:rPr>
        <w:t>
                         7.****** Экспертизы:</w:t>
      </w:r>
      <w:r>
        <w:br/>
      </w:r>
      <w:r>
        <w:rPr>
          <w:rFonts w:ascii="Times New Roman"/>
          <w:b w:val="false"/>
          <w:i w:val="false"/>
          <w:color w:val="000000"/>
          <w:sz w:val="28"/>
        </w:rPr>
        <w:t>
                         1) экспертиза отраслевого органа;</w:t>
      </w:r>
      <w:r>
        <w:br/>
      </w:r>
      <w:r>
        <w:rPr>
          <w:rFonts w:ascii="Times New Roman"/>
          <w:b w:val="false"/>
          <w:i w:val="false"/>
          <w:color w:val="000000"/>
          <w:sz w:val="28"/>
        </w:rPr>
        <w:t>
                         2) гос. экспертиза на ТЭО;</w:t>
      </w:r>
      <w:r>
        <w:br/>
      </w:r>
      <w:r>
        <w:rPr>
          <w:rFonts w:ascii="Times New Roman"/>
          <w:b w:val="false"/>
          <w:i w:val="false"/>
          <w:color w:val="000000"/>
          <w:sz w:val="28"/>
        </w:rPr>
        <w:t>
                         3) экономическая экспертиза;</w:t>
      </w:r>
      <w:r>
        <w:br/>
      </w:r>
      <w:r>
        <w:rPr>
          <w:rFonts w:ascii="Times New Roman"/>
          <w:b w:val="false"/>
          <w:i w:val="false"/>
          <w:color w:val="000000"/>
          <w:sz w:val="28"/>
        </w:rPr>
        <w:t>
                         4) экологическая экспертиза;</w:t>
      </w:r>
      <w:r>
        <w:br/>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8. пояснительная записка: дата, номер</w:t>
      </w:r>
    </w:p>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*необходимо указать полное финансирование с начала реализации БИП, в</w:t>
      </w:r>
      <w:r>
        <w:br/>
      </w:r>
      <w:r>
        <w:rPr>
          <w:rFonts w:ascii="Times New Roman"/>
          <w:b w:val="false"/>
          <w:i w:val="false"/>
          <w:color w:val="000000"/>
          <w:sz w:val="28"/>
        </w:rPr>
        <w:t>
том числе по годам;</w:t>
      </w:r>
      <w:r>
        <w:br/>
      </w:r>
      <w:r>
        <w:rPr>
          <w:rFonts w:ascii="Times New Roman"/>
          <w:b w:val="false"/>
          <w:i w:val="false"/>
          <w:color w:val="000000"/>
          <w:sz w:val="28"/>
        </w:rPr>
        <w:t>
** необходимо указать номер и дату ТЭО, если ТЭО требуется. Если проект</w:t>
      </w:r>
      <w:r>
        <w:br/>
      </w:r>
      <w:r>
        <w:rPr>
          <w:rFonts w:ascii="Times New Roman"/>
          <w:b w:val="false"/>
          <w:i w:val="false"/>
          <w:color w:val="000000"/>
          <w:sz w:val="28"/>
        </w:rPr>
        <w:t>
не требует ТЭО, необходимо указать "типовой". Если же ТЭО требуется, но</w:t>
      </w:r>
      <w:r>
        <w:br/>
      </w:r>
      <w:r>
        <w:rPr>
          <w:rFonts w:ascii="Times New Roman"/>
          <w:b w:val="false"/>
          <w:i w:val="false"/>
          <w:color w:val="000000"/>
          <w:sz w:val="28"/>
        </w:rPr>
        <w:t>
не имеется, необходимо указать "не имеется";</w:t>
      </w:r>
      <w:r>
        <w:br/>
      </w:r>
      <w:r>
        <w:rPr>
          <w:rFonts w:ascii="Times New Roman"/>
          <w:b w:val="false"/>
          <w:i w:val="false"/>
          <w:color w:val="000000"/>
          <w:sz w:val="28"/>
        </w:rPr>
        <w:t>
*** необходимо указать номер и дату ПСД. Если же ПСД не имеется,</w:t>
      </w:r>
      <w:r>
        <w:br/>
      </w:r>
      <w:r>
        <w:rPr>
          <w:rFonts w:ascii="Times New Roman"/>
          <w:b w:val="false"/>
          <w:i w:val="false"/>
          <w:color w:val="000000"/>
          <w:sz w:val="28"/>
        </w:rPr>
        <w:t>
необходимо указать "не имеется";</w:t>
      </w:r>
      <w:r>
        <w:br/>
      </w:r>
      <w:r>
        <w:rPr>
          <w:rFonts w:ascii="Times New Roman"/>
          <w:b w:val="false"/>
          <w:i w:val="false"/>
          <w:color w:val="000000"/>
          <w:sz w:val="28"/>
        </w:rPr>
        <w:t>
**** необходимо указать номер и дату Приказа АДСЖКХ если приказ</w:t>
      </w:r>
      <w:r>
        <w:br/>
      </w:r>
      <w:r>
        <w:rPr>
          <w:rFonts w:ascii="Times New Roman"/>
          <w:b w:val="false"/>
          <w:i w:val="false"/>
          <w:color w:val="000000"/>
          <w:sz w:val="28"/>
        </w:rPr>
        <w:t>
требуется. Если проект не требует приказа АДСЖКХ, необходимо указать</w:t>
      </w:r>
      <w:r>
        <w:br/>
      </w:r>
      <w:r>
        <w:rPr>
          <w:rFonts w:ascii="Times New Roman"/>
          <w:b w:val="false"/>
          <w:i w:val="false"/>
          <w:color w:val="000000"/>
          <w:sz w:val="28"/>
        </w:rPr>
        <w:t>
"не требуется". Если же приказ АДСЖКХ не имеется, необходимо указать</w:t>
      </w:r>
      <w:r>
        <w:br/>
      </w:r>
      <w:r>
        <w:rPr>
          <w:rFonts w:ascii="Times New Roman"/>
          <w:b w:val="false"/>
          <w:i w:val="false"/>
          <w:color w:val="000000"/>
          <w:sz w:val="28"/>
        </w:rPr>
        <w:t>
"не имеется";</w:t>
      </w:r>
      <w:r>
        <w:br/>
      </w:r>
      <w:r>
        <w:rPr>
          <w:rFonts w:ascii="Times New Roman"/>
          <w:b w:val="false"/>
          <w:i w:val="false"/>
          <w:color w:val="000000"/>
          <w:sz w:val="28"/>
        </w:rPr>
        <w:t>
***** необходимо указать номер и дату акта фин. контроля. Если же акт</w:t>
      </w:r>
      <w:r>
        <w:br/>
      </w:r>
      <w:r>
        <w:rPr>
          <w:rFonts w:ascii="Times New Roman"/>
          <w:b w:val="false"/>
          <w:i w:val="false"/>
          <w:color w:val="000000"/>
          <w:sz w:val="28"/>
        </w:rPr>
        <w:t>
фин. контроля не имеется, необходимо указать "не имеется";</w:t>
      </w:r>
      <w:r>
        <w:br/>
      </w:r>
      <w:r>
        <w:rPr>
          <w:rFonts w:ascii="Times New Roman"/>
          <w:b w:val="false"/>
          <w:i w:val="false"/>
          <w:color w:val="000000"/>
          <w:sz w:val="28"/>
        </w:rPr>
        <w:t>
****** необходимо указать номер и дату экспертизы. Если же экспертиза</w:t>
      </w:r>
      <w:r>
        <w:br/>
      </w:r>
      <w:r>
        <w:rPr>
          <w:rFonts w:ascii="Times New Roman"/>
          <w:b w:val="false"/>
          <w:i w:val="false"/>
          <w:color w:val="000000"/>
          <w:sz w:val="28"/>
        </w:rPr>
        <w:t>
не имеется, необходимо указать "не имеется".</w:t>
      </w:r>
    </w:p>
    <w:bookmarkStart w:name="z702" w:id="4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w:t>
      </w:r>
      <w:r>
        <w:br/>
      </w:r>
      <w:r>
        <w:rPr>
          <w:rFonts w:ascii="Times New Roman"/>
          <w:b w:val="false"/>
          <w:i w:val="false"/>
          <w:color w:val="000000"/>
          <w:sz w:val="28"/>
        </w:rPr>
        <w:t xml:space="preserve">
рассмотрения,      </w:t>
      </w:r>
      <w:r>
        <w:br/>
      </w:r>
      <w:r>
        <w:rPr>
          <w:rFonts w:ascii="Times New Roman"/>
          <w:b w:val="false"/>
          <w:i w:val="false"/>
          <w:color w:val="000000"/>
          <w:sz w:val="28"/>
        </w:rPr>
        <w:t>
отбора, мониторинга</w:t>
      </w:r>
      <w:r>
        <w:br/>
      </w:r>
      <w:r>
        <w:rPr>
          <w:rFonts w:ascii="Times New Roman"/>
          <w:b w:val="false"/>
          <w:i w:val="false"/>
          <w:color w:val="000000"/>
          <w:sz w:val="28"/>
        </w:rPr>
        <w:t>
и оценки реализации</w:t>
      </w:r>
      <w:r>
        <w:br/>
      </w:r>
      <w:r>
        <w:rPr>
          <w:rFonts w:ascii="Times New Roman"/>
          <w:b w:val="false"/>
          <w:i w:val="false"/>
          <w:color w:val="000000"/>
          <w:sz w:val="28"/>
        </w:rPr>
        <w:t xml:space="preserve">
бюджетных          </w:t>
      </w:r>
      <w:r>
        <w:br/>
      </w:r>
      <w:r>
        <w:rPr>
          <w:rFonts w:ascii="Times New Roman"/>
          <w:b w:val="false"/>
          <w:i w:val="false"/>
          <w:color w:val="000000"/>
          <w:sz w:val="28"/>
        </w:rPr>
        <w:t xml:space="preserve">
инвестиционных     </w:t>
      </w:r>
      <w:r>
        <w:br/>
      </w:r>
      <w:r>
        <w:rPr>
          <w:rFonts w:ascii="Times New Roman"/>
          <w:b w:val="false"/>
          <w:i w:val="false"/>
          <w:color w:val="000000"/>
          <w:sz w:val="28"/>
        </w:rPr>
        <w:t xml:space="preserve">
проектов           </w:t>
      </w:r>
    </w:p>
    <w:bookmarkEnd w:id="45"/>
    <w:bookmarkStart w:name="z703" w:id="46"/>
    <w:p>
      <w:pPr>
        <w:spacing w:after="0"/>
        <w:ind w:left="0"/>
        <w:jc w:val="both"/>
      </w:pPr>
      <w:r>
        <w:rPr>
          <w:rFonts w:ascii="Times New Roman"/>
          <w:b w:val="false"/>
          <w:i w:val="false"/>
          <w:color w:val="000000"/>
          <w:sz w:val="28"/>
        </w:rPr>
        <w:t>
</w:t>
      </w:r>
      <w:r>
        <w:rPr>
          <w:rFonts w:ascii="Times New Roman"/>
          <w:b/>
          <w:i w:val="false"/>
          <w:color w:val="000000"/>
          <w:sz w:val="28"/>
        </w:rPr>
        <w:t>                        Сводная справка</w:t>
      </w:r>
      <w:r>
        <w:br/>
      </w:r>
      <w:r>
        <w:rPr>
          <w:rFonts w:ascii="Times New Roman"/>
          <w:b w:val="false"/>
          <w:i w:val="false"/>
          <w:color w:val="000000"/>
          <w:sz w:val="28"/>
        </w:rPr>
        <w:t>
    </w:t>
      </w:r>
      <w:r>
        <w:rPr>
          <w:rFonts w:ascii="Times New Roman"/>
          <w:b/>
          <w:i w:val="false"/>
          <w:color w:val="000000"/>
          <w:sz w:val="28"/>
        </w:rPr>
        <w:t>к отчету по мониторингу бюджетных инвестиционных проектов</w:t>
      </w:r>
      <w:r>
        <w:br/>
      </w:r>
      <w:r>
        <w:rPr>
          <w:rFonts w:ascii="Times New Roman"/>
          <w:b w:val="false"/>
          <w:i w:val="false"/>
          <w:color w:val="000000"/>
          <w:sz w:val="28"/>
        </w:rPr>
        <w:t>
                     за _________________ 20__ года</w:t>
      </w:r>
    </w:p>
    <w:bookmarkEnd w:id="4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Реализуются ___________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__________________________ тыс. тенге, в том числе в</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20____ году за счет средств ________________________ бюджета выделено</w:t>
      </w:r>
      <w:r>
        <w:br/>
      </w:r>
      <w:r>
        <w:rPr>
          <w:rFonts w:ascii="Times New Roman"/>
          <w:b w:val="false"/>
          <w:i w:val="false"/>
          <w:color w:val="000000"/>
          <w:sz w:val="28"/>
        </w:rPr>
        <w:t>
(текущий год)             (республиканского или местного)</w:t>
      </w:r>
      <w:r>
        <w:br/>
      </w:r>
      <w:r>
        <w:rPr>
          <w:rFonts w:ascii="Times New Roman"/>
          <w:b w:val="false"/>
          <w:i w:val="false"/>
          <w:color w:val="000000"/>
          <w:sz w:val="28"/>
        </w:rPr>
        <w:t>
__________________ тыс. тенге.</w:t>
      </w:r>
      <w:r>
        <w:br/>
      </w:r>
      <w:r>
        <w:rPr>
          <w:rFonts w:ascii="Times New Roman"/>
          <w:b w:val="false"/>
          <w:i w:val="false"/>
          <w:color w:val="000000"/>
          <w:sz w:val="28"/>
        </w:rPr>
        <w:t>
План финансирования инвестиционных проектов за _____________ 20__года</w:t>
      </w:r>
      <w:r>
        <w:br/>
      </w:r>
      <w:r>
        <w:rPr>
          <w:rFonts w:ascii="Times New Roman"/>
          <w:b w:val="false"/>
          <w:i w:val="false"/>
          <w:color w:val="000000"/>
          <w:sz w:val="28"/>
        </w:rPr>
        <w:t>
                                             (отчетный период)</w:t>
      </w:r>
      <w:r>
        <w:br/>
      </w:r>
      <w:r>
        <w:rPr>
          <w:rFonts w:ascii="Times New Roman"/>
          <w:b w:val="false"/>
          <w:i w:val="false"/>
          <w:color w:val="000000"/>
          <w:sz w:val="28"/>
        </w:rPr>
        <w:t>
составил _____________ тыс. тенге.</w:t>
      </w:r>
      <w:r>
        <w:br/>
      </w:r>
      <w:r>
        <w:rPr>
          <w:rFonts w:ascii="Times New Roman"/>
          <w:b w:val="false"/>
          <w:i w:val="false"/>
          <w:color w:val="000000"/>
          <w:sz w:val="28"/>
        </w:rPr>
        <w:t>
Кассовое исполнение за _____20__года составило ________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w:t>
      </w:r>
      <w:r>
        <w:br/>
      </w:r>
      <w:r>
        <w:rPr>
          <w:rFonts w:ascii="Times New Roman"/>
          <w:b w:val="false"/>
          <w:i w:val="false"/>
          <w:color w:val="000000"/>
          <w:sz w:val="28"/>
        </w:rPr>
        <w:t>
1. В отчетном периоде планировалось завершить реализацию __________</w:t>
      </w:r>
      <w:r>
        <w:br/>
      </w:r>
      <w:r>
        <w:rPr>
          <w:rFonts w:ascii="Times New Roman"/>
          <w:b w:val="false"/>
          <w:i w:val="false"/>
          <w:color w:val="000000"/>
          <w:sz w:val="28"/>
        </w:rPr>
        <w:t>
бюджетных инвестиционных проектов на общую стоимость    (количество)</w:t>
      </w:r>
      <w:r>
        <w:br/>
      </w:r>
      <w:r>
        <w:rPr>
          <w:rFonts w:ascii="Times New Roman"/>
          <w:b w:val="false"/>
          <w:i w:val="false"/>
          <w:color w:val="000000"/>
          <w:sz w:val="28"/>
        </w:rPr>
        <w:t>
_________ тыс. тенге, по которым в 20____ году выделено ______ тыс.</w:t>
      </w:r>
      <w:r>
        <w:br/>
      </w:r>
      <w:r>
        <w:rPr>
          <w:rFonts w:ascii="Times New Roman"/>
          <w:b w:val="false"/>
          <w:i w:val="false"/>
          <w:color w:val="000000"/>
          <w:sz w:val="28"/>
        </w:rPr>
        <w:t>
тенге.                          (текущий год)</w:t>
      </w:r>
    </w:p>
    <w:p>
      <w:pPr>
        <w:spacing w:after="0"/>
        <w:ind w:left="0"/>
        <w:jc w:val="both"/>
      </w:pPr>
      <w:r>
        <w:rPr>
          <w:rFonts w:ascii="Times New Roman"/>
          <w:b w:val="false"/>
          <w:i w:val="false"/>
          <w:color w:val="000000"/>
          <w:sz w:val="28"/>
        </w:rPr>
        <w:t>План финансирования в ______ 20___года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1) в отчетном периоде полностью завершена реализация __________</w:t>
      </w:r>
      <w:r>
        <w:br/>
      </w:r>
      <w:r>
        <w:rPr>
          <w:rFonts w:ascii="Times New Roman"/>
          <w:b w:val="false"/>
          <w:i w:val="false"/>
          <w:color w:val="000000"/>
          <w:sz w:val="28"/>
        </w:rPr>
        <w:t>
бюджетных инвестиционных проектов на общую стоимость     (количество)</w:t>
      </w:r>
      <w:r>
        <w:br/>
      </w:r>
      <w:r>
        <w:rPr>
          <w:rFonts w:ascii="Times New Roman"/>
          <w:b w:val="false"/>
          <w:i w:val="false"/>
          <w:color w:val="000000"/>
          <w:sz w:val="28"/>
        </w:rPr>
        <w:t>
_________ тыс. тенге, в том числе в 20____ году выделено ______ тыс.</w:t>
      </w:r>
      <w:r>
        <w:br/>
      </w:r>
      <w:r>
        <w:rPr>
          <w:rFonts w:ascii="Times New Roman"/>
          <w:b w:val="false"/>
          <w:i w:val="false"/>
          <w:color w:val="000000"/>
          <w:sz w:val="28"/>
        </w:rPr>
        <w:t>
тенге.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достигнуты прямые</w:t>
      </w:r>
      <w:r>
        <w:br/>
      </w:r>
      <w:r>
        <w:rPr>
          <w:rFonts w:ascii="Times New Roman"/>
          <w:b w:val="false"/>
          <w:i w:val="false"/>
          <w:color w:val="000000"/>
          <w:sz w:val="28"/>
        </w:rPr>
        <w:t>
результаты:</w:t>
      </w:r>
      <w:r>
        <w:br/>
      </w:r>
      <w:r>
        <w:rPr>
          <w:rFonts w:ascii="Times New Roman"/>
          <w:b w:val="false"/>
          <w:i w:val="false"/>
          <w:color w:val="000000"/>
          <w:sz w:val="28"/>
        </w:rPr>
        <w:t>
      1) _________________________________________________;</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4) _________________________________________________;</w:t>
      </w:r>
      <w:r>
        <w:br/>
      </w:r>
      <w:r>
        <w:rPr>
          <w:rFonts w:ascii="Times New Roman"/>
          <w:b w:val="false"/>
          <w:i w:val="false"/>
          <w:color w:val="000000"/>
          <w:sz w:val="28"/>
        </w:rPr>
        <w:t>
      n) _________________________________________________.</w:t>
      </w:r>
      <w:r>
        <w:br/>
      </w:r>
      <w:r>
        <w:rPr>
          <w:rFonts w:ascii="Times New Roman"/>
          <w:b w:val="false"/>
          <w:i w:val="false"/>
          <w:color w:val="000000"/>
          <w:sz w:val="28"/>
        </w:rPr>
        <w:t>
      (необходимо отразить достигнутые результаты в соответствии с</w:t>
      </w:r>
      <w:r>
        <w:br/>
      </w:r>
      <w:r>
        <w:rPr>
          <w:rFonts w:ascii="Times New Roman"/>
          <w:b w:val="false"/>
          <w:i w:val="false"/>
          <w:color w:val="000000"/>
          <w:sz w:val="28"/>
        </w:rPr>
        <w:t>
индикаторами, предусмотренными в стратегическом плане и программных</w:t>
      </w:r>
      <w:r>
        <w:br/>
      </w:r>
      <w:r>
        <w:rPr>
          <w:rFonts w:ascii="Times New Roman"/>
          <w:b w:val="false"/>
          <w:i w:val="false"/>
          <w:color w:val="000000"/>
          <w:sz w:val="28"/>
        </w:rPr>
        <w:t>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 тыс. тенге, из которых в 20__ году выделено _____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объектов                                          (количество) будут</w:t>
      </w:r>
      <w:r>
        <w:br/>
      </w:r>
      <w:r>
        <w:rPr>
          <w:rFonts w:ascii="Times New Roman"/>
          <w:b w:val="false"/>
          <w:i w:val="false"/>
          <w:color w:val="000000"/>
          <w:sz w:val="28"/>
        </w:rPr>
        <w:t>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_____________________проектов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В отчетном периоде реализуются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срок завершение которых в соответствии со</w:t>
      </w:r>
      <w:r>
        <w:br/>
      </w:r>
      <w:r>
        <w:rPr>
          <w:rFonts w:ascii="Times New Roman"/>
          <w:b w:val="false"/>
          <w:i w:val="false"/>
          <w:color w:val="000000"/>
          <w:sz w:val="28"/>
        </w:rPr>
        <w:t>
стратегическим и операционным планом государственного органа</w:t>
      </w:r>
      <w:r>
        <w:br/>
      </w:r>
      <w:r>
        <w:rPr>
          <w:rFonts w:ascii="Times New Roman"/>
          <w:b w:val="false"/>
          <w:i w:val="false"/>
          <w:color w:val="000000"/>
          <w:sz w:val="28"/>
        </w:rPr>
        <w:t>
предусмотрен в последующих годах на общую стоимость _________ 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_____________</w:t>
      </w:r>
      <w:r>
        <w:br/>
      </w:r>
      <w:r>
        <w:rPr>
          <w:rFonts w:ascii="Times New Roman"/>
          <w:b w:val="false"/>
          <w:i w:val="false"/>
          <w:color w:val="000000"/>
          <w:sz w:val="28"/>
        </w:rPr>
        <w:t>
тыс. тенге или ____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 в разрезе по отраслям:</w:t>
      </w:r>
    </w:p>
    <w:bookmarkStart w:name="z704" w:id="47"/>
    <w:p>
      <w:pPr>
        <w:spacing w:after="0"/>
        <w:ind w:left="0"/>
        <w:jc w:val="both"/>
      </w:pPr>
      <w:r>
        <w:rPr>
          <w:rFonts w:ascii="Times New Roman"/>
          <w:b w:val="false"/>
          <w:i w:val="false"/>
          <w:color w:val="000000"/>
          <w:sz w:val="28"/>
        </w:rPr>
        <w:t>
                Государственные услуги общего характера</w:t>
      </w:r>
    </w:p>
    <w:bookmarkEnd w:id="47"/>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 20__года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за _____ 20__года составило ________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 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тенге,                        (отчетный период)</w:t>
      </w:r>
      <w:r>
        <w:br/>
      </w:r>
      <w:r>
        <w:rPr>
          <w:rFonts w:ascii="Times New Roman"/>
          <w:b w:val="false"/>
          <w:i w:val="false"/>
          <w:color w:val="000000"/>
          <w:sz w:val="28"/>
        </w:rPr>
        <w:t>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связи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объектов                                          (количество) будут</w:t>
      </w:r>
      <w:r>
        <w:br/>
      </w:r>
      <w:r>
        <w:rPr>
          <w:rFonts w:ascii="Times New Roman"/>
          <w:b w:val="false"/>
          <w:i w:val="false"/>
          <w:color w:val="000000"/>
          <w:sz w:val="28"/>
        </w:rPr>
        <w:t>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___________________ 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bookmarkStart w:name="z705" w:id="48"/>
    <w:p>
      <w:pPr>
        <w:spacing w:after="0"/>
        <w:ind w:left="0"/>
        <w:jc w:val="both"/>
      </w:pPr>
      <w:r>
        <w:rPr>
          <w:rFonts w:ascii="Times New Roman"/>
          <w:b w:val="false"/>
          <w:i w:val="false"/>
          <w:color w:val="000000"/>
          <w:sz w:val="28"/>
        </w:rPr>
        <w:t>
                              Оборона</w:t>
      </w:r>
    </w:p>
    <w:bookmarkEnd w:id="48"/>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w:t>
      </w:r>
      <w:r>
        <w:br/>
      </w:r>
      <w:r>
        <w:rPr>
          <w:rFonts w:ascii="Times New Roman"/>
          <w:b w:val="false"/>
          <w:i w:val="false"/>
          <w:color w:val="000000"/>
          <w:sz w:val="28"/>
        </w:rPr>
        <w:t>
                                         (текущий год)</w:t>
      </w:r>
      <w:r>
        <w:br/>
      </w:r>
      <w:r>
        <w:rPr>
          <w:rFonts w:ascii="Times New Roman"/>
          <w:b w:val="false"/>
          <w:i w:val="false"/>
          <w:color w:val="000000"/>
          <w:sz w:val="28"/>
        </w:rPr>
        <w:t>
_____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связи  (количество) (дата ввода) с длительным проведением процедур</w:t>
      </w:r>
      <w:r>
        <w:br/>
      </w:r>
      <w:r>
        <w:rPr>
          <w:rFonts w:ascii="Times New Roman"/>
          <w:b w:val="false"/>
          <w:i w:val="false"/>
          <w:color w:val="000000"/>
          <w:sz w:val="28"/>
        </w:rPr>
        <w:t>
государственной приемки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объектов                                          (количество) будут</w:t>
      </w:r>
      <w:r>
        <w:br/>
      </w:r>
      <w:r>
        <w:rPr>
          <w:rFonts w:ascii="Times New Roman"/>
          <w:b w:val="false"/>
          <w:i w:val="false"/>
          <w:color w:val="000000"/>
          <w:sz w:val="28"/>
        </w:rPr>
        <w:t>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_________________проектов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06" w:id="49"/>
    <w:p>
      <w:pPr>
        <w:spacing w:after="0"/>
        <w:ind w:left="0"/>
        <w:jc w:val="both"/>
      </w:pPr>
      <w:r>
        <w:rPr>
          <w:rFonts w:ascii="Times New Roman"/>
          <w:b w:val="false"/>
          <w:i w:val="false"/>
          <w:color w:val="000000"/>
          <w:sz w:val="28"/>
        </w:rPr>
        <w:t>
       Общественный порядок, безопасность, правовая, судебная,</w:t>
      </w:r>
      <w:r>
        <w:br/>
      </w:r>
      <w:r>
        <w:rPr>
          <w:rFonts w:ascii="Times New Roman"/>
          <w:b w:val="false"/>
          <w:i w:val="false"/>
          <w:color w:val="000000"/>
          <w:sz w:val="28"/>
        </w:rPr>
        <w:t>
                 уголовно-исполнительная деятельность</w:t>
      </w:r>
    </w:p>
    <w:bookmarkEnd w:id="49"/>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07" w:id="50"/>
    <w:p>
      <w:pPr>
        <w:spacing w:after="0"/>
        <w:ind w:left="0"/>
        <w:jc w:val="both"/>
      </w:pPr>
      <w:r>
        <w:rPr>
          <w:rFonts w:ascii="Times New Roman"/>
          <w:b w:val="false"/>
          <w:i w:val="false"/>
          <w:color w:val="000000"/>
          <w:sz w:val="28"/>
        </w:rPr>
        <w:t>
                             Образование</w:t>
      </w:r>
    </w:p>
    <w:bookmarkEnd w:id="50"/>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 общую стоимость____ тыс. тенге, из</w:t>
      </w:r>
      <w:r>
        <w:br/>
      </w:r>
      <w:r>
        <w:rPr>
          <w:rFonts w:ascii="Times New Roman"/>
          <w:b w:val="false"/>
          <w:i w:val="false"/>
          <w:color w:val="000000"/>
          <w:sz w:val="28"/>
        </w:rPr>
        <w:t>
которых в 20__ году выделено 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 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08" w:id="51"/>
    <w:p>
      <w:pPr>
        <w:spacing w:after="0"/>
        <w:ind w:left="0"/>
        <w:jc w:val="both"/>
      </w:pPr>
      <w:r>
        <w:rPr>
          <w:rFonts w:ascii="Times New Roman"/>
          <w:b w:val="false"/>
          <w:i w:val="false"/>
          <w:color w:val="000000"/>
          <w:sz w:val="28"/>
        </w:rPr>
        <w:t>
                          Здравоохранение</w:t>
      </w:r>
    </w:p>
    <w:bookmarkEnd w:id="51"/>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тыс.тенге.</w:t>
      </w:r>
      <w:r>
        <w:br/>
      </w:r>
      <w:r>
        <w:rPr>
          <w:rFonts w:ascii="Times New Roman"/>
          <w:b w:val="false"/>
          <w:i w:val="false"/>
          <w:color w:val="000000"/>
          <w:sz w:val="28"/>
        </w:rPr>
        <w:t>
      План финансирования за _______20__года составил _______</w:t>
      </w:r>
      <w:r>
        <w:br/>
      </w:r>
      <w:r>
        <w:rPr>
          <w:rFonts w:ascii="Times New Roman"/>
          <w:b w:val="false"/>
          <w:i w:val="false"/>
          <w:color w:val="000000"/>
          <w:sz w:val="28"/>
        </w:rPr>
        <w:t>
                               (отчетный период)</w:t>
      </w:r>
      <w:r>
        <w:br/>
      </w:r>
      <w:r>
        <w:rPr>
          <w:rFonts w:ascii="Times New Roman"/>
          <w:b w:val="false"/>
          <w:i w:val="false"/>
          <w:color w:val="000000"/>
          <w:sz w:val="28"/>
        </w:rPr>
        <w:t>
тыс.тенге.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 тыс. тенге или ______%.</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w:t>
      </w:r>
      <w:r>
        <w:br/>
      </w:r>
      <w:r>
        <w:rPr>
          <w:rFonts w:ascii="Times New Roman"/>
          <w:b w:val="false"/>
          <w:i w:val="false"/>
          <w:color w:val="000000"/>
          <w:sz w:val="28"/>
        </w:rPr>
        <w:t>
в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w:t>
      </w:r>
      <w:r>
        <w:br/>
      </w:r>
      <w:r>
        <w:rPr>
          <w:rFonts w:ascii="Times New Roman"/>
          <w:b w:val="false"/>
          <w:i w:val="false"/>
          <w:color w:val="000000"/>
          <w:sz w:val="28"/>
        </w:rPr>
        <w:t>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09" w:id="52"/>
    <w:p>
      <w:pPr>
        <w:spacing w:after="0"/>
        <w:ind w:left="0"/>
        <w:jc w:val="both"/>
      </w:pPr>
      <w:r>
        <w:rPr>
          <w:rFonts w:ascii="Times New Roman"/>
          <w:b w:val="false"/>
          <w:i w:val="false"/>
          <w:color w:val="000000"/>
          <w:sz w:val="28"/>
        </w:rPr>
        <w:t>
              Социальная помощь и социальное обеспечение</w:t>
      </w:r>
    </w:p>
    <w:bookmarkEnd w:id="52"/>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w:t>
      </w:r>
      <w:r>
        <w:br/>
      </w:r>
      <w:r>
        <w:rPr>
          <w:rFonts w:ascii="Times New Roman"/>
          <w:b w:val="false"/>
          <w:i w:val="false"/>
          <w:color w:val="000000"/>
          <w:sz w:val="28"/>
        </w:rPr>
        <w:t>
                                                (указать причину)</w:t>
      </w:r>
    </w:p>
    <w:bookmarkStart w:name="z710" w:id="53"/>
    <w:p>
      <w:pPr>
        <w:spacing w:after="0"/>
        <w:ind w:left="0"/>
        <w:jc w:val="both"/>
      </w:pPr>
      <w:r>
        <w:rPr>
          <w:rFonts w:ascii="Times New Roman"/>
          <w:b w:val="false"/>
          <w:i w:val="false"/>
          <w:color w:val="000000"/>
          <w:sz w:val="28"/>
        </w:rPr>
        <w:t>
                  Жилищно-коммунальное хозяйство</w:t>
      </w:r>
    </w:p>
    <w:bookmarkEnd w:id="53"/>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w:t>
      </w:r>
      <w:r>
        <w:br/>
      </w:r>
      <w:r>
        <w:rPr>
          <w:rFonts w:ascii="Times New Roman"/>
          <w:b w:val="false"/>
          <w:i w:val="false"/>
          <w:color w:val="000000"/>
          <w:sz w:val="28"/>
        </w:rPr>
        <w:t>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bookmarkStart w:name="z711" w:id="54"/>
    <w:p>
      <w:pPr>
        <w:spacing w:after="0"/>
        <w:ind w:left="0"/>
        <w:jc w:val="both"/>
      </w:pPr>
      <w:r>
        <w:rPr>
          <w:rFonts w:ascii="Times New Roman"/>
          <w:b w:val="false"/>
          <w:i w:val="false"/>
          <w:color w:val="000000"/>
          <w:sz w:val="28"/>
        </w:rPr>
        <w:t>
           Культура, спорт, туризм и информационное пространство</w:t>
      </w:r>
    </w:p>
    <w:bookmarkEnd w:id="54"/>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 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 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12" w:id="55"/>
    <w:p>
      <w:pPr>
        <w:spacing w:after="0"/>
        <w:ind w:left="0"/>
        <w:jc w:val="both"/>
      </w:pPr>
      <w:r>
        <w:rPr>
          <w:rFonts w:ascii="Times New Roman"/>
          <w:b w:val="false"/>
          <w:i w:val="false"/>
          <w:color w:val="000000"/>
          <w:sz w:val="28"/>
        </w:rPr>
        <w:t>
           Топливно-энергетический комплекс и недропользование</w:t>
      </w:r>
    </w:p>
    <w:bookmarkEnd w:id="55"/>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 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 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13" w:id="56"/>
    <w:p>
      <w:pPr>
        <w:spacing w:after="0"/>
        <w:ind w:left="0"/>
        <w:jc w:val="both"/>
      </w:pPr>
      <w:r>
        <w:rPr>
          <w:rFonts w:ascii="Times New Roman"/>
          <w:b w:val="false"/>
          <w:i w:val="false"/>
          <w:color w:val="000000"/>
          <w:sz w:val="28"/>
        </w:rPr>
        <w:t>
    Сельское, водное, лесное, рыбное хозяйство, особо охраняемые</w:t>
      </w:r>
      <w:r>
        <w:br/>
      </w:r>
      <w:r>
        <w:rPr>
          <w:rFonts w:ascii="Times New Roman"/>
          <w:b w:val="false"/>
          <w:i w:val="false"/>
          <w:color w:val="000000"/>
          <w:sz w:val="28"/>
        </w:rPr>
        <w:t>
   природные территории, охрана окружающей среды и животного мира,</w:t>
      </w:r>
      <w:r>
        <w:br/>
      </w:r>
      <w:r>
        <w:rPr>
          <w:rFonts w:ascii="Times New Roman"/>
          <w:b w:val="false"/>
          <w:i w:val="false"/>
          <w:color w:val="000000"/>
          <w:sz w:val="28"/>
        </w:rPr>
        <w:t>
                         земельные отношения</w:t>
      </w:r>
    </w:p>
    <w:bookmarkEnd w:id="56"/>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p>
    <w:p>
      <w:pPr>
        <w:spacing w:after="0"/>
        <w:ind w:left="0"/>
        <w:jc w:val="both"/>
      </w:pP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14" w:id="57"/>
    <w:p>
      <w:pPr>
        <w:spacing w:after="0"/>
        <w:ind w:left="0"/>
        <w:jc w:val="both"/>
      </w:pPr>
      <w:r>
        <w:rPr>
          <w:rFonts w:ascii="Times New Roman"/>
          <w:b w:val="false"/>
          <w:i w:val="false"/>
          <w:color w:val="000000"/>
          <w:sz w:val="28"/>
        </w:rPr>
        <w:t>
          Промышленность, архитектурная, градостроительная и</w:t>
      </w:r>
      <w:r>
        <w:br/>
      </w:r>
      <w:r>
        <w:rPr>
          <w:rFonts w:ascii="Times New Roman"/>
          <w:b w:val="false"/>
          <w:i w:val="false"/>
          <w:color w:val="000000"/>
          <w:sz w:val="28"/>
        </w:rPr>
        <w:t>
                      строительная деятельность</w:t>
      </w:r>
    </w:p>
    <w:bookmarkEnd w:id="57"/>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w:t>
      </w:r>
      <w:r>
        <w:br/>
      </w:r>
      <w:r>
        <w:rPr>
          <w:rFonts w:ascii="Times New Roman"/>
          <w:b w:val="false"/>
          <w:i w:val="false"/>
          <w:color w:val="000000"/>
          <w:sz w:val="28"/>
        </w:rPr>
        <w:t>
недобросовестным исполнением обязательств сторонами договора;</w:t>
      </w:r>
      <w:r>
        <w:br/>
      </w: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15" w:id="58"/>
    <w:p>
      <w:pPr>
        <w:spacing w:after="0"/>
        <w:ind w:left="0"/>
        <w:jc w:val="both"/>
      </w:pPr>
      <w:r>
        <w:rPr>
          <w:rFonts w:ascii="Times New Roman"/>
          <w:b w:val="false"/>
          <w:i w:val="false"/>
          <w:color w:val="000000"/>
          <w:sz w:val="28"/>
        </w:rPr>
        <w:t>
                       Транспорт и коммуникации</w:t>
      </w:r>
    </w:p>
    <w:bookmarkEnd w:id="58"/>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p>
    <w:p>
      <w:pPr>
        <w:spacing w:after="0"/>
        <w:ind w:left="0"/>
        <w:jc w:val="both"/>
      </w:pP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w:t>
      </w:r>
      <w:r>
        <w:br/>
      </w:r>
      <w:r>
        <w:rPr>
          <w:rFonts w:ascii="Times New Roman"/>
          <w:b w:val="false"/>
          <w:i w:val="false"/>
          <w:color w:val="000000"/>
          <w:sz w:val="28"/>
        </w:rPr>
        <w:t>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bookmarkStart w:name="z716" w:id="59"/>
    <w:p>
      <w:pPr>
        <w:spacing w:after="0"/>
        <w:ind w:left="0"/>
        <w:jc w:val="both"/>
      </w:pPr>
      <w:r>
        <w:rPr>
          <w:rFonts w:ascii="Times New Roman"/>
          <w:b w:val="false"/>
          <w:i w:val="false"/>
          <w:color w:val="000000"/>
          <w:sz w:val="28"/>
        </w:rPr>
        <w:t>
                                Прочие</w:t>
      </w:r>
    </w:p>
    <w:bookmarkEnd w:id="59"/>
    <w:p>
      <w:pPr>
        <w:spacing w:after="0"/>
        <w:ind w:left="0"/>
        <w:jc w:val="both"/>
      </w:pPr>
      <w:r>
        <w:rPr>
          <w:rFonts w:ascii="Times New Roman"/>
          <w:b w:val="false"/>
          <w:i w:val="false"/>
          <w:color w:val="000000"/>
          <w:sz w:val="28"/>
        </w:rPr>
        <w:t>      Реализуются _____ проектов на общую стоимость ________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 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_______20__года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_____20__года составило ________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w:t>
      </w:r>
      <w:r>
        <w:br/>
      </w:r>
      <w:r>
        <w:rPr>
          <w:rFonts w:ascii="Times New Roman"/>
          <w:b w:val="false"/>
          <w:i w:val="false"/>
          <w:color w:val="000000"/>
          <w:sz w:val="28"/>
        </w:rPr>
        <w:t>
      1. Запланировано к завершению реализации___________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________ объектов будут введены в эксплуатацию в ________, в</w:t>
      </w:r>
      <w:r>
        <w:br/>
      </w:r>
      <w:r>
        <w:rPr>
          <w:rFonts w:ascii="Times New Roman"/>
          <w:b w:val="false"/>
          <w:i w:val="false"/>
          <w:color w:val="000000"/>
          <w:sz w:val="28"/>
        </w:rPr>
        <w:t>
       (количество)                                     (дата ввода)</w:t>
      </w:r>
      <w:r>
        <w:br/>
      </w:r>
      <w:r>
        <w:rPr>
          <w:rFonts w:ascii="Times New Roman"/>
          <w:b w:val="false"/>
          <w:i w:val="false"/>
          <w:color w:val="000000"/>
          <w:sz w:val="28"/>
        </w:rPr>
        <w:t>
связи с длительным проведением процедур государственной приемки</w:t>
      </w:r>
      <w:r>
        <w:br/>
      </w:r>
      <w:r>
        <w:rPr>
          <w:rFonts w:ascii="Times New Roman"/>
          <w:b w:val="false"/>
          <w:i w:val="false"/>
          <w:color w:val="000000"/>
          <w:sz w:val="28"/>
        </w:rPr>
        <w:t>
объекта в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____________проектов, в результате несвоевременного и/или</w:t>
      </w:r>
      <w:r>
        <w:br/>
      </w:r>
      <w:r>
        <w:rPr>
          <w:rFonts w:ascii="Times New Roman"/>
          <w:b w:val="false"/>
          <w:i w:val="false"/>
          <w:color w:val="000000"/>
          <w:sz w:val="28"/>
        </w:rPr>
        <w:t>
        (количество) затяжного характера проведения процедур</w:t>
      </w:r>
      <w:r>
        <w:br/>
      </w:r>
      <w:r>
        <w:rPr>
          <w:rFonts w:ascii="Times New Roman"/>
          <w:b w:val="false"/>
          <w:i w:val="false"/>
          <w:color w:val="000000"/>
          <w:sz w:val="28"/>
        </w:rPr>
        <w:t>
государственных закупок (позднее, повторное проведение конкурса,</w:t>
      </w:r>
      <w:r>
        <w:br/>
      </w:r>
      <w:r>
        <w:rPr>
          <w:rFonts w:ascii="Times New Roman"/>
          <w:b w:val="false"/>
          <w:i w:val="false"/>
          <w:color w:val="000000"/>
          <w:sz w:val="28"/>
        </w:rPr>
        <w:t>
отсутствие потенциальных поставщиков);</w:t>
      </w:r>
      <w:r>
        <w:br/>
      </w:r>
      <w:r>
        <w:rPr>
          <w:rFonts w:ascii="Times New Roman"/>
          <w:b w:val="false"/>
          <w:i w:val="false"/>
          <w:color w:val="000000"/>
          <w:sz w:val="28"/>
        </w:rPr>
        <w:t>
      4) ________проектов в связи с несвоевременным и</w:t>
      </w:r>
      <w:r>
        <w:br/>
      </w:r>
      <w:r>
        <w:rPr>
          <w:rFonts w:ascii="Times New Roman"/>
          <w:b w:val="false"/>
          <w:i w:val="false"/>
          <w:color w:val="000000"/>
          <w:sz w:val="28"/>
        </w:rPr>
        <w:t>
       (количество) недобросовестным исполнением обязательств</w:t>
      </w:r>
      <w:r>
        <w:br/>
      </w:r>
      <w:r>
        <w:rPr>
          <w:rFonts w:ascii="Times New Roman"/>
          <w:b w:val="false"/>
          <w:i w:val="false"/>
          <w:color w:val="000000"/>
          <w:sz w:val="28"/>
        </w:rPr>
        <w:t>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 кассовое исполнение составило _______ тыс. тенге или _____%.</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_____________________________ М.П. _______________________</w:t>
      </w:r>
      <w:r>
        <w:br/>
      </w:r>
      <w:r>
        <w:rPr>
          <w:rFonts w:ascii="Times New Roman"/>
          <w:b w:val="false"/>
          <w:i w:val="false"/>
          <w:color w:val="000000"/>
          <w:sz w:val="28"/>
        </w:rPr>
        <w:t>
      Ф.И.О                              роспись</w:t>
      </w:r>
      <w:r>
        <w:br/>
      </w:r>
      <w:r>
        <w:rPr>
          <w:rFonts w:ascii="Times New Roman"/>
          <w:b w:val="false"/>
          <w:i w:val="false"/>
          <w:color w:val="000000"/>
          <w:sz w:val="28"/>
        </w:rPr>
        <w:t>
первого руководителя</w:t>
      </w:r>
      <w:r>
        <w:br/>
      </w:r>
      <w:r>
        <w:rPr>
          <w:rFonts w:ascii="Times New Roman"/>
          <w:b w:val="false"/>
          <w:i w:val="false"/>
          <w:color w:val="000000"/>
          <w:sz w:val="28"/>
        </w:rPr>
        <w:t>
государственного органа</w:t>
      </w:r>
    </w:p>
    <w:bookmarkStart w:name="z717" w:id="6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60"/>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w:t>
      </w:r>
    </w:p>
    <w:bookmarkStart w:name="z718" w:id="61"/>
    <w:p>
      <w:pPr>
        <w:spacing w:after="0"/>
        <w:ind w:left="0"/>
        <w:jc w:val="both"/>
      </w:pPr>
      <w:r>
        <w:rPr>
          <w:rFonts w:ascii="Times New Roman"/>
          <w:b w:val="false"/>
          <w:i w:val="false"/>
          <w:color w:val="000000"/>
          <w:sz w:val="28"/>
        </w:rPr>
        <w:t>
</w:t>
      </w:r>
      <w:r>
        <w:rPr>
          <w:rFonts w:ascii="Times New Roman"/>
          <w:b/>
          <w:i w:val="false"/>
          <w:color w:val="000000"/>
          <w:sz w:val="28"/>
        </w:rPr>
        <w:t>                        Паспорт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Общая информация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606"/>
        <w:gridCol w:w="5481"/>
      </w:tblGrid>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w:t>
            </w:r>
            <w:r>
              <w:br/>
            </w:r>
            <w:r>
              <w:rPr>
                <w:rFonts w:ascii="Times New Roman"/>
                <w:b w:val="false"/>
                <w:i w:val="false"/>
                <w:color w:val="000000"/>
                <w:sz w:val="20"/>
              </w:rPr>
              <w:t>
</w:t>
            </w:r>
            <w:r>
              <w:rPr>
                <w:rFonts w:ascii="Times New Roman"/>
                <w:b w:val="false"/>
                <w:i w:val="false"/>
                <w:color w:val="000000"/>
                <w:sz w:val="20"/>
              </w:rPr>
              <w:t xml:space="preserve">услуги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(отраслевой) программы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r>
              <w:br/>
            </w:r>
            <w:r>
              <w:rPr>
                <w:rFonts w:ascii="Times New Roman"/>
                <w:b w:val="false"/>
                <w:i w:val="false"/>
                <w:color w:val="000000"/>
                <w:sz w:val="20"/>
              </w:rPr>
              <w:t>
</w:t>
            </w:r>
            <w:r>
              <w:rPr>
                <w:rFonts w:ascii="Times New Roman"/>
                <w:b w:val="false"/>
                <w:i w:val="false"/>
                <w:color w:val="000000"/>
                <w:sz w:val="20"/>
              </w:rPr>
              <w:t>(область, город, район)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w:t>
            </w:r>
            <w:r>
              <w:br/>
            </w:r>
            <w:r>
              <w:rPr>
                <w:rFonts w:ascii="Times New Roman"/>
                <w:b w:val="false"/>
                <w:i w:val="false"/>
                <w:color w:val="000000"/>
                <w:sz w:val="20"/>
              </w:rPr>
              <w:t>
</w:t>
            </w:r>
            <w:r>
              <w:rPr>
                <w:rFonts w:ascii="Times New Roman"/>
                <w:b w:val="false"/>
                <w:i w:val="false"/>
                <w:color w:val="000000"/>
                <w:sz w:val="20"/>
              </w:rPr>
              <w:t>реализации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инвестиционного</w:t>
            </w:r>
            <w:r>
              <w:br/>
            </w:r>
            <w:r>
              <w:rPr>
                <w:rFonts w:ascii="Times New Roman"/>
                <w:b w:val="false"/>
                <w:i w:val="false"/>
                <w:color w:val="000000"/>
                <w:sz w:val="20"/>
              </w:rPr>
              <w:t>
</w:t>
            </w:r>
            <w:r>
              <w:rPr>
                <w:rFonts w:ascii="Times New Roman"/>
                <w:b w:val="false"/>
                <w:i w:val="false"/>
                <w:color w:val="000000"/>
                <w:sz w:val="20"/>
              </w:rPr>
              <w:t>предложения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w:t>
            </w:r>
            <w:r>
              <w:br/>
            </w:r>
            <w:r>
              <w:rPr>
                <w:rFonts w:ascii="Times New Roman"/>
                <w:b w:val="false"/>
                <w:i w:val="false"/>
                <w:color w:val="000000"/>
                <w:sz w:val="20"/>
              </w:rPr>
              <w:t>
</w:t>
            </w:r>
            <w:r>
              <w:rPr>
                <w:rFonts w:ascii="Times New Roman"/>
                <w:b w:val="false"/>
                <w:i w:val="false"/>
                <w:color w:val="000000"/>
                <w:sz w:val="20"/>
              </w:rPr>
              <w:t>выделенных на разработку и</w:t>
            </w:r>
            <w:r>
              <w:br/>
            </w:r>
            <w:r>
              <w:rPr>
                <w:rFonts w:ascii="Times New Roman"/>
                <w:b w:val="false"/>
                <w:i w:val="false"/>
                <w:color w:val="000000"/>
                <w:sz w:val="20"/>
              </w:rPr>
              <w:t>
</w:t>
            </w:r>
            <w:r>
              <w:rPr>
                <w:rFonts w:ascii="Times New Roman"/>
                <w:b w:val="false"/>
                <w:i w:val="false"/>
                <w:color w:val="000000"/>
                <w:sz w:val="20"/>
              </w:rPr>
              <w:t>проведение экспертиз ТЭО</w:t>
            </w:r>
            <w:r>
              <w:br/>
            </w:r>
            <w:r>
              <w:rPr>
                <w:rFonts w:ascii="Times New Roman"/>
                <w:b w:val="false"/>
                <w:i w:val="false"/>
                <w:color w:val="000000"/>
                <w:sz w:val="20"/>
              </w:rPr>
              <w:t>
</w:t>
            </w:r>
            <w:r>
              <w:rPr>
                <w:rFonts w:ascii="Times New Roman"/>
                <w:b w:val="false"/>
                <w:i w:val="false"/>
                <w:color w:val="000000"/>
                <w:sz w:val="20"/>
              </w:rPr>
              <w:t>проекта или привязку</w:t>
            </w:r>
            <w:r>
              <w:br/>
            </w:r>
            <w:r>
              <w:rPr>
                <w:rFonts w:ascii="Times New Roman"/>
                <w:b w:val="false"/>
                <w:i w:val="false"/>
                <w:color w:val="000000"/>
                <w:sz w:val="20"/>
              </w:rPr>
              <w:t>
</w:t>
            </w:r>
            <w:r>
              <w:rPr>
                <w:rFonts w:ascii="Times New Roman"/>
                <w:b w:val="false"/>
                <w:i w:val="false"/>
                <w:color w:val="000000"/>
                <w:sz w:val="20"/>
              </w:rPr>
              <w:t>(разработку) ПСД проекта, не</w:t>
            </w:r>
            <w:r>
              <w:br/>
            </w:r>
            <w:r>
              <w:rPr>
                <w:rFonts w:ascii="Times New Roman"/>
                <w:b w:val="false"/>
                <w:i w:val="false"/>
                <w:color w:val="000000"/>
                <w:sz w:val="20"/>
              </w:rPr>
              <w:t>
</w:t>
            </w:r>
            <w:r>
              <w:rPr>
                <w:rFonts w:ascii="Times New Roman"/>
                <w:b w:val="false"/>
                <w:i w:val="false"/>
                <w:color w:val="000000"/>
                <w:sz w:val="20"/>
              </w:rPr>
              <w:t>требующего разработки ТЭО, и</w:t>
            </w:r>
            <w:r>
              <w:br/>
            </w:r>
            <w:r>
              <w:rPr>
                <w:rFonts w:ascii="Times New Roman"/>
                <w:b w:val="false"/>
                <w:i w:val="false"/>
                <w:color w:val="000000"/>
                <w:sz w:val="20"/>
              </w:rPr>
              <w:t>
</w:t>
            </w:r>
            <w:r>
              <w:rPr>
                <w:rFonts w:ascii="Times New Roman"/>
                <w:b w:val="false"/>
                <w:i w:val="false"/>
                <w:color w:val="000000"/>
                <w:sz w:val="20"/>
              </w:rPr>
              <w:t>проведение экспертиз на него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w:t>
            </w:r>
            <w:r>
              <w:br/>
            </w:r>
            <w:r>
              <w:rPr>
                <w:rFonts w:ascii="Times New Roman"/>
                <w:b w:val="false"/>
                <w:i w:val="false"/>
                <w:color w:val="000000"/>
                <w:sz w:val="20"/>
              </w:rPr>
              <w:t>
</w:t>
            </w:r>
            <w:r>
              <w:rPr>
                <w:rFonts w:ascii="Times New Roman"/>
                <w:b w:val="false"/>
                <w:i w:val="false"/>
                <w:color w:val="000000"/>
                <w:sz w:val="20"/>
              </w:rPr>
              <w:t>освоенных при разработке и</w:t>
            </w:r>
            <w:r>
              <w:br/>
            </w:r>
            <w:r>
              <w:rPr>
                <w:rFonts w:ascii="Times New Roman"/>
                <w:b w:val="false"/>
                <w:i w:val="false"/>
                <w:color w:val="000000"/>
                <w:sz w:val="20"/>
              </w:rPr>
              <w:t>
</w:t>
            </w:r>
            <w:r>
              <w:rPr>
                <w:rFonts w:ascii="Times New Roman"/>
                <w:b w:val="false"/>
                <w:i w:val="false"/>
                <w:color w:val="000000"/>
                <w:sz w:val="20"/>
              </w:rPr>
              <w:t>проведении экспертиз ТЭО</w:t>
            </w:r>
            <w:r>
              <w:br/>
            </w:r>
            <w:r>
              <w:rPr>
                <w:rFonts w:ascii="Times New Roman"/>
                <w:b w:val="false"/>
                <w:i w:val="false"/>
                <w:color w:val="000000"/>
                <w:sz w:val="20"/>
              </w:rPr>
              <w:t>
</w:t>
            </w:r>
            <w:r>
              <w:rPr>
                <w:rFonts w:ascii="Times New Roman"/>
                <w:b w:val="false"/>
                <w:i w:val="false"/>
                <w:color w:val="000000"/>
                <w:sz w:val="20"/>
              </w:rPr>
              <w:t>проекта или на привязку</w:t>
            </w:r>
            <w:r>
              <w:br/>
            </w:r>
            <w:r>
              <w:rPr>
                <w:rFonts w:ascii="Times New Roman"/>
                <w:b w:val="false"/>
                <w:i w:val="false"/>
                <w:color w:val="000000"/>
                <w:sz w:val="20"/>
              </w:rPr>
              <w:t>
</w:t>
            </w:r>
            <w:r>
              <w:rPr>
                <w:rFonts w:ascii="Times New Roman"/>
                <w:b w:val="false"/>
                <w:i w:val="false"/>
                <w:color w:val="000000"/>
                <w:sz w:val="20"/>
              </w:rPr>
              <w:t>(разработку) ПСД для проектов,</w:t>
            </w:r>
            <w:r>
              <w:br/>
            </w:r>
            <w:r>
              <w:rPr>
                <w:rFonts w:ascii="Times New Roman"/>
                <w:b w:val="false"/>
                <w:i w:val="false"/>
                <w:color w:val="000000"/>
                <w:sz w:val="20"/>
              </w:rPr>
              <w:t>
</w:t>
            </w:r>
            <w:r>
              <w:rPr>
                <w:rFonts w:ascii="Times New Roman"/>
                <w:b w:val="false"/>
                <w:i w:val="false"/>
                <w:color w:val="000000"/>
                <w:sz w:val="20"/>
              </w:rPr>
              <w:t>не требующих разработки ТЭО, и</w:t>
            </w:r>
            <w:r>
              <w:br/>
            </w:r>
            <w:r>
              <w:rPr>
                <w:rFonts w:ascii="Times New Roman"/>
                <w:b w:val="false"/>
                <w:i w:val="false"/>
                <w:color w:val="000000"/>
                <w:sz w:val="20"/>
              </w:rPr>
              <w:t>
</w:t>
            </w:r>
            <w:r>
              <w:rPr>
                <w:rFonts w:ascii="Times New Roman"/>
                <w:b w:val="false"/>
                <w:i w:val="false"/>
                <w:color w:val="000000"/>
                <w:sz w:val="20"/>
              </w:rPr>
              <w:t>проведении экспертиз на него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 проведения</w:t>
            </w:r>
            <w:r>
              <w:br/>
            </w:r>
            <w:r>
              <w:rPr>
                <w:rFonts w:ascii="Times New Roman"/>
                <w:b w:val="false"/>
                <w:i w:val="false"/>
                <w:color w:val="000000"/>
                <w:sz w:val="20"/>
              </w:rPr>
              <w:t>
</w:t>
            </w:r>
            <w:r>
              <w:rPr>
                <w:rFonts w:ascii="Times New Roman"/>
                <w:b w:val="false"/>
                <w:i w:val="false"/>
                <w:color w:val="000000"/>
                <w:sz w:val="20"/>
              </w:rPr>
              <w:t>экспертиз ТЭО проекта или ПСД</w:t>
            </w:r>
            <w:r>
              <w:br/>
            </w:r>
            <w:r>
              <w:rPr>
                <w:rFonts w:ascii="Times New Roman"/>
                <w:b w:val="false"/>
                <w:i w:val="false"/>
                <w:color w:val="000000"/>
                <w:sz w:val="20"/>
              </w:rPr>
              <w:t>
</w:t>
            </w:r>
            <w:r>
              <w:rPr>
                <w:rFonts w:ascii="Times New Roman"/>
                <w:b w:val="false"/>
                <w:i w:val="false"/>
                <w:color w:val="000000"/>
                <w:sz w:val="20"/>
              </w:rPr>
              <w:t>для проектов, не требующих</w:t>
            </w:r>
            <w:r>
              <w:br/>
            </w:r>
            <w:r>
              <w:rPr>
                <w:rFonts w:ascii="Times New Roman"/>
                <w:b w:val="false"/>
                <w:i w:val="false"/>
                <w:color w:val="000000"/>
                <w:sz w:val="20"/>
              </w:rPr>
              <w:t>
</w:t>
            </w:r>
            <w:r>
              <w:rPr>
                <w:rFonts w:ascii="Times New Roman"/>
                <w:b w:val="false"/>
                <w:i w:val="false"/>
                <w:color w:val="000000"/>
                <w:sz w:val="20"/>
              </w:rPr>
              <w:t>разработки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ходе разработки и</w:t>
            </w:r>
            <w:r>
              <w:br/>
            </w:r>
            <w:r>
              <w:rPr>
                <w:rFonts w:ascii="Times New Roman"/>
                <w:b w:val="false"/>
                <w:i w:val="false"/>
                <w:color w:val="000000"/>
                <w:sz w:val="20"/>
              </w:rPr>
              <w:t>
</w:t>
            </w:r>
            <w:r>
              <w:rPr>
                <w:rFonts w:ascii="Times New Roman"/>
                <w:b w:val="false"/>
                <w:i w:val="false"/>
                <w:color w:val="000000"/>
                <w:sz w:val="20"/>
              </w:rPr>
              <w:t>проведения экспертиз ТЭО</w:t>
            </w:r>
            <w:r>
              <w:br/>
            </w:r>
            <w:r>
              <w:rPr>
                <w:rFonts w:ascii="Times New Roman"/>
                <w:b w:val="false"/>
                <w:i w:val="false"/>
                <w:color w:val="000000"/>
                <w:sz w:val="20"/>
              </w:rPr>
              <w:t>
</w:t>
            </w:r>
            <w:r>
              <w:rPr>
                <w:rFonts w:ascii="Times New Roman"/>
                <w:b w:val="false"/>
                <w:i w:val="false"/>
                <w:color w:val="000000"/>
                <w:sz w:val="20"/>
              </w:rPr>
              <w:t>проекта или ПСД для проектов,</w:t>
            </w:r>
            <w:r>
              <w:br/>
            </w:r>
            <w:r>
              <w:rPr>
                <w:rFonts w:ascii="Times New Roman"/>
                <w:b w:val="false"/>
                <w:i w:val="false"/>
                <w:color w:val="000000"/>
                <w:sz w:val="20"/>
              </w:rPr>
              <w:t>
</w:t>
            </w:r>
            <w:r>
              <w:rPr>
                <w:rFonts w:ascii="Times New Roman"/>
                <w:b w:val="false"/>
                <w:i w:val="false"/>
                <w:color w:val="000000"/>
                <w:sz w:val="20"/>
              </w:rPr>
              <w:t>не требующих разработки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w:t>
            </w:r>
            <w:r>
              <w:br/>
            </w:r>
            <w:r>
              <w:rPr>
                <w:rFonts w:ascii="Times New Roman"/>
                <w:b w:val="false"/>
                <w:i w:val="false"/>
                <w:color w:val="000000"/>
                <w:sz w:val="20"/>
              </w:rPr>
              <w:t>
</w:t>
            </w:r>
            <w:r>
              <w:rPr>
                <w:rFonts w:ascii="Times New Roman"/>
                <w:b w:val="false"/>
                <w:i w:val="false"/>
                <w:color w:val="000000"/>
                <w:sz w:val="20"/>
              </w:rPr>
              <w:t>т.ч.:</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w:t>
            </w:r>
            <w:r>
              <w:br/>
            </w:r>
            <w:r>
              <w:rPr>
                <w:rFonts w:ascii="Times New Roman"/>
                <w:b w:val="false"/>
                <w:i w:val="false"/>
                <w:color w:val="000000"/>
                <w:sz w:val="20"/>
              </w:rPr>
              <w:t>
</w:t>
            </w:r>
            <w:r>
              <w:rPr>
                <w:rFonts w:ascii="Times New Roman"/>
                <w:b w:val="false"/>
                <w:i w:val="false"/>
                <w:color w:val="000000"/>
                <w:sz w:val="20"/>
              </w:rPr>
              <w:t>бюджетной комиссией</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ПРК</w:t>
            </w:r>
            <w:r>
              <w:br/>
            </w:r>
            <w:r>
              <w:rPr>
                <w:rFonts w:ascii="Times New Roman"/>
                <w:b w:val="false"/>
                <w:i w:val="false"/>
                <w:color w:val="000000"/>
                <w:sz w:val="20"/>
              </w:rPr>
              <w:t>
</w:t>
            </w:r>
            <w:r>
              <w:rPr>
                <w:rFonts w:ascii="Times New Roman"/>
                <w:b w:val="false"/>
                <w:i w:val="false"/>
                <w:color w:val="000000"/>
                <w:sz w:val="20"/>
              </w:rPr>
              <w:t>"О реализации Закона РК о</w:t>
            </w:r>
            <w:r>
              <w:br/>
            </w:r>
            <w:r>
              <w:rPr>
                <w:rFonts w:ascii="Times New Roman"/>
                <w:b w:val="false"/>
                <w:i w:val="false"/>
                <w:color w:val="000000"/>
                <w:sz w:val="20"/>
              </w:rPr>
              <w:t>
</w:t>
            </w:r>
            <w:r>
              <w:rPr>
                <w:rFonts w:ascii="Times New Roman"/>
                <w:b w:val="false"/>
                <w:i w:val="false"/>
                <w:color w:val="000000"/>
                <w:sz w:val="20"/>
              </w:rPr>
              <w:t>республиканском бюджете на</w:t>
            </w:r>
            <w:r>
              <w:br/>
            </w:r>
            <w:r>
              <w:rPr>
                <w:rFonts w:ascii="Times New Roman"/>
                <w:b w:val="false"/>
                <w:i w:val="false"/>
                <w:color w:val="000000"/>
                <w:sz w:val="20"/>
              </w:rPr>
              <w:t>
</w:t>
            </w:r>
            <w:r>
              <w:rPr>
                <w:rFonts w:ascii="Times New Roman"/>
                <w:b w:val="false"/>
                <w:i w:val="false"/>
                <w:color w:val="000000"/>
                <w:sz w:val="20"/>
              </w:rPr>
              <w:t>соответствующий трехлетний</w:t>
            </w:r>
            <w:r>
              <w:br/>
            </w:r>
            <w:r>
              <w:rPr>
                <w:rFonts w:ascii="Times New Roman"/>
                <w:b w:val="false"/>
                <w:i w:val="false"/>
                <w:color w:val="000000"/>
                <w:sz w:val="20"/>
              </w:rPr>
              <w:t>
</w:t>
            </w:r>
            <w:r>
              <w:rPr>
                <w:rFonts w:ascii="Times New Roman"/>
                <w:b w:val="false"/>
                <w:i w:val="false"/>
                <w:color w:val="000000"/>
                <w:sz w:val="20"/>
              </w:rPr>
              <w:t>период" или соответствующим</w:t>
            </w:r>
            <w:r>
              <w:br/>
            </w:r>
            <w:r>
              <w:rPr>
                <w:rFonts w:ascii="Times New Roman"/>
                <w:b w:val="false"/>
                <w:i w:val="false"/>
                <w:color w:val="000000"/>
                <w:sz w:val="20"/>
              </w:rPr>
              <w:t>
</w:t>
            </w:r>
            <w:r>
              <w:rPr>
                <w:rFonts w:ascii="Times New Roman"/>
                <w:b w:val="false"/>
                <w:i w:val="false"/>
                <w:color w:val="000000"/>
                <w:sz w:val="20"/>
              </w:rPr>
              <w:t>постановлением маслихата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w:t>
            </w:r>
            <w:r>
              <w:br/>
            </w:r>
            <w:r>
              <w:rPr>
                <w:rFonts w:ascii="Times New Roman"/>
                <w:b w:val="false"/>
                <w:i w:val="false"/>
                <w:color w:val="000000"/>
                <w:sz w:val="20"/>
              </w:rPr>
              <w:t>
</w:t>
            </w:r>
            <w:r>
              <w:rPr>
                <w:rFonts w:ascii="Times New Roman"/>
                <w:b w:val="false"/>
                <w:i w:val="false"/>
                <w:color w:val="000000"/>
                <w:sz w:val="20"/>
              </w:rPr>
              <w:t>единицу работ, услуг)</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w:t>
            </w:r>
            <w:r>
              <w:br/>
            </w:r>
            <w:r>
              <w:rPr>
                <w:rFonts w:ascii="Times New Roman"/>
                <w:b w:val="false"/>
                <w:i w:val="false"/>
                <w:color w:val="000000"/>
                <w:sz w:val="20"/>
              </w:rPr>
              <w:t>
</w:t>
            </w:r>
            <w:r>
              <w:rPr>
                <w:rFonts w:ascii="Times New Roman"/>
                <w:b w:val="false"/>
                <w:i w:val="false"/>
                <w:color w:val="000000"/>
                <w:sz w:val="20"/>
              </w:rPr>
              <w:t>объекта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12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w:t>
            </w:r>
            <w:r>
              <w:br/>
            </w:r>
            <w:r>
              <w:rPr>
                <w:rFonts w:ascii="Times New Roman"/>
                <w:b w:val="false"/>
                <w:i w:val="false"/>
                <w:color w:val="000000"/>
                <w:sz w:val="20"/>
              </w:rPr>
              <w:t>
</w:t>
            </w:r>
            <w:r>
              <w:rPr>
                <w:rFonts w:ascii="Times New Roman"/>
                <w:b w:val="false"/>
                <w:i w:val="false"/>
                <w:color w:val="000000"/>
                <w:sz w:val="20"/>
              </w:rPr>
              <w:t>требующего разработки ТЭО, в</w:t>
            </w:r>
            <w:r>
              <w:br/>
            </w:r>
            <w:r>
              <w:rPr>
                <w:rFonts w:ascii="Times New Roman"/>
                <w:b w:val="false"/>
                <w:i w:val="false"/>
                <w:color w:val="000000"/>
                <w:sz w:val="20"/>
              </w:rPr>
              <w:t>
</w:t>
            </w:r>
            <w:r>
              <w:rPr>
                <w:rFonts w:ascii="Times New Roman"/>
                <w:b w:val="false"/>
                <w:i w:val="false"/>
                <w:color w:val="000000"/>
                <w:sz w:val="20"/>
              </w:rPr>
              <w:t>соответствии с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ПРК от 29 декабря 2009 года №</w:t>
            </w:r>
            <w:r>
              <w:br/>
            </w:r>
            <w:r>
              <w:rPr>
                <w:rFonts w:ascii="Times New Roman"/>
                <w:b w:val="false"/>
                <w:i w:val="false"/>
                <w:color w:val="000000"/>
                <w:sz w:val="20"/>
              </w:rPr>
              <w:t>
</w:t>
            </w:r>
            <w:r>
              <w:rPr>
                <w:rFonts w:ascii="Times New Roman"/>
                <w:b w:val="false"/>
                <w:i w:val="false"/>
                <w:color w:val="000000"/>
                <w:sz w:val="20"/>
              </w:rPr>
              <w:t>2225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вневедомственная экспертиза на</w:t>
            </w:r>
            <w:r>
              <w:br/>
            </w:r>
            <w:r>
              <w:rPr>
                <w:rFonts w:ascii="Times New Roman"/>
                <w:b w:val="false"/>
                <w:i w:val="false"/>
                <w:color w:val="000000"/>
                <w:sz w:val="20"/>
              </w:rPr>
              <w:t>
</w:t>
            </w:r>
            <w:r>
              <w:rPr>
                <w:rFonts w:ascii="Times New Roman"/>
                <w:b w:val="false"/>
                <w:i w:val="false"/>
                <w:color w:val="000000"/>
                <w:sz w:val="20"/>
              </w:rPr>
              <w:t>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w:t>
            </w:r>
            <w:r>
              <w:br/>
            </w:r>
            <w:r>
              <w:rPr>
                <w:rFonts w:ascii="Times New Roman"/>
                <w:b w:val="false"/>
                <w:i w:val="false"/>
                <w:color w:val="000000"/>
                <w:sz w:val="20"/>
              </w:rPr>
              <w:t>
</w:t>
            </w:r>
            <w:r>
              <w:rPr>
                <w:rFonts w:ascii="Times New Roman"/>
                <w:b w:val="false"/>
                <w:i w:val="false"/>
                <w:color w:val="000000"/>
                <w:sz w:val="20"/>
              </w:rPr>
              <w:t>ПСД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w:t>
            </w:r>
            <w:r>
              <w:br/>
            </w:r>
            <w:r>
              <w:rPr>
                <w:rFonts w:ascii="Times New Roman"/>
                <w:b w:val="false"/>
                <w:i w:val="false"/>
                <w:color w:val="000000"/>
                <w:sz w:val="20"/>
              </w:rPr>
              <w:t>
</w:t>
            </w:r>
            <w:r>
              <w:rPr>
                <w:rFonts w:ascii="Times New Roman"/>
                <w:b w:val="false"/>
                <w:i w:val="false"/>
                <w:color w:val="000000"/>
                <w:sz w:val="20"/>
              </w:rPr>
              <w:t>уполномоченного органа в</w:t>
            </w:r>
            <w:r>
              <w:br/>
            </w:r>
            <w:r>
              <w:rPr>
                <w:rFonts w:ascii="Times New Roman"/>
                <w:b w:val="false"/>
                <w:i w:val="false"/>
                <w:color w:val="000000"/>
                <w:sz w:val="20"/>
              </w:rPr>
              <w:t>
</w:t>
            </w:r>
            <w:r>
              <w:rPr>
                <w:rFonts w:ascii="Times New Roman"/>
                <w:b w:val="false"/>
                <w:i w:val="false"/>
                <w:color w:val="000000"/>
                <w:sz w:val="20"/>
              </w:rPr>
              <w:t>области охраны окружающей среды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w:t>
            </w:r>
            <w:r>
              <w:br/>
            </w:r>
            <w:r>
              <w:rPr>
                <w:rFonts w:ascii="Times New Roman"/>
                <w:b w:val="false"/>
                <w:i w:val="false"/>
                <w:color w:val="000000"/>
                <w:sz w:val="20"/>
              </w:rPr>
              <w:t>
</w:t>
            </w:r>
            <w:r>
              <w:rPr>
                <w:rFonts w:ascii="Times New Roman"/>
                <w:b w:val="false"/>
                <w:i w:val="false"/>
                <w:color w:val="000000"/>
                <w:sz w:val="20"/>
              </w:rPr>
              <w:t>органа в области</w:t>
            </w:r>
            <w:r>
              <w:br/>
            </w:r>
            <w:r>
              <w:rPr>
                <w:rFonts w:ascii="Times New Roman"/>
                <w:b w:val="false"/>
                <w:i w:val="false"/>
                <w:color w:val="000000"/>
                <w:sz w:val="20"/>
              </w:rPr>
              <w:t>
</w:t>
            </w:r>
            <w:r>
              <w:rPr>
                <w:rFonts w:ascii="Times New Roman"/>
                <w:b w:val="false"/>
                <w:i w:val="false"/>
                <w:color w:val="000000"/>
                <w:sz w:val="20"/>
              </w:rPr>
              <w:t>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надзора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научно-техническая экспертиза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Экономическое заключение на ТЭО</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w:t>
            </w:r>
            <w:r>
              <w:br/>
            </w:r>
            <w:r>
              <w:rPr>
                <w:rFonts w:ascii="Times New Roman"/>
                <w:b w:val="false"/>
                <w:i w:val="false"/>
                <w:color w:val="000000"/>
                <w:sz w:val="20"/>
              </w:rPr>
              <w:t>
</w:t>
            </w:r>
            <w:r>
              <w:rPr>
                <w:rFonts w:ascii="Times New Roman"/>
                <w:b w:val="false"/>
                <w:i w:val="false"/>
                <w:color w:val="000000"/>
                <w:sz w:val="20"/>
              </w:rPr>
              <w:t>землепользования</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w:t>
            </w:r>
            <w:r>
              <w:br/>
            </w:r>
            <w:r>
              <w:rPr>
                <w:rFonts w:ascii="Times New Roman"/>
                <w:b w:val="false"/>
                <w:i w:val="false"/>
                <w:color w:val="000000"/>
                <w:sz w:val="20"/>
              </w:rPr>
              <w:t>
</w:t>
            </w:r>
            <w:r>
              <w:rPr>
                <w:rFonts w:ascii="Times New Roman"/>
                <w:b w:val="false"/>
                <w:i w:val="false"/>
                <w:color w:val="000000"/>
                <w:sz w:val="20"/>
              </w:rPr>
              <w:t>земельного участка и</w:t>
            </w:r>
            <w:r>
              <w:br/>
            </w:r>
            <w:r>
              <w:rPr>
                <w:rFonts w:ascii="Times New Roman"/>
                <w:b w:val="false"/>
                <w:i w:val="false"/>
                <w:color w:val="000000"/>
                <w:sz w:val="20"/>
              </w:rPr>
              <w:t>
</w:t>
            </w:r>
            <w:r>
              <w:rPr>
                <w:rFonts w:ascii="Times New Roman"/>
                <w:b w:val="false"/>
                <w:i w:val="false"/>
                <w:color w:val="000000"/>
                <w:sz w:val="20"/>
              </w:rPr>
              <w:t>находящихся на нем объектов</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w:t>
            </w:r>
            <w:r>
              <w:br/>
            </w:r>
            <w:r>
              <w:rPr>
                <w:rFonts w:ascii="Times New Roman"/>
                <w:b w:val="false"/>
                <w:i w:val="false"/>
                <w:color w:val="000000"/>
                <w:sz w:val="20"/>
              </w:rPr>
              <w:t>
</w:t>
            </w:r>
            <w:r>
              <w:rPr>
                <w:rFonts w:ascii="Times New Roman"/>
                <w:b w:val="false"/>
                <w:i w:val="false"/>
                <w:color w:val="000000"/>
                <w:sz w:val="20"/>
              </w:rPr>
              <w:t>среднем за год)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w:t>
            </w:r>
            <w:r>
              <w:br/>
            </w:r>
            <w:r>
              <w:rPr>
                <w:rFonts w:ascii="Times New Roman"/>
                <w:b w:val="false"/>
                <w:i w:val="false"/>
                <w:color w:val="000000"/>
                <w:sz w:val="20"/>
              </w:rPr>
              <w:t>
</w:t>
            </w:r>
            <w:r>
              <w:rPr>
                <w:rFonts w:ascii="Times New Roman"/>
                <w:b w:val="false"/>
                <w:i w:val="false"/>
                <w:color w:val="000000"/>
                <w:sz w:val="20"/>
              </w:rPr>
              <w:t>среднем за год)</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w:t>
            </w:r>
            <w:r>
              <w:br/>
            </w:r>
            <w:r>
              <w:rPr>
                <w:rFonts w:ascii="Times New Roman"/>
                <w:b w:val="false"/>
                <w:i w:val="false"/>
                <w:color w:val="000000"/>
                <w:sz w:val="20"/>
              </w:rPr>
              <w:t>
</w:t>
            </w:r>
            <w:r>
              <w:rPr>
                <w:rFonts w:ascii="Times New Roman"/>
                <w:b w:val="false"/>
                <w:i w:val="false"/>
                <w:color w:val="000000"/>
                <w:sz w:val="20"/>
              </w:rPr>
              <w:t xml:space="preserve">комиссии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720" w:id="6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62"/>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w:t>
      </w:r>
    </w:p>
    <w:bookmarkStart w:name="z721" w:id="63"/>
    <w:p>
      <w:pPr>
        <w:spacing w:after="0"/>
        <w:ind w:left="0"/>
        <w:jc w:val="both"/>
      </w:pPr>
      <w:r>
        <w:rPr>
          <w:rFonts w:ascii="Times New Roman"/>
          <w:b w:val="false"/>
          <w:i w:val="false"/>
          <w:color w:val="000000"/>
          <w:sz w:val="28"/>
        </w:rPr>
        <w:t>
</w:t>
      </w:r>
      <w:r>
        <w:rPr>
          <w:rFonts w:ascii="Times New Roman"/>
          <w:b/>
          <w:i w:val="false"/>
          <w:color w:val="000000"/>
          <w:sz w:val="28"/>
        </w:rPr>
        <w:t>             Паспорт проекта, не требующего разработки</w:t>
      </w:r>
      <w:r>
        <w:br/>
      </w:r>
      <w:r>
        <w:rPr>
          <w:rFonts w:ascii="Times New Roman"/>
          <w:b w:val="false"/>
          <w:i w:val="false"/>
          <w:color w:val="000000"/>
          <w:sz w:val="28"/>
        </w:rPr>
        <w:t>
                  </w:t>
      </w:r>
      <w:r>
        <w:rPr>
          <w:rFonts w:ascii="Times New Roman"/>
          <w:b/>
          <w:i w:val="false"/>
          <w:color w:val="000000"/>
          <w:sz w:val="28"/>
        </w:rPr>
        <w:t>технико-экономического обоснования</w:t>
      </w:r>
    </w:p>
    <w:bookmarkEnd w:id="63"/>
    <w:bookmarkStart w:name="z722" w:id="64"/>
    <w:p>
      <w:pPr>
        <w:spacing w:after="0"/>
        <w:ind w:left="0"/>
        <w:jc w:val="both"/>
      </w:pPr>
      <w:r>
        <w:rPr>
          <w:rFonts w:ascii="Times New Roman"/>
          <w:b w:val="false"/>
          <w:i w:val="false"/>
          <w:color w:val="000000"/>
          <w:sz w:val="28"/>
        </w:rPr>
        <w:t>
</w:t>
      </w:r>
      <w:r>
        <w:rPr>
          <w:rFonts w:ascii="Times New Roman"/>
          <w:b/>
          <w:i w:val="false"/>
          <w:color w:val="000000"/>
          <w:sz w:val="28"/>
        </w:rPr>
        <w:t>                         1. Общая информация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545"/>
        <w:gridCol w:w="5542"/>
      </w:tblGrid>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w:t>
            </w:r>
            <w:r>
              <w:br/>
            </w:r>
            <w:r>
              <w:rPr>
                <w:rFonts w:ascii="Times New Roman"/>
                <w:b w:val="false"/>
                <w:i w:val="false"/>
                <w:color w:val="000000"/>
                <w:sz w:val="20"/>
              </w:rPr>
              <w:t>
</w:t>
            </w:r>
            <w:r>
              <w:rPr>
                <w:rFonts w:ascii="Times New Roman"/>
                <w:b w:val="false"/>
                <w:i w:val="false"/>
                <w:color w:val="000000"/>
                <w:sz w:val="20"/>
              </w:rPr>
              <w:t>услуги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(отраслевой) программы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w:t>
            </w:r>
            <w:r>
              <w:br/>
            </w:r>
            <w:r>
              <w:rPr>
                <w:rFonts w:ascii="Times New Roman"/>
                <w:b w:val="false"/>
                <w:i w:val="false"/>
                <w:color w:val="000000"/>
                <w:sz w:val="20"/>
              </w:rPr>
              <w:t>
</w:t>
            </w:r>
            <w:r>
              <w:rPr>
                <w:rFonts w:ascii="Times New Roman"/>
                <w:b w:val="false"/>
                <w:i w:val="false"/>
                <w:color w:val="000000"/>
                <w:sz w:val="20"/>
              </w:rPr>
              <w:t>(область, город, район)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w:t>
            </w:r>
            <w:r>
              <w:br/>
            </w:r>
            <w:r>
              <w:rPr>
                <w:rFonts w:ascii="Times New Roman"/>
                <w:b w:val="false"/>
                <w:i w:val="false"/>
                <w:color w:val="000000"/>
                <w:sz w:val="20"/>
              </w:rPr>
              <w:t>
</w:t>
            </w:r>
            <w:r>
              <w:rPr>
                <w:rFonts w:ascii="Times New Roman"/>
                <w:b w:val="false"/>
                <w:i w:val="false"/>
                <w:color w:val="000000"/>
                <w:sz w:val="20"/>
              </w:rPr>
              <w:t>реализации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w:t>
            </w:r>
            <w:r>
              <w:br/>
            </w:r>
            <w:r>
              <w:rPr>
                <w:rFonts w:ascii="Times New Roman"/>
                <w:b w:val="false"/>
                <w:i w:val="false"/>
                <w:color w:val="000000"/>
                <w:sz w:val="20"/>
              </w:rPr>
              <w:t>
</w:t>
            </w:r>
            <w:r>
              <w:rPr>
                <w:rFonts w:ascii="Times New Roman"/>
                <w:b w:val="false"/>
                <w:i w:val="false"/>
                <w:color w:val="000000"/>
                <w:sz w:val="20"/>
              </w:rPr>
              <w:t>т.ч:</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w:t>
            </w:r>
            <w:r>
              <w:br/>
            </w:r>
            <w:r>
              <w:rPr>
                <w:rFonts w:ascii="Times New Roman"/>
                <w:b w:val="false"/>
                <w:i w:val="false"/>
                <w:color w:val="000000"/>
                <w:sz w:val="20"/>
              </w:rPr>
              <w:t>
</w:t>
            </w:r>
            <w:r>
              <w:rPr>
                <w:rFonts w:ascii="Times New Roman"/>
                <w:b w:val="false"/>
                <w:i w:val="false"/>
                <w:color w:val="000000"/>
                <w:sz w:val="20"/>
              </w:rPr>
              <w:t>бюджетной комиссией</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18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ПРК</w:t>
            </w:r>
            <w:r>
              <w:br/>
            </w:r>
            <w:r>
              <w:rPr>
                <w:rFonts w:ascii="Times New Roman"/>
                <w:b w:val="false"/>
                <w:i w:val="false"/>
                <w:color w:val="000000"/>
                <w:sz w:val="20"/>
              </w:rPr>
              <w:t>
</w:t>
            </w:r>
            <w:r>
              <w:rPr>
                <w:rFonts w:ascii="Times New Roman"/>
                <w:b w:val="false"/>
                <w:i w:val="false"/>
                <w:color w:val="000000"/>
                <w:sz w:val="20"/>
              </w:rPr>
              <w:t>"О реализации Закона РК о</w:t>
            </w:r>
            <w:r>
              <w:br/>
            </w:r>
            <w:r>
              <w:rPr>
                <w:rFonts w:ascii="Times New Roman"/>
                <w:b w:val="false"/>
                <w:i w:val="false"/>
                <w:color w:val="000000"/>
                <w:sz w:val="20"/>
              </w:rPr>
              <w:t>
</w:t>
            </w:r>
            <w:r>
              <w:rPr>
                <w:rFonts w:ascii="Times New Roman"/>
                <w:b w:val="false"/>
                <w:i w:val="false"/>
                <w:color w:val="000000"/>
                <w:sz w:val="20"/>
              </w:rPr>
              <w:t>республиканском бюджете на</w:t>
            </w:r>
            <w:r>
              <w:br/>
            </w:r>
            <w:r>
              <w:rPr>
                <w:rFonts w:ascii="Times New Roman"/>
                <w:b w:val="false"/>
                <w:i w:val="false"/>
                <w:color w:val="000000"/>
                <w:sz w:val="20"/>
              </w:rPr>
              <w:t>
</w:t>
            </w:r>
            <w:r>
              <w:rPr>
                <w:rFonts w:ascii="Times New Roman"/>
                <w:b w:val="false"/>
                <w:i w:val="false"/>
                <w:color w:val="000000"/>
                <w:sz w:val="20"/>
              </w:rPr>
              <w:t>соответствующий трехлетний</w:t>
            </w:r>
            <w:r>
              <w:br/>
            </w:r>
            <w:r>
              <w:rPr>
                <w:rFonts w:ascii="Times New Roman"/>
                <w:b w:val="false"/>
                <w:i w:val="false"/>
                <w:color w:val="000000"/>
                <w:sz w:val="20"/>
              </w:rPr>
              <w:t>
</w:t>
            </w:r>
            <w:r>
              <w:rPr>
                <w:rFonts w:ascii="Times New Roman"/>
                <w:b w:val="false"/>
                <w:i w:val="false"/>
                <w:color w:val="000000"/>
                <w:sz w:val="20"/>
              </w:rPr>
              <w:t>период" или соответствующим</w:t>
            </w:r>
            <w:r>
              <w:br/>
            </w:r>
            <w:r>
              <w:rPr>
                <w:rFonts w:ascii="Times New Roman"/>
                <w:b w:val="false"/>
                <w:i w:val="false"/>
                <w:color w:val="000000"/>
                <w:sz w:val="20"/>
              </w:rPr>
              <w:t>
</w:t>
            </w:r>
            <w:r>
              <w:rPr>
                <w:rFonts w:ascii="Times New Roman"/>
                <w:b w:val="false"/>
                <w:i w:val="false"/>
                <w:color w:val="000000"/>
                <w:sz w:val="20"/>
              </w:rPr>
              <w:t>постановлением маслихата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Проектная мощность: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w:t>
            </w:r>
            <w:r>
              <w:br/>
            </w:r>
            <w:r>
              <w:rPr>
                <w:rFonts w:ascii="Times New Roman"/>
                <w:b w:val="false"/>
                <w:i w:val="false"/>
                <w:color w:val="000000"/>
                <w:sz w:val="20"/>
              </w:rPr>
              <w:t>
</w:t>
            </w:r>
            <w:r>
              <w:rPr>
                <w:rFonts w:ascii="Times New Roman"/>
                <w:b w:val="false"/>
                <w:i w:val="false"/>
                <w:color w:val="000000"/>
                <w:sz w:val="20"/>
              </w:rPr>
              <w:t>единицу работ, услуг)</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w:t>
            </w:r>
            <w:r>
              <w:br/>
            </w:r>
            <w:r>
              <w:rPr>
                <w:rFonts w:ascii="Times New Roman"/>
                <w:b w:val="false"/>
                <w:i w:val="false"/>
                <w:color w:val="000000"/>
                <w:sz w:val="20"/>
              </w:rPr>
              <w:t>
</w:t>
            </w:r>
            <w:r>
              <w:rPr>
                <w:rFonts w:ascii="Times New Roman"/>
                <w:b w:val="false"/>
                <w:i w:val="false"/>
                <w:color w:val="000000"/>
                <w:sz w:val="20"/>
              </w:rPr>
              <w:t>объекта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12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w:t>
            </w:r>
            <w:r>
              <w:br/>
            </w:r>
            <w:r>
              <w:rPr>
                <w:rFonts w:ascii="Times New Roman"/>
                <w:b w:val="false"/>
                <w:i w:val="false"/>
                <w:color w:val="000000"/>
                <w:sz w:val="20"/>
              </w:rPr>
              <w:t>
</w:t>
            </w:r>
            <w:r>
              <w:rPr>
                <w:rFonts w:ascii="Times New Roman"/>
                <w:b w:val="false"/>
                <w:i w:val="false"/>
                <w:color w:val="000000"/>
                <w:sz w:val="20"/>
              </w:rPr>
              <w:t>требующего разработки ТЭО, в</w:t>
            </w:r>
            <w:r>
              <w:br/>
            </w:r>
            <w:r>
              <w:rPr>
                <w:rFonts w:ascii="Times New Roman"/>
                <w:b w:val="false"/>
                <w:i w:val="false"/>
                <w:color w:val="000000"/>
                <w:sz w:val="20"/>
              </w:rPr>
              <w:t>
</w:t>
            </w:r>
            <w:r>
              <w:rPr>
                <w:rFonts w:ascii="Times New Roman"/>
                <w:b w:val="false"/>
                <w:i w:val="false"/>
                <w:color w:val="000000"/>
                <w:sz w:val="20"/>
              </w:rPr>
              <w:t>соответствии с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ПРК от 29 декабря 2009 года №</w:t>
            </w:r>
            <w:r>
              <w:br/>
            </w:r>
            <w:r>
              <w:rPr>
                <w:rFonts w:ascii="Times New Roman"/>
                <w:b w:val="false"/>
                <w:i w:val="false"/>
                <w:color w:val="000000"/>
                <w:sz w:val="20"/>
              </w:rPr>
              <w:t>
</w:t>
            </w:r>
            <w:r>
              <w:rPr>
                <w:rFonts w:ascii="Times New Roman"/>
                <w:b w:val="false"/>
                <w:i w:val="false"/>
                <w:color w:val="000000"/>
                <w:sz w:val="20"/>
              </w:rPr>
              <w:t>2225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w:t>
            </w:r>
            <w:r>
              <w:br/>
            </w:r>
            <w:r>
              <w:rPr>
                <w:rFonts w:ascii="Times New Roman"/>
                <w:b w:val="false"/>
                <w:i w:val="false"/>
                <w:color w:val="000000"/>
                <w:sz w:val="20"/>
              </w:rPr>
              <w:t>
</w:t>
            </w:r>
            <w:r>
              <w:rPr>
                <w:rFonts w:ascii="Times New Roman"/>
                <w:b w:val="false"/>
                <w:i w:val="false"/>
                <w:color w:val="000000"/>
                <w:sz w:val="20"/>
              </w:rPr>
              <w:t>ПСД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w:t>
            </w:r>
            <w:r>
              <w:br/>
            </w:r>
            <w:r>
              <w:rPr>
                <w:rFonts w:ascii="Times New Roman"/>
                <w:b w:val="false"/>
                <w:i w:val="false"/>
                <w:color w:val="000000"/>
                <w:sz w:val="20"/>
              </w:rPr>
              <w:t>
</w:t>
            </w:r>
            <w:r>
              <w:rPr>
                <w:rFonts w:ascii="Times New Roman"/>
                <w:b w:val="false"/>
                <w:i w:val="false"/>
                <w:color w:val="000000"/>
                <w:sz w:val="20"/>
              </w:rPr>
              <w:t>уполномоченного органа в</w:t>
            </w:r>
            <w:r>
              <w:br/>
            </w:r>
            <w:r>
              <w:rPr>
                <w:rFonts w:ascii="Times New Roman"/>
                <w:b w:val="false"/>
                <w:i w:val="false"/>
                <w:color w:val="000000"/>
                <w:sz w:val="20"/>
              </w:rPr>
              <w:t>
</w:t>
            </w:r>
            <w:r>
              <w:rPr>
                <w:rFonts w:ascii="Times New Roman"/>
                <w:b w:val="false"/>
                <w:i w:val="false"/>
                <w:color w:val="000000"/>
                <w:sz w:val="20"/>
              </w:rPr>
              <w:t>области охраны окружающей среды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w:t>
            </w:r>
            <w:r>
              <w:br/>
            </w:r>
            <w:r>
              <w:rPr>
                <w:rFonts w:ascii="Times New Roman"/>
                <w:b w:val="false"/>
                <w:i w:val="false"/>
                <w:color w:val="000000"/>
                <w:sz w:val="20"/>
              </w:rPr>
              <w:t>
</w:t>
            </w:r>
            <w:r>
              <w:rPr>
                <w:rFonts w:ascii="Times New Roman"/>
                <w:b w:val="false"/>
                <w:i w:val="false"/>
                <w:color w:val="000000"/>
                <w:sz w:val="20"/>
              </w:rPr>
              <w:t>органа в области</w:t>
            </w:r>
            <w:r>
              <w:br/>
            </w:r>
            <w:r>
              <w:rPr>
                <w:rFonts w:ascii="Times New Roman"/>
                <w:b w:val="false"/>
                <w:i w:val="false"/>
                <w:color w:val="000000"/>
                <w:sz w:val="20"/>
              </w:rPr>
              <w:t>
</w:t>
            </w:r>
            <w:r>
              <w:rPr>
                <w:rFonts w:ascii="Times New Roman"/>
                <w:b w:val="false"/>
                <w:i w:val="false"/>
                <w:color w:val="000000"/>
                <w:sz w:val="20"/>
              </w:rPr>
              <w:t>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надзора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научно-техническая экспертиза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w:t>
            </w:r>
            <w:r>
              <w:br/>
            </w:r>
            <w:r>
              <w:rPr>
                <w:rFonts w:ascii="Times New Roman"/>
                <w:b w:val="false"/>
                <w:i w:val="false"/>
                <w:color w:val="000000"/>
                <w:sz w:val="20"/>
              </w:rPr>
              <w:t>
</w:t>
            </w:r>
            <w:r>
              <w:rPr>
                <w:rFonts w:ascii="Times New Roman"/>
                <w:b w:val="false"/>
                <w:i w:val="false"/>
                <w:color w:val="000000"/>
                <w:sz w:val="20"/>
              </w:rPr>
              <w:t xml:space="preserve">участка: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w:t>
            </w:r>
            <w:r>
              <w:br/>
            </w:r>
            <w:r>
              <w:rPr>
                <w:rFonts w:ascii="Times New Roman"/>
                <w:b w:val="false"/>
                <w:i w:val="false"/>
                <w:color w:val="000000"/>
                <w:sz w:val="20"/>
              </w:rPr>
              <w:t>
</w:t>
            </w:r>
            <w:r>
              <w:rPr>
                <w:rFonts w:ascii="Times New Roman"/>
                <w:b w:val="false"/>
                <w:i w:val="false"/>
                <w:color w:val="000000"/>
                <w:sz w:val="20"/>
              </w:rPr>
              <w:t>землепользования</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w:t>
            </w:r>
            <w:r>
              <w:br/>
            </w:r>
            <w:r>
              <w:rPr>
                <w:rFonts w:ascii="Times New Roman"/>
                <w:b w:val="false"/>
                <w:i w:val="false"/>
                <w:color w:val="000000"/>
                <w:sz w:val="20"/>
              </w:rPr>
              <w:t>
</w:t>
            </w:r>
            <w:r>
              <w:rPr>
                <w:rFonts w:ascii="Times New Roman"/>
                <w:b w:val="false"/>
                <w:i w:val="false"/>
                <w:color w:val="000000"/>
                <w:sz w:val="20"/>
              </w:rPr>
              <w:t>участка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w:t>
            </w:r>
            <w:r>
              <w:br/>
            </w:r>
            <w:r>
              <w:rPr>
                <w:rFonts w:ascii="Times New Roman"/>
                <w:b w:val="false"/>
                <w:i w:val="false"/>
                <w:color w:val="000000"/>
                <w:sz w:val="20"/>
              </w:rPr>
              <w:t>
</w:t>
            </w:r>
            <w:r>
              <w:rPr>
                <w:rFonts w:ascii="Times New Roman"/>
                <w:b w:val="false"/>
                <w:i w:val="false"/>
                <w:color w:val="000000"/>
                <w:sz w:val="20"/>
              </w:rPr>
              <w:t>земельного участка и</w:t>
            </w:r>
            <w:r>
              <w:br/>
            </w:r>
            <w:r>
              <w:rPr>
                <w:rFonts w:ascii="Times New Roman"/>
                <w:b w:val="false"/>
                <w:i w:val="false"/>
                <w:color w:val="000000"/>
                <w:sz w:val="20"/>
              </w:rPr>
              <w:t>
</w:t>
            </w:r>
            <w:r>
              <w:rPr>
                <w:rFonts w:ascii="Times New Roman"/>
                <w:b w:val="false"/>
                <w:i w:val="false"/>
                <w:color w:val="000000"/>
                <w:sz w:val="20"/>
              </w:rPr>
              <w:t>находящихся на нем объектов</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w:t>
            </w:r>
            <w:r>
              <w:br/>
            </w:r>
            <w:r>
              <w:rPr>
                <w:rFonts w:ascii="Times New Roman"/>
                <w:b w:val="false"/>
                <w:i w:val="false"/>
                <w:color w:val="000000"/>
                <w:sz w:val="20"/>
              </w:rPr>
              <w:t>
</w:t>
            </w:r>
            <w:r>
              <w:rPr>
                <w:rFonts w:ascii="Times New Roman"/>
                <w:b w:val="false"/>
                <w:i w:val="false"/>
                <w:color w:val="000000"/>
                <w:sz w:val="20"/>
              </w:rPr>
              <w:t>среднем за год)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w:t>
            </w:r>
            <w:r>
              <w:br/>
            </w:r>
            <w:r>
              <w:rPr>
                <w:rFonts w:ascii="Times New Roman"/>
                <w:b w:val="false"/>
                <w:i w:val="false"/>
                <w:color w:val="000000"/>
                <w:sz w:val="20"/>
              </w:rPr>
              <w:t>
</w:t>
            </w:r>
            <w:r>
              <w:rPr>
                <w:rFonts w:ascii="Times New Roman"/>
                <w:b w:val="false"/>
                <w:i w:val="false"/>
                <w:color w:val="000000"/>
                <w:sz w:val="20"/>
              </w:rPr>
              <w:t>среднем за год)</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w:t>
            </w:r>
            <w:r>
              <w:br/>
            </w:r>
            <w:r>
              <w:rPr>
                <w:rFonts w:ascii="Times New Roman"/>
                <w:b w:val="false"/>
                <w:i w:val="false"/>
                <w:color w:val="000000"/>
                <w:sz w:val="20"/>
              </w:rPr>
              <w:t>
</w:t>
            </w:r>
            <w:r>
              <w:rPr>
                <w:rFonts w:ascii="Times New Roman"/>
                <w:b w:val="false"/>
                <w:i w:val="false"/>
                <w:color w:val="000000"/>
                <w:sz w:val="20"/>
              </w:rPr>
              <w:t xml:space="preserve">комиссии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723" w:id="6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65"/>
    <w:bookmarkStart w:name="z724" w:id="66"/>
    <w:p>
      <w:pPr>
        <w:spacing w:after="0"/>
        <w:ind w:left="0"/>
        <w:jc w:val="both"/>
      </w:pPr>
      <w:r>
        <w:rPr>
          <w:rFonts w:ascii="Times New Roman"/>
          <w:b w:val="false"/>
          <w:i w:val="false"/>
          <w:color w:val="000000"/>
          <w:sz w:val="28"/>
        </w:rPr>
        <w:t>
</w:t>
      </w:r>
      <w:r>
        <w:rPr>
          <w:rFonts w:ascii="Times New Roman"/>
          <w:b/>
          <w:i w:val="false"/>
          <w:color w:val="000000"/>
          <w:sz w:val="28"/>
        </w:rPr>
        <w:t>Мониторинг реализации проекта _________ (текущее состояние)</w:t>
      </w:r>
      <w:r>
        <w:br/>
      </w:r>
      <w:r>
        <w:rPr>
          <w:rFonts w:ascii="Times New Roman"/>
          <w:b w:val="false"/>
          <w:i w:val="false"/>
          <w:color w:val="000000"/>
          <w:sz w:val="28"/>
        </w:rPr>
        <w:t>
</w:t>
      </w:r>
      <w:r>
        <w:rPr>
          <w:rFonts w:ascii="Times New Roman"/>
          <w:b/>
          <w:i w:val="false"/>
          <w:color w:val="000000"/>
          <w:sz w:val="28"/>
        </w:rPr>
        <w:t xml:space="preserve">                 по </w:t>
      </w:r>
      <w:r>
        <w:rPr>
          <w:rFonts w:ascii="Times New Roman"/>
          <w:b/>
          <w:i w:val="false"/>
          <w:color w:val="000000"/>
          <w:sz w:val="28"/>
        </w:rPr>
        <w:t>состоянию на ____ (дата)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795"/>
        <w:gridCol w:w="2056"/>
        <w:gridCol w:w="1340"/>
        <w:gridCol w:w="1825"/>
        <w:gridCol w:w="1404"/>
      </w:tblGrid>
      <w:tr>
        <w:trPr>
          <w:trHeight w:val="67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w:t>
            </w:r>
            <w:r>
              <w:br/>
            </w:r>
            <w:r>
              <w:rPr>
                <w:rFonts w:ascii="Times New Roman"/>
                <w:b w:val="false"/>
                <w:i w:val="false"/>
                <w:color w:val="000000"/>
                <w:sz w:val="20"/>
              </w:rPr>
              <w:t>
</w:t>
            </w:r>
            <w:r>
              <w:rPr>
                <w:rFonts w:ascii="Times New Roman"/>
                <w:b w:val="false"/>
                <w:i w:val="false"/>
                <w:color w:val="000000"/>
                <w:sz w:val="20"/>
              </w:rPr>
              <w:t>(дд.мм.гг.)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w:t>
            </w:r>
            <w:r>
              <w:br/>
            </w:r>
            <w:r>
              <w:rPr>
                <w:rFonts w:ascii="Times New Roman"/>
                <w:b w:val="false"/>
                <w:i w:val="false"/>
                <w:color w:val="000000"/>
                <w:sz w:val="20"/>
              </w:rPr>
              <w:t>
</w:t>
            </w:r>
            <w:r>
              <w:rPr>
                <w:rFonts w:ascii="Times New Roman"/>
                <w:b w:val="false"/>
                <w:i w:val="false"/>
                <w:color w:val="000000"/>
                <w:sz w:val="20"/>
              </w:rPr>
              <w:t>(дд.мм.гг.)</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w:t>
            </w:r>
            <w:r>
              <w:br/>
            </w:r>
            <w:r>
              <w:rPr>
                <w:rFonts w:ascii="Times New Roman"/>
                <w:b w:val="false"/>
                <w:i w:val="false"/>
                <w:color w:val="000000"/>
                <w:sz w:val="20"/>
              </w:rPr>
              <w:t>
</w:t>
            </w:r>
            <w:r>
              <w:rPr>
                <w:rFonts w:ascii="Times New Roman"/>
                <w:b w:val="false"/>
                <w:i w:val="false"/>
                <w:color w:val="000000"/>
                <w:sz w:val="20"/>
              </w:rPr>
              <w:t>работы, в том числе по</w:t>
            </w:r>
            <w:r>
              <w:br/>
            </w:r>
            <w:r>
              <w:rPr>
                <w:rFonts w:ascii="Times New Roman"/>
                <w:b w:val="false"/>
                <w:i w:val="false"/>
                <w:color w:val="000000"/>
                <w:sz w:val="20"/>
              </w:rPr>
              <w:t>
</w:t>
            </w:r>
            <w:r>
              <w:rPr>
                <w:rFonts w:ascii="Times New Roman"/>
                <w:b w:val="false"/>
                <w:i w:val="false"/>
                <w:color w:val="000000"/>
                <w:sz w:val="20"/>
              </w:rPr>
              <w:t>пусковым комплексам</w:t>
            </w:r>
            <w:r>
              <w:br/>
            </w:r>
            <w:r>
              <w:rPr>
                <w:rFonts w:ascii="Times New Roman"/>
                <w:b w:val="false"/>
                <w:i w:val="false"/>
                <w:color w:val="000000"/>
                <w:sz w:val="20"/>
              </w:rPr>
              <w:t>
</w:t>
            </w:r>
            <w:r>
              <w:rPr>
                <w:rFonts w:ascii="Times New Roman"/>
                <w:b w:val="false"/>
                <w:i w:val="false"/>
                <w:color w:val="000000"/>
                <w:sz w:val="20"/>
              </w:rPr>
              <w:t>(очередям):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Государственной</w:t>
            </w:r>
            <w:r>
              <w:br/>
            </w:r>
            <w:r>
              <w:rPr>
                <w:rFonts w:ascii="Times New Roman"/>
                <w:b w:val="false"/>
                <w:i w:val="false"/>
                <w:color w:val="000000"/>
                <w:sz w:val="20"/>
              </w:rPr>
              <w:t>
</w:t>
            </w:r>
            <w:r>
              <w:rPr>
                <w:rFonts w:ascii="Times New Roman"/>
                <w:b w:val="false"/>
                <w:i w:val="false"/>
                <w:color w:val="000000"/>
                <w:sz w:val="20"/>
              </w:rPr>
              <w:t>комиссии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государственную</w:t>
            </w:r>
            <w:r>
              <w:br/>
            </w:r>
            <w:r>
              <w:rPr>
                <w:rFonts w:ascii="Times New Roman"/>
                <w:b w:val="false"/>
                <w:i w:val="false"/>
                <w:color w:val="000000"/>
                <w:sz w:val="20"/>
              </w:rPr>
              <w:t>
</w:t>
            </w:r>
            <w:r>
              <w:rPr>
                <w:rFonts w:ascii="Times New Roman"/>
                <w:b w:val="false"/>
                <w:i w:val="false"/>
                <w:color w:val="000000"/>
                <w:sz w:val="20"/>
              </w:rPr>
              <w:t>собственность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725" w:id="6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67"/>
    <w:bookmarkStart w:name="z726" w:id="68"/>
    <w:p>
      <w:pPr>
        <w:spacing w:after="0"/>
        <w:ind w:left="0"/>
        <w:jc w:val="both"/>
      </w:pPr>
      <w:r>
        <w:rPr>
          <w:rFonts w:ascii="Times New Roman"/>
          <w:b w:val="false"/>
          <w:i w:val="false"/>
          <w:color w:val="000000"/>
          <w:sz w:val="28"/>
        </w:rPr>
        <w:t>
</w:t>
      </w:r>
      <w:r>
        <w:rPr>
          <w:rFonts w:ascii="Times New Roman"/>
          <w:b/>
          <w:i w:val="false"/>
          <w:color w:val="000000"/>
          <w:sz w:val="28"/>
        </w:rPr>
        <w:t>        Ресурсное и инфраструктурное обеспечение бюджетного</w:t>
      </w:r>
      <w:r>
        <w:br/>
      </w:r>
      <w:r>
        <w:rPr>
          <w:rFonts w:ascii="Times New Roman"/>
          <w:b w:val="false"/>
          <w:i w:val="false"/>
          <w:color w:val="000000"/>
          <w:sz w:val="28"/>
        </w:rPr>
        <w:t>
                          </w:t>
      </w:r>
      <w:r>
        <w:rPr>
          <w:rFonts w:ascii="Times New Roman"/>
          <w:b/>
          <w:i w:val="false"/>
          <w:color w:val="000000"/>
          <w:sz w:val="28"/>
        </w:rPr>
        <w:t>инвестиционного проекта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996"/>
        <w:gridCol w:w="1151"/>
        <w:gridCol w:w="1494"/>
        <w:gridCol w:w="897"/>
        <w:gridCol w:w="898"/>
        <w:gridCol w:w="2310"/>
        <w:gridCol w:w="2505"/>
      </w:tblGrid>
      <w:tr>
        <w:trPr>
          <w:trHeight w:val="585"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по</w:t>
            </w:r>
            <w:r>
              <w:br/>
            </w:r>
            <w:r>
              <w:rPr>
                <w:rFonts w:ascii="Times New Roman"/>
                <w:b w:val="false"/>
                <w:i w:val="false"/>
                <w:color w:val="000000"/>
                <w:sz w:val="20"/>
              </w:rPr>
              <w:t>
</w:t>
            </w:r>
            <w:r>
              <w:rPr>
                <w:rFonts w:ascii="Times New Roman"/>
                <w:b w:val="false"/>
                <w:i w:val="false"/>
                <w:color w:val="000000"/>
                <w:sz w:val="20"/>
              </w:rPr>
              <w:t>годам</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(необеспе-</w:t>
            </w:r>
            <w:r>
              <w:br/>
            </w:r>
            <w:r>
              <w:rPr>
                <w:rFonts w:ascii="Times New Roman"/>
                <w:b w:val="false"/>
                <w:i w:val="false"/>
                <w:color w:val="000000"/>
                <w:sz w:val="20"/>
              </w:rPr>
              <w:t>
</w:t>
            </w:r>
            <w:r>
              <w:rPr>
                <w:rFonts w:ascii="Times New Roman"/>
                <w:b w:val="false"/>
                <w:i w:val="false"/>
                <w:color w:val="000000"/>
                <w:sz w:val="20"/>
              </w:rPr>
              <w:t>ченная</w:t>
            </w:r>
            <w:r>
              <w:br/>
            </w:r>
            <w:r>
              <w:rPr>
                <w:rFonts w:ascii="Times New Roman"/>
                <w:b w:val="false"/>
                <w:i w:val="false"/>
                <w:color w:val="000000"/>
                <w:sz w:val="20"/>
              </w:rPr>
              <w:t>
</w:t>
            </w: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ность)</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решению</w:t>
            </w:r>
            <w:r>
              <w:br/>
            </w:r>
            <w:r>
              <w:rPr>
                <w:rFonts w:ascii="Times New Roman"/>
                <w:b w:val="false"/>
                <w:i w:val="false"/>
                <w:color w:val="000000"/>
                <w:sz w:val="20"/>
              </w:rPr>
              <w:t>
</w:t>
            </w:r>
            <w:r>
              <w:rPr>
                <w:rFonts w:ascii="Times New Roman"/>
                <w:b w:val="false"/>
                <w:i w:val="false"/>
                <w:color w:val="000000"/>
                <w:sz w:val="20"/>
              </w:rPr>
              <w:t>проблемы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ресурсах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трудовых</w:t>
            </w:r>
            <w:r>
              <w:br/>
            </w:r>
            <w:r>
              <w:rPr>
                <w:rFonts w:ascii="Times New Roman"/>
                <w:b w:val="false"/>
                <w:i w:val="false"/>
                <w:color w:val="000000"/>
                <w:sz w:val="20"/>
              </w:rPr>
              <w:t>
</w:t>
            </w:r>
            <w:r>
              <w:rPr>
                <w:rFonts w:ascii="Times New Roman"/>
                <w:b w:val="false"/>
                <w:i w:val="false"/>
                <w:color w:val="000000"/>
                <w:sz w:val="20"/>
              </w:rPr>
              <w:t>ресурсах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подготовке и</w:t>
            </w:r>
            <w:r>
              <w:br/>
            </w:r>
            <w:r>
              <w:rPr>
                <w:rFonts w:ascii="Times New Roman"/>
                <w:b w:val="false"/>
                <w:i w:val="false"/>
                <w:color w:val="000000"/>
                <w:sz w:val="20"/>
              </w:rPr>
              <w:t>
</w:t>
            </w:r>
            <w:r>
              <w:rPr>
                <w:rFonts w:ascii="Times New Roman"/>
                <w:b w:val="false"/>
                <w:i w:val="false"/>
                <w:color w:val="000000"/>
                <w:sz w:val="20"/>
              </w:rPr>
              <w:t>переподготовке</w:t>
            </w:r>
            <w:r>
              <w:br/>
            </w:r>
            <w:r>
              <w:rPr>
                <w:rFonts w:ascii="Times New Roman"/>
                <w:b w:val="false"/>
                <w:i w:val="false"/>
                <w:color w:val="000000"/>
                <w:sz w:val="20"/>
              </w:rPr>
              <w:t>
</w:t>
            </w:r>
            <w:r>
              <w:rPr>
                <w:rFonts w:ascii="Times New Roman"/>
                <w:b w:val="false"/>
                <w:i w:val="false"/>
                <w:color w:val="000000"/>
                <w:sz w:val="20"/>
              </w:rPr>
              <w:t>кадров с</w:t>
            </w:r>
            <w:r>
              <w:br/>
            </w:r>
            <w:r>
              <w:rPr>
                <w:rFonts w:ascii="Times New Roman"/>
                <w:b w:val="false"/>
                <w:i w:val="false"/>
                <w:color w:val="000000"/>
                <w:sz w:val="20"/>
              </w:rPr>
              <w:t>
</w:t>
            </w:r>
            <w:r>
              <w:rPr>
                <w:rFonts w:ascii="Times New Roman"/>
                <w:b w:val="false"/>
                <w:i w:val="false"/>
                <w:color w:val="000000"/>
                <w:sz w:val="20"/>
              </w:rPr>
              <w:t>высшим</w:t>
            </w:r>
            <w:r>
              <w:br/>
            </w:r>
            <w:r>
              <w:rPr>
                <w:rFonts w:ascii="Times New Roman"/>
                <w:b w:val="false"/>
                <w:i w:val="false"/>
                <w:color w:val="000000"/>
                <w:sz w:val="20"/>
              </w:rPr>
              <w:t>
</w:t>
            </w:r>
            <w:r>
              <w:rPr>
                <w:rFonts w:ascii="Times New Roman"/>
                <w:b w:val="false"/>
                <w:i w:val="false"/>
                <w:color w:val="000000"/>
                <w:sz w:val="20"/>
              </w:rPr>
              <w:t>образованием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Классификато-</w:t>
            </w:r>
            <w:r>
              <w:br/>
            </w:r>
            <w:r>
              <w:rPr>
                <w:rFonts w:ascii="Times New Roman"/>
                <w:b w:val="false"/>
                <w:i w:val="false"/>
                <w:color w:val="000000"/>
                <w:sz w:val="20"/>
              </w:rPr>
              <w:t>
</w:t>
            </w:r>
            <w:r>
              <w:rPr>
                <w:rFonts w:ascii="Times New Roman"/>
                <w:b w:val="false"/>
                <w:i w:val="false"/>
                <w:color w:val="000000"/>
                <w:sz w:val="20"/>
              </w:rPr>
              <w:t>ром</w:t>
            </w:r>
            <w:r>
              <w:br/>
            </w:r>
            <w:r>
              <w:rPr>
                <w:rFonts w:ascii="Times New Roman"/>
                <w:b w:val="false"/>
                <w:i w:val="false"/>
                <w:color w:val="000000"/>
                <w:sz w:val="20"/>
              </w:rPr>
              <w:t>
</w:t>
            </w:r>
            <w:r>
              <w:rPr>
                <w:rFonts w:ascii="Times New Roman"/>
                <w:b w:val="false"/>
                <w:i w:val="false"/>
                <w:color w:val="000000"/>
                <w:sz w:val="20"/>
              </w:rPr>
              <w:t>специальностей</w:t>
            </w:r>
            <w:r>
              <w:br/>
            </w:r>
            <w:r>
              <w:rPr>
                <w:rFonts w:ascii="Times New Roman"/>
                <w:b w:val="false"/>
                <w:i w:val="false"/>
                <w:color w:val="000000"/>
                <w:sz w:val="20"/>
              </w:rPr>
              <w:t>
</w:t>
            </w:r>
            <w:r>
              <w:rPr>
                <w:rFonts w:ascii="Times New Roman"/>
                <w:b w:val="false"/>
                <w:i w:val="false"/>
                <w:color w:val="000000"/>
                <w:sz w:val="20"/>
              </w:rPr>
              <w:t>бакалавриата и</w:t>
            </w:r>
            <w:r>
              <w:br/>
            </w:r>
            <w:r>
              <w:rPr>
                <w:rFonts w:ascii="Times New Roman"/>
                <w:b w:val="false"/>
                <w:i w:val="false"/>
                <w:color w:val="000000"/>
                <w:sz w:val="20"/>
              </w:rPr>
              <w:t>
</w:t>
            </w:r>
            <w:r>
              <w:rPr>
                <w:rFonts w:ascii="Times New Roman"/>
                <w:b w:val="false"/>
                <w:i w:val="false"/>
                <w:color w:val="000000"/>
                <w:sz w:val="20"/>
              </w:rPr>
              <w:t>магистратуры</w:t>
            </w:r>
            <w:r>
              <w:br/>
            </w:r>
            <w:r>
              <w:rPr>
                <w:rFonts w:ascii="Times New Roman"/>
                <w:b w:val="false"/>
                <w:i w:val="false"/>
                <w:color w:val="000000"/>
                <w:sz w:val="20"/>
              </w:rPr>
              <w:t>
</w:t>
            </w:r>
            <w:r>
              <w:rPr>
                <w:rFonts w:ascii="Times New Roman"/>
                <w:b w:val="false"/>
                <w:i w:val="false"/>
                <w:color w:val="000000"/>
                <w:sz w:val="20"/>
              </w:rPr>
              <w:t>РК (приказ</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регулированию</w:t>
            </w:r>
            <w:r>
              <w:br/>
            </w:r>
            <w:r>
              <w:rPr>
                <w:rFonts w:ascii="Times New Roman"/>
                <w:b w:val="false"/>
                <w:i w:val="false"/>
                <w:color w:val="000000"/>
                <w:sz w:val="20"/>
              </w:rPr>
              <w:t>
</w:t>
            </w:r>
            <w:r>
              <w:rPr>
                <w:rFonts w:ascii="Times New Roman"/>
                <w:b w:val="false"/>
                <w:i w:val="false"/>
                <w:color w:val="000000"/>
                <w:sz w:val="20"/>
              </w:rPr>
              <w:t>и метрологии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индустрии и</w:t>
            </w:r>
            <w:r>
              <w:br/>
            </w:r>
            <w:r>
              <w:rPr>
                <w:rFonts w:ascii="Times New Roman"/>
                <w:b w:val="false"/>
                <w:i w:val="false"/>
                <w:color w:val="000000"/>
                <w:sz w:val="20"/>
              </w:rPr>
              <w:t>
</w:t>
            </w:r>
            <w:r>
              <w:rPr>
                <w:rFonts w:ascii="Times New Roman"/>
                <w:b w:val="false"/>
                <w:i w:val="false"/>
                <w:color w:val="000000"/>
                <w:sz w:val="20"/>
              </w:rPr>
              <w:t>торговли РК №</w:t>
            </w:r>
            <w:r>
              <w:br/>
            </w:r>
            <w:r>
              <w:rPr>
                <w:rFonts w:ascii="Times New Roman"/>
                <w:b w:val="false"/>
                <w:i w:val="false"/>
                <w:color w:val="000000"/>
                <w:sz w:val="20"/>
              </w:rPr>
              <w:t>
</w:t>
            </w:r>
            <w:r>
              <w:rPr>
                <w:rFonts w:ascii="Times New Roman"/>
                <w:b w:val="false"/>
                <w:i w:val="false"/>
                <w:color w:val="000000"/>
                <w:sz w:val="20"/>
              </w:rPr>
              <w:t>131-ОД от</w:t>
            </w:r>
            <w:r>
              <w:br/>
            </w:r>
            <w:r>
              <w:rPr>
                <w:rFonts w:ascii="Times New Roman"/>
                <w:b w:val="false"/>
                <w:i w:val="false"/>
                <w:color w:val="000000"/>
                <w:sz w:val="20"/>
              </w:rPr>
              <w:t>
</w:t>
            </w:r>
            <w:r>
              <w:rPr>
                <w:rFonts w:ascii="Times New Roman"/>
                <w:b w:val="false"/>
                <w:i w:val="false"/>
                <w:color w:val="000000"/>
                <w:sz w:val="20"/>
              </w:rPr>
              <w:t>20.03.2009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подготовке и</w:t>
            </w:r>
            <w:r>
              <w:br/>
            </w:r>
            <w:r>
              <w:rPr>
                <w:rFonts w:ascii="Times New Roman"/>
                <w:b w:val="false"/>
                <w:i w:val="false"/>
                <w:color w:val="000000"/>
                <w:sz w:val="20"/>
              </w:rPr>
              <w:t>
</w:t>
            </w:r>
            <w:r>
              <w:rPr>
                <w:rFonts w:ascii="Times New Roman"/>
                <w:b w:val="false"/>
                <w:i w:val="false"/>
                <w:color w:val="000000"/>
                <w:sz w:val="20"/>
              </w:rPr>
              <w:t>переподготовке</w:t>
            </w:r>
            <w:r>
              <w:br/>
            </w:r>
            <w:r>
              <w:rPr>
                <w:rFonts w:ascii="Times New Roman"/>
                <w:b w:val="false"/>
                <w:i w:val="false"/>
                <w:color w:val="000000"/>
                <w:sz w:val="20"/>
              </w:rPr>
              <w:t>
</w:t>
            </w:r>
            <w:r>
              <w:rPr>
                <w:rFonts w:ascii="Times New Roman"/>
                <w:b w:val="false"/>
                <w:i w:val="false"/>
                <w:color w:val="000000"/>
                <w:sz w:val="20"/>
              </w:rPr>
              <w:t>кадров с</w:t>
            </w:r>
            <w:r>
              <w:br/>
            </w:r>
            <w:r>
              <w:rPr>
                <w:rFonts w:ascii="Times New Roman"/>
                <w:b w:val="false"/>
                <w:i w:val="false"/>
                <w:color w:val="000000"/>
                <w:sz w:val="20"/>
              </w:rPr>
              <w:t>
</w:t>
            </w:r>
            <w:r>
              <w:rPr>
                <w:rFonts w:ascii="Times New Roman"/>
                <w:b w:val="false"/>
                <w:i w:val="false"/>
                <w:color w:val="000000"/>
                <w:sz w:val="20"/>
              </w:rPr>
              <w:t>техническим 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образованием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Классификато-</w:t>
            </w:r>
            <w:r>
              <w:br/>
            </w:r>
            <w:r>
              <w:rPr>
                <w:rFonts w:ascii="Times New Roman"/>
                <w:b w:val="false"/>
                <w:i w:val="false"/>
                <w:color w:val="000000"/>
                <w:sz w:val="20"/>
              </w:rPr>
              <w:t>
</w:t>
            </w:r>
            <w:r>
              <w:rPr>
                <w:rFonts w:ascii="Times New Roman"/>
                <w:b w:val="false"/>
                <w:i w:val="false"/>
                <w:color w:val="000000"/>
                <w:sz w:val="20"/>
              </w:rPr>
              <w:t>ром профессий</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специальностей</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профессиально-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послесреднего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регулированию</w:t>
            </w:r>
            <w:r>
              <w:br/>
            </w:r>
            <w:r>
              <w:rPr>
                <w:rFonts w:ascii="Times New Roman"/>
                <w:b w:val="false"/>
                <w:i w:val="false"/>
                <w:color w:val="000000"/>
                <w:sz w:val="20"/>
              </w:rPr>
              <w:t>
</w:t>
            </w:r>
            <w:r>
              <w:rPr>
                <w:rFonts w:ascii="Times New Roman"/>
                <w:b w:val="false"/>
                <w:i w:val="false"/>
                <w:color w:val="000000"/>
                <w:sz w:val="20"/>
              </w:rPr>
              <w:t>и метрологии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индустрии и</w:t>
            </w:r>
            <w:r>
              <w:br/>
            </w:r>
            <w:r>
              <w:rPr>
                <w:rFonts w:ascii="Times New Roman"/>
                <w:b w:val="false"/>
                <w:i w:val="false"/>
                <w:color w:val="000000"/>
                <w:sz w:val="20"/>
              </w:rPr>
              <w:t>
</w:t>
            </w:r>
            <w:r>
              <w:rPr>
                <w:rFonts w:ascii="Times New Roman"/>
                <w:b w:val="false"/>
                <w:i w:val="false"/>
                <w:color w:val="000000"/>
                <w:sz w:val="20"/>
              </w:rPr>
              <w:t>торговли РК №</w:t>
            </w:r>
            <w:r>
              <w:br/>
            </w:r>
            <w:r>
              <w:rPr>
                <w:rFonts w:ascii="Times New Roman"/>
                <w:b w:val="false"/>
                <w:i w:val="false"/>
                <w:color w:val="000000"/>
                <w:sz w:val="20"/>
              </w:rPr>
              <w:t>
</w:t>
            </w:r>
            <w:r>
              <w:rPr>
                <w:rFonts w:ascii="Times New Roman"/>
                <w:b w:val="false"/>
                <w:i w:val="false"/>
                <w:color w:val="000000"/>
                <w:sz w:val="20"/>
              </w:rPr>
              <w:t>273-ОД от</w:t>
            </w:r>
            <w:r>
              <w:br/>
            </w:r>
            <w:r>
              <w:rPr>
                <w:rFonts w:ascii="Times New Roman"/>
                <w:b w:val="false"/>
                <w:i w:val="false"/>
                <w:color w:val="000000"/>
                <w:sz w:val="20"/>
              </w:rPr>
              <w:t>
</w:t>
            </w:r>
            <w:r>
              <w:rPr>
                <w:rFonts w:ascii="Times New Roman"/>
                <w:b w:val="false"/>
                <w:i w:val="false"/>
                <w:color w:val="000000"/>
                <w:sz w:val="20"/>
              </w:rPr>
              <w:t>03.06.2003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подготовке и</w:t>
            </w:r>
            <w:r>
              <w:br/>
            </w:r>
            <w:r>
              <w:rPr>
                <w:rFonts w:ascii="Times New Roman"/>
                <w:b w:val="false"/>
                <w:i w:val="false"/>
                <w:color w:val="000000"/>
                <w:sz w:val="20"/>
              </w:rPr>
              <w:t>
</w:t>
            </w:r>
            <w:r>
              <w:rPr>
                <w:rFonts w:ascii="Times New Roman"/>
                <w:b w:val="false"/>
                <w:i w:val="false"/>
                <w:color w:val="000000"/>
                <w:sz w:val="20"/>
              </w:rPr>
              <w:t>переподготовке</w:t>
            </w:r>
            <w:r>
              <w:br/>
            </w:r>
            <w:r>
              <w:rPr>
                <w:rFonts w:ascii="Times New Roman"/>
                <w:b w:val="false"/>
                <w:i w:val="false"/>
                <w:color w:val="000000"/>
                <w:sz w:val="20"/>
              </w:rPr>
              <w:t>
</w:t>
            </w:r>
            <w:r>
              <w:rPr>
                <w:rFonts w:ascii="Times New Roman"/>
                <w:b w:val="false"/>
                <w:i w:val="false"/>
                <w:color w:val="000000"/>
                <w:sz w:val="20"/>
              </w:rPr>
              <w:t>кадров с</w:t>
            </w:r>
            <w:r>
              <w:br/>
            </w:r>
            <w:r>
              <w:rPr>
                <w:rFonts w:ascii="Times New Roman"/>
                <w:b w:val="false"/>
                <w:i w:val="false"/>
                <w:color w:val="000000"/>
                <w:sz w:val="20"/>
              </w:rPr>
              <w:t>
</w:t>
            </w:r>
            <w:r>
              <w:rPr>
                <w:rFonts w:ascii="Times New Roman"/>
                <w:b w:val="false"/>
                <w:i w:val="false"/>
                <w:color w:val="000000"/>
                <w:sz w:val="20"/>
              </w:rPr>
              <w:t>послесредним</w:t>
            </w:r>
            <w:r>
              <w:br/>
            </w:r>
            <w:r>
              <w:rPr>
                <w:rFonts w:ascii="Times New Roman"/>
                <w:b w:val="false"/>
                <w:i w:val="false"/>
                <w:color w:val="000000"/>
                <w:sz w:val="20"/>
              </w:rPr>
              <w:t>
</w:t>
            </w:r>
            <w:r>
              <w:rPr>
                <w:rFonts w:ascii="Times New Roman"/>
                <w:b w:val="false"/>
                <w:i w:val="false"/>
                <w:color w:val="000000"/>
                <w:sz w:val="20"/>
              </w:rPr>
              <w:t>образованием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Классификато-</w:t>
            </w:r>
            <w:r>
              <w:br/>
            </w:r>
            <w:r>
              <w:rPr>
                <w:rFonts w:ascii="Times New Roman"/>
                <w:b w:val="false"/>
                <w:i w:val="false"/>
                <w:color w:val="000000"/>
                <w:sz w:val="20"/>
              </w:rPr>
              <w:t>
</w:t>
            </w:r>
            <w:r>
              <w:rPr>
                <w:rFonts w:ascii="Times New Roman"/>
                <w:b w:val="false"/>
                <w:i w:val="false"/>
                <w:color w:val="000000"/>
                <w:sz w:val="20"/>
              </w:rPr>
              <w:t>ром профессий</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специальностей</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профессиально-</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послесреднего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регулированию</w:t>
            </w:r>
            <w:r>
              <w:br/>
            </w:r>
            <w:r>
              <w:rPr>
                <w:rFonts w:ascii="Times New Roman"/>
                <w:b w:val="false"/>
                <w:i w:val="false"/>
                <w:color w:val="000000"/>
                <w:sz w:val="20"/>
              </w:rPr>
              <w:t>
</w:t>
            </w:r>
            <w:r>
              <w:rPr>
                <w:rFonts w:ascii="Times New Roman"/>
                <w:b w:val="false"/>
                <w:i w:val="false"/>
                <w:color w:val="000000"/>
                <w:sz w:val="20"/>
              </w:rPr>
              <w:t>и метрологии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индустрии и</w:t>
            </w:r>
            <w:r>
              <w:br/>
            </w:r>
            <w:r>
              <w:rPr>
                <w:rFonts w:ascii="Times New Roman"/>
                <w:b w:val="false"/>
                <w:i w:val="false"/>
                <w:color w:val="000000"/>
                <w:sz w:val="20"/>
              </w:rPr>
              <w:t>
</w:t>
            </w:r>
            <w:r>
              <w:rPr>
                <w:rFonts w:ascii="Times New Roman"/>
                <w:b w:val="false"/>
                <w:i w:val="false"/>
                <w:color w:val="000000"/>
                <w:sz w:val="20"/>
              </w:rPr>
              <w:t>торговли РК №</w:t>
            </w:r>
            <w:r>
              <w:br/>
            </w:r>
            <w:r>
              <w:rPr>
                <w:rFonts w:ascii="Times New Roman"/>
                <w:b w:val="false"/>
                <w:i w:val="false"/>
                <w:color w:val="000000"/>
                <w:sz w:val="20"/>
              </w:rPr>
              <w:t>
</w:t>
            </w:r>
            <w:r>
              <w:rPr>
                <w:rFonts w:ascii="Times New Roman"/>
                <w:b w:val="false"/>
                <w:i w:val="false"/>
                <w:color w:val="000000"/>
                <w:sz w:val="20"/>
              </w:rPr>
              <w:t>273-ОД от</w:t>
            </w:r>
            <w:r>
              <w:br/>
            </w:r>
            <w:r>
              <w:rPr>
                <w:rFonts w:ascii="Times New Roman"/>
                <w:b w:val="false"/>
                <w:i w:val="false"/>
                <w:color w:val="000000"/>
                <w:sz w:val="20"/>
              </w:rPr>
              <w:t>
</w:t>
            </w:r>
            <w:r>
              <w:rPr>
                <w:rFonts w:ascii="Times New Roman"/>
                <w:b w:val="false"/>
                <w:i w:val="false"/>
                <w:color w:val="000000"/>
                <w:sz w:val="20"/>
              </w:rPr>
              <w:t>03.06.2003 г.)</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инфраструктуре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w:t>
            </w:r>
            <w:r>
              <w:br/>
            </w:r>
            <w:r>
              <w:rPr>
                <w:rFonts w:ascii="Times New Roman"/>
                <w:b w:val="false"/>
                <w:i w:val="false"/>
                <w:color w:val="000000"/>
                <w:sz w:val="20"/>
              </w:rPr>
              <w:t>
</w:t>
            </w:r>
            <w:r>
              <w:rPr>
                <w:rFonts w:ascii="Times New Roman"/>
                <w:b w:val="false"/>
                <w:i w:val="false"/>
                <w:color w:val="000000"/>
                <w:sz w:val="20"/>
              </w:rPr>
              <w:t>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водопроводные</w:t>
            </w:r>
            <w:r>
              <w:br/>
            </w:r>
            <w:r>
              <w:rPr>
                <w:rFonts w:ascii="Times New Roman"/>
                <w:b w:val="false"/>
                <w:i w:val="false"/>
                <w:color w:val="000000"/>
                <w:sz w:val="20"/>
              </w:rPr>
              <w:t>
</w:t>
            </w:r>
            <w:r>
              <w:rPr>
                <w:rFonts w:ascii="Times New Roman"/>
                <w:b w:val="false"/>
                <w:i w:val="false"/>
                <w:color w:val="000000"/>
                <w:sz w:val="20"/>
              </w:rPr>
              <w:t>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w:t>
            </w:r>
            <w:r>
              <w:br/>
            </w:r>
            <w:r>
              <w:rPr>
                <w:rFonts w:ascii="Times New Roman"/>
                <w:b w:val="false"/>
                <w:i w:val="false"/>
                <w:color w:val="000000"/>
                <w:sz w:val="20"/>
              </w:rPr>
              <w:t>
</w:t>
            </w:r>
            <w:r>
              <w:rPr>
                <w:rFonts w:ascii="Times New Roman"/>
                <w:b w:val="false"/>
                <w:i w:val="false"/>
                <w:color w:val="000000"/>
                <w:sz w:val="20"/>
              </w:rPr>
              <w:t>ные сети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инфраструктура</w:t>
            </w:r>
            <w:r>
              <w:br/>
            </w:r>
            <w:r>
              <w:rPr>
                <w:rFonts w:ascii="Times New Roman"/>
                <w:b w:val="false"/>
                <w:i w:val="false"/>
                <w:color w:val="000000"/>
                <w:sz w:val="20"/>
              </w:rPr>
              <w:t>
</w:t>
            </w:r>
            <w:r>
              <w:rPr>
                <w:rFonts w:ascii="Times New Roman"/>
                <w:b w:val="false"/>
                <w:i w:val="false"/>
                <w:color w:val="000000"/>
                <w:sz w:val="20"/>
              </w:rPr>
              <w:t>(МЖС,</w:t>
            </w:r>
            <w:r>
              <w:br/>
            </w:r>
            <w:r>
              <w:rPr>
                <w:rFonts w:ascii="Times New Roman"/>
                <w:b w:val="false"/>
                <w:i w:val="false"/>
                <w:color w:val="000000"/>
                <w:sz w:val="20"/>
              </w:rPr>
              <w:t>
</w:t>
            </w:r>
            <w:r>
              <w:rPr>
                <w:rFonts w:ascii="Times New Roman"/>
                <w:b w:val="false"/>
                <w:i w:val="false"/>
                <w:color w:val="000000"/>
                <w:sz w:val="20"/>
              </w:rPr>
              <w:t>подъездные</w:t>
            </w:r>
            <w:r>
              <w:br/>
            </w:r>
            <w:r>
              <w:rPr>
                <w:rFonts w:ascii="Times New Roman"/>
                <w:b w:val="false"/>
                <w:i w:val="false"/>
                <w:color w:val="000000"/>
                <w:sz w:val="20"/>
              </w:rPr>
              <w:t>
</w:t>
            </w:r>
            <w:r>
              <w:rPr>
                <w:rFonts w:ascii="Times New Roman"/>
                <w:b w:val="false"/>
                <w:i w:val="false"/>
                <w:color w:val="000000"/>
                <w:sz w:val="20"/>
              </w:rPr>
              <w:t>пути)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w:t>
            </w:r>
            <w:r>
              <w:br/>
            </w:r>
            <w:r>
              <w:rPr>
                <w:rFonts w:ascii="Times New Roman"/>
                <w:b w:val="false"/>
                <w:i w:val="false"/>
                <w:color w:val="000000"/>
                <w:sz w:val="20"/>
              </w:rPr>
              <w:t>
</w:t>
            </w:r>
            <w:r>
              <w:rPr>
                <w:rFonts w:ascii="Times New Roman"/>
                <w:b w:val="false"/>
                <w:i w:val="false"/>
                <w:color w:val="000000"/>
                <w:sz w:val="20"/>
              </w:rPr>
              <w:t>дороги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(указать)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w:t>
            </w:r>
            <w:r>
              <w:br/>
            </w:r>
            <w:r>
              <w:rPr>
                <w:rFonts w:ascii="Times New Roman"/>
                <w:b w:val="false"/>
                <w:i w:val="false"/>
                <w:color w:val="000000"/>
                <w:sz w:val="20"/>
              </w:rPr>
              <w:t>
</w:t>
            </w:r>
            <w:r>
              <w:rPr>
                <w:rFonts w:ascii="Times New Roman"/>
                <w:b w:val="false"/>
                <w:i w:val="false"/>
                <w:color w:val="000000"/>
                <w:sz w:val="20"/>
              </w:rPr>
              <w:t>рукции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нерудные</w:t>
            </w:r>
            <w:r>
              <w:br/>
            </w:r>
            <w:r>
              <w:rPr>
                <w:rFonts w:ascii="Times New Roman"/>
                <w:b w:val="false"/>
                <w:i w:val="false"/>
                <w:color w:val="000000"/>
                <w:sz w:val="20"/>
              </w:rPr>
              <w:t>
</w:t>
            </w:r>
            <w:r>
              <w:rPr>
                <w:rFonts w:ascii="Times New Roman"/>
                <w:b w:val="false"/>
                <w:i w:val="false"/>
                <w:color w:val="000000"/>
                <w:sz w:val="20"/>
              </w:rPr>
              <w:t>материалы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r>
              <w:br/>
            </w:r>
            <w:r>
              <w:rPr>
                <w:rFonts w:ascii="Times New Roman"/>
                <w:b w:val="false"/>
                <w:i w:val="false"/>
                <w:color w:val="000000"/>
                <w:sz w:val="20"/>
              </w:rPr>
              <w:t>
</w:t>
            </w:r>
            <w:r>
              <w:rPr>
                <w:rFonts w:ascii="Times New Roman"/>
                <w:b w:val="false"/>
                <w:i w:val="false"/>
                <w:color w:val="000000"/>
                <w:sz w:val="20"/>
              </w:rPr>
              <w:t>(указать)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топливно-</w:t>
            </w:r>
            <w:r>
              <w:br/>
            </w:r>
            <w:r>
              <w:rPr>
                <w:rFonts w:ascii="Times New Roman"/>
                <w:b w:val="false"/>
                <w:i w:val="false"/>
                <w:color w:val="000000"/>
                <w:sz w:val="20"/>
              </w:rPr>
              <w:t>
</w:t>
            </w:r>
            <w:r>
              <w:rPr>
                <w:rFonts w:ascii="Times New Roman"/>
                <w:b w:val="false"/>
                <w:i w:val="false"/>
                <w:color w:val="000000"/>
                <w:sz w:val="20"/>
              </w:rPr>
              <w:t>энергетических</w:t>
            </w:r>
            <w:r>
              <w:br/>
            </w:r>
            <w:r>
              <w:rPr>
                <w:rFonts w:ascii="Times New Roman"/>
                <w:b w:val="false"/>
                <w:i w:val="false"/>
                <w:color w:val="000000"/>
                <w:sz w:val="20"/>
              </w:rPr>
              <w:t>
</w:t>
            </w:r>
            <w:r>
              <w:rPr>
                <w:rFonts w:ascii="Times New Roman"/>
                <w:b w:val="false"/>
                <w:i w:val="false"/>
                <w:color w:val="000000"/>
                <w:sz w:val="20"/>
              </w:rPr>
              <w:t>ресурсах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МВт.</w:t>
            </w:r>
            <w:r>
              <w:br/>
            </w:r>
            <w:r>
              <w:rPr>
                <w:rFonts w:ascii="Times New Roman"/>
                <w:b w:val="false"/>
                <w:i w:val="false"/>
                <w:color w:val="000000"/>
                <w:sz w:val="20"/>
              </w:rPr>
              <w:t>
</w:t>
            </w:r>
            <w:r>
              <w:rPr>
                <w:rFonts w:ascii="Times New Roman"/>
                <w:b w:val="false"/>
                <w:i w:val="false"/>
                <w:color w:val="000000"/>
                <w:sz w:val="20"/>
              </w:rPr>
              <w:t>час/</w:t>
            </w:r>
            <w:r>
              <w:br/>
            </w:r>
            <w:r>
              <w:rPr>
                <w:rFonts w:ascii="Times New Roman"/>
                <w:b w:val="false"/>
                <w:i w:val="false"/>
                <w:color w:val="000000"/>
                <w:sz w:val="20"/>
              </w:rPr>
              <w:t>
</w:t>
            </w:r>
            <w:r>
              <w:rPr>
                <w:rFonts w:ascii="Times New Roman"/>
                <w:b w:val="false"/>
                <w:i w:val="false"/>
                <w:color w:val="000000"/>
                <w:sz w:val="20"/>
              </w:rPr>
              <w:t>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w:t>
            </w:r>
            <w:r>
              <w:br/>
            </w:r>
            <w:r>
              <w:rPr>
                <w:rFonts w:ascii="Times New Roman"/>
                <w:b w:val="false"/>
                <w:i w:val="false"/>
                <w:color w:val="000000"/>
                <w:sz w:val="20"/>
              </w:rPr>
              <w:t>
</w:t>
            </w:r>
            <w:r>
              <w:rPr>
                <w:rFonts w:ascii="Times New Roman"/>
                <w:b w:val="false"/>
                <w:i w:val="false"/>
                <w:color w:val="000000"/>
                <w:sz w:val="20"/>
              </w:rPr>
              <w:t>энергия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год</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w:t>
            </w:r>
            <w:r>
              <w:br/>
            </w:r>
            <w:r>
              <w:rPr>
                <w:rFonts w:ascii="Times New Roman"/>
                <w:b w:val="false"/>
                <w:i w:val="false"/>
                <w:color w:val="000000"/>
                <w:sz w:val="20"/>
              </w:rPr>
              <w:t>
</w:t>
            </w:r>
            <w:r>
              <w:rPr>
                <w:rFonts w:ascii="Times New Roman"/>
                <w:b w:val="false"/>
                <w:i w:val="false"/>
                <w:color w:val="000000"/>
                <w:sz w:val="20"/>
              </w:rPr>
              <w:t>(мазут,</w:t>
            </w:r>
            <w:r>
              <w:br/>
            </w:r>
            <w:r>
              <w:rPr>
                <w:rFonts w:ascii="Times New Roman"/>
                <w:b w:val="false"/>
                <w:i w:val="false"/>
                <w:color w:val="000000"/>
                <w:sz w:val="20"/>
              </w:rPr>
              <w:t>
</w:t>
            </w:r>
            <w:r>
              <w:rPr>
                <w:rFonts w:ascii="Times New Roman"/>
                <w:b w:val="false"/>
                <w:i w:val="false"/>
                <w:color w:val="000000"/>
                <w:sz w:val="20"/>
              </w:rPr>
              <w:t>дизтопливо)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(указать)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услугах)</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w:t>
            </w:r>
            <w:r>
              <w:br/>
            </w:r>
            <w:r>
              <w:rPr>
                <w:rFonts w:ascii="Times New Roman"/>
                <w:b w:val="false"/>
                <w:i w:val="false"/>
                <w:color w:val="000000"/>
                <w:sz w:val="20"/>
              </w:rPr>
              <w:t>
</w:t>
            </w:r>
            <w:r>
              <w:rPr>
                <w:rFonts w:ascii="Times New Roman"/>
                <w:b w:val="false"/>
                <w:i w:val="false"/>
                <w:color w:val="000000"/>
                <w:sz w:val="20"/>
              </w:rPr>
              <w:t>перевозок</w:t>
            </w:r>
            <w:r>
              <w:br/>
            </w:r>
            <w:r>
              <w:rPr>
                <w:rFonts w:ascii="Times New Roman"/>
                <w:b w:val="false"/>
                <w:i w:val="false"/>
                <w:color w:val="000000"/>
                <w:sz w:val="20"/>
              </w:rPr>
              <w:t>
</w:t>
            </w:r>
            <w:r>
              <w:rPr>
                <w:rFonts w:ascii="Times New Roman"/>
                <w:b w:val="false"/>
                <w:i w:val="false"/>
                <w:color w:val="000000"/>
                <w:sz w:val="20"/>
              </w:rPr>
              <w:t>грузов: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водным,</w:t>
            </w:r>
            <w:r>
              <w:br/>
            </w:r>
            <w:r>
              <w:rPr>
                <w:rFonts w:ascii="Times New Roman"/>
                <w:b w:val="false"/>
                <w:i w:val="false"/>
                <w:color w:val="000000"/>
                <w:sz w:val="20"/>
              </w:rPr>
              <w:t>
</w:t>
            </w:r>
            <w:r>
              <w:rPr>
                <w:rFonts w:ascii="Times New Roman"/>
                <w:b w:val="false"/>
                <w:i w:val="false"/>
                <w:color w:val="000000"/>
                <w:sz w:val="20"/>
              </w:rPr>
              <w:t>морским</w:t>
            </w:r>
            <w:r>
              <w:br/>
            </w:r>
            <w:r>
              <w:rPr>
                <w:rFonts w:ascii="Times New Roman"/>
                <w:b w:val="false"/>
                <w:i w:val="false"/>
                <w:color w:val="000000"/>
                <w:sz w:val="20"/>
              </w:rPr>
              <w:t>
</w:t>
            </w:r>
            <w:r>
              <w:rPr>
                <w:rFonts w:ascii="Times New Roman"/>
                <w:b w:val="false"/>
                <w:i w:val="false"/>
                <w:color w:val="000000"/>
                <w:sz w:val="20"/>
              </w:rPr>
              <w:t>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w:t>
            </w:r>
            <w:r>
              <w:br/>
            </w:r>
            <w:r>
              <w:rPr>
                <w:rFonts w:ascii="Times New Roman"/>
                <w:b w:val="false"/>
                <w:i w:val="false"/>
                <w:color w:val="000000"/>
                <w:sz w:val="20"/>
              </w:rPr>
              <w:t>
</w:t>
            </w:r>
            <w:r>
              <w:rPr>
                <w:rFonts w:ascii="Times New Roman"/>
                <w:b w:val="false"/>
                <w:i w:val="false"/>
                <w:color w:val="000000"/>
                <w:sz w:val="20"/>
              </w:rPr>
              <w:t>транспортом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727" w:id="6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69"/>
    <w:bookmarkStart w:name="z728" w:id="70"/>
    <w:p>
      <w:pPr>
        <w:spacing w:after="0"/>
        <w:ind w:left="0"/>
        <w:jc w:val="left"/>
      </w:pPr>
      <w:r>
        <w:rPr>
          <w:rFonts w:ascii="Times New Roman"/>
          <w:b/>
          <w:i w:val="false"/>
          <w:color w:val="000000"/>
        </w:rPr>
        <w:t xml:space="preserve"> 
Источники финансирования по бюджетным инвестициям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478"/>
        <w:gridCol w:w="711"/>
        <w:gridCol w:w="874"/>
        <w:gridCol w:w="348"/>
        <w:gridCol w:w="609"/>
        <w:gridCol w:w="324"/>
        <w:gridCol w:w="324"/>
        <w:gridCol w:w="1276"/>
        <w:gridCol w:w="390"/>
        <w:gridCol w:w="489"/>
        <w:gridCol w:w="442"/>
        <w:gridCol w:w="693"/>
        <w:gridCol w:w="545"/>
        <w:gridCol w:w="545"/>
        <w:gridCol w:w="546"/>
        <w:gridCol w:w="329"/>
        <w:gridCol w:w="546"/>
        <w:gridCol w:w="1853"/>
      </w:tblGrid>
      <w:tr>
        <w:trPr>
          <w:trHeight w:val="675"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по плану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плано-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w:t>
            </w:r>
            <w:r>
              <w:rPr>
                <w:rFonts w:ascii="Times New Roman"/>
                <w:b w:val="false"/>
                <w:i w:val="false"/>
                <w:color w:val="000000"/>
                <w:sz w:val="20"/>
              </w:rPr>
              <w:t>освоение</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r>
              <w:br/>
            </w:r>
            <w:r>
              <w:rPr>
                <w:rFonts w:ascii="Times New Roman"/>
                <w:b w:val="false"/>
                <w:i w:val="false"/>
                <w:color w:val="000000"/>
                <w:sz w:val="20"/>
              </w:rPr>
              <w:t>
</w:t>
            </w:r>
            <w:r>
              <w:rPr>
                <w:rFonts w:ascii="Times New Roman"/>
                <w:b w:val="false"/>
                <w:i w:val="false"/>
                <w:color w:val="000000"/>
                <w:sz w:val="20"/>
              </w:rPr>
              <w:t>(обос-</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неос-</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ние)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годам</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годам</w:t>
            </w:r>
          </w:p>
        </w:tc>
        <w:tc>
          <w:tcPr>
            <w:tcW w:w="0" w:type="auto"/>
            <w:vMerge/>
            <w:tcBorders>
              <w:top w:val="nil"/>
              <w:left w:val="single" w:color="cfcfcf" w:sz="5"/>
              <w:bottom w:val="single" w:color="cfcfcf" w:sz="5"/>
              <w:right w:val="single" w:color="cfcfcf" w:sz="5"/>
            </w:tcBorders>
          </w:tcPr>
          <w:p/>
        </w:tc>
      </w:tr>
      <w:tr>
        <w:trPr>
          <w:trHeight w:val="21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год)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 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займов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внут-</w:t>
            </w:r>
            <w:r>
              <w:br/>
            </w:r>
            <w:r>
              <w:rPr>
                <w:rFonts w:ascii="Times New Roman"/>
                <w:b w:val="false"/>
                <w:i w:val="false"/>
                <w:color w:val="000000"/>
                <w:sz w:val="20"/>
              </w:rPr>
              <w:t>
</w:t>
            </w:r>
            <w:r>
              <w:rPr>
                <w:rFonts w:ascii="Times New Roman"/>
                <w:b w:val="false"/>
                <w:i w:val="false"/>
                <w:color w:val="000000"/>
                <w:sz w:val="20"/>
              </w:rPr>
              <w:t>ренних</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займов</w:t>
            </w:r>
            <w:r>
              <w:br/>
            </w:r>
            <w:r>
              <w:rPr>
                <w:rFonts w:ascii="Times New Roman"/>
                <w:b w:val="false"/>
                <w:i w:val="false"/>
                <w:color w:val="000000"/>
                <w:sz w:val="20"/>
              </w:rPr>
              <w:t>
</w:t>
            </w:r>
            <w:r>
              <w:rPr>
                <w:rFonts w:ascii="Times New Roman"/>
                <w:b w:val="false"/>
                <w:i w:val="false"/>
                <w:color w:val="000000"/>
                <w:sz w:val="20"/>
              </w:rPr>
              <w:t>из 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бюджета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гранта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гранта</w:t>
            </w:r>
            <w:r>
              <w:br/>
            </w:r>
            <w:r>
              <w:rPr>
                <w:rFonts w:ascii="Times New Roman"/>
                <w:b w:val="false"/>
                <w:i w:val="false"/>
                <w:color w:val="000000"/>
                <w:sz w:val="20"/>
              </w:rPr>
              <w:t>
</w:t>
            </w:r>
            <w:r>
              <w:rPr>
                <w:rFonts w:ascii="Times New Roman"/>
                <w:b w:val="false"/>
                <w:i w:val="false"/>
                <w:color w:val="000000"/>
                <w:sz w:val="20"/>
              </w:rPr>
              <w:t>из 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бюджета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сферты</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витие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публи-</w:t>
            </w:r>
            <w:r>
              <w:br/>
            </w:r>
            <w:r>
              <w:rPr>
                <w:rFonts w:ascii="Times New Roman"/>
                <w:b w:val="false"/>
                <w:i w:val="false"/>
                <w:color w:val="000000"/>
                <w:sz w:val="20"/>
              </w:rPr>
              <w:t>
</w:t>
            </w:r>
            <w:r>
              <w:rPr>
                <w:rFonts w:ascii="Times New Roman"/>
                <w:b w:val="false"/>
                <w:i w:val="false"/>
                <w:color w:val="000000"/>
                <w:sz w:val="20"/>
              </w:rPr>
              <w:t>кан-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бюдже</w:t>
            </w:r>
            <w:r>
              <w:rPr>
                <w:rFonts w:ascii="Times New Roman"/>
                <w:b w:val="false"/>
                <w:i w:val="false"/>
                <w:color w:val="000000"/>
                <w:sz w:val="20"/>
              </w:rPr>
              <w:t>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кон</w:t>
            </w:r>
            <w:r>
              <w:rPr>
                <w:rFonts w:ascii="Times New Roman"/>
                <w:b w:val="false"/>
                <w:i w:val="false"/>
                <w:color w:val="000000"/>
                <w:sz w:val="20"/>
              </w:rPr>
              <w:t>цес-</w:t>
            </w:r>
            <w:r>
              <w:br/>
            </w:r>
            <w:r>
              <w:rPr>
                <w:rFonts w:ascii="Times New Roman"/>
                <w:b w:val="false"/>
                <w:i w:val="false"/>
                <w:color w:val="000000"/>
                <w:sz w:val="20"/>
              </w:rPr>
              <w:t>
</w:t>
            </w:r>
            <w:r>
              <w:rPr>
                <w:rFonts w:ascii="Times New Roman"/>
                <w:b w:val="false"/>
                <w:i w:val="false"/>
                <w:color w:val="000000"/>
                <w:sz w:val="20"/>
              </w:rPr>
              <w:t>сион</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редст-</w:t>
            </w:r>
            <w:r>
              <w:br/>
            </w:r>
            <w:r>
              <w:rPr>
                <w:rFonts w:ascii="Times New Roman"/>
                <w:b w:val="false"/>
                <w:i w:val="false"/>
                <w:color w:val="000000"/>
                <w:sz w:val="20"/>
              </w:rPr>
              <w:t>
</w:t>
            </w:r>
            <w:r>
              <w:rPr>
                <w:rFonts w:ascii="Times New Roman"/>
                <w:b w:val="false"/>
                <w:i w:val="false"/>
                <w:color w:val="000000"/>
                <w:sz w:val="20"/>
              </w:rPr>
              <w:t>вом</w:t>
            </w:r>
            <w:r>
              <w:br/>
            </w:r>
            <w:r>
              <w:rPr>
                <w:rFonts w:ascii="Times New Roman"/>
                <w:b w:val="false"/>
                <w:i w:val="false"/>
                <w:color w:val="000000"/>
                <w:sz w:val="20"/>
              </w:rPr>
              <w:t>
</w:t>
            </w:r>
            <w:r>
              <w:rPr>
                <w:rFonts w:ascii="Times New Roman"/>
                <w:b w:val="false"/>
                <w:i w:val="false"/>
                <w:color w:val="000000"/>
                <w:sz w:val="20"/>
              </w:rPr>
              <w:t>учас</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тав</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юри-</w:t>
            </w:r>
            <w:r>
              <w:br/>
            </w:r>
            <w:r>
              <w:rPr>
                <w:rFonts w:ascii="Times New Roman"/>
                <w:b w:val="false"/>
                <w:i w:val="false"/>
                <w:color w:val="000000"/>
                <w:sz w:val="20"/>
              </w:rPr>
              <w:t>
</w:t>
            </w:r>
            <w:r>
              <w:rPr>
                <w:rFonts w:ascii="Times New Roman"/>
                <w:b w:val="false"/>
                <w:i w:val="false"/>
                <w:color w:val="000000"/>
                <w:sz w:val="20"/>
              </w:rPr>
              <w:t>дичес-</w:t>
            </w:r>
            <w:r>
              <w:br/>
            </w:r>
            <w:r>
              <w:rPr>
                <w:rFonts w:ascii="Times New Roman"/>
                <w:b w:val="false"/>
                <w:i w:val="false"/>
                <w:color w:val="000000"/>
                <w:sz w:val="20"/>
              </w:rPr>
              <w:t>
</w:t>
            </w:r>
            <w:r>
              <w:rPr>
                <w:rFonts w:ascii="Times New Roman"/>
                <w:b w:val="false"/>
                <w:i w:val="false"/>
                <w:color w:val="000000"/>
                <w:sz w:val="20"/>
              </w:rPr>
              <w:t xml:space="preserve">ких </w:t>
            </w:r>
            <w:r>
              <w:rPr>
                <w:rFonts w:ascii="Times New Roman"/>
                <w:b w:val="false"/>
                <w:i w:val="false"/>
                <w:color w:val="000000"/>
                <w:sz w:val="20"/>
              </w:rPr>
              <w:t>лиц</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внеш</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займов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внут-</w:t>
            </w:r>
            <w:r>
              <w:br/>
            </w:r>
            <w:r>
              <w:rPr>
                <w:rFonts w:ascii="Times New Roman"/>
                <w:b w:val="false"/>
                <w:i w:val="false"/>
                <w:color w:val="000000"/>
                <w:sz w:val="20"/>
              </w:rPr>
              <w:t>
</w:t>
            </w:r>
            <w:r>
              <w:rPr>
                <w:rFonts w:ascii="Times New Roman"/>
                <w:b w:val="false"/>
                <w:i w:val="false"/>
                <w:color w:val="000000"/>
                <w:sz w:val="20"/>
              </w:rPr>
              <w:t>ренних</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внеш</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займов</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бюд</w:t>
            </w:r>
            <w:r>
              <w:rPr>
                <w:rFonts w:ascii="Times New Roman"/>
                <w:b w:val="false"/>
                <w:i w:val="false"/>
                <w:color w:val="000000"/>
                <w:sz w:val="20"/>
              </w:rPr>
              <w:t>жета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гранта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гранта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бюд</w:t>
            </w:r>
            <w:r>
              <w:rPr>
                <w:rFonts w:ascii="Times New Roman"/>
                <w:b w:val="false"/>
                <w:i w:val="false"/>
                <w:color w:val="000000"/>
                <w:sz w:val="20"/>
              </w:rPr>
              <w:t>жета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ферты</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витие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бюдже</w:t>
            </w:r>
            <w:r>
              <w:rPr>
                <w:rFonts w:ascii="Times New Roman"/>
                <w:b w:val="false"/>
                <w:i w:val="false"/>
                <w:color w:val="000000"/>
                <w:sz w:val="20"/>
              </w:rPr>
              <w:t>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w:t>
            </w:r>
            <w:r>
              <w:rPr>
                <w:rFonts w:ascii="Times New Roman"/>
                <w:b w:val="false"/>
                <w:i w:val="false"/>
                <w:color w:val="000000"/>
                <w:sz w:val="20"/>
              </w:rPr>
              <w:t>нанси-</w:t>
            </w:r>
            <w:r>
              <w:br/>
            </w:r>
            <w:r>
              <w:rPr>
                <w:rFonts w:ascii="Times New Roman"/>
                <w:b w:val="false"/>
                <w:i w:val="false"/>
                <w:color w:val="000000"/>
                <w:sz w:val="20"/>
              </w:rPr>
              <w:t>
</w:t>
            </w:r>
            <w:r>
              <w:rPr>
                <w:rFonts w:ascii="Times New Roman"/>
                <w:b w:val="false"/>
                <w:i w:val="false"/>
                <w:color w:val="000000"/>
                <w:sz w:val="20"/>
              </w:rPr>
              <w:t>рова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кон</w:t>
            </w:r>
            <w:r>
              <w:rPr>
                <w:rFonts w:ascii="Times New Roman"/>
                <w:b w:val="false"/>
                <w:i w:val="false"/>
                <w:color w:val="000000"/>
                <w:sz w:val="20"/>
              </w:rPr>
              <w:t>цес-</w:t>
            </w:r>
            <w:r>
              <w:br/>
            </w:r>
            <w:r>
              <w:rPr>
                <w:rFonts w:ascii="Times New Roman"/>
                <w:b w:val="false"/>
                <w:i w:val="false"/>
                <w:color w:val="000000"/>
                <w:sz w:val="20"/>
              </w:rPr>
              <w:t>
</w:t>
            </w:r>
            <w:r>
              <w:rPr>
                <w:rFonts w:ascii="Times New Roman"/>
                <w:b w:val="false"/>
                <w:i w:val="false"/>
                <w:color w:val="000000"/>
                <w:sz w:val="20"/>
              </w:rPr>
              <w:t>си</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креди</w:t>
            </w:r>
            <w:r>
              <w:rPr>
                <w:rFonts w:ascii="Times New Roman"/>
                <w:b w:val="false"/>
                <w:i w:val="false"/>
                <w:color w:val="000000"/>
                <w:sz w:val="20"/>
              </w:rPr>
              <w:t>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жетные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редст-</w:t>
            </w:r>
            <w:r>
              <w:br/>
            </w:r>
            <w:r>
              <w:rPr>
                <w:rFonts w:ascii="Times New Roman"/>
                <w:b w:val="false"/>
                <w:i w:val="false"/>
                <w:color w:val="000000"/>
                <w:sz w:val="20"/>
              </w:rPr>
              <w:t>
</w:t>
            </w:r>
            <w:r>
              <w:rPr>
                <w:rFonts w:ascii="Times New Roman"/>
                <w:b w:val="false"/>
                <w:i w:val="false"/>
                <w:color w:val="000000"/>
                <w:sz w:val="20"/>
              </w:rPr>
              <w:t>вом</w:t>
            </w:r>
            <w:r>
              <w:br/>
            </w:r>
            <w:r>
              <w:rPr>
                <w:rFonts w:ascii="Times New Roman"/>
                <w:b w:val="false"/>
                <w:i w:val="false"/>
                <w:color w:val="000000"/>
                <w:sz w:val="20"/>
              </w:rPr>
              <w:t>
</w:t>
            </w:r>
            <w:r>
              <w:rPr>
                <w:rFonts w:ascii="Times New Roman"/>
                <w:b w:val="false"/>
                <w:i w:val="false"/>
                <w:color w:val="000000"/>
                <w:sz w:val="20"/>
              </w:rPr>
              <w:t>учас</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тав</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тале</w:t>
            </w:r>
            <w:r>
              <w:br/>
            </w:r>
            <w:r>
              <w:rPr>
                <w:rFonts w:ascii="Times New Roman"/>
                <w:b w:val="false"/>
                <w:i w:val="false"/>
                <w:color w:val="000000"/>
                <w:sz w:val="20"/>
              </w:rPr>
              <w:t>
</w:t>
            </w: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лиц</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729" w:id="7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и   </w:t>
      </w:r>
      <w:r>
        <w:br/>
      </w:r>
      <w:r>
        <w:rPr>
          <w:rFonts w:ascii="Times New Roman"/>
          <w:b w:val="false"/>
          <w:i w:val="false"/>
          <w:color w:val="000000"/>
          <w:sz w:val="28"/>
        </w:rPr>
        <w:t xml:space="preserve">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71"/>
    <w:bookmarkStart w:name="z730" w:id="72"/>
    <w:p>
      <w:pPr>
        <w:spacing w:after="0"/>
        <w:ind w:left="0"/>
        <w:jc w:val="both"/>
      </w:pPr>
      <w:r>
        <w:rPr>
          <w:rFonts w:ascii="Times New Roman"/>
          <w:b w:val="false"/>
          <w:i w:val="false"/>
          <w:color w:val="000000"/>
          <w:sz w:val="28"/>
        </w:rPr>
        <w:t>
</w:t>
      </w:r>
      <w:r>
        <w:rPr>
          <w:rFonts w:ascii="Times New Roman"/>
          <w:b/>
          <w:i w:val="false"/>
          <w:color w:val="000000"/>
          <w:sz w:val="28"/>
        </w:rPr>
        <w:t>         Отчет о ходе реализации бюджетных инвестиционных</w:t>
      </w:r>
      <w:r>
        <w:br/>
      </w:r>
      <w:r>
        <w:rPr>
          <w:rFonts w:ascii="Times New Roman"/>
          <w:b w:val="false"/>
          <w:i w:val="false"/>
          <w:color w:val="000000"/>
          <w:sz w:val="28"/>
        </w:rPr>
        <w:t>
                      </w:t>
      </w:r>
      <w:r>
        <w:rPr>
          <w:rFonts w:ascii="Times New Roman"/>
          <w:b/>
          <w:i w:val="false"/>
          <w:color w:val="000000"/>
          <w:sz w:val="28"/>
        </w:rPr>
        <w:t>проектов за отчетный период</w:t>
      </w:r>
    </w:p>
    <w:bookmarkEnd w:id="72"/>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Отчетный период: _____________ 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257"/>
        <w:gridCol w:w="1726"/>
        <w:gridCol w:w="1464"/>
        <w:gridCol w:w="1835"/>
        <w:gridCol w:w="1779"/>
        <w:gridCol w:w="1314"/>
        <w:gridCol w:w="1221"/>
        <w:gridCol w:w="1134"/>
      </w:tblGrid>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проекта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(годы)</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по ПСД</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w:t>
            </w:r>
            <w:r>
              <w:br/>
            </w:r>
            <w:r>
              <w:rPr>
                <w:rFonts w:ascii="Times New Roman"/>
                <w:b w:val="false"/>
                <w:i w:val="false"/>
                <w:color w:val="000000"/>
                <w:sz w:val="20"/>
              </w:rPr>
              <w:t>
</w:t>
            </w:r>
            <w:r>
              <w:rPr>
                <w:rFonts w:ascii="Times New Roman"/>
                <w:b w:val="false"/>
                <w:i w:val="false"/>
                <w:color w:val="000000"/>
                <w:sz w:val="20"/>
              </w:rPr>
              <w:t xml:space="preserve">затраты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проекта</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 xml:space="preserve">(выпуск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xml:space="preserve">предоставление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xml:space="preserve">определенного </w:t>
            </w:r>
            <w:r>
              <w:rPr>
                <w:rFonts w:ascii="Times New Roman"/>
                <w:b w:val="false"/>
                <w:i w:val="false"/>
                <w:color w:val="000000"/>
                <w:sz w:val="20"/>
              </w:rPr>
              <w:t>объема в</w:t>
            </w:r>
            <w:r>
              <w:br/>
            </w:r>
            <w:r>
              <w:rPr>
                <w:rFonts w:ascii="Times New Roman"/>
                <w:b w:val="false"/>
                <w:i w:val="false"/>
                <w:color w:val="000000"/>
                <w:sz w:val="20"/>
              </w:rPr>
              <w:t>
</w:t>
            </w:r>
            <w:r>
              <w:rPr>
                <w:rFonts w:ascii="Times New Roman"/>
                <w:b w:val="false"/>
                <w:i w:val="false"/>
                <w:color w:val="000000"/>
                <w:sz w:val="20"/>
              </w:rPr>
              <w:t xml:space="preserve">натуральном </w:t>
            </w:r>
            <w:r>
              <w:rPr>
                <w:rFonts w:ascii="Times New Roman"/>
                <w:b w:val="false"/>
                <w:i w:val="false"/>
                <w:color w:val="000000"/>
                <w:sz w:val="20"/>
              </w:rPr>
              <w:t>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ед.изм.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w:t>
            </w:r>
            <w:r>
              <w:br/>
            </w:r>
            <w:r>
              <w:rPr>
                <w:rFonts w:ascii="Times New Roman"/>
                <w:b w:val="false"/>
                <w:i w:val="false"/>
                <w:color w:val="000000"/>
                <w:sz w:val="20"/>
              </w:rPr>
              <w:t>
</w:t>
            </w:r>
            <w:r>
              <w:rPr>
                <w:rFonts w:ascii="Times New Roman"/>
                <w:b w:val="false"/>
                <w:i w:val="false"/>
                <w:color w:val="000000"/>
                <w:sz w:val="20"/>
              </w:rPr>
              <w:t>деятельность</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w:t>
            </w:r>
            <w:r>
              <w:rPr>
                <w:rFonts w:ascii="Times New Roman"/>
                <w:b w:val="false"/>
                <w:i w:val="false"/>
                <w:color w:val="000000"/>
                <w:sz w:val="20"/>
              </w:rPr>
              <w:t>территории, охрана окружающей среды и животного мира, земельные отношения</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АРБП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МИО: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252"/>
        <w:gridCol w:w="1725"/>
        <w:gridCol w:w="1429"/>
        <w:gridCol w:w="2078"/>
        <w:gridCol w:w="1689"/>
        <w:gridCol w:w="1930"/>
        <w:gridCol w:w="1633"/>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государө</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приемочной</w:t>
            </w:r>
            <w:r>
              <w:br/>
            </w:r>
            <w:r>
              <w:rPr>
                <w:rFonts w:ascii="Times New Roman"/>
                <w:b w:val="false"/>
                <w:i w:val="false"/>
                <w:color w:val="000000"/>
                <w:sz w:val="20"/>
              </w:rPr>
              <w:t>
</w:t>
            </w:r>
            <w:r>
              <w:rPr>
                <w:rFonts w:ascii="Times New Roman"/>
                <w:b w:val="false"/>
                <w:i w:val="false"/>
                <w:color w:val="000000"/>
                <w:sz w:val="20"/>
              </w:rPr>
              <w:t>комисии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места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(человек)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по проекту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(прини-</w:t>
            </w:r>
            <w:r>
              <w:br/>
            </w:r>
            <w:r>
              <w:rPr>
                <w:rFonts w:ascii="Times New Roman"/>
                <w:b w:val="false"/>
                <w:i w:val="false"/>
                <w:color w:val="000000"/>
                <w:sz w:val="20"/>
              </w:rPr>
              <w:t>
</w:t>
            </w:r>
            <w:r>
              <w:rPr>
                <w:rFonts w:ascii="Times New Roman"/>
                <w:b w:val="false"/>
                <w:i w:val="false"/>
                <w:color w:val="000000"/>
                <w:sz w:val="20"/>
              </w:rPr>
              <w:t>маемые)</w:t>
            </w:r>
            <w:r>
              <w:br/>
            </w:r>
            <w:r>
              <w:rPr>
                <w:rFonts w:ascii="Times New Roman"/>
                <w:b w:val="false"/>
                <w:i w:val="false"/>
                <w:color w:val="000000"/>
                <w:sz w:val="20"/>
              </w:rPr>
              <w:t>
</w:t>
            </w:r>
            <w:r>
              <w:rPr>
                <w:rFonts w:ascii="Times New Roman"/>
                <w:b w:val="false"/>
                <w:i w:val="false"/>
                <w:color w:val="000000"/>
                <w:sz w:val="20"/>
              </w:rPr>
              <w:t>меры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w:t>
            </w:r>
            <w:r>
              <w:br/>
            </w:r>
            <w:r>
              <w:rPr>
                <w:rFonts w:ascii="Times New Roman"/>
                <w:b w:val="false"/>
                <w:i w:val="false"/>
                <w:color w:val="000000"/>
                <w:sz w:val="20"/>
              </w:rPr>
              <w:t>
</w:t>
            </w:r>
            <w:r>
              <w:rPr>
                <w:rFonts w:ascii="Times New Roman"/>
                <w:b w:val="false"/>
                <w:i w:val="false"/>
                <w:color w:val="000000"/>
                <w:sz w:val="20"/>
              </w:rPr>
              <w:t>деятельность</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w:t>
            </w:r>
            <w:r>
              <w:br/>
            </w:r>
            <w:r>
              <w:rPr>
                <w:rFonts w:ascii="Times New Roman"/>
                <w:b w:val="false"/>
                <w:i w:val="false"/>
                <w:color w:val="000000"/>
                <w:sz w:val="20"/>
              </w:rPr>
              <w:t>
</w:t>
            </w:r>
            <w:r>
              <w:rPr>
                <w:rFonts w:ascii="Times New Roman"/>
                <w:b w:val="false"/>
                <w:i w:val="false"/>
                <w:color w:val="000000"/>
                <w:sz w:val="20"/>
              </w:rPr>
              <w:t>охрана окружающей среды и животного мира, земельные отношения</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отрас</w:t>
            </w:r>
            <w:r>
              <w:rPr>
                <w:rFonts w:ascii="Times New Roman"/>
                <w:b w:val="false"/>
                <w:i w:val="false"/>
                <w:color w:val="000000"/>
                <w:sz w:val="20"/>
              </w:rPr>
              <w:t>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АРБП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М.П. __________</w:t>
      </w:r>
      <w:r>
        <w:br/>
      </w:r>
      <w:r>
        <w:rPr>
          <w:rFonts w:ascii="Times New Roman"/>
          <w:b w:val="false"/>
          <w:i w:val="false"/>
          <w:color w:val="000000"/>
          <w:sz w:val="28"/>
        </w:rPr>
        <w:t>
Ф.И.О первого руководителя                   роспись</w:t>
      </w:r>
      <w:r>
        <w:br/>
      </w:r>
      <w:r>
        <w:rPr>
          <w:rFonts w:ascii="Times New Roman"/>
          <w:b w:val="false"/>
          <w:i w:val="false"/>
          <w:color w:val="000000"/>
          <w:sz w:val="28"/>
        </w:rPr>
        <w:t>
государственного органа</w:t>
      </w:r>
    </w:p>
    <w:bookmarkStart w:name="z732" w:id="7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рассмотрения,</w:t>
      </w:r>
      <w:r>
        <w:br/>
      </w:r>
      <w:r>
        <w:rPr>
          <w:rFonts w:ascii="Times New Roman"/>
          <w:b w:val="false"/>
          <w:i w:val="false"/>
          <w:color w:val="000000"/>
          <w:sz w:val="28"/>
        </w:rPr>
        <w:t xml:space="preserve">
отбора, мониторинга     </w:t>
      </w:r>
      <w:r>
        <w:br/>
      </w:r>
      <w:r>
        <w:rPr>
          <w:rFonts w:ascii="Times New Roman"/>
          <w:b w:val="false"/>
          <w:i w:val="false"/>
          <w:color w:val="000000"/>
          <w:sz w:val="28"/>
        </w:rPr>
        <w:t xml:space="preserve">
и оценки реализации     </w:t>
      </w:r>
      <w:r>
        <w:br/>
      </w:r>
      <w:r>
        <w:rPr>
          <w:rFonts w:ascii="Times New Roman"/>
          <w:b w:val="false"/>
          <w:i w:val="false"/>
          <w:color w:val="000000"/>
          <w:sz w:val="28"/>
        </w:rPr>
        <w:t>
бюджетных инвестиционных</w:t>
      </w:r>
      <w:r>
        <w:br/>
      </w:r>
      <w:r>
        <w:rPr>
          <w:rFonts w:ascii="Times New Roman"/>
          <w:b w:val="false"/>
          <w:i w:val="false"/>
          <w:color w:val="000000"/>
          <w:sz w:val="28"/>
        </w:rPr>
        <w:t xml:space="preserve">
проектов                </w:t>
      </w:r>
    </w:p>
    <w:bookmarkEnd w:id="73"/>
    <w:bookmarkStart w:name="z733" w:id="74"/>
    <w:p>
      <w:pPr>
        <w:spacing w:after="0"/>
        <w:ind w:left="0"/>
        <w:jc w:val="both"/>
      </w:pPr>
      <w:r>
        <w:rPr>
          <w:rFonts w:ascii="Times New Roman"/>
          <w:b w:val="false"/>
          <w:i w:val="false"/>
          <w:color w:val="000000"/>
          <w:sz w:val="28"/>
        </w:rPr>
        <w:t>
</w:t>
      </w:r>
      <w:r>
        <w:rPr>
          <w:rFonts w:ascii="Times New Roman"/>
          <w:b/>
          <w:i w:val="false"/>
          <w:color w:val="000000"/>
          <w:sz w:val="28"/>
        </w:rPr>
        <w:t>                        Сводная справка</w:t>
      </w:r>
      <w:r>
        <w:br/>
      </w:r>
      <w:r>
        <w:rPr>
          <w:rFonts w:ascii="Times New Roman"/>
          <w:b w:val="false"/>
          <w:i w:val="false"/>
          <w:color w:val="000000"/>
          <w:sz w:val="28"/>
        </w:rPr>
        <w:t>
</w:t>
      </w:r>
      <w:r>
        <w:rPr>
          <w:rFonts w:ascii="Times New Roman"/>
          <w:b/>
          <w:i w:val="false"/>
          <w:color w:val="000000"/>
          <w:sz w:val="28"/>
        </w:rPr>
        <w:t>  к отчету о ходе реализации бюджетных инвестиционных проектов</w:t>
      </w:r>
      <w:r>
        <w:br/>
      </w:r>
      <w:r>
        <w:rPr>
          <w:rFonts w:ascii="Times New Roman"/>
          <w:b w:val="false"/>
          <w:i w:val="false"/>
          <w:color w:val="000000"/>
          <w:sz w:val="28"/>
        </w:rPr>
        <w:t>
</w:t>
      </w:r>
      <w:r>
        <w:rPr>
          <w:rFonts w:ascii="Times New Roman"/>
          <w:b/>
          <w:i w:val="false"/>
          <w:color w:val="000000"/>
          <w:sz w:val="28"/>
        </w:rPr>
        <w:t>              за ___________________ 20___ года</w:t>
      </w:r>
      <w:r>
        <w:br/>
      </w:r>
      <w:r>
        <w:rPr>
          <w:rFonts w:ascii="Times New Roman"/>
          <w:b w:val="false"/>
          <w:i w:val="false"/>
          <w:color w:val="000000"/>
          <w:sz w:val="28"/>
        </w:rPr>
        <w:t>
</w:t>
      </w:r>
      <w:r>
        <w:rPr>
          <w:rFonts w:ascii="Times New Roman"/>
          <w:b/>
          <w:i w:val="false"/>
          <w:color w:val="000000"/>
          <w:sz w:val="28"/>
        </w:rPr>
        <w:t>   ___________________________________________________________</w:t>
      </w:r>
      <w:r>
        <w:br/>
      </w:r>
      <w:r>
        <w:rPr>
          <w:rFonts w:ascii="Times New Roman"/>
          <w:b w:val="false"/>
          <w:i w:val="false"/>
          <w:color w:val="000000"/>
          <w:sz w:val="28"/>
        </w:rPr>
        <w:t>
</w:t>
      </w:r>
      <w:r>
        <w:rPr>
          <w:rFonts w:ascii="Times New Roman"/>
          <w:b/>
          <w:i w:val="false"/>
          <w:color w:val="000000"/>
          <w:sz w:val="28"/>
        </w:rPr>
        <w:t>                         (АРБП или МИО)</w:t>
      </w:r>
    </w:p>
    <w:bookmarkEnd w:id="74"/>
    <w:p>
      <w:pPr>
        <w:spacing w:after="0"/>
        <w:ind w:left="0"/>
        <w:jc w:val="both"/>
      </w:pPr>
      <w:r>
        <w:rPr>
          <w:rFonts w:ascii="Times New Roman"/>
          <w:b w:val="false"/>
          <w:i w:val="false"/>
          <w:color w:val="000000"/>
          <w:sz w:val="28"/>
        </w:rPr>
        <w:t>      В отчетном периоде введено в эксплуатацию 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_______________________</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тыс. тенге.</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том числе в разрезе по отраслям:</w:t>
      </w:r>
    </w:p>
    <w:bookmarkStart w:name="z734" w:id="75"/>
    <w:p>
      <w:pPr>
        <w:spacing w:after="0"/>
        <w:ind w:left="0"/>
        <w:jc w:val="both"/>
      </w:pPr>
      <w:r>
        <w:rPr>
          <w:rFonts w:ascii="Times New Roman"/>
          <w:b w:val="false"/>
          <w:i w:val="false"/>
          <w:color w:val="000000"/>
          <w:sz w:val="28"/>
        </w:rPr>
        <w:t>
                  Государственные услуги общего характера</w:t>
      </w:r>
    </w:p>
    <w:bookmarkEnd w:id="75"/>
    <w:p>
      <w:pPr>
        <w:spacing w:after="0"/>
        <w:ind w:left="0"/>
        <w:jc w:val="both"/>
      </w:pPr>
      <w:r>
        <w:rPr>
          <w:rFonts w:ascii="Times New Roman"/>
          <w:b w:val="false"/>
          <w:i w:val="false"/>
          <w:color w:val="000000"/>
          <w:sz w:val="28"/>
        </w:rPr>
        <w:t>      Введено в эксплуатацию 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35" w:id="76"/>
    <w:p>
      <w:pPr>
        <w:spacing w:after="0"/>
        <w:ind w:left="0"/>
        <w:jc w:val="both"/>
      </w:pPr>
      <w:r>
        <w:rPr>
          <w:rFonts w:ascii="Times New Roman"/>
          <w:b w:val="false"/>
          <w:i w:val="false"/>
          <w:color w:val="000000"/>
          <w:sz w:val="28"/>
        </w:rPr>
        <w:t>
                               Оборона</w:t>
      </w:r>
    </w:p>
    <w:bookmarkEnd w:id="76"/>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36" w:id="77"/>
    <w:p>
      <w:pPr>
        <w:spacing w:after="0"/>
        <w:ind w:left="0"/>
        <w:jc w:val="both"/>
      </w:pPr>
      <w:r>
        <w:rPr>
          <w:rFonts w:ascii="Times New Roman"/>
          <w:b w:val="false"/>
          <w:i w:val="false"/>
          <w:color w:val="000000"/>
          <w:sz w:val="28"/>
        </w:rPr>
        <w:t>
        Общественный порядок, безопасность, правовая, судебная,</w:t>
      </w:r>
      <w:r>
        <w:br/>
      </w:r>
      <w:r>
        <w:rPr>
          <w:rFonts w:ascii="Times New Roman"/>
          <w:b w:val="false"/>
          <w:i w:val="false"/>
          <w:color w:val="000000"/>
          <w:sz w:val="28"/>
        </w:rPr>
        <w:t>
                 уголовно-исполнительная деятельность</w:t>
      </w:r>
    </w:p>
    <w:bookmarkEnd w:id="77"/>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37" w:id="78"/>
    <w:p>
      <w:pPr>
        <w:spacing w:after="0"/>
        <w:ind w:left="0"/>
        <w:jc w:val="both"/>
      </w:pPr>
      <w:r>
        <w:rPr>
          <w:rFonts w:ascii="Times New Roman"/>
          <w:b w:val="false"/>
          <w:i w:val="false"/>
          <w:color w:val="000000"/>
          <w:sz w:val="28"/>
        </w:rPr>
        <w:t>
                             Образование</w:t>
      </w:r>
    </w:p>
    <w:bookmarkEnd w:id="78"/>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38" w:id="79"/>
    <w:p>
      <w:pPr>
        <w:spacing w:after="0"/>
        <w:ind w:left="0"/>
        <w:jc w:val="both"/>
      </w:pPr>
      <w:r>
        <w:rPr>
          <w:rFonts w:ascii="Times New Roman"/>
          <w:b w:val="false"/>
          <w:i w:val="false"/>
          <w:color w:val="000000"/>
          <w:sz w:val="28"/>
        </w:rPr>
        <w:t>
                             Здравоохранение</w:t>
      </w:r>
    </w:p>
    <w:bookmarkEnd w:id="79"/>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39" w:id="80"/>
    <w:p>
      <w:pPr>
        <w:spacing w:after="0"/>
        <w:ind w:left="0"/>
        <w:jc w:val="both"/>
      </w:pPr>
      <w:r>
        <w:rPr>
          <w:rFonts w:ascii="Times New Roman"/>
          <w:b w:val="false"/>
          <w:i w:val="false"/>
          <w:color w:val="000000"/>
          <w:sz w:val="28"/>
        </w:rPr>
        <w:t>
               Социальная помощь и социальное обеспечение</w:t>
      </w:r>
    </w:p>
    <w:bookmarkEnd w:id="80"/>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0" w:id="81"/>
    <w:p>
      <w:pPr>
        <w:spacing w:after="0"/>
        <w:ind w:left="0"/>
        <w:jc w:val="both"/>
      </w:pPr>
      <w:r>
        <w:rPr>
          <w:rFonts w:ascii="Times New Roman"/>
          <w:b w:val="false"/>
          <w:i w:val="false"/>
          <w:color w:val="000000"/>
          <w:sz w:val="28"/>
        </w:rPr>
        <w:t>
                      Жилищно-коммунальное хозяйство</w:t>
      </w:r>
    </w:p>
    <w:bookmarkEnd w:id="81"/>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1" w:id="82"/>
    <w:p>
      <w:pPr>
        <w:spacing w:after="0"/>
        <w:ind w:left="0"/>
        <w:jc w:val="both"/>
      </w:pPr>
      <w:r>
        <w:rPr>
          <w:rFonts w:ascii="Times New Roman"/>
          <w:b w:val="false"/>
          <w:i w:val="false"/>
          <w:color w:val="000000"/>
          <w:sz w:val="28"/>
        </w:rPr>
        <w:t>
         Культура, спорт, туризм и информационное пространство</w:t>
      </w:r>
    </w:p>
    <w:bookmarkEnd w:id="82"/>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2" w:id="83"/>
    <w:p>
      <w:pPr>
        <w:spacing w:after="0"/>
        <w:ind w:left="0"/>
        <w:jc w:val="both"/>
      </w:pPr>
      <w:r>
        <w:rPr>
          <w:rFonts w:ascii="Times New Roman"/>
          <w:b w:val="false"/>
          <w:i w:val="false"/>
          <w:color w:val="000000"/>
          <w:sz w:val="28"/>
        </w:rPr>
        <w:t>
           Топливно-энергетический комплекс и недропользование</w:t>
      </w:r>
    </w:p>
    <w:bookmarkEnd w:id="83"/>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3" w:id="84"/>
    <w:p>
      <w:pPr>
        <w:spacing w:after="0"/>
        <w:ind w:left="0"/>
        <w:jc w:val="both"/>
      </w:pPr>
      <w:r>
        <w:rPr>
          <w:rFonts w:ascii="Times New Roman"/>
          <w:b w:val="false"/>
          <w:i w:val="false"/>
          <w:color w:val="000000"/>
          <w:sz w:val="28"/>
        </w:rPr>
        <w:t>
    Сельское, водное, лесное, рыбное хозяйство, особо охраняемые</w:t>
      </w:r>
      <w:r>
        <w:br/>
      </w:r>
      <w:r>
        <w:rPr>
          <w:rFonts w:ascii="Times New Roman"/>
          <w:b w:val="false"/>
          <w:i w:val="false"/>
          <w:color w:val="000000"/>
          <w:sz w:val="28"/>
        </w:rPr>
        <w:t>
   природные территории, охрана окружающей среды и животного мира,</w:t>
      </w:r>
      <w:r>
        <w:br/>
      </w:r>
      <w:r>
        <w:rPr>
          <w:rFonts w:ascii="Times New Roman"/>
          <w:b w:val="false"/>
          <w:i w:val="false"/>
          <w:color w:val="000000"/>
          <w:sz w:val="28"/>
        </w:rPr>
        <w:t>
                         земельные отношения</w:t>
      </w:r>
    </w:p>
    <w:bookmarkEnd w:id="84"/>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4" w:id="85"/>
    <w:p>
      <w:pPr>
        <w:spacing w:after="0"/>
        <w:ind w:left="0"/>
        <w:jc w:val="both"/>
      </w:pPr>
      <w:r>
        <w:rPr>
          <w:rFonts w:ascii="Times New Roman"/>
          <w:b w:val="false"/>
          <w:i w:val="false"/>
          <w:color w:val="000000"/>
          <w:sz w:val="28"/>
        </w:rPr>
        <w:t>
    Промышленность, архитектурная, градостроительная и строительная</w:t>
      </w:r>
      <w:r>
        <w:br/>
      </w:r>
      <w:r>
        <w:rPr>
          <w:rFonts w:ascii="Times New Roman"/>
          <w:b w:val="false"/>
          <w:i w:val="false"/>
          <w:color w:val="000000"/>
          <w:sz w:val="28"/>
        </w:rPr>
        <w:t>
                              деятельность</w:t>
      </w:r>
    </w:p>
    <w:bookmarkEnd w:id="85"/>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5" w:id="86"/>
    <w:p>
      <w:pPr>
        <w:spacing w:after="0"/>
        <w:ind w:left="0"/>
        <w:jc w:val="both"/>
      </w:pPr>
      <w:r>
        <w:rPr>
          <w:rFonts w:ascii="Times New Roman"/>
          <w:b w:val="false"/>
          <w:i w:val="false"/>
          <w:color w:val="000000"/>
          <w:sz w:val="28"/>
        </w:rPr>
        <w:t>
                        Транспорт и коммуникации</w:t>
      </w:r>
    </w:p>
    <w:bookmarkEnd w:id="86"/>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746" w:id="87"/>
    <w:p>
      <w:pPr>
        <w:spacing w:after="0"/>
        <w:ind w:left="0"/>
        <w:jc w:val="both"/>
      </w:pPr>
      <w:r>
        <w:rPr>
          <w:rFonts w:ascii="Times New Roman"/>
          <w:b w:val="false"/>
          <w:i w:val="false"/>
          <w:color w:val="000000"/>
          <w:sz w:val="28"/>
        </w:rPr>
        <w:t>
                                Прочие</w:t>
      </w:r>
    </w:p>
    <w:bookmarkEnd w:id="87"/>
    <w:p>
      <w:pPr>
        <w:spacing w:after="0"/>
        <w:ind w:left="0"/>
        <w:jc w:val="both"/>
      </w:pPr>
      <w:r>
        <w:rPr>
          <w:rFonts w:ascii="Times New Roman"/>
          <w:b w:val="false"/>
          <w:i w:val="false"/>
          <w:color w:val="000000"/>
          <w:sz w:val="28"/>
        </w:rPr>
        <w:t>      Введено в эксплуатацию 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____________ объектов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 тыс. тенге;</w:t>
      </w:r>
      <w:r>
        <w:br/>
      </w:r>
      <w:r>
        <w:rPr>
          <w:rFonts w:ascii="Times New Roman"/>
          <w:b w:val="false"/>
          <w:i w:val="false"/>
          <w:color w:val="000000"/>
          <w:sz w:val="28"/>
        </w:rPr>
        <w:t>
      2) коммунальную собственность -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_____________       М.П. ________________</w:t>
      </w:r>
      <w:r>
        <w:br/>
      </w:r>
      <w:r>
        <w:rPr>
          <w:rFonts w:ascii="Times New Roman"/>
          <w:b w:val="false"/>
          <w:i w:val="false"/>
          <w:color w:val="000000"/>
          <w:sz w:val="28"/>
        </w:rPr>
        <w:t>
         Ф.И.О                      роспись</w:t>
      </w:r>
      <w:r>
        <w:br/>
      </w:r>
      <w:r>
        <w:rPr>
          <w:rFonts w:ascii="Times New Roman"/>
          <w:b w:val="false"/>
          <w:i w:val="false"/>
          <w:color w:val="000000"/>
          <w:sz w:val="28"/>
        </w:rPr>
        <w:t>
      первого руководителя</w:t>
      </w:r>
      <w:r>
        <w:br/>
      </w:r>
      <w:r>
        <w:rPr>
          <w:rFonts w:ascii="Times New Roman"/>
          <w:b w:val="false"/>
          <w:i w:val="false"/>
          <w:color w:val="000000"/>
          <w:sz w:val="28"/>
        </w:rPr>
        <w:t>
      государственного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