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7fbe" w14:textId="8577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Агентства Республики Казахстан по защите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2009 года № 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2008 года "О конкуренции"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представителями от Правительства Республики Казахстан в Правлении Агентства Республики Казахстан по защите конкуренции (Антимонопольное агентство) вице-министра экономики и бюджетного планирования Республики Казахстан Абылкасымову Мадину Ерасыловну и вице-министра регионального развития Республики Казахстан Жумангарина Серика Макашевича.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15.05.2013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