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c6595" w14:textId="0cc65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 на неотложные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апреля 2009 года № 525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4 декабря 2008 года "О республиканском бюджете на 2009 - 2011 годы"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сельского хозяйства Республики Казахстан из резерва Правительства Республики Казахстан, предусмотренного в республиканском бюджете на 2009 год на неотложные затраты, средства в сумме 94236000 (девяносто четыре миллиона двести тридцать шесть тысяч) тенге на капитальный ремонт станции очистки Булаевского группового водопровода.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в установленном законодательством порядке обеспечить контроль за использованием выделенных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