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1e926" w14:textId="cd1e9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18 декабря 2008 года № 1184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апреля 2009 года № 515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4 декабря 2008 года "О республиканском бюджете на 2009 - 2011 годы"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18 декабря 2008 года № 1184 "О реализации Закона Республики Казахстан "О республиканском бюджете на 2009 - 2011 годы"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"2845331476" заменить цифрами "2821894548";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"1827322214" заменить цифрами "1455613715";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"55352958" заменить цифрами "58813022";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"17957823" заменить цифрами "15056048";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"944698481" заменить цифрами "1292411763";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"3177558934" заменить цифрами "3253815321";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"46154983" заменить цифрами "30197898";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"60177000" заменить цифрами "44219915";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"195242554" заменить цифрами "111506324";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"196742554" заменить цифрами "113006324";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3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подпункте 27) </w:t>
      </w:r>
      <w:r>
        <w:rPr>
          <w:rFonts w:ascii="Times New Roman"/>
          <w:b w:val="false"/>
          <w:i w:val="false"/>
          <w:color w:val="000000"/>
          <w:sz w:val="28"/>
        </w:rPr>
        <w:t>
 после слов "на строительство" дополнить словами "и (или) приобретение";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подпункте 28) </w:t>
      </w:r>
      <w:r>
        <w:rPr>
          <w:rFonts w:ascii="Times New Roman"/>
          <w:b w:val="false"/>
          <w:i w:val="false"/>
          <w:color w:val="000000"/>
          <w:sz w:val="28"/>
        </w:rPr>
        <w:t>
 слова "развитие и благоустройство" заменить словами "развитие, обустройство и (или) приобретение";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подпункте 29) </w:t>
      </w:r>
      <w:r>
        <w:rPr>
          <w:rFonts w:ascii="Times New Roman"/>
          <w:b w:val="false"/>
          <w:i w:val="false"/>
          <w:color w:val="000000"/>
          <w:sz w:val="28"/>
        </w:rPr>
        <w:t>
 слова "строительство и приобретение" заменить словами "строительство и (или) приобретение";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31) и 32)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"31) распределение сумм целевых текущих трансфертов областным бюджетам, бюджетам городов Астаны и Алматы на расширение программы социальных рабочих мест и молодежной практики согласно приложению 32-1;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распределение сумм резерва Правительства Республики Казахстан согласно приложению 32-2.";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дополнить пунктами 12-1, 12-2, 12-3 и 12-4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"12-1. Выделить из средств, предусмотренных в республиканском бюджете на 2009 год на обеспечение занятости в рамках реализации стратегии региональной занятости и переподготовки кадров, сумму в размере 111997795 тысяч тенге, для перечисления целевых текущих трансфертов и целевых трансфертов на развитие областным бюджетам, бюджетам городов Астаны и Алматы для финансирования следующих мероприятий: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текущий ремонт школ, больниц и других социальных объектов, а также сейсмоусиление объектов образования - 35926100 тысяч тенге, в том числе по следующим администраторам республиканских бюджетных программ: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туризма и спорта Республики Казахстан - 1138500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культуры и информации Республики Казахстан - 3830600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образования и науки Республики Казахстан - 19410300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здравоохранения Республики Казахстан - 10068200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труда и социальной защиты населения Республики Казахстан - 1478500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распределение сумм целевых текущих трансфертов областным бюджетам, бюджетам городов Астаны и Алматы на капитальный и текущий ремонт школ, больниц и других социальных объектов, а также сумм целевых трансфертов на развитие бюджету города Алматы для сейсмоусиления объектов образования согласно приложению 33-1;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ремонт и содержание, а также строительство и реконструкцию автомобильных дорог областного и районного значения, улиц городов и населенных пунктов - Министерству транспорта и коммуникаций Республики Казахстан 31075626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распределение сумм целевых текущих трансфертов областным бюджетам, бюджетам городов Астаны и Алматы на ремонт и содержание автомобильных дорог областного и районного значения, улиц городов и населенных пунктов, а также сумм целевых трансфертов на развитие областным бюджетам, бюджетам городов Астаны и Алматы на строительство и реконструкцию автомобильных дорог областного и районного значения, улиц городов и населенных пунктов согласно приложению 33-2;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финансирование социальных проектов в поселках, аулах (селах), аульных (сельских) округах - Министерству сельского хозяйства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4373700
</w:t>
      </w:r>
      <w:r>
        <w:rPr>
          <w:rFonts w:ascii="Times New Roman"/>
          <w:b w:val="false"/>
          <w:i w:val="false"/>
          <w:color w:val="000000"/>
          <w:sz w:val="28"/>
        </w:rPr>
        <w:t>
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распределение сумм целевых текущих трансфертов областным бюджетам на финансирование социальных проектов в поселках, аулах (селах), аульных (сельских) округах согласно приложению 33-3;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ремонт и развитие инженерно-коммуникационной инфраструктуры и благоустройство городов и населенных пунктов - Министерству индустрии и торговли Республики Казахстан 40622369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распределение сумм целевых текущих трансфертов областным бюджетам, бюджетам городов Астаны и Алматы на ремонт инженерно-коммуникационной инфраструктуры и благоустройство городов и населенных пунктов, а также сумм целевых трансфертов на развитие областным бюджетам, бюджетам городов Астаны и Алматы на развитие инженерно-коммуникационной инфраструктуры и благоустройство городов и населенных пунктов согласно приложениям 33-4, 33-5.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12-2. Выделить из средств, предусмотренных в республиканском бюджете на 2009 год в виде целевых текущих трансфертов областным бюджетам, бюджетам городов Астаны и Алматы на подготовку и переподготовку кадров, сумму в размере 11475184 тысяч тенге для перечисления целевых текущих трансфертов областным бюджетам, бюджетам городов Астаны и Алматы по следующим администраторам республиканских бюджетных программ: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здравоохранения Республики Казахстан - 691513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образования и науки Республики Казахстан - 10783671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распределение сумм целевых текущих трансфертов областным бюджетам, бюджетам городов Астаны и Алматы на подготовку и переподготовку кадров согласно приложению 33-6.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12-3. Министерству труда и социальной защиты населения Республики Казахстан совместно с министерствами образования и науки, здравоохранения Республики Казахстан и уполномоченными центральными государственными органами: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срок до 20 апреля 2009 года разработать и в установленном законодательством порядке внести в Правительство Республики Казахстан проект решения о порядке использования целевых текущих трансфертов и целевых трансфертов на развитие областным бюджетам, бюджетам областей, городов Астаны и Алматы, перечисляемых для реализации стратегии региональной занятости и переподготовки кадров;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перечисление целевых текущих трансфертов и целевых трансфертов на развитие областным бюджетам, бюджетам областей, городов Астаны и Алматы, выделяемых для реализации стратегии региональной занятости и переподготовки кадров.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12-4. Министерству финансов Республики Казахстан совместно с министерствами труда и социальной защиты населения, образования и науки Республики Казахстан и уполномоченными центральными и местными государственными органами обеспечить контроль за целевым и эффективным использованием средств, выделенных на реализацию стратегии региональной занятости и переподготовки кадров.";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секретно;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1-1 </w:t>
      </w:r>
      <w:r>
        <w:rPr>
          <w:rFonts w:ascii="Times New Roman"/>
          <w:b w:val="false"/>
          <w:i w:val="false"/>
          <w:color w:val="000000"/>
          <w:sz w:val="28"/>
        </w:rPr>
        <w:t>
 к указанному постановлению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3 </w:t>
      </w:r>
      <w:r>
        <w:rPr>
          <w:rFonts w:ascii="Times New Roman"/>
          <w:b w:val="false"/>
          <w:i w:val="false"/>
          <w:color w:val="000000"/>
          <w:sz w:val="28"/>
        </w:rPr>
        <w:t>
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"Всего" цифры "1963862" заменить цифрами "2563862";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11, цифры "1258056" заменить цифрами "1858056";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4 </w:t>
      </w:r>
      <w:r>
        <w:rPr>
          <w:rFonts w:ascii="Times New Roman"/>
          <w:b w:val="false"/>
          <w:i w:val="false"/>
          <w:color w:val="000000"/>
          <w:sz w:val="28"/>
        </w:rPr>
        <w:t>
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"Всего" цифры "6782228" заменить цифрами "6582228";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1, цифры "330800" заменить цифрами "264130";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4, цифры "558674" заменить цифрами "536454";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12, цифры "328137" заменить цифрами "301551";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15, цифры "550230" заменить цифрами "484777";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16, цифры "1267642" заменить цифрами "1248571";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5 </w:t>
      </w:r>
      <w:r>
        <w:rPr>
          <w:rFonts w:ascii="Times New Roman"/>
          <w:b w:val="false"/>
          <w:i w:val="false"/>
          <w:color w:val="000000"/>
          <w:sz w:val="28"/>
        </w:rPr>
        <w:t>
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2, слова "Кызылординская" заменить словом "Костанайская";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22 </w:t>
      </w:r>
      <w:r>
        <w:rPr>
          <w:rFonts w:ascii="Times New Roman"/>
          <w:b w:val="false"/>
          <w:i w:val="false"/>
          <w:color w:val="000000"/>
          <w:sz w:val="28"/>
        </w:rPr>
        <w:t>
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"Всего" цифры "253704" заменить цифрами "153704";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1, цифры "253704" заменить цифрами "153704";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29 </w:t>
      </w:r>
      <w:r>
        <w:rPr>
          <w:rFonts w:ascii="Times New Roman"/>
          <w:b w:val="false"/>
          <w:i w:val="false"/>
          <w:color w:val="000000"/>
          <w:sz w:val="28"/>
        </w:rPr>
        <w:t>
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после слов "на строительство" дополнить словами "и (или) приобретение";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30 </w:t>
      </w:r>
      <w:r>
        <w:rPr>
          <w:rFonts w:ascii="Times New Roman"/>
          <w:b w:val="false"/>
          <w:i w:val="false"/>
          <w:color w:val="000000"/>
          <w:sz w:val="28"/>
        </w:rPr>
        <w:t>
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"развитие и обустройство" заменить словами "развитие, обустройство и (или) приобретение";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"в том числе:" таблицы слова "развитие и обустройство" заменить словами "развитие, обустройство и (или) приобретение";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31 </w:t>
      </w:r>
      <w:r>
        <w:rPr>
          <w:rFonts w:ascii="Times New Roman"/>
          <w:b w:val="false"/>
          <w:i w:val="false"/>
          <w:color w:val="000000"/>
          <w:sz w:val="28"/>
        </w:rPr>
        <w:t>
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"строительство и приобретение" заменить словами "строительство и (или) приобретение";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"в том числе:" таблицы слова "строительство и приобретение" заменить словами "строительство и (или) приобретение";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32 </w:t>
      </w:r>
      <w:r>
        <w:rPr>
          <w:rFonts w:ascii="Times New Roman"/>
          <w:b w:val="false"/>
          <w:i w:val="false"/>
          <w:color w:val="000000"/>
          <w:sz w:val="28"/>
        </w:rPr>
        <w:t>
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"11676179" заменить цифрами "11489461";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"10926805" заменить цифрами "10740087";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15, цифры "855110" заменить цифрами "668392";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2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11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26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33 </w:t>
      </w:r>
      <w:r>
        <w:rPr>
          <w:rFonts w:ascii="Times New Roman"/>
          <w:b w:val="false"/>
          <w:i w:val="false"/>
          <w:color w:val="000000"/>
          <w:sz w:val="28"/>
        </w:rPr>
        <w:t>
 к указанному постановлению изложить в новой редакции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2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3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4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5 </w:t>
      </w:r>
      <w:r>
        <w:rPr>
          <w:rFonts w:ascii="Times New Roman"/>
          <w:b w:val="false"/>
          <w:i w:val="false"/>
          <w:color w:val="000000"/>
          <w:sz w:val="28"/>
        </w:rPr>
        <w:t>
 к настоящему постановлению;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дополнить приложениями 32-1, 32-2, 33-1, 33-2, 33-3, 33-4, 33-5 и 33-6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6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7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8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9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10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11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12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13 </w:t>
      </w:r>
      <w:r>
        <w:rPr>
          <w:rFonts w:ascii="Times New Roman"/>
          <w:b w:val="false"/>
          <w:i w:val="false"/>
          <w:color w:val="000000"/>
          <w:sz w:val="28"/>
        </w:rPr>
        <w:t>
 к настоящему постановлению.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исполнительным органам в недельный срок внести в Правительство Республики Казахстан предложения о приведении в соответствие с настоящим постановлением ранее принятых решений Правительства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апреля 2009 года № 515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2008 года № 1184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 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республиканских бюджетных инвестиционных проектов, а также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местных бюджетных инвестиционных проектов, финансируемых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за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счет целевых трансфертов на развитие и кредитов из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республиканского бюджета на 2009 - 2011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707"/>
        <w:gridCol w:w="745"/>
        <w:gridCol w:w="707"/>
        <w:gridCol w:w="648"/>
        <w:gridCol w:w="4924"/>
        <w:gridCol w:w="1915"/>
        <w:gridCol w:w="1876"/>
        <w:gridCol w:w="1896"/>
      </w:tblGrid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Инвестиционный проект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Государственные услуги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общего характера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12 039 360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6 080 627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2 923 561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Канцелярия Премьер-Министра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200 128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901 132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Создание Ситуационного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центра Премьер-Министра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200 128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901 132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Ситуационного центра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901 132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иностранных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640 454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1 212 750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Приобретение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строительство объектов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недвижимости за рубежом для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размещения дипломатических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представительств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640 454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1 212 750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резиденции Посла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административного здания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 Объединенных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Арабских Эмиратах (город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Абу-Даби)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административного здания,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жилого дома и реконструкция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резиденции Посольства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Федеративной Республике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583 739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1 212 750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9 300 741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4 286 540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1 975 814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Модернизация таможенной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службы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590 318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423 109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423 404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 счет софинансирования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внешних займов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республиканского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590 318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423 109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423 404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таможенной службы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590 318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423 109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423 404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Строительство объектов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таможенного контроля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таможенной инфраструктуры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1 644 097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631 919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Алматинская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3-х этажного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18-ти квартирного жилого дома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инженерным обеспечением для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таможни "Коргас" (2 шт)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Актюбинская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инфраструктуры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поста "Каргалы"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Западно-Казахстанская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единого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контрольно-пропускного пункта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"Бырлик" в Западно-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Мангистауская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единого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контрольно-пропускного пункта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"Тажен" Мангистауской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449 844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единого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контрольно-пропускного пункта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"Темир Баба" Мангистауской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таможенного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с центром таможенного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 в городе Актау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Южно-Казахстанская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пункта пропуска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"Жибек Жолы" в Южно-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Создание информационной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системы Казначейства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1 407 640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313 978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Казначейства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1 407 640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Создание и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информационных систем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Министерства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183 772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Создание информационной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системы "ТАИС"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"Электронная таможня"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733 758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"ТАИС" и "Электронная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таможня"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733 758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Развитие информационной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системы "Реестр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"Реестр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Развитие автоматизированной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интегрированной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информационной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"Электронные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закупки"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391 841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70 070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автоматизированной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интегрированной информационной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"Электронные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391 841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Строительство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реконструкция объектов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казначейства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80 755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Алматинская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Пристройка к зданию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казначейства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Модернизация информационных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систем налоговых органов,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связанных с изменением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налогового законодательства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2 770 435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607 392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205 301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информационных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Налоговых органов,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изменением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 законодательства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2 770 435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607 392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Строительство центров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приема и обработки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информации налоговых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613 171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491 511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 информации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 Комитета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613 171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491 511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Создание и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информационной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финансового мониторинга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859 954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1 242 561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840 609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 мониторинга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859 954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1 242 561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840 609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экономики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бюджетного планирования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490 131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130 124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40 615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Создание и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информационной системы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сфере 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планирования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490 131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130 124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40 615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системы в сфере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490 131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 информатизации и связи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1 245 034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126 085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Создание государственных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баз данных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298 700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государственных баз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е-лицензирование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Создание информационной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инфраструктуры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государственных органов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462 000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государственных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Создание комплексной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системы предоставления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услуг "Government to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Government", "Government to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Consumer"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99 778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комплексной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"Government to Government"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"Government to Consumer"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Создание инфраструктуры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открытых ключей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национальной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идентификационной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64 155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инфраструктуры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открытых ключей национальной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идентификационной системы РК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Создание системы защиты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инфраструктуры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"электронного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правительства"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102 455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126 085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системы защиты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"электронного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Создание автоматизированной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системы "Платежный шлюз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электронного правительства"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217 946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автоматизированной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"Платежный шлюз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 правительства"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 статистике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363 000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Создание информационных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систем органов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государственной статистики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363 000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Оборона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35 594 978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40 222 197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33 988 964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по чрезвычайным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ситуациям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27 174 223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18 778 000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15 000 000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Строительство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реконструкция объектов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защиты от чрезвычайных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ситуаций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27 174 223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18 778 000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Акмолинская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и 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пожарного депо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Щучинске Акмолинской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 автомобилей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466 636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и 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пожарного депо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Щучинске Акмолинской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 автомобилей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473 589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и 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пожарного депо в поселке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Боровое Щучинского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 на 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466 636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г. Астана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города Астаны 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затопления паводковыми водами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Есил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4 200 362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для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пожарного депо на 6 выездов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Доработка проектно-сметной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и 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зданий пожарного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 на 6 автомобилей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проспекту Тлендиева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(Астраханское шоссе)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Южно-Казахстанская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противопаводкового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Коксарайского контррегулятора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реке Сырдарья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обороны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7 924 755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20 050 697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16 898 464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Создание автоматизированной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системы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Вооруженных Сил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1 569 127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1 406 200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1 406 200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автоматизированной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управления Вооруженных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1 569 127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Строительство объектов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Вооруженных Сил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6 355 628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18 644 497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15 492 264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служебного пользования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6 355 628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18 644 497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15 492 264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Республиканская гвардия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496 000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1 393 500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2 090 500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Строительство объектов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Республиканской гвардии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496 000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1 393 500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2 090 500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г. Астана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военного городка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бригады Республиканской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гвардии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Общественный порядок,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безопасность, правовая,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судебная, уголовно-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исполнительная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13 372 242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13 977 962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10 332 657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внутренних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1 166 477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4 337 145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4 289 165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Развитие информационных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систем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1 542 545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1 778 320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информационно-поисковая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"ДТП"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информационно-поисковая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"Контроль"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ведомственного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веб-портала Министерства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видеоконтроля и фиксации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нарушений правил дорожного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с процессинговыми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центрами (Видеоконтроль)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1 051 442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1 778 320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Строительство,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реконструкция объектов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общественного порядка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безопасности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650 636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2 794 600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2 510 845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Актюбинская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для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 военнослужащих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войск по охране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исправительных учреждений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 Жем Актюбинской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г. Астана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типового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военного городка с жилым домом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военнослужащих внутренних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войск в городе Астане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1 760 845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зданий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сооружений для размещения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полиции Министерства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охране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Жамбылская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для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 военнослужащих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войск по охране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исправительных учреждений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Тараз Жамбылской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Костанайская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для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 военнослужащих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войск по охране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исправительных учреждений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 Степной Костанайской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549 607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Кызылординская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для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 военнослужащих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войск по охране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исправительных учреждений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Кызылорда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Южно-Казахстанская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для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 военнослужащих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войск по охране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исправительных учреждений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Ленгер Южно-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ангаров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досмотру большегрузного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"Рубеж-Наркотики"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Модернизация и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спутниковой сети передачи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данных и телефонии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162 239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спутниковой сети передачи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и телефонии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проект 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45 033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Алматинская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ЦОУ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юстиции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1 918 445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Строительство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реконструкция объектов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уголовно-исполнительной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1 918 445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Алматинская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ЛА-155/12 под ИК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строгого режима в п. Заречный,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Атырауская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производственной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ТОО "Лейла" под женскую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исправительную колонию в 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713 745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г. Алматы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расширение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следственного изолятора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Комитет национальной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безопасности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9 167 730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8 580 083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5 990 617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Программа развития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национальной безопасности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9 167 730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8 580 083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5 990 617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9 167 730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8 580 083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5 990 617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Верховный Суд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1 015 415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1 008 584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Создание единой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автоматизированной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информационно-аналитической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системы органов судебной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системы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213 373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органов судебной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Строительство объектов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органов судебной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1 015 415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795 211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Акмолинская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типового здания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территориальным участком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судебных исполнителей на базе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Целиноградского районного суда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Актюбинская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здания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Актюбинской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административного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областного суда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Актобе Актюбинской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области. 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пристройки для присяжных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заседателей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Алматинская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Карасайского районного суда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улице Макашева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Каскелене Алматинской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г. Алматы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надстройки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Жетысуского суда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Жамбылская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3-х этажной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пристройки к административному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зданию суда Жамбылской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Тараз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Кызылординская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административного здания 3-х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составного районного суда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 Шиели Шиелийского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Кызылординской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Мангистауская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административному зданию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Мангистауского областного суда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Актау Мангистауской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административного 3-х этажного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военного суда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администратора судов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 Мангистауской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Южно-Казахстанская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типового здания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межрайонного экономического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с территориальным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участком судебных исполнителей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"Районного суда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СМЭС"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595 211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 борьбе с экономической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коррупционной преступностью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(финансовая полиция)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Создание единой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автоматизированной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информационно-телекоммуни-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кац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ионной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104 175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52 150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52 875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информационно-телекоммуника-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ционной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74 256 970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79 741 879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46 958 562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внутренних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Строительство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реконструкция объектов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Алматинская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учебного центра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боевой и методической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Министерства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с военным городком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 Заречный Алматинской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сельского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хозяйства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80 686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Строительство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реконструкция объектов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образования в сфере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сельского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80 686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г. Астана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учебного корпуса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факультета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агротехнического университета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С. Сейфуллина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образования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науки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73 989 133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78 050 279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44 558 562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Развитие сетей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инновационной системы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проекту коммерциализации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научных исследований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1 651 647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1 209 728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176 230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 счет внешних займов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716 599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524 864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сетей инновационной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по проекту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коммерциализации научных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716 599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524 864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 счет софинансирования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внешних займов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республиканского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935 048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684 864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91 790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сетей инновационной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по проекту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коммерциализации научных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935 048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684 864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Строительство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реконструкция объектов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образования и науки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16 415 851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6 283 463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Алматинская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школы-интерната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проблемами зрения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Есик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 на 250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1 332 885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Атырауская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Межрегионального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центра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и переподготовке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 технического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обслуживающего труда для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нефтегазовой отрасли на 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городе Атырау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2 385 651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Восточно-Казахстанская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Межрегионального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центра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и переподготовке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 технического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обслуживающего труда для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машиностроительной отрасли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ученических мест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1 039 114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2 191 009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г. Алматы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комплекса зданий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"Центральная научная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второй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очереди университетского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городка Казахского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университета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Аль-Фараби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2 569 586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450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(дом студентов) РГКП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"Казахский государственный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женский педагогический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институт", расположенного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адресу город Алматы, улица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Гоголя, 161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г. Астана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школа-интернат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одаренных детей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793 269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Национального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биотехнологий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2 275 586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библиотеки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Евразийского национального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университета им. Л.Н.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Гумилева в городе Астане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1 575 920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Западно-Казахстанская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308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Западно-Казахстанского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университета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М. Утемисова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369 541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560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Западно-Казахстанского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аграрно-технического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университета имени Жангир-хана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589 666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Мангистауская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учебного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инженерно-технического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института в составе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университетского комплекса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Актауского 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университета имени Ш. Есенова.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1, 2, 3, 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1 286 719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Павлодарская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Межрегионального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центра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и переподготовке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 технического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обслуживающего труда для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отрасли на 700 мест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Экибастузе Павлодарской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2 808 047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Южно-Казахстанская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главного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учебного корпуса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турецкого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университета имени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Х.А. Ясави в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Туркестане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452 864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Межрегионального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центра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и переподготовке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 технического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обслуживающего труда для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обрабатывающей отрасли на 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городе Шымкенте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911 088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1 250 377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Целевые трансферты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развитие областным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бюджетам, бюджетам 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Астаны и Алматы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строительство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реконструкцию объектов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образования и областному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бюджету Алматинской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бюджету города Алматы для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сейсмоусиления объектов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55 921 635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70 557 088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44 382 332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Акмолинская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мест в селе Красный Яр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Кокшетау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мест в городе Кокшетау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интеллектуальной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Первого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на 1200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городе Кокшетау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824 335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мест в селе Кощи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1200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поселке Шортанды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в городе Щучинск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Щучинского района Акмолинской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мест в поселке Бестобе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Степногорске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мест в селе Ильинка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мест в селе Вознесенка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Буландинского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в селе Астраханка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профессионально-технического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лицея на 600 мест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 Акмолинской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мест в селе Александровка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мест в городе Степняк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мест в городе Ерейментау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мест в селе Акмол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(Малиновка) Целиноградского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Акмолинской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казахской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школы на 420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ученических мест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 Есильского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профессионально-технического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лицея на 600 мест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Макинске Буландинского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профессионально-технического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лицея на 300 мест с общежитием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200 мест в селе Акмол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профессионально-технического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лицея на 300 мест с общежитием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200 мест в селе Коргалжино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Коргалжинского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Актюбинская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места в городе Хромтау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662 686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интеллектуальной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Первого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на 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городе Актобе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427 716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мест в городе Актобе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Актюбинской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в поселке Уил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Уилского района Актюбинской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мест в городе Актобе 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Актюбинской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мест в городе Актобе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Актюбинской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мест в городе Актобе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 Актюбинской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мест в селе Шубарши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Темирского района Актюбинской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в поселке Иргиз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Иргизского района Актюбинской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профессионально-технического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лицея на 600 мест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Актюбинской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в поселке Бадамша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в поселке Шубаркудук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Темирского района Актюбинской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мест в городе Кандыагаш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424 320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в поселке Карабутак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мест в городе Актобе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Карашатауской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школы на 320 мест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Кумкудук Айтекебийского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Актюбинской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341 121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Кызылжулдызской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школы на 270 мест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Аралтобе Айтекебийского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Актюбинской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профессионально-технического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лицея на 320 мест с общежитием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120 мест в поселке Иргиз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Иргизского района Актюбинской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профессионально-технического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лицея на 320 мест с общежитием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120 мест в поселке Мартук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Мартукского района Актюбинской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профессионально-технического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лицея на 600 мест с общежитием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120 мест в поселке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Шубаркудук Темирского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Алматинская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интеллектуальной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Первого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на 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городе Талдыкорган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620 589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в городе Талдыкорган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Акши Илийского района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Алматинской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Талгар Талгарского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на 320 мест Алматинской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424 320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Кегень Райымбекского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на 280 мест Алматинской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Узынагаш Жамбылского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на 280 мест Алматинской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на 500 мест в селе Каргалы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 района Алматинской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Уштобе Каратальского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на 320 мест Алматинской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424 320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Каракастек Жамбылского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на 280 мест Алматинской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 Сарыозек Кербулакского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на 280 мест Алматинской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Тургень Енбекшиказахского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на 280 мест Алматинской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Маловодное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 района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Алматинской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восстановительными работами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детского сада в селе Акжар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Молдагуловой на 600 мест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селе Октябрь Карасайского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Алматинской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И. Алтынсарина на 450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городе Жаркент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восстановительными работами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детского сада в селе Бижанова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восстановительными работами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школы № 13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Уштобе Каратальского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профессионально-технического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лицея на 360 мест в поселке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Сарыозек Кербулакского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552 295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профессионально-технического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лицея в селе Каракемир на 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Енбекшиказахского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798 050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профессионально-технического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лицея на 600 мест в поселке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 Ескельдинского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Алматинской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восстановительными работами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школы имени Сикымова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 Жансугурова Аксуского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Алматинской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восстановительными работами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профессиональной школы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в селе Баканас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Балхашского района Алматинской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восстановительными работами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детского сада "Болашак"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селе Талдыбулак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Кербилукского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Атырауская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в микрорайоне Нурсая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Атырау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в микрорайоне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Жумыскер-2 города Атырау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в микрорайоне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Привокзальный города Атырау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в селе Махамбет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в селе Ганюшкино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в поселке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Жана-Каратон Жылыойского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Атыруской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Тайманова на 300 мест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Талгарьян города Атырау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Тайманова на 624 места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Жумыскер города Атырау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мест в участке 5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Кульсары Жылыойского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Шахатова на 424 места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 Макат Макатского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Атырауской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Сланова на 220 мест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Тайсоган Кызылкогинского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Атырауской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профессионально-технического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лицея на 320 ученических мест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общежитием на 100 мест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Аккистау Исатайского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Атырауской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Восточно-Казахстанская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мест в городе Курчатов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мест в поселке Благодарное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мест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Семипалатинске Восточно-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мест в селе Ушбиик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мест в селе Курчум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мест в городе Аякоз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мест в селе Урыль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в городе Шемонаиха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мест в поселке Холодный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города Семипалатинск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мест в левобережной части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Усть-Каменогорска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профессионально-технического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лицея на 300 мест с общежитием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200 мест в городе Семей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интеллектуальной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Первого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на 1000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городе Усть-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Каменагорске Восточно-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мест с казахским языком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в селе Георгиевка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(Калбатау) Жарминского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профессионально-технического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лицея на 300 мест с общежитием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200 мест в городе Аягуз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Аягузского района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г. Алматы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средней школы 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города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средней школы 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города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интеллектуальной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Первого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на 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городе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641 574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восстановительными работами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№ 112 города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мест в микрорайоне "Думан"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мест в микрорайоне "Камаз"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восстановительными работами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школы № 51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248 696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восстановительными работами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школы № 52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мест в микрорайоне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"Дархан" города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мест в микрорайоне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"Улжан" города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596 801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восстановительными работами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школы № 38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восстановительными работами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школы № 88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мест в микрорайоне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"Калкаман" города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интеллектуальной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Первого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на 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Медеуском районе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641 574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мест в микрорайоне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"Айгерим" города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1 373 254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в микрорайоне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"Шанырак-2" города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мест в районе Пятилетка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Турксиба города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1 141 179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мест проспекта Райымбека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 улицы Казакова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восстановительными работами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общеобразовательной школы № 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Молодежная, 14,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г. Астана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в селе Куйгенжар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в поселке Ильинка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в поселке Мичурино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по улице Тлендиева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мест в поселке Ильинка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в поселке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 города Астаны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посадочных мест в районе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Коктал-2 города Астаны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642 663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мест в поселке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Комсомольском города Астаны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южнее улицы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Сейфуллина города Астаны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в поселке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Железнодорожном города Астаны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в поселке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мест в районе проспекта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Тлендиева города Астаны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в районе улиц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Момышулы - № 12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в районе улиц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 - Айнаколь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мест в районе южнее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проспекта Тлендиева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756 364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мест в районе улиц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Акмешит - № 23 города Астаны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471 279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в районе улиц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Кумисбекова - Кенесары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по улице Кабанбай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батыра в районе школы № 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мест в районе гаражного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кооператива (Степной)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784 364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в районе южнее улицы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19 - градкомплекс № 6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в районе пересечения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Айнаколь - Мирзояна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418 687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мест в районе пересечения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Панфилова - Торайгырова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профессиональной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на 800 мест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Сары-Арка в городе Астане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строительному профилю)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мест в микрорайоне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 (левая сторона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Мактумкули) города Астаны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824 158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южнее улиц Сарайшык,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проектируемой улицы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 города Астаны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418 687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в новом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административном центре рядом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школой южнее улицы 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418 687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в районе застройки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жилого комплекса юго-восточнее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Коктал города Астаны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418 687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профессионально-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лицея на 800 мест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Астане (по аграрному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строительному профилю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районе жилого массива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573 141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Жамбылская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интеллектуальной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Первого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на 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городе Тараз Жамбылской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641 574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в городе Шу Шуского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Жамбылской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мест в селе Толе би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Шуского района Жамбылской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в селе Мерке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Меркенского района Жамбылской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в селе Кордай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Кордайского района Жамбылской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в селе Сортобе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Кордайского района Жамбылской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мест в микрорайоне Астана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Тараз Жамбылской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мест в селе Луговая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Рыскуловского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мест в селе Мойынкум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профессионально-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лицея на 600 мест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Тараз Жамбылской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798 050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в селе Сарымолдаева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Меркенского района Жамбылской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мест в городе Каратау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Таласского района Жамбылской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новой средней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на 300 мест в селе имени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Момышулы Жуалынского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А.Гайдара на 330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в ауле Колбастау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Жуалынского района Жамбылской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профессионально-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лицея на 360 мест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селе Кулан района имени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Т.Рыскулова Жамбылской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Западно-Казахстанская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в селе Жаныбек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Жаныбекского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444 960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мест в микрорайоне Самал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Уральск Западно-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мест в поселке Зачаганск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Уральск Западно-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мест в селе Кызылтал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в селе Сайхин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Бокейордынского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в поселке Даринск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444 960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учащихся в поселке Желаево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Уральска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в селе Подстепное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в поселке Казталовка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444 960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интеллектуальной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Первого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 5-ом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мкр-не на 900 мест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Уральске Западно-Казахстанской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641 574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учебного корпуса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300 мест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профессионально-технического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лицея в городе Уральске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учебного корпуса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300 мест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профессионально-технического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лицея в городе Уральске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с пришкольным интернатом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мест в селе Таскала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с пришкольным интернатом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мест в селе Каратобе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учебного корпуса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профессионально-технического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лицея на 300 мест в селе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Жалпактал Казталовского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учебного корпуса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профессионально-технического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лицея на 300 мест в селе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Подстепное Теректинского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Западно-Казахстанской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Карагандинская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мест в городе Жезказгане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мест в новом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Караганде Карагандинской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мест в городе Абае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423 320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мест в микрорайоне 7-2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Сатпаев Карагандинской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мест в поселке Осакаровка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микрорайоне Юго-восток на 320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городе Караганде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мест в микрорайоне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Пришахтинск города Караганды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Журавушка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микрорайоне города Караганды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420 160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мест в микрорайоне Голубые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пруды города Караганды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интеллектуальной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Первого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микрорайоне "Гульдер" на 1200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городе Караганде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Золотой башмачок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микрорайоне 15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 Карагандинской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в микрорайоне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Восток-3 (Майкудук)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 Карагандинской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мест в поселке Актас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Сарань Карагандинской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профессионально-технического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лицея на 360 мест с общежитием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мест в городе Сарани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профессионально-технического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лицея на 360 мест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общежитием на 100 мест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Караганде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профессионально-технического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лицея в поселке Киевка на 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с общежитием на 100 мест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профессионально-технического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лицея в селе Осакаровка на 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с общежитием на 100 мест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Костанайская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мест в городе Рудном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мест в городе Костанае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в городе Лисаковск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детского сада 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на 280 мест города Костанай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мест селе Тобол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мест селе Денисовка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мест в селе Камысты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мест в селе Торгай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мест в микрорайоне Наурыз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Костанай Костанайской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мест селе Октябрьское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мест в селе Тарановское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мест в селе Караменды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Наурызумского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мест в селе Семеновка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506 555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мест города Житикара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мест в селе Затобольск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интеллектуальной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Первого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на 1200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микрорайоне "Наурыз"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Костанай Костанайской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мест в северо-западном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микрорайоне города Костанай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языком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на 900 мест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бассейном в 19 микрорайоне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Рудного Костанайской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780 732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профессионально-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лицея на 480 мест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общежитием на 360 мест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Аркалыке Костанайской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мест с государственным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языком обучения в селе Карасу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профессионально-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лицея на 300 мест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общежитием на 240 мест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 Качары города Рудный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профессионально-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лицея на 300 мест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общежитием на 240 мест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 Тобол Тарановского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Костанайской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"Костанайская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школа-интернат" имени И.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Алтынсарина для одаренных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на 260 мест Костанайской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445 931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профессионально-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лицея на 240 мест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общежитием на 180 мест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Амангельды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Кызылординская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Интеллектуальной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Первого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на 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городе Кызылорде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641 574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"школа-детский сад" на 1200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городе Байконыре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862 979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мест в городе Аральске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в селе Ширкейли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мест в кенте Айтеке би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904 318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в жилом районе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"Саяхат" города Кызылорды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424 320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мест в поселке Теренозек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494 689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мест по улице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Кызылорде Кызылординской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613 843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мест в поселке Жанакорган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494 689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 мест в районе нового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моста "Арай"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Кызылорде Кызылординской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1 239 185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школе № 47 на 300 мест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поселке Шиели Шиелийского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Кызылординской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школе № 216 на 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Кент - Айтеке би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профессионально-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лицея на 600 мест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общежитием на 200 мест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 Титово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 Кызылординской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профессионально-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лицея на 600 мест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общежитием на 200 мест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 Тасбогет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Кызылорды Кызылординской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Мангистауская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интеллектуальной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Первого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на 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городе Актау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641 574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мест в 29 микрорайоне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Актау Мангистауской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424 320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в поселке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Жанаозен Мангистауской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в селе Курык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в селе Даулет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Мунайлинского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в селе Кызылтобе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Мунайлинского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типового здания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колледжа нефти и газа на 960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городе Жанаозен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учащихся в селе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Шапагатова Тупкараганского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Мангистауской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мест в микрорайоне Жулдыз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(Рахат-3) города Жанаозен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424 320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мест в микрорайоне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"Жулдыз" (Рахат-3)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Жанаозен Мангистауской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места в микрорайоне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"Бостандык" (Арай-3)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Жанаозен Мангистауской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661 751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профессионально-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лицея на 400 мест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общежитием 200 мест в селе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Бейнеуского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профессионально-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лицея на 400 мест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общежитием 200 мест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 Шевченко Тупкараганского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Мангистауской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Павлодарская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мест в городе Аксу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в городе Павлодар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в городе Павлодаре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в городе Экибастузе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интеллектуальной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Первого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на 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городе Павлодар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641 574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школы-интерната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600 мест в селе Баянаул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профессионально-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лицея на 360 мест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Павлодаре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420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Павлодарское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зоны города Павлодара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656 466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языком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на 420 мест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Павлодаре Павлодарской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630 546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профессионально-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лицея на 300 мест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селе Красноармейка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Северо-Казахстанская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мест в селе Пески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интеллектуальной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Первого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на 1200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городе Петропавловске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в селе Мамлютка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в селе Смирнове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в селе Келлеровка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профессионально-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лицея на 360 мест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Петропавловске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мест по улице Победы 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Уалиханова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Петропавловске Северо-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396 243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профессионально-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лицея на 360 мест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Булаево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профессионально-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лицея на 360 мест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Мамлютка Мамлютского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Северо-Казахстанской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школы-интерната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государственным языком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на 400 мест со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спальным корпусом на 200 мест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 Мамлютка Мамлютского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Северо-Казахстанской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734 626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Южно-Казахстанская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в городе Арысь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в городе Кентау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Яссы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Туркестана Южно-Казахстанской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на 1200 мест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Шымкенте Южно-Казахстанской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1 132 319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Отрар Отрарского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школы на 600 мест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Атакент Мактааральского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Оралманов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Туркестана Южно-Казахстанской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мест в селе Жыныс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Созакского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средней школы № 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600 мест в селе Ленино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Шымкента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468 454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636 573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мест в селе Шаян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средней школы № 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900 мест в селе Кызылжар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Шымкента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830 213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830 213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мест в поселке Чапаевка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Шымкент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424 320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мест в поселке Турлан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Шымкента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1 168 652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мест в селе Коммуна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мест в селе Мадени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мест в селе Карагур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Созакского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354 494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Турмыс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мест в селе Казата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средней школы № 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300 мест в поселке Наурыз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Шымкента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средней школы № 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900 мест в поселке Курсай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Шымкента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830 213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830 213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средней школы № 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600 мест в селе Куйбышева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Шымкента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503 272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601 751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детсада на 320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микрорайоне Ворошиловка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Шымкент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в селе Аксукент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в селе Шаульдер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мест в микрарайоне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Саттарханова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424 320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мест в микрорайоне Азат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Шымкент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424 320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мест в селе Кайнар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в городе Ленгер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в селе Казыгурт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в селе Шолаккорган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Созакского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мест в микрорайоне "Сауле"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Шымкент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мест в микрорайоне Бозарык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Шымкент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424 320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Боргем на 600 мест мест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Кентау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мест в микрорайоне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Кайтпас-1 города Шымкент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1 176 793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мест в поселке Кайтпас 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Шымкента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1 146 466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мест в селе Шугыла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мест в селе Алгабас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мест в селе Жаушыкум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мест в городе Ленгере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1 094 952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мест в селе Шубарсу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926 606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мест в микрорайоне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"Жайлау" города Шымкент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мест в селе Атамекен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552 840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мест в микрорайоне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"Стадион" города Арысь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769 307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мест в селе Енбекши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727 901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мест в городе Жетысай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424 320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мест в городе Сарыагаш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424 320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мест в микрорайоне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 города Шымкент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1 228 547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мест в городе Сарыагаш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739 445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в селе Мырзакент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Мактаральского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мест в городе Сарыагаше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424 320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мест в поселке Асыката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424 320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мест в поселке Атакент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424 320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мест в микрорайоне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Самал-3 города Шымкента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1 064 466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Т. Рыскулова на 280 мест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мест в микрорайоне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"Казыгурт" городе Шымкент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424 320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мест в микрорайоне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"Кайтпас-2" городе Шымкент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424 320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школы имени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Мусрепова на 600 мест в селе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 Мактааральского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в селе Лесбек батыр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интеллектуальной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Первого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на 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микрорайоне "Нурсат"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Шымкент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641 574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интеллектуальной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Первого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на 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микрорайоне "Тулпар"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Шымкент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641 574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мест в селе Темирлановка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мест в селе Яссы трасса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города Туркестан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в селе Яссы трасса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города Туркестан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многопрофильной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на 600 мест в селе Абай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1200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жилом массиве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"Хлопзавод" Мактааральского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968 908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дала на 300 мест в селе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Рабат Казыгуртского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Майбулак на 300 мест в селе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Жулдыз Байдибекского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в селе Яссы трасса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Балтаколь города Туркестан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средней школы имени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Курбанова на 300 мест в селе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Колкент Сайрамского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мест в селе Яссы трасса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 города Туркестан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Тажибаева на 600 мест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Рабат Казыгуртского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Фуркат на 1200 мест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Карабулак Сайрамского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896 170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мест имени Курмангазы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Бозсу Сарыагашского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768 589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с интернатом на 350 мест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селе Шаян Байдибекского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Макатаева на 300 мест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Коктобе Мактааральского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Н.Арапова на 300 мест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Каратас Байдибекского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Навои на 300 мест в селе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лет КазССР Мактааральского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Валиханова на 320 мест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Келтемашат Тюлькубасского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Абылайхана на 1200 мест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поселке Мырзакент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958 811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мест в селе Достык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Тассайского сельского округа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профессионально-технического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лицея № 1 на 345 ученических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селе Созак Созакского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451 950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Уалиханова на 300 мест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Әсіл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округ Кайнарбулак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новой школы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мест имени Л. Жолдасова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сельском округе Лесбек батыр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Б. Момыш улы по улице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 на 1200 мест в селе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Тулькубас Тюлькубасского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932 785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профессионально-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лицея № 6 на 960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ученических мест с общежитием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400 мест в городе Шымкент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881 344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1 269 302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профессионально-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лицея на 360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ученических мест с общежитием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180 мест в селе Шаян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309 995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профессионально-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лицея-интерната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624 ученических мест со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спальным корпусом на 350 мест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селе Рыскулова на участке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Жанкент Тюлькубасского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507 074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187 151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191 600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Строительство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реконструкция объектов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187 151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191 600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г. Астана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и реконструкция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Казахской государственной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академии по улице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Бейбитшилик в городе Астане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студенческого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на 500 койко-мест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улице Щорса в городе Астане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Южно-Казахстанская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спортивного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лекционного зала на ранее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отведенном земельном участке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площади Аль-Фараби, № 3б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медицинской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академии в г. Шымкенте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4-х этажного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учебного корпуса на своей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пл. Аль-Фараби, 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3б Южно-Казахстанской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медицинской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академии в г. Шымкенте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76 972 749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128 791 029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78 195 528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76 972 749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128 791 029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78 195 528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Целевые трансферты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развитие областным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бюджетам, бюджетам 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Астаны и Алматы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строительство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реконструкцию объектов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областному бюджету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Алматинской области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бюджету города Алматы для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сейсмоусиления объектов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59 398 304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94 182 642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66 185 825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Акмолинская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районной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на 150 коек по улице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Центральной, № 2 в поселке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типа Степной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Державинска Жаркаинского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Акмолинской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1 362 450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районной больницы на 150 коек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селе Акмол (Малиновка)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крови в городе Кокшетау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1 677 062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на 500 посещений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смену в городе Кокшетау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на 500 посещений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смену в городе Щучинске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640 027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Актюбинская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многопрофильной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детской больницы на 200 коек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Актобе Актюбинской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3 235 020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областной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многопрофильной больницы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коек в городе Актобе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2 022 250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3 522 800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на 500 посещений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смену в районе "Жилгородок"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Актобе Актюбинской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на 500 посещений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смену в районе "Авиагородок"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Актобе Актюбинской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798 810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на 500 посещений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смену в городе Актобе (район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жилого массива "Арай")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районной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на 250 посещений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смену в поселке Шубаркудук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Темирского района Актюбинской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Алматинская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восстановительными работами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центральной районной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в селе Чунджа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Уйгурского района Алматинской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восстановительными работами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центральной городской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на 150 коек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поликлиникой на 500 посещений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смену в 5-м микрорайоне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Капшагай Алматинской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сельской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на 50 коек в поселке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 Алакольского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районной больницы на 250 коек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Есик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894 171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районной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на 150 коек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 Талгарского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районной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на 250 посещений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смену в селе Кеген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Алматинской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детской больницы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200 коек с поликлиникой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посещений в смену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 Отеген Батыра,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микрорайона Куат, Илийского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Алматинской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1 172 370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многопрофильной больницы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коек в городе Талдыкорган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4 250 566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восстановительными работами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сельской больницы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 Лепсы Саркандского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Алматинской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Атырауская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районной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на 250 посещений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смену в селе Ганюшкино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903 550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районной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на 250 посещений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смену в селе Миялы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Кызылкогинского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903 550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районной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на 250 посещений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смену в селе Макат Макатского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Атырауской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903 550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районной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на 250 посещений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смену в селе Махамбет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903 550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межрайонной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противотуберкулезной больницы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коек в селе Сартугай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районной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на 250 посещений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смену в селе Аккистау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Исатайского района Атырауской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903 550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на 500 посещений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смену в городе Атырау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767 898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родильного дома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коек в микрорайоне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Алмагуль города Атырау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Восточно-Казахстанская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районной больницы на 75 коек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Катон-Карагай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 районной больницы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койко-мест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поликлиникой на 150 посещений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смену в селе Кокпекты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732 344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туберкулезной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на 50 коек в селе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 Тарбагатайского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803 642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больницы на 200 коек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Усть-Каменогорске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1 950 385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больницы на 200 коек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Семей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1 953 351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многопрофильной больницы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коек в городе Семей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областной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многопрофильной больницы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коек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4 240 900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крови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1 413 042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районной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на 75 коек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поликлиникой на 100 посещений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селе Аксуат Тарбагатайского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Восточно-Казахстанской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г. Алматы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многопрофильной детской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на 200 коек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804 684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1 593 700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1 301 416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многопрофильной больницы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коек в городе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2 525 189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1 994 893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перинатального центра на 150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коек в городе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852 053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882 714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межрайонного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диспансера на 260 коек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687 252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Сеисмоусиление зданий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павильонов № 1, 3, 5, 6, 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городской клинической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№ 7 в микрорайоне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Калкаман города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929 266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Сеисмоусиление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ремонтно-восстановительными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работами корпуса № 2 городской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клинической больницы № 5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Сеисмоусиление с ремонтно-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восстановительными работами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№ 3 городской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клинической больницы № 1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Сеисмоусиление городской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№ 3 города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Сеисмоусиление детской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клинической больницы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1-блок 2Б города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г. Астана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детской инфекционной больницы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250 коек в городе Астане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1 335 423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взрослой инфекционной больницы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250 коек в городе Астане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1 702 410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многопрофильного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стационара на 360 коек (левый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берег) в городе Астане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многопрофильного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стационара на 500 коек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районе пересечения улиц № 12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проспекта Абылай-хана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1 897 800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4 102 200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стерилизации инструментария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медицинского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в городе Астане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1 336 214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медико-социальной реабилитации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250 коек с поликлиникой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посещений в городе Астане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многопрофильной детской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на 350 коек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консультативно-диагностической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поликлиникой на 250 посещений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смену в городе Астане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508 035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691 965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амбулаторно-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поликлинического комплекса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(взрослая поликлиника на 350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в смену, детская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поликлиника на 150 посещений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смену) в городе Астане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663 026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амбулаторно-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поликлинического комплекса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(взрослая поликлиника на 350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в смену, детская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поликлиника на 150 посещений)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левобережье в городе Астане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родильного дома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150 коек с отделением 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этапа выхаживания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новорожденных с женской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консультацией на 250 посещений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смену в районе проспекта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 Батыра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727 049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амбулаторно-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поликлинического комплекса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(взрослая поликлиника на 350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в смену, детская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поликлиника на 150 посещений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смену) в микрорайоне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 (правая сторона)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онкологического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диспансера на 270 коек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поликлиникой на 380 посещений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смену в городе Астане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1 928 782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 крови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526 804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Жамбылская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районной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на 250 посещений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смену в селе Аса Жамбылского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Жамбылской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1 260 842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областной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многопрофильной детской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на 200 коек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Жамбылской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911 684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2 913 366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на 500 посещений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смену в городе Тараз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многопрофильной детской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на 200 коек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Жамбылской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2 919 460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многопрофильной больницы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коек в городе Тараз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5 318 600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крови в городе Тараз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683 312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1 689 950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районной больницы на 150 коек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селе Толе би Шуского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1 408 397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1 382 338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Западно-Казахстанская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районной больницы на 120 коек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селе Переметное Зеленовского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Западно-Казахстанской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909 865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районной больницы на 100 коек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селе Акжаик Теректинского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Западно-Казахстанской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501 979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районной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на 250 посещений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смену в селе Чапаево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1 122 277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межрайонной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восстановительного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лечения на 100 коек в поселке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Жангала Жангалинского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областной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многопрофильной детской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на 200 коек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Уральске Западно-Казахстанской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многопрофильной больницы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коек в городе Уральске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1 865 580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4 176 420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на 500 посещений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смену в городе Уральске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387 093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онкологического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диспансера в городе Уральске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Карагандинская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больницы на 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коек с поликлиникой на 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в поселке Ботакара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373 485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крови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Караганде Карагандинской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1 223 262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областной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многопрофильной детской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на 200 коек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Караганде Карагандинской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3 050 936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областной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многопрофильной больницы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коек в городе Караганде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5 345 143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на 500 посещений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смену в городе Сатпаев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613 571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Костанайская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крови в городе Костанае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1 706 562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многопрофильной детской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на 200 коек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Костанайской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на 500 посещений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смену в городе Рудный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на 500 посещений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смену в городе Костанае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областной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многопрофильной больницы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коек в городе Костанае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Кызылординская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районной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на 250 посещений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смену в поселке Жосалы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перинатального центра на 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коек в городе Кызылорде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1 603 100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областной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многопрофильной детской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на 200 коек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Кызылорде Кызылординской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многопрофильной больницы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коек в городе Кызылорде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710 061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родильного дома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80 коек с женской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консультацией на 100 посещений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смену в городе Байконур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на 500 посещений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Кызылорде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Мангистауская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Мангистауской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 районной больницы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150 коек в поселке Шетпе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поликлиники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посещений в смену в селе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Курык Каракиянского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многопрофильной больницы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коек в городе Актау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4 268 250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крови в городе Актау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1 773 262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противотуберкулезной больницы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коек в городе Жанаозен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родильного дома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коек в городе Жанаозен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Павлодарская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районной больницы на 60 коек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поликлиникой на 100 посещений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смену в селе Железинке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1 063 673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1 039 721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диспансера на 210 коек и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посещений в смену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Павлодаре Павлодарской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на 500 посещений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смену в городе Павлодаре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1 054 687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на 500 посещений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смену в городе Аксу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1 058 122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районной больницы на 75 коек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поликлиникой на 100 посещений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смену в селе Коктобе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Майского района Павлодарской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677 441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Северо-Казахстанская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межрайонного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диспансера на 100 коек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поликлиникой на 90 посещений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смену в селе Пресновка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647 590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межрайонного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диспансера на 100 коек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поликлиникой на 90 посещений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смену в селе Новоишимское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имени Г. Мусрепова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районной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на 250 посещений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смену в селе Смирново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1 456 408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районной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на 250 посещений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смену в селе Явленка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1 456 408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крови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982 515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на 500 посещений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смену в городе Петропавловске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Южно-Казахстанская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районной больницы на 150 коек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Ленгер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многопрофильной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детской больницы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коек в городе Туркестан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1 899 440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1 727 520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многопрофильной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детской больницы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коек в городе Шымкент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1 899 441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1 727 519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№ 3 на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в смену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Южно-Казахстанской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№ 6 на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в смену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Южно-Казахстанской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№ 7 на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в смену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Южно-Казахстанской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 районной больницы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150 коек с поликлиникой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посещений в смену в селе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Сарыагашского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534 432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районной больницы на 150 коек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Арысь Арысского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781 053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областной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детской больницы на 300 коек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поликлиникой на 240 посещений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смену в городе Шымкенте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проекта.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Строительство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реконструкция объектов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10 634 566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29 895 890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6 709 080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г. Алматы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и проведение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вневедомственной экспертизы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 документации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спального корпуса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детского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реабилитационного центра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"Балбулак" на 125 коек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и проведение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вневедомственной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экспертизы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многопрофильной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на 300 коек при РГКП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"Казахский национальный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университет имени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С.Д. Асфендиярова"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лечебного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на 150 коек при РГКП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"Научный центр педиатрии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детской хирургии"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2 172 400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многопрофильной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на 300 коек при РГКП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"Казахский национальный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университет имени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С.Д. Асфендиярова"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3 221 433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кардиохирургического центра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коек в городе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792 094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5 955 001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и проведение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вневедомственной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экспертизы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кардиохирургического центра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коек в городе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г. Астана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и проведение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вневедомственной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экспертизы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многопрофильной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на 300 коек при РГКП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"Казахская государственная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академия"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 судебной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медицины по проспекту Кабанбай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Батыра в городе Астане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2 800 837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4-х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этажного операционного блока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надстройкой 4-го этажа над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приемным отделением РГКП НИИ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травматологии и ортопедии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424 646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многопрофильной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на 300 коек при РГКП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"Казахская государственная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академия"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3 221 433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кардиохирургического центра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коек в городе Астане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4 173 877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3 908 243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НИИ скорой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 на 240 коек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станцией скорой помощи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800 629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проведение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вневедомственной экспертизы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 документации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строительство наружных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электрических сетей 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трансформаторной подстанции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"РПК-88" до объекта НИИ скорой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 на 240 коек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станцией скорой помощи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Республиканского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диагностического центра на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посещений в городе Астане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1 756 191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Карагандинская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и проведение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вневедомственной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экспертизы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многопрофильной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на 300 коек при РГКП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"Карагандинская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медицинская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многопрофильной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на 300 коек при РГКП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"Карагандинская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медицинская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академия" Карагандинской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3 231 133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Павлодарская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Павлодарского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кардиохирургического центра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коек в городе Павлодаре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6 861 780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Южно-Казахстанская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и проведение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вневедомственной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экспертизы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многопрофильной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на 300 коек при РГКП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"Южно-Казахстанская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медицинская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многопрофильной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на 300 коек при РГКП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"Южно-Казахстанская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медицинская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академия" Южно-Казахстанской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3 231 233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Создание информационных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систем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 информационной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регистр доноров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крови Республики Казахстан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составе информационной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крови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Развитие мобильной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телемедицины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здравоохранении аульной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(сельской) местности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1 601 830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1 212 669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1 137 774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мобильной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телемедицины в здравоохранении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1 601 830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1 212 669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1 137 774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Реформирование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4 735 651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3 337 750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4 162 849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 счет внешних займов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3 179 204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1 723 592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860 872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внешних займов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1 556 447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1 614 158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3 301 977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Социальная помощь 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социальное обеспечение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6 250 086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5 908 288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4 597 353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труда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социальной защиты населения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6 250 086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5 908 288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4 597 353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Создание единой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информационной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социально-трудовой сферы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669 108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621 668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 информационной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социально-трудовой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669 108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621 668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Целевые трансферты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развитие областным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бюджетам, бюджетам 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Астаны и Алматы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строительство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реконструкцию объектов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социального обеспечения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5 805 086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5 239 180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3 975 685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Атырауская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дополнительного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на 100 мест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канализационно-насосной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для Сарайчиковского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интерната Махамбетского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г. Астана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Республиканского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медико-социальной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и реабилитации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в г. Астана на 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3 407 730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3 975 685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Карагандинская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дома-интерната на 500 мест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Сарани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1 042 985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1 116 052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Кызылординская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дома-интерната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умственно-отсталых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200 мест в поселке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Александровска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1 486 084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областного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реабилитационного центра для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на 150 мест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 Александровска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781 599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дома-интерната для взрослых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мест в поселке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Александровска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875 687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715 398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Мангистауская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Центра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адаптации и интеграции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 в городе Актау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1 434 385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Дома-интерната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умственно-отсталых детей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210 мест в городе Актау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Жилищно-коммунальное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159 419 089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95 548 654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21 208 638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энергетики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минеральных ресурсов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3 998 000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Разработка проектно-сметной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документации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магистрального газопровода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"Бейнеу-Шымкент"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3 998 000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магистрального газопровода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"Бейнеу-Шымкент"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индустрии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торговли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155 421 089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95 548 654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21 208 638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Кредитование областных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бюджетов, бюджетов 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Астаны и Алматы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строительство и (или)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приобретение жилья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16 100 000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17 500 000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бюджетов, бюджетов гг. Астаны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 на строительство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Целевые трансферты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развитие областным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бюджетам, бюджетам 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Астаны и Алматы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развитие, обустройство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(или) приобретение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инженерно-коммуникационной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инфраструктуры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51 723 000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45 628 000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Актюбинская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Актюбинской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г. Алматы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инженерных сетей жилых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комплексов, строящихся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участием дольщиков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областным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гг. Астаны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 на развитие,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42 223 000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45 628 000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Целевые трансферты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развитие областным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бюджетам, бюджетам 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Астаны и Алматы на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системы водоснабжения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32 387 087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6 925 405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2 615 289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 счет внешних займов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8 686 741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1 117 379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8 686 741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1 117 379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 счет внутренних источников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5 232 065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5 282 200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2 615 289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и реконструкция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канализационных сетей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Кызылорды Кызылординской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2 567 200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второй нитки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водовода с Вячеславского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водохранилища в городе Астане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2 198 365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магистрального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водовода водохранилище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Селетинское - г. Степногорск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насосной станции 1-го подъема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Акмолинской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магистральных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от Сопки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до г. Степногорск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объектов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Кокшетау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2 615 289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существующих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канализационных систем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Кызылорды Кызылординской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собственной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опреснительной установки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мощностью 40000 м3 в сутки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строительства внешней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Каспийского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энергетического хаба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 счет софинансирования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внешних займов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республиканского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18 468 281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525 826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18 468 281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525 826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Целевые трансферты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развитие областным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бюджетам, бюджетам 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Астаны и Алматы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строительство и (или)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приобретение жилья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коммунального жилищного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41 679 483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572 000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г. Астана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квартир 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застройщиков на объектах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города Астаны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19 379 483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Мангистауская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двух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200-квартирных жилых домов для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бюджетных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и молодых семей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Жанаозен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областным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гг. Астаны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 на строительство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Целевые трансферты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развитие областным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бюджетам, бюджетам 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Астаны и Алматы на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коммунального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6 543 800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12 436 347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18 021 349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Атырауская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канализационных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очистных сооружений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г. Астана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ливневой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канализации в городе Астане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6 236 347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8 421 349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накопителя сточных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 Талдыколь с рекультивацией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г. Астане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 сети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первоочередным объектам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канализационного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коллектора от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"Слободки" до врезки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существующую (Кургальджинской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трассы) ф 2000 мм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переустройство существующей 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КНС-43 до КОС в городе Астане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дорог планировочного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А, Б, Слободки, улицы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Кенесары-реки Ишим-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Кумесбекова-Сарыарка; ул.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Джангильдина-Кенесары-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Кумесбекова-Сарыарка; ул.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Богенбая-Джангильдина-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Кумесбекова-Сарыарка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2 125 300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 сети планировочного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№ 19 (теплоснабжение)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Мангистауская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очистных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производительностью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 м3 в рамках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внешней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Каспийского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энергетического хаба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Южно-Казахстанская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городских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канализационных сетей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 Южно-Казахстанской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канализационных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очистных сооружений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 Южно-Казахстанской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Целевые трансферты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развитие областным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бюджетам, бюджетам 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Астаны и Алматы на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благоустройства городов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1 687 719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58 902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г. Астана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русла реки Ишим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Астане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1 393 101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судоходства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реке Есиль в городе Астане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главной площади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Астане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Целевые трансферты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развитие бюджету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Алматинской области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формирование уставного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капитала уполномоченной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организации для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инженерно-коммуникационной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инфраструктуры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5 300 000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Алматинская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уставного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уполномоченной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для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Культура, спорт, туризм 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информационное пространство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60 873 244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39 801 331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92 854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туризма и 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41 201 620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29 852 221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Строительство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реконструкция объектов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24 599 435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Акмолинская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республиканской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лыжной базы в Щучинске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2 700 050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Алматинская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республиканской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олимпийской подготовки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6 030 992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г. Алматы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лыжного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биатлонного стадионов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г. Астана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республиканского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велотрека в городе Астана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2 868 393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спортивного комплекса "Центр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олимпийской подготовки"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Целевые трансферты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развитие областным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бюджетам, бюджетам 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Астаны и Алматы на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объектов 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16 602 185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13 852 221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Алматинская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Дворца спорта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универсальным залом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трибунами на 1500 мест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Талдыкорган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901 170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г. Алматы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международного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лыжных трамплинов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2 005 982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спортивного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"Медеу"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спортивных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Республиканского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казенного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"Центральный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стадион" в городе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1 846 239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г. Астана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конькобежного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стадиона в городе Астана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4 435 908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теннисного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в городе Астане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1 583 590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Дворца 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"Казахстан" с пристройкой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тренировочного хоккейного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Кызылординская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спортивно-оздоровительного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в городе Аральск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культуры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информации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18 171 624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9 636 660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35 854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Целевые трансферты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развитие областным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бюджетам, бюджетам 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Астаны и Алматы на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объектов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16 956 602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9 603 306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г. Астана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Дворца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творчества "Шабыт"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4 395 059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универсального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киноконцертного зала на 3500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городе Астане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9 603 306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Конгресс-Холла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Карагандинская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и реконструкция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существующего Дома культуры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мест в городе Абае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Строительство,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реконструкция объектов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культуры и информации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859 875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Алматинская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заповедника-музея "Иссык"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и воссоздание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соборной Мечети Султана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Бейбарса в городе Каире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(Арабская Республика Египет)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этнокультурного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и мавзолея Аль-Фараби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Дамаск в Сирийской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Арабской Республике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Создание информационных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систем по развитию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государственного языка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других языков народа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355 147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развитию 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и других языков народа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Расширение доступа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населения к культурным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ценностям с использованием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новых информационных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технологий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33 354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35 854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доступа населения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культурным ценностям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использованием новых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технологий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312 450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57 000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Развитие инфраструктуры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Щучинско-Боровской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курортной зоны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312 450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57 000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Акмолинская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Щучинско-Боровской курортной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Топливно-энергетический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комплекс и недропользование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52 545 149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86 964 305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59 837 883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энергетики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минеральных ресурсов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52 545 149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86 964 305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59 837 883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Создание Казахстанского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термоядерного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материаловедческого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реактора Токамак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1 100 000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250 895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Восточно-Казахстанская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Казахстанского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термоядерного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материаловедческого реактора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Токамак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Развитие информационных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систем в недропользовании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491 226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г. Астана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информационных систем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недропользовании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Создание Центра ядерной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медицины и биофизики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290 900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г. Алматы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центра ядерной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медицины и биофизики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Целевые трансферты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развитие областным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бюджетам, бюджетам 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Астаны и Алматы на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теплоэнергетической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50 389 966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81 403 549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56 852 330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Акмолинская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электрических сетей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Щучинско-Боровской курортной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Актюбинская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газопровода к центральной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усадьбе Байганина Актюбинской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подводящего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газопровода Тамды - Павловка 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 Алгинского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789 974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подводящего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газопровода высокого давления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п. Новоалексеевка (Кобда)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1 160 183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тепловых сетей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Актобе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котельной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санатория "Чайка" в г. Актобе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строительства ВЛ 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ВЛ 220 кВ "Акжар-2"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"Ульке" в г. Актобе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линии № 2, ВЛ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кВ разрез ВЛ "Актюбинская"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"Кимперсай" в г. Актобе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Атырауская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Кзылкогинского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Атырауской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1 913 150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села Жанбай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Исатайского района Атырауской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442 386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села Курылыс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Индерского района Атырауской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села Есбол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села Акжайык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села Забурунье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Исатайского района Атырауской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села Орлы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села Енбекшил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села Дашино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села Нуржау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села Ортакшил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села Богатое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села Приморье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села Сафоновка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электроснабжения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Атырау и Атырауской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849 720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Газоснабжение села Ганюшкино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(мкр. "Аэропорт,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Самаркино, большая Красиловка,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Красиловка, мкр.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Строительный, Малое Ганюшкино)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Восточно-Казахстанская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 реконструкция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существующей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теплоснабжения города Семей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2 257 337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г. Алматы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ПС 110 кВ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"Чимбулак" в г.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ПС 220 кВ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"Ерменсай" в г.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ПС Отрар с КЛ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кВ в г.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ПС "Медеу" с КЛ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кВ в г.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ТЭЦ-1 для приема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тепла от ТЭЦ-2 в г.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2 420 400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ПС 110/10 кВ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с КЛ 110 кВ в г.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ПС 220 кВ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"Кенсай" с ВЛ - 220 кВ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магистральных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распределительных тепловых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города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соединительной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тепломагистрали ТЭЦ-2 - ТЭЦ-1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насосной станцией в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6 710 864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г. Астана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ТЭЦ-1 г. Астаны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3 693 267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3 096 843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существующих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магистральных тепловых сетей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2 001 086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существующих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электрических сетей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3 114 315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5 066 146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ПС 110/10 кВ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"Жилая зона 14"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тепломагистрали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ввода от ТЭЦ-2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левобережную часть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3 139 589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ПС 110/35/10 кВ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"Восточная" в городе Астане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483 314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и реконструкция ТЭЦ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- 2, тепловых сетей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электросетевых объектов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2 170 650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и реконструкция ТЭЦ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с установкой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котлоагрегатов ст. № 7, 8,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турбоагрегатов ст. № 5, 6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водогрейной котельной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10 438 935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12 001 065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Жамбылская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замена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магистральных тепловых сетей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Каратау Таласского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тепловых сетей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Жанатас (магистральные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тепловые сети) Сарысуского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Жамбылской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Жуалинского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Западно-Казахстанская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Схемы газоснабжения г. Аксай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южной части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АГРС-10 "Аксай"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Карагандинская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участков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тепловых сетей г. Караганды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Наращивание дамб действующего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золоотвала № 2 Карагандинской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ТЭЦ-3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1 307 525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2 675 420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Костанайская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котельной № 3 ГКП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"КТЭК" акимата г. Костаная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установкой водогрейного котла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КВ-ГМ-100 ст. № 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газопровода-отвода "Перелески-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Денисовка" с ГРС и ДО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Присоединение к газопроводу-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отводу от магистрального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газопровода "Бухара-Урал"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проектируемых газопровода-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отвода и АГРС для газоснабже-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села Камысты Камыстинского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Костанайской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671 716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Кызылординская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теплоисточников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жилого сектора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Кызылорде на попутный газ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2 135 753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1 384 083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Мангистауская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расширение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тепловых сетей в г. Жанаозен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газоснабжения в новых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микрорайонах Жулдыз, Мерей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Жанаозен Мангистауской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расширение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 котельной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переводом на мини - ТЭЦ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Жанаозен Мангистауской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электроснабжения в новых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микрорайонах "Жулдыз", "Мерей"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г. Жанаозен Мангистауской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подстанции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ПС-110/6 кв "Рахат" и линий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электропередач ВЛ-110 кВ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Жанаозен Мангистауской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газопровода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установкой ГРП среднего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давления протяженностью 9,8 км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селе Курык Каракиянского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Мангистауской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электрификации 6 и 0,4 кВ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протяженностью 54 км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установкой дополнительной КТП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селе Курык Каракиянского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Мангистауской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электропередачи напряжением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кВ и ПС 110/10 в рамках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внешней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Каспийского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энергетического хаба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газопровода с установкой АГРС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газопровода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"Жанаозен-Актау" в рамках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внешней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Каспийского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энергетического хаба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Северо-Казахстанская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котельной с учетом прокладки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теплотрассы в с. Новоишимское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им. Г. Мусрепова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Передислокация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геофизической обсерватории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"Боровое"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4 734 000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1 939 000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Акмолинская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Передислокация геофизической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обсерватории "Боровое"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место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4 734 000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Создание электронного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143 057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75 861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46 553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г. Астана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Единая государственная система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недропользованием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 (ЕГСУ НП РК)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Сельское, водное, лесное,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рыбное хозяйство, особо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охраняемые природные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территории, охрана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окружающей среды 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животного мира, земельные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отношения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53 891 425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72 435 334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70 036 351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сельского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хозяйства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51 860 494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60 556 769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64 011 173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Строительство объектов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инфраструктуры лесного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хозяйства и особо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охраняемых природных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территорий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175 066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283 000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283 000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Актюбинская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зданий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Иргиз-Тургайского ГПР в селе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 Иргизского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Алматинская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пожарно-химической станции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Иле-Алатауского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национального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парка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Кызылординская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административного здания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улице Космонавтов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кордонов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Барсакельмесского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природного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пожарно-наблюдательной вышки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Барсакельмесского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природного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Строительство,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реконструкция и оснащение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ветеринарных лабораторий,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биохранилища и здания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подведомственного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учреждения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1 805 888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6 148 486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5 134 814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в соответствии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требованиями международных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 зданий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лабораторий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1 805 888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6 148 486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5 134 814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Усовершенствование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ирригационных и дренажных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систем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618 432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4 607 362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 счет софинансирования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внешних займов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республиканского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618 432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4 607 362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ирригационных и дренажных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618 432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4 607 362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Постприватизационная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поддержка сельского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179 754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25 721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56 061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 счет софинансирования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внешних займов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республиканского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179 754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25 721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56 061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поддержка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Целевые трансферты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развитие областным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бюджетам, бюджетам 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Астаны и Алматы на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системы водоснабжения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22 882 178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Акмолинская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водовода в селе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Зеренда Зерендинского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в селе Степок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Аккольского района Акмолинской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в селе Кенесары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Щучинского района Акмолинской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 в селе Ивановское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Аккольского района Акмолинской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 селе Чаглинка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 в селе Максимовка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села Новокубанка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в селе Елизаветинка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сетей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 села Шалкар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села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Новомарковка Ерейментауского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Акмолинской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сетей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 села Жантеке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сетей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 села Сабынды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села Андыкожа батыр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села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Енбекшилдерское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Енбекшилдерского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сетей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 села Кенбидаик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водопровода в селе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Кощи Целиноградского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ауыла Олжабай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батыра Ерейментауского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в городе Есиле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 района Акмолинской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564 554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в селах Раздолье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Аршалинского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в селе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Запарожье Жаксынского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водовода и сетей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 селе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Пятигорское Жаркаинского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Акмолинской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в городе Акколь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Аккольского района Акмолинской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(третья очередь)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в городе Степняке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 (2 этап)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водоснабжения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 источников в селе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Далабай Жаркаинского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водоснабжения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подземного источника в селе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Гастелло Жаркаинского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сел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Жана-Кийма и Кийма Жаксынского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Акмолинской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скважинного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водозабора и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села Киевское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Жаксынского района Акмолинской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разводящих сетей водопровода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Зеренда Зерендинского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Акмолинской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скважинного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водозабора и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села Белагаш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Жаксынского района Акмолинской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скважинного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водозабора и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села Подгорное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Жаксынского района Акмолинской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скважинного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водозабора и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села Новокиенка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Жаксынского района Акмолинской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поселковых сетей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площадки водозаборных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села Коржинколь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поселковых сетей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площадки водопроводных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села Бауманское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водовода,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площадки водопроводных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и разводящей сети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Есенгельды Атбасарского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Акмолинской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поселковых сетей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площадки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сооружений села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 Егиндыкольского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Акмолинской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поселковых сетей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площадки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сооружении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Буревестник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Нуринского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водопровода (IV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очередь I этап) от ХПП Степняк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НС Коржинколь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поселковых сетей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площадки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сооружений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30 лет Казахстана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(Таганас) Егиндыкольского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Акмолинской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Актюбинская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селе Отек Кобдинского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Актюбинской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с. Бадамша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в селе Каратал Уилского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Актюбинской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города Алга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Алгинского района Актюбинской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в селе Курлыс Иргизского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Актюбинской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 селе Тамды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Алгинского района Актюбинской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в селе Мамыт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в селе Тассай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в селе Кызылжар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Кобдинского района Актюбинской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в селе Богословка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Алгинского района Актюбинской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в селе Кудыксай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 селе Бестамак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Алгинского района Актюбинской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 селе Херсон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города Эмба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в селе Журын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в селе Хлебодаровка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Мартукского района Актюбинской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сооружений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Бозой Шалкарского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села Саралжин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(Кемер) Уилского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сооружений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Бегимбет Шалкарского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Актюбинской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в селе Алимбетовка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в селе Петропавловка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 поселка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Новостепановка Благодарного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 Актюбинской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водопровода в селе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Карабутак Айтекебийского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Актюбинской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и сооружений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Кандыагаш Мугалжарского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 селе имени Ш.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Калдаякова (Александровка)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магистрального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водовода к "селу Иргиз - селу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- селу Коминтерн"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Иргизского района Актюбинской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Алматинская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города Капшагай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локальных систем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 селе Ащису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 Алматинской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села Жандосова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 городе Жаркент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 села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 Уйгурского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 села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Чунджа Уйгурского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села Коксу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 станции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 Коксуского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 села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Бакбакты Балхашского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 села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Узынагаш Жамбылского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водопроводной сети в селе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Сарыозек Кербулакского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 села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Жаланаш Райымбекского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 села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 Алакольского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 села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Фабричный Жамбылского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 Саркандского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 поселка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Илийского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 села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Желторангы Балхашского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 села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Карагайлы Карасайского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 села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Нарынкол Райымбекского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Ушарал Алакольского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 поселка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Балпык би Коксуского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 села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Копберлик Каратальского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Каскелен Карасайского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1 430 040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 поселка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Бериктас Кербулаксого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внутрипоселковых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водопровода в села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Тургень Енбекшиказахского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Алматинской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локальной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очистки питьевой воды (ЛСО)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Сарканд Саркандского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Алматинской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 села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Алдабергенова Ескелдинского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Алматинской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 села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Каракемер Енбекшиказахского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Алматинской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 села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Кызылшарык Енбекшиказахского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Алматинской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 Карабулак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микрорайоне Мелькомбинат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водозаборных сооружений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водовода систем водоснабжения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Уштобе Каратальского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Алматинской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313 158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 села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Бекболат Ашекеев Карасайского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Алматинской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Атырауская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водоочистных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в селе Аккала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Индерского района Атырауской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внутрипоселковых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в села Жанбай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Исатайского района Атырауской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в селе Махамбет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водоочистных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в селе Чапаево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Исатайского района Атырауской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группового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водовода Муздубулак-Карабау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Кызылкогинского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группового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водовода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Кереген-Сагиз-Жамансор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Кызылкогинского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1 081 955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водопроводных сетей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Индерского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Атырауской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водоочистных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и водопроводных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на станции Гран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Исатайского района Атырауской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водоочистных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с водопроводными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сетями в селе Курылыс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Индерского района Атырауской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водоочистных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с водопроводными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сетями в селе Гребенщик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Индерского района Атырауской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водоочистного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с водопроводными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сетями в селе Береке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водоочистных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и водопроводных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в ауле Х. Ергалиева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Исатайского района Атырауской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водоочистных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и внутрипоселковых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в селе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Курмангазинского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Атырауской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водоочистных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и водопроводных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в селе Кызылоба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Блочные водоочистные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и внутрипоселковые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водопроводные сети в селе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Дашино Курмангазинского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Блочные водоочистные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и внутрипоселковые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водопроводные сети в селе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Нуржау Курмангазинского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Блочные водоочистные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и внутрипоселковые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водопроводные сети в селе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 Курмангазинского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Атырауской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Блочные водоочистные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и внутрипоселковые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водопроводные сети в селе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Сафоновка Курмангазинского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Атырауской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Водоочистные сооружения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внутрипоселковые водопроводные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в селе Орлы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(корректировка)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Блочные водоочистные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и внутрипоселковые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водопроводные сети в поселке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типа Индерборский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Индерского района Атырауской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314 384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Восточно-Казахстанская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села Науалы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Аксаковка Урджарского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Восточно-Казахстанской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села Алмасай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 Октябрьский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села Георгиевка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села Бель-Агач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села Коростели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села Дмитриевка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села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Петропавловка Бородулихинского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Восточно-Казахстанской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поселкового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 с водозабором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Айгыз Аягозского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водопроводно-канализационной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протяженностью 5,6 км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Риддер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в селах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Косагаш-Мадениет-Бидайык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поселкового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 с водозабором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Сарыарка Аягозского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Восточно-Казахстанской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села Бородулиха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(2-я очередь) Бородулихинского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Восточно-Казахстанской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очередь реконструкции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водозаборных сооружений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 Восточно-Казахстанской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очередь реконструкции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водозаборных сооружений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 Восточно-Казахстанской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и водопроводных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села Куйган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села Таврическое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очередь строительство)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Жамбылская облас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ауыла Бесжылдык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 района Жамбылской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аула Бирлесу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 Жамбылского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аула Тамды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Таласского района Жамбылской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водопроводной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аула Жайлма Сарысуского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Жамбылской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аула Бельбасар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Шуского района Жамбылской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села Ушарал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Таласского района Жамбылской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города Жанатас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Сарысуского района Жамбылской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в аула Каракат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Рыскулова Жамбылской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ауыла Аспара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Меркенского района Жамбылской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села Аккайнар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Меркенского района Жамбылской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аула Акермен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Меркенского района Жамбылской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ауыла Татты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Меркенского района Жамбылской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ауыла Туркестан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Сарысуского района Жамбылской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в ауле Жаксылык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Т. Рыскулова Жамбылской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села Толе би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Шуского района Жамбылской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(2 очередь)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331 616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Водопроводные сети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водоприемные сооружения ауыла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 Жамбылского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в ауыле Шолак Кайынды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Т. Рыскулова Жамбылской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Водопроводные сети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водоприемные сооружения ауыла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Шайдана Жамбылского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Водоприемные сооружения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водопроводные сети в ауыле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Дикан Байзакского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ауыла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Шакирова Таласском районе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области. Пересчет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сметной документации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села Кенес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 (2 очередь)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Водоприемные сооружения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водопроводные сети в ауыле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Мадимар Байзакского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Водоприемные сооружения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водопроводные сети в ауыле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Аймантобе Байзакского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водопроводных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и водозаборных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аула Жанажол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Шуского района Жамбылской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систем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водоснабжения аулов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Жайлма и Маятас Сарысуского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Жамбылской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Водозаборные сооружения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водопроводные сети ауыла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Каракыстак (Каменка)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Рыскулова Жамбылской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систем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водозаборных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села Кумозек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(водовода) второй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очереди строительства в ауле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 Таласского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аула Юбилейное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Т. Рыскулова Жамбылской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области. Корректировка сметной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водопроводных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и водозаборных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села Енбекши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Кокарык района имени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Рыскулова Жамбылской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инженерных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(1 очередь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водозаборные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и наружная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водопроводная сеть) для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города Каратау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Таласского района Жамбылской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инженерных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(2 очередь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водоприемные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сооружения, наружные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внутриквартальные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водопроводные сети) для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города Каратау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Таласского района Жамбылской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Западно-Казахстанская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села Булан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села Оян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села Тайпак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села Бударино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села Таскала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водопровода села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Жанибекского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водопровода села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Кзыл-Тал Бурлинского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водоснабжения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Акжаик Теректинского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Западно-Казахстанской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водоснабжения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Косколь Каратобинского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Западно-Казахстанской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водопровода села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 Бокейординского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Западно-Казахстанской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села Жалпактал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Карагандинская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поселка Актау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водозаборных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поселка Жайрем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581 788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водопровода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 Сортировка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 (корректировка)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города Каражал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 (2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очередь)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села Коксу Абайского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Карагандинской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в селе Оспен Шетского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Карагандинской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села Шахтер Нуринского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Карагандинской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поселка Акжал Шетского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Карагандинской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поселка Топар Абайского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Карагандинской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села Кобетей Нуринского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Карагандинской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села Майоровка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села Байконыр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села Аппаз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поселка Агадырь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Шетского района Карагандинской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150 696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села Пржевальское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села Буркутты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Каркалинского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села Теректы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внутригородских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села Байдалы би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села Кокпекты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села Умиткер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села Чкалова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села Кызыл Жар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села Егиндыбулак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городских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Приозерска Карагандинской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(2 очередь)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села Сарытобе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села Молодецкое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поселка Агадыр Шетского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района, (2 очередь)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внутриквартальных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села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Байтуган Нуринского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внутриквартальных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села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Сарышаган Актогайского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села Центральное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(корректировка)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водовода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Долинка, Северо-Западный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Шахтинск Карагандинской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поселковых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водозаборных сооружений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Атасу Жанааркинского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района, 2-очередь.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внутрипоселковых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водозаборных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Киевка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Нуринского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Костанайская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 селе Жамбыл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водоснабжения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Баталы Тарановского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Костанайской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водоснабжения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Озерное Костанайского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Костанайской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водоснабжения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Кокалат Жангельдинского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Костанайской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водоснабжения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Аулиеколь Аулиекольского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Костанайской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объектов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поселка Кушмурун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водораспределительных сетей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Узынколь Узынкольского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Костанайской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водоснабжения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 источников села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Фурманово города Аркалыка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Ишимского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водопровода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Сарыкольском районе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793 051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из месторождения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 вод села Караменды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Волгоградского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водопровода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Житикаринского района села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Муктиколь и села Волгоградское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водовода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Шортандинского месторождения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 вод для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райцентра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Железнодорожного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водопровода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Тюнтюгурского месторождения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 вод для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населенных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Целинное, Прогресс,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Челгаши, Октябрьское,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Железнодорожное, Жаныспай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Кызылординская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поселка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Саксаульск Аральского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станции подкачки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районном центре Жосалы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населенного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Мадениет Жалагашского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Кызылординской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 населенном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пункте Айдарлы Сырдарьинского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Кызылординской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населенного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Бесарык Жанакорганского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Кызылординской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 населенном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пункте Жанаарык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 населенном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пункте Томенарык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 населенном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пункте Суттикудык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существующих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населенном пункте Примова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расширение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водоснабжения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населенном пункте Шаган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расширение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водоснабжения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 в поселке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Тасбогет Кызылординской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(2-й этап)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расширение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водоснабжения поселка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Теренозек Сырдарьинского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Кызылординской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области. 2-этап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789 041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существующих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населенном пункте Басыкара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расширение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водоснабжения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населенном пункте Ширкейли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расширение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водоснабжения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населенном пункте Когалыколь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расширение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водоснабжения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населенном пункте Сейфуллина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водопровода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центре Жосалы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Внутрипоселковые сети (3-этап)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существующих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Казалинска и кент Айтеке би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 (2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454 948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водопроводной сети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районном центре Жалагаш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Внутрипоселковые сети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(III-этап)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расширение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населенном пункте имени Наги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 Сырдарьинского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существующих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Казалинске и поселке кент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 би Казалинского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 населенном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пункте Акжар Кармакшинского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Кызылординской области.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Внутрипоселковые водопроводные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 населенном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пункте Актобе Кармакшинского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Кызылординской области.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Внутрипоселковые водопроводные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 поселке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 Жанакорганского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Кызылординской области.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Внутрипоселковые водопроводные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(3-этап)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линии от насосной станции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Арало-Сарыбулакского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водопровода 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Жаксыкылыш Аральского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Кызылординской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внутренних сетей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населенному пункту № 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Бекет, Жансейт, Ортакшыл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населенному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пункту Кодаманова Шиелийского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Кызылординской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Жиделинского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водопровода и веток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подключения к нему от НПС № 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(ПК282+70) до населенного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Бирлестик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Шиелийскому району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внутрипоселковых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разводящих сетей населенного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Акмая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Жиделинского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водопровода и веток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подключения к нему от НПС № 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(ПК282+70) до населенного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Бирлестик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Шиелийскому району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внутрипоселковых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разводящих сетей населенного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Енбекши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Жидилинского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водопровода и веток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подключения к нему от НПС № 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(ПК282+70) до населенному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пункту Бирлестик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Шиелийскому району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внутрипоселковых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разводящих сетей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населенному пункту Жулек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Жидилинского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водопровода и веток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подключения к нему от НПС № 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(ПК282+70) до населенному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пункту Бирлестик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Шиелийскому району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внутрипоселковых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разводящих сетей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населенному пункту Жахаев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Жидилинского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водопровода и веток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подключения к нему от НПС № 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(ПК282+70) до населенному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пункту Бирлестик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Шиелийскому району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внутрипоселковых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разводящих сетей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населенному пункту Байсын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Жидилинского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водопровода и веток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подключения к нему от НПС № 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(ПК282+70) до населенному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пункту Бирлестик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Шиелийскому району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внутрипоселковых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разводящих сетей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населенному пункту Бестам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Жидилинского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водопровода и веток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подключения к нему от НПС № 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(ПК282+70) до населенному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пункту Бирлестик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Шиелийскому району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внутрипоселковых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разводящих сетей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населенному пункту Тажибае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Жидилинского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водопровода и веток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подключения к нему от НПС № 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(ПК282+70) до населенного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Бирлестик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Шиелийскому району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внутрипоселковых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разводящих сетей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населенному пункту Жидели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Жидилинского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водопровода и веток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подключения к нему от НПС № 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(ПК282+70) до населенному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пункту Бирлестик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Шиелийскому району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внутрипоселковых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разводящих сетей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населенному пункту Бекежа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Жидилинского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водопровода и веток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подключения к нему от НПС № 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(ПК282+70) до населенного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Бирлестик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Шиелийскому району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внутрипоселковых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разводящих сетей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населенному пункту Алмал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Мангистауская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Бурма, Колка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Тажен, Акшымырау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Мангистаускои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питьевого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 и бытовой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канализации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 в поселке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Баутино Мангистауской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второй нитки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водовода "Актау-Курык" в селе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Курык Каракиянского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714 256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внутрипоселкового водопровода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протяженностью 28 километров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Курык Мангистауской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скважин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водоподготовки, водозаборных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сооружений, ветрогенераторов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 Баздак,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15-разъезд Мангистауского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Мангистауской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Когез-Шетпе и 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внутрипоселкового водопровода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Шетпе. 2 очередь.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внутрипоселкового водопровода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протяженностью 40 км 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насосной станции 2 подъема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Шетпе Мангистауской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Когез-Шетпе и 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внутрипоселкового водопровода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Шетпе. 1 очередь.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Когез-Шетпе протяженностью 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с насосной станцией,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площадкой водопроводных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с резервуарами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701 978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Павлодарская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водовода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Екибастуз-Майкаин Павлодарской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Парамоновка Павлодарской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поселка Солнечный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Львовка Качирского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Черное Лебяжинского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Павлодарской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водопровода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Актогай Актогайского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Павлодарской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водопровода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Малыбай Лебяжинского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Павлодарской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Тимирязево Успенского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Павлодарской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Голубовка Иртышского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Павлодарской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Железинка Железинского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Павлодарской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Сосновка Щербактинского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Палодарской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магистральных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водопровода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Экибастуза Павлодарской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водопровода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Баянаул, Баянаульского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Павлодарской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внутриквартальных сетей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 города Экибастуза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Солнечный Павлодарской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Уштерек (сельская зона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Аксу) Павлодарской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Калкаман (сельская зона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Аксу) Павлодарской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Пограничник (сельская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города Аксу) Павлодарской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реконструкция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водоснабжения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 поселка Шидерты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сооружений села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 Качирского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Черновецск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Павлодарского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Павлодарской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сооружений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Шакат Павлодарского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Павлодарской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Экибастуза (магистральные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водопроводы) Павлодарской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сооружений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Байконыс Качирского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Павлодарской области (2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внутриквартальных сетей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 5 "а" и 9-ом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микрорайонах города Экибастуза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Экибастуза (внутриквартальные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уличные сети города)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Экибастуза (очистные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водопроводные сооружения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подкачивающие насосные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станции) Павлодарской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Северо-Казахстанская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отвода на села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Ибраево района Шал акына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отвода на село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Мамлютского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отвода на села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Минкесер Мамлютского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отвода на села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Аккудык Тайыншинского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отвода на села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Тарангул и Двинск Есильского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Северо-Казахстанской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отвода села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Бостандык, Киевское Акжарского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Северо-Казахстанской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сетей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селе Бишкуль Кызылжарского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Северо-Казахстанской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402 308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отвода на села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Новоишимское района имени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Мусрепова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сетей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Тайынша (3-очередь)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реконструкция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в селе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Киялы Аккайынского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реконструкция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в селе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Жамбылского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реконструкция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в селе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Кишкенеколь Уалихановсного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Северо-Казахстанской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отвода на селе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Афонькино, Пробуждение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Новоукраинка Мамлютского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Северо-Казахстанской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Булаевского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водопровода (3-я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очередь)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(корректировка проекта)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393 388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реконструкция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в селе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Новоишимское района имени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Мусрепова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реконструкция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разводящих сетей водопровода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Смирново Аккайынского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Северо-Казахстанской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сетей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 в городе Мамлютка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(2-очередь) Мамлютского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отвода Ишимского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водопровода к села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Нежинка района имени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Мусрепова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реконструкция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разводящих сетей водопровода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Булаево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(2-очередь)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кустовых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скважинных водозаборов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Жамбылском районе (II-я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очередь) Северо-Казахстанской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области. Екатериновский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подземных вод села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Светлое, Матросово,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Екатериновка, Чапаево, Сабит,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Святодуховка, Зеленная Роща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Южно-Казахстанская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города Туркестан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села Бабаата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Созакского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 города Кентау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села Акбастау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Байдыбекского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села Жаскешу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в поселка Бугунь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в селе Ыбырай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(Ынтымак) Созакского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105 296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водопровода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1 Мая Толебийского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строительства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Мырзакент Мактааральского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водоснабжения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Жибек жолы Сайрамского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в селе Сайрам Сайрамского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438 296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Водовод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Кемербастау-Тюлькубас-село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Рыскулова Тюлькубасского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 села Нуртас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 селе Агыбет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веток подключения разводящих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поселка Коргасын-1, 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Шымкент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 селе Амансай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в городе Жетысай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 в селе Каскасу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села Кызыл жол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Жуйнекского сельского округа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Туркестан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села Шерт Бабай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Курганского сельского округа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Туркестан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села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Шолак-Корган Созакского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2-ая очередь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внутренних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села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Балтаколь Отрарского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Кажымукан-Караспанского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водопровода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1 134 268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 села Майдантал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(Ынталы) Туркестанского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внутренних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водопроводных сетей села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Рыскулова Тюлькубасского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Кезенбулак и Ащыбулак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центра Казыгурт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2-этап Южно-Казахстанской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веток подключения разводящих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поселка Шугыла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Шымкента Южно-Казахстанской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водовода от Тассайского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водозабора-2 до водозабора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микрорайона "Нурсат"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(пересчет смет)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водовода 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Жибек жолы, 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Жулдыз,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Карабастау, Бадам-1, Бадам-2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Сайрам, Сайрамского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и сооружений сельских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Балыкты и поселка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Састобе Тюлькубасского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II - п. Састобе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водопровода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населенного пункта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Рабат и водоснабжение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населенного пункта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Атбулак Казыгуртского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водовода для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населенных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Кайнарбулакского,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Карасуйского, Колкентского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 Сайрамского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области. 1-я очередь 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Акбай-Карасуйского водозабора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Кумеш-Булакского водозабора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1 405 805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Регулирование русла реки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Сырдарьи и сохранение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северной части Аральского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моря (1-я фаза)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662 718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 счет внешних займов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509 710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84 000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русла реки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 и сохранение северной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Аральского моря (1-я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509 710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 счет софинансирования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внешних займов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республиканского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153 008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русла реки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 и сохранение северной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Аральского моря (1-я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Строительство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реконструкция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водоснабжения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11 499 022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11 061 681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11 200 000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 счет внешних займов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1 690 782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800 522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619 469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водоснабжения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 сельских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1 539 482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водоснабжение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619 469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619 469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 счет внутренних источников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8 995 796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9 407 386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9 800 000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села Абай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(водопроводные сети восьми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близлежащих аулов)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по объекту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Каскеленского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водовода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Карасайском районе Алматинской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451 492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по объекту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техническое перевооружение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Кокшетауского группового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реконструкции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Пресновского группового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(сегментация)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Дарбазинского группового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 Сарыагашского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Арало-Сарыбулакского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водопровода ПК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673+0.3-ПК 722+03 и ПК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1849+79-ПК 1943+79 в Аральском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районе Кызылординской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548 605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Беловодского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водопровода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Иртышского района Павлодарской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1 976 073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4 237 535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Булаевского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водопровода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634 896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1 591 340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ЖГВ, ГВС, НС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3-НС № 5 населенного пункта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Байсын и населенного пункта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Жахаева и веток подключения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753 461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Жетысайского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водопровода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Махтааральского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Жиделинского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водовода и веток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подключения к ним в Шиелийском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районе Кызылординской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Жиделинского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водопровода. Ветка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подключения от ЖГВ 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 Енбек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 Екпинди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Майского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водопровода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Майского района Павлодарской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784 491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990 651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Тасты-Шуйского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водопровода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водозаборных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"Келес" для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населения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Жилгинского и Дарбазинского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округов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 Южно-Казахстанской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водозаборных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Нижне-Токрауского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 города Балхаш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532 383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422 824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водоснабжения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ближайших населенных поселков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Арысского района из Арысского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водопровода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водоснабжения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центра Отырарского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546 090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Талгарского группового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водовода Алматинской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530 398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 группового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водовода Алматинской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очередь, 1 пусковой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436 619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Кояндинского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водопровода 3-й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очереди Курмангазинского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Атырауской области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подключением населенных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Коныртерек, Батырбек,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Егиндикудук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Октябрьского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водопровода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Кармакшинском районе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ветки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подключения поселка Жанакорган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Жиделинскому групповому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водопроводу в Кызылординской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водовода 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Эскулинского водозабора 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Жезказган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1 212 706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1 000 660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Жиделинского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водовода. Ветка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подключения к ЖГВ от КП-2 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 Бекет-22,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Полуказарма, Акмая Шиелийского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Кызылординской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Тургенского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водопровода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Енбекшиказахском районе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 (2 очередь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3 пусковой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комплекс. Остаточные объемы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(поселок Акши,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Маловодное, Таутурген)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Урдинского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водопровода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 очередь)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558 457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сельских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Жетысайского группового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 Мактааральского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(1 этап)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реконструкции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Ишимского группового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реконструкции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Соколовского группового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362 185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Арало-Сарыбулакского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группового водопровода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очередь) в Кызылординской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группового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водовода "Жайрем - Каражал"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(Тузкольский водозабор)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 счет софинансироваиия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внешних займов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республиканского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812 444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853 773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780 531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водоснабжения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 сельских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водоснабжение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506 091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780 531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780 531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Реконструкция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гидротехнических сооружений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6 043 327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7 978 222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5 627 333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Актюбинская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отводящего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канала паводкового водосбора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Актюбинского водохранилища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Алматинская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Бартогайского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водохранилища Алматинской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(1 очередь)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Тасмурунского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магистрального канала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Акдалинского массива орошения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Балхашском районе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Объединенный гидроузел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"Достык" на реке Хоргос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подключением магистральных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каналов в Панфиловском районе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Мехочистка распределительных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сбросных каналов Уштобинской,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Кушук-Кальпинской оросительных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Каратальского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Объединенный гидроузел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"Достык" на реке Хоргос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подключением магистральных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каналов в Панфиловском районе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разработку проектно-сметной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Атырауская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Нарынской ООС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Махамбетского и Исатайского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Атырауской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Восточно-Казахстанская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плотины на реке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Кендерлык Зайсанского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сооружений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Чарского водохранилища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проектно-сметной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сооружений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водохранилища на реке Каракол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(1-пусковой комплекс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2006 года)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Жамбылская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гидроузла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Тасоткельского водохранилища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Берегоукрепительные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русловыпрямительные работы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реке Шу в Шуском районе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Берегоукрепительные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русловыпрямительные работы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реке Шу в Кордайском районе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Западно-Казахстанская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Айдарханского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водохранилища на реке Большой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Узень Западно-Казахстанской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водовыпускного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на Варфоломеевском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гидроузле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водопроводящего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тракта межбассейновой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переброски воды из Урало-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Кушумской системы в реке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Узень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водопроводящего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тракта межбассейновой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переброски воды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Урало-Кушумской системы в реке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Узень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очередь)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Карагандинская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Модернизации системы связи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канала имени К. Сатпаева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перегораживающих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ооружения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 ПС-101, 102, 103,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 канала имени К. Сатпаева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головной части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протоки Белой для подачи воды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насосной станции № 1 РГП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имени К. Стапаева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МК "Жартасский",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Малокомспайский" и канала "Б"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Жартасской оросительной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Абайского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основного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оборудования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насосных станций № 1 (2-й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агрегат), 8(3), 15(1), 22(1)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канала имени К. Сатпаева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Кызылординская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каналов О-1,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Р-7, Р-8, Р-10, Р-12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Правобережного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магистрального канала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казалинском районе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левой ветки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Левобережного магистрального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канала Жалагашского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ЛМК (Правая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ветка Балжарма, Курайлы,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Наурызбай) Кармакшинского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Кызылординской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Павлодарская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водопроводящего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тракта по руслу реки Щидерты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сооружениями в Павлодарской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Перегораживающее сооружение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канале № 35 для регулирования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уровней и объемов воды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каналах № 35, 36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экибастузском водохранилище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Северо-Казахстанская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подводной части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водосливной плотины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Сергеевского гидроузла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Южно-Казахстанская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верхового откоса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Бугунской плотины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работаспособности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Магистрального канала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"Комсомол" в Байдыбекском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районе Южно-Казахстанской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Машинная водоподача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Шардаринского водохранилища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орошаемые земли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Махтааральского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Машинная водоподача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Шардаринского водохранилища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орошаемые земли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Махтааральского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Развитие объектов охраны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подземных вод и очистки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промышленных стоков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городе Усть-Каменогорске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840 114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1 140 667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3 121 877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 счет внешних займов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668 454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2 030 000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 вод и очистки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промышленных стоков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668 454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 счет софинансирования гранта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из республиканского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96 388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1 213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 вод и очистки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промышленных стоков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 счет софинансирования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внешних займов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республиканского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197 533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464 129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1 091 877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 вод и очистки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промышленных стоков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464 129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 счет гранта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546 193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6 871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 вод и очистки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промышленных стоков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546 193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Реабилитация и 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окружающей средой бассейна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рек Нура-Ишим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4 144 220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2 698 781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1 256 147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 счет внешних займов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2 657 313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средой бассейна рек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Нура-Ишим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2 657 313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 счет софинансирования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внешних займов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республиканского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1 486 907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2 698 781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1 256 147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средой бассейна рек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Нура-Ишим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1 486 907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2 698 781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1 256 147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Сохранение лесов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увеличение лесистости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территории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826 916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836 422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839 252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 счет внешних займов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409 655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447 777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353 938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лесов и увеличение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лесистости территории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409 655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447 777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 счет софинансирования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внешних займов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республиканского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365 826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367 282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436 742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лесов и увеличение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лесистости территории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367 282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 счет гранта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51 435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21 363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48 572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лесов и увеличение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лесистости территории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Повышение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конкурентоспособности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сельскохозяйственной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продукции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1 877 541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1 581 984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1 577 563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 счет внешних займов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889 717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608 351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645 469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конкурентоспособности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сельскохозяйственной продукции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889 717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608 351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645 469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 счет софинансирования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внешних займов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республиканского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987 824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973 633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932 094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конкурентоспособности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сельскохозяйственной продукции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987 824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973 633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932 094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Кредитование проекта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постприватизационной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поддержке сельского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242 915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 счет внешних займов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151 822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175 000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проекта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постприватизационной поддержке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 счет софинансирования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внешних займов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республиканского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91 093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проекта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постприватизационной поддержке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Строительство ветеринарной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лаборатории по исследованию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генетически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модифицированных организмов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126 558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ветеринарной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по исследованию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генетически модифицированных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Интегрированное 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водными ресурсами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повышение эффективности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водопользования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176 700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604 900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719 300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Интегрированное 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водными ресурсами и повышение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 водопользования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Бюджетные кредиты местным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исполнительным органам для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реализации мер социальной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поддержки специалистов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социальной сферы сельских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7 103 760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9 832 491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для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7 103 760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9 832 491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Реконструкция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модернизация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государственного казенного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предприятия "Атырауский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осетровый рыбоводный завод"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62 973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Атырауская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казенного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"Атырауский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осетровый рыбоводный завод"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Создание единой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автоматизированной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управления отраслями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агропромышленного комплекса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"Е-Agriculture"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414 135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269 713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66 442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автоматизированной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отраслями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агропромышленного комплекса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"E-Agriculture"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414 135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охраны окружающей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среды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2 030 931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11 878 565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6 025 178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Строительство и реконструкция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объектов охраны окружающей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1 924 350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Жамбылская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полной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биологической очистки сточных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 в городе Тараз Жамбылской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1 924 350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Целевые трансферты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развитие областным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бюджетам, бюджетам 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6 449 171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1 911 389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Актюбинская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очистных сооружений на реке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Илек города Актобе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675 520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комплекса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очистных сооружений на реке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Илек города Актобе (напорного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канализационного коллектора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узла регулирующей емкости)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1 161 950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Атырауская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 комплекса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канализационных очистных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для левобережной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города Атырау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Восточно-Казахстанская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очистных сооружений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Усть-Каменогорск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расширение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очистных сооружений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биологической очистки сточных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 в городе Семей ВКО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Западно-Казахстанская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очистных сооружений (КОС)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Уральска (1-я очередь)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647 056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Карагандинская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очистных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города Балхаш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428 919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Мангистауская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существующих очистных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канализации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производимостью 21,5 тыс.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м3/сут г. Жанаозен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 1-я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очередь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расширение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канализационно-очистных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(КОС) в поселке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Мангистауской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канализационно-очистных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(КОС-2) в г. Актау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1 148 555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861 389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Ликвидация "исторических"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загрязнений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2 275 000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1 775 000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Актюбинская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подземных вод 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загрязнения шестивалентным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хромом в зоне, примыкающей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реке Илек Актюбинской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Восстановление нарушенной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природной 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 счет софинансирования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гранта из республиканского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реабилитации залежных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 Шетского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 счет гранта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26 718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11 816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реабилитации залежных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 Шетского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Модернизация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гидрометеорологической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службы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465 708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1 215 583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2 338 789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г. Астана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центра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метеорологии МООС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и 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учебного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по гидрометеорологии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Карагандинская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производственно-лабораторного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ДГП "Карагандинский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гидрометеорологии"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Караганда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343 095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для комплексной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экологического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 в г.Темиртау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Мангистауская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административного здания ДГП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"Мангистауский центр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гидрометеорологии" в поселке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Умирзак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гидрометеорологической сети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наблюдений за состоянием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397 339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1 722 529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Северо-Казахстанская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служебного комплекса центра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гидрометеорологии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Промышленность,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архитектурная,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градостроительная 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строительная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10 371 151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5 918 000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2 832 570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энергетики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минеральных ресурсов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669 920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918 000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2 612 000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инфраструктуры и ограждений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территорий специальной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экономической зоны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"Национальный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индустриальный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нефтехимический технопарк"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Атырауской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669 920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918 000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2 612 000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Атырауская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инфраструктуры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ограждений территории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экономической зоны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"Национальный индустриальный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нефтехимический технопарк"в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669 920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индустрии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торговли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9 701 231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220 570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Целевые трансферты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развитие областным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бюджетам, бюджетам 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Астаны и Алматы для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индустриально-инновационной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инфраструктуры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9 701 231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220 570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г. Астана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инфраструктуры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новой промышленной зоны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(Индустриальный парк)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7 596 690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Южно-Казахстанская 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областному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ЮКО на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СЭЗ "Онтустик"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2 104 541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141 839 506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217 580 016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170 338 902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транспорта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коммуникаций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141 839 506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216 380 016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167 538 902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Развитие автомобильных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дорог на республиканском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уровне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79 868 823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141 591 300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148 859 000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 счет внешних займов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21 650 000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82 068 180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116 577 500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"граница Актюбинской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-Аральск-Кызылорда-Туркестан-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"Кордай-Тараз-Шымкент-граница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Узбекистана"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34 468 180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"Актобе-Мартук"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 счет внутренних источников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47 799 023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45 040 500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11 709 000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"Карабутак-Иргиз-граница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12 615 700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"Актобе-Мартук"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"Астана-Щучинск"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25 798 423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автодороги "гр.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РФ-Уральск-Актобе"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обхода Актобе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"Щучинск-Кокшетау-Петропав-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-граница Российской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Федерации", включая обход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4 970 400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автодороги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туристическому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развлекательному центру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"Щучинско-Боровской" курортной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зоне"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автодороги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Свободной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Зоне "Парк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технологий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"Омск-Павлодар-Майкапшагай"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"Астана-Костанай-Челябинск"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12 224 800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"Таскескен-Бахты (граница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КНР)"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 счет софинансирования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внешних займов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республиканского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10 419 800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14 482 620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20 572 500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"граница Актюбинской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области-Аральск-Кызылорда-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Туркестан-Шымкент"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"Кордай-Тараз-Шымкент-граница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Узбекистана"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6 082 620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"Актобе-Мартук"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Атырау-Актау на участке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"Карабатан-Бейнеу"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5 976 800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"Астана-Алматы"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Строительство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реконструкция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инфраструктуры воздушного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2 160 000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 счет внутренних источников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2 160 000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взлетно-посадочной полосы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переоснащения сервисной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аэродромной спецтехники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аэропорта "Коркыт Ата"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искусственной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взлетно-посадочной полосы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аэровокзал аэропорта Кокшетау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Строительство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реконструкция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инфраструктуры водного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163 408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598 968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306 871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и оборудования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Усть-Каменогорского шлюза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целью снижения риска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возникновения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гидродинамической аварии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безопасности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надежности судоходства региона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Прииртышья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и оборудования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Бухтарминского шлюза с целью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снижения риска возникновения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гидродинамической аварии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безопасности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надежности судоходства региона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Прииртышья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Строительство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реконструкция сети постов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транспортного контроля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218 233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236 430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сети постов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контроля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Целевые трансферты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развитие областным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бюджетам, бюджетам 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Астаны и Алматы на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транспортной инфраструктуры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57 329 042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73 953 318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18 373 031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г. Астана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улицы Гастелло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аэропорта до улицы № 19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2 044 290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дороги, проходящей по улицам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Угольная, № 14, № 12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Бейсековой в городе Астане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3 290 695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7 199 417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улицы Мустафина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участке от проспекта Абылай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хана до улицы Махтумкули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улицы № 41 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проспекта Манаса 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университетского городка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1 786 755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улицы № 42 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проспекта Манаса 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университетского городка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1 719 779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улицы Сары Арка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улицы № 23 до кольцевой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развязки автодороги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 в городе Астане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2 518 177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улицы № 27 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Сарыарка до ул. № 36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1 033 736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1 325 754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ул. № 38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участке от ул. № 12 до пр.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хана в городе Астане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1 983 198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ул. № 39 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 до ул. № 19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1 020 450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продолжения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Угольной в восточном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направлении в городе Астане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улицы Дружбы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участке от ул.Валиханова 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Фурманова в городе Астане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651 066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 сети и дороги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планировочного района № 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(южнее улицы № 19)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1 410 837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853 556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ул. Кенесары 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Республики до ул.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Можайского в городе Астане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1 359 490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проспекта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Богенбая на участке от улицы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Арка до транспортной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развязки на Северном объезде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I-участок от улицы Сары Арка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улицы Пушкина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959 528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нового моста М-3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Астане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ул. № 30 от пр.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 батыра до ул. № 35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ул. Сейфуллина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Кумисбекова до ул.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Бейсековой в городе Астане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2 056 470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проспекта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Богенбая на участке от ул.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Сарыарка до транспортной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развязки на Северном объезде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Астане. III - участок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начала эстакады до конца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 развязки в двух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уровнях на пересечении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улицей Угольная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г. Алматы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метрополитена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8 297 000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33 145 235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дороги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"Восточная Объездная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Автодорога"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15 779 356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транспортной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развязки на пересечении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Аль-Фараби-Жарокова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8 686 764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транспортной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развязки на пересечении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Саина-Толе би в городе Алмате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Акмолинская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участка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"Петровка-Каменка-Острогорка"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выходом на автодорогу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"Мадениет-Мариновка", 79-93 км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496 074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"Шортанды - Жалымбет 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Пригородное" км 0-117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Алматинская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"Талдыкорган-Текели, км 0-31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965 725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"Сарыозек-Хоргос-Кугалы-Коксу-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Карабулак" Алматинской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741 229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666 772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автомобильной дороги "Берлик-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Алмалык-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Рыскулова-Казстрой-Ак-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Булак", км 0-23, Алматинской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Атырауская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пос. Еркин Кала"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0-11 км Атырауской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513 309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"Индер-Карабау-Миялы-Сагиз"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203-317 км Атырауской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418 691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1 113 691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Восточно-Казахстанская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автодороги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"Объездная дорога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Риддер" Восточно-Казахстанской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569 521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автодороги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"Выезд на г. Зыряновск", 0-6,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Восточно-Казахстанской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449 666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путепровода через железную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дорогу в створе Самарского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шоссе,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Западно-Казахстанская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"Жампиты-Каратобе"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Карагандинская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"Караганды-Шахтинск-Есенгельды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-Щербаковский-Изенды-Жараспай-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Киевка", 225-255-км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750 716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Костанайская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"Койбагор-Карасу-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Севастопальский" участок 0-63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Костанайской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"Федоровка-Ленино-Вишневое"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333 773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"Карасу-Большая Чураковка"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"Узунколь-Сарыколь"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428 974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Кызылординская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Бозколь-Тасырак Казалинского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Кызылординской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"Самара-Шымкент-Сексеул"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улицы Корасан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 в поселке Жанарган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автодороги "М32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Самара-Шымкент" Енбек-Екпенды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автодороги "М32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Самара-Шымкент" - "Аккошкар-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Акарык-Жанадария"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Мангистауская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автодороги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"Кызылсай-Шопан-Ата-Огланды"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по строительству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автомобильной дороги "Подъезд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Каспийскому энергетическому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хабу" Мангистауской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автодороги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Форт-Шевченко-Таучик, 30 км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334 303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Павлодарская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"Панфилово-Бестобе", км 23-42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"Шарбакты-Галкино-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Макпал" Павлодарской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597 369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Северо-Казахстанская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автодороги КТ-1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"М-51-Петерфельд-Новокаменка-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А-16" в Северо-Казахстанской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1 498 356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автодороги КТ-68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"Лавровка-Келлеровка-Тайынша-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Чкалово" Северо-Казахстанской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926 848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Южно-Казахстанская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автодороги КХ-56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"Тараз-Акколь-Шолаккорган-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Кентау" Южно-Казахстанской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767 395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автодороги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"Кошкар-Ата-Кенсай-граница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362 819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Строительство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реконструкция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инфраструктуры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железнодорожного транспорта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2 100 000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железнодорожной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линии "Узень - государственная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с Туркменистаном"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Национальное космическое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1 200 000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2 800 000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Кредитование создания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космического ракетного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комплекса "Байтерек"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1 200 000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2 800 000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космического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ракетного комплекса "Байтерек"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67 607 738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83 249 519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60 950 913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Хозяйственное 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Парламента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849 700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849 700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Строительство зданий,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сооружений ХОЗУ Парламента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849 700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849 700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г. Астана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на 200 автомашин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земельном участке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расположенном севернее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Коргалжынского шоссе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по чрезвычайным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ситуациям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1 555 469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2 031 529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Создание корпоративной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информационно-коммуника-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ционной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чрезвычайных ситуаций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гражданской обороны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1 555 469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2 031 529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корпоративной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предупреждения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1 555 469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2 031 529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обороны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2 362 943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2 362 943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2 362 943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Институциональное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Вооруженных Сил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2 362 943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2 362 943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2 362 943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Институциональное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2 362 943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2 362 943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2 362 943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экономики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бюджетного планирования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27 277 000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55 163 000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45 000 000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Кредитование АО "Фонд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национального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благосостояния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"Самрук-Казына" для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обеспечения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конкурентоспособности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устойчивости национальной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экономики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27 277 000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55 163 000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благосостояния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"Самрук-Казына" для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конкурентоспособности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устойчивости национальной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27 277 000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55 163 000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индустрии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торговли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20 869 412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6 020 006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10 019 337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Развитие информационных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систем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78 875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20 006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19 337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"Экспортный контроль"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Создание и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специальной экономической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зоны в Республике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5 590 537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Специальной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зоны "Парк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технологий"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5 590 537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Целевые трансферты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развитие бюджету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Астаны на увеличение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уставного капитала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уполномоченной организации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для участия в строительстве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незавершенных объектов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жилья с участием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15 200 000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г. Астана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уполномоченной организации для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 строительстве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незавершенных объектов жилья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участием дольщиков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Министерство охраны окружающей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среды Республики Каз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18 525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12 400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Внедрение принципов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устойчивого развития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Республике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18 525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12 400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 счет софинансирования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гранта из республиканского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12 350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12 400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принципов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устойчивого развития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 счет гранта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6 175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принципов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устойчивого развития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Генеральная прокуратура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566 634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1 255 323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687 404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Создание единой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информационно-аналитической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системы Генеральной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прокуратуры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566 634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1 255 323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687 404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Единой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Генеральной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566 634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1 255 323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687 404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 делам государственной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службы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565 776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Строительство общежития для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молодых специалистов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центральных аппаратов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государственных органов,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содержащихся за счет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565 776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г. Астана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для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молодых специалистов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центральных аппаратов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содержащихся за счет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565 776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15 947 448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16 030 678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Строительство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реконструкция объектов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Управления делами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15 947 448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16 030 678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на инвестиционные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проекты: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Алматинская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расширение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санатория "Алматы"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Карасайском районе Алматинской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1 577 227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г. Астана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Крытый гараж на 400 легковых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автомобилей с вспомогательными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помещениями на левом берегу р.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1 026 058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Клинико-реабилитационный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Медицинского центра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5 280 634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16 030 678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Крытый стадион на 30 000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зрительских мест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316 квартирного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жилого дома для работников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 Президента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 Премьер-Министра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мест в жилом комплексе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"Караоткель" в городе Астане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котельной для детского сада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мест в городе Астане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Акмолинская область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проекта "Очистка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водоемов (озера Щучье,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Боровое, Карасу)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Щучинско-Боровской курортной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Акмолинской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кластер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производству, переработке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продукции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животноводства на территории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Красноярка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Целиноградского района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1 712 548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и реконструкция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санатория "Казахстан"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Есентуки (Российская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962 969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765 033 687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876 219 141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562 294 736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служебного пользования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апреля 2009 года № 515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2008 года № 1184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Примечание РЦПИ: Приложение с грифом "Для служебного пользования" не подлежит введению в базу данных "Закон".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 к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апреля 2009 года № 515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11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2008 года № 1184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Распределение сумм целевых текущих трансфертов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областным бюджетам, бюджетам городов Астаны и Алматы 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выплату государственной адресной социальной помощи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ежемесячного государственного пособия на детей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 18 лет в связи с ростом размера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прожиточного минимума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тыс.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3073"/>
        <w:gridCol w:w="2433"/>
        <w:gridCol w:w="3393"/>
        <w:gridCol w:w="3553"/>
      </w:tblGrid>
      <w:tr>
        <w:trPr>
          <w:trHeight w:val="45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пособия на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малообеспеченных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3 280 631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1 154 587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2 126 044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97 223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26 659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70 564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104 087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44 786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59 301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196 661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115 617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135 146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53 319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81 827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221 469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118 366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103 103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326 987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202 609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124 378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144 366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36 257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108 109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163 234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50 119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113 115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299 364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37 323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262 041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361 641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99 600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262 041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69 006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53 316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15 690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145 167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82 111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63 056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174 929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98 107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76 822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803 277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140 760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662 517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26 813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21 327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5 486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11 261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8 884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апреля 2009 года № 515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26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2008 года № 1184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Распределение сумм целевых текущих трансфертов областным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бюджетам, бюджетам городов Астаны и Алматы на реализацию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Государственной программы реформирования и развития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здравоохранения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2005 - 2010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тыс. тенге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133"/>
        <w:gridCol w:w="2333"/>
        <w:gridCol w:w="3593"/>
        <w:gridCol w:w="3573"/>
      </w:tblGrid>
      <w:tr>
        <w:trPr>
          <w:trHeight w:val="45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расширение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бесплатной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24 810 892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9 153 018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15 657 874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1 102 921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414 073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688 848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1 358 888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747 300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611 588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5 250 711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585 806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4 664 905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803 793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414 600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389 193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1 695 554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791 877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903 677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1 919 060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1 022 100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896 960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832 881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305 400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527 481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2 012 704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1 101 094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911 610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1 190 463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487 743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702 720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1 490 812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633 180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857 632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1 160 457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763 420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397 037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646 600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615 846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886 344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271 350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614 994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2 337 989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514 712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1 823 277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995 151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279 613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715 538
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510 718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174 150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336 568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апреля 2009 года № 515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33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2008 года № 1184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государственных заданий на 2009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2147"/>
        <w:gridCol w:w="2778"/>
        <w:gridCol w:w="2233"/>
        <w:gridCol w:w="2201"/>
        <w:gridCol w:w="2251"/>
        <w:gridCol w:w="1859"/>
      </w:tblGrid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инвести-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проекта, осу-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ществляемых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задания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или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 республи-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задания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выполнение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задания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бюджетной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которой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задание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задания,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услуги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"Интеллек-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туальные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Первого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программ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физико-математи-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ческим и химико-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направлениями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планов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авторских программ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"Өркен"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"Обучение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воспитание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больничного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обеспечивающей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равный доступ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"Внедрение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больничного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897 345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роста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внешних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при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"Проведение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плана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при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"Проведение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экономи-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и государ-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текущей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ситуации бюджетных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имеющихся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 реализации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причин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вызывающих,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решению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проектов, в том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точечного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но-частного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партнерства"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"Проведение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Центра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МВФ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развития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технической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МВФ для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Азиатского региона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при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международ-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поддержке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мастер-планов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создания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интегрирован-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взаимос-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вязанных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Целью разработки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Мастер-плана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выработка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проектных решений,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наиболее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структуры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 проекта,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предложений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наиболее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целесообразным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маркетинговым,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технико-технологи-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ческим,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институциональным,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экологическим,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социальным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решениям,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предполагаемым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при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"Разработка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мастер-планов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создания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интегрирован-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ных, взаимо-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6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апреля 2009 года № 515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32-1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2008 года № 1184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Распределение сумм целевых текущих трансфертов областным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бюджетам, бюджетам городов Астаны и Алматы на расширение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программы социальных рабочих мест и молодежной практики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тыс. тенге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2993"/>
        <w:gridCol w:w="2453"/>
        <w:gridCol w:w="3753"/>
        <w:gridCol w:w="3273"/>
      </w:tblGrid>
      <w:tr>
        <w:trPr>
          <w:trHeight w:val="45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8 600 000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3 100 000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335 229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110 136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225 093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475 700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173 302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302 398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728 015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195 977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532 038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220 330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79 363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140 967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617 509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221 891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395 618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528 617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183 020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345 597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339 403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127 952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211 451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685 315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251 045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434 270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396 525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144 148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252 377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328 688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126 332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202 356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255 151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55 068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200 083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362 763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137 670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225 093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271 908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103 657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168 251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1 740 838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649 477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1 091 361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960 029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398 433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561 596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353 980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142 529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211 451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7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апреля 2009 года № 515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32-2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2008 года № 1184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Распределение сумм резерва Правительства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908"/>
        <w:gridCol w:w="1430"/>
        <w:gridCol w:w="4378"/>
        <w:gridCol w:w="2380"/>
        <w:gridCol w:w="1984"/>
        <w:gridCol w:w="209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
</w:t>
            </w:r>
          </w:p>
        </w:tc>
        <w:tc>
          <w:tcPr>
            <w:tcW w:w="4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
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115 003 126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29 100 024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29 100 026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115 003 126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29 100 024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29 100 026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для ликвидации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неотложные затраты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110 903 126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25 000 024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25 000 026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обязательств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судов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8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апреля 2009 года № 515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33-1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2008 года № 1184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Распределение сумм целевых текущих трансфертов областным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бюджетам, бюджетам городов Астаны и Алматы на капитальный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текущий ремонт школ, больниц и других социальных объектов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тыс.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2656"/>
        <w:gridCol w:w="1421"/>
        <w:gridCol w:w="1865"/>
        <w:gridCol w:w="1699"/>
        <w:gridCol w:w="1829"/>
        <w:gridCol w:w="1940"/>
        <w:gridCol w:w="1996"/>
      </w:tblGrid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текущий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текущий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текущий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текущий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35 544 535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1 138 500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3 830 600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19 028 735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10 068 200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1 478 500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2 785 600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1 957 400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1 915 700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4 289 400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2 054 700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2 536 800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7 964 500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3 489 900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1 178 835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665 835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Распределение сумм целевых трансфертов на развитие бюджету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города Алматы для сейсмоусиления объектов образования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54"/>
        <w:gridCol w:w="1826"/>
      </w:tblGrid>
      <w:tr>
        <w:trPr>
          <w:trHeight w:val="30" w:hRule="atLeast"/>
        </w:trPr>
        <w:tc>
          <w:tcPr>
            <w:tcW w:w="1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</w:tr>
      <w:tr>
        <w:trPr>
          <w:trHeight w:val="30" w:hRule="atLeast"/>
        </w:trPr>
        <w:tc>
          <w:tcPr>
            <w:tcW w:w="1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381 565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по инвестиционным проектам: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с восстановительными работами средней школы № 102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124 081
</w:t>
            </w:r>
          </w:p>
        </w:tc>
      </w:tr>
      <w:tr>
        <w:trPr>
          <w:trHeight w:val="30" w:hRule="atLeast"/>
        </w:trPr>
        <w:tc>
          <w:tcPr>
            <w:tcW w:w="1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с восстановительными работами средней школы № 107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119 789
</w:t>
            </w:r>
          </w:p>
        </w:tc>
      </w:tr>
      <w:tr>
        <w:trPr>
          <w:trHeight w:val="30" w:hRule="atLeast"/>
        </w:trPr>
        <w:tc>
          <w:tcPr>
            <w:tcW w:w="1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с восстановительными работами средней школы № 78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137 695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9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апреля 2009 года № 515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33-2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2008 года № 1184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Распределение сумм целевых текущих трансфертов областным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бюджетам, бюджетам городов Астаны и Алматы на ремонт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содержание автомобильных дорог областного и районного значения,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улиц городов и населенных пунктов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9253"/>
        <w:gridCol w:w="3633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28 003 697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409 900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1 509 200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1 696 600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2 261 100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3 494 296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1 250 300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669 800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945 200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406 023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1 736 800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398 178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738 600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3 512 800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7 224 900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1 350 000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Распределение сумм целевых трансфертов на развитие областным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бюджетам, бюджетам городов Астаны и Алматы на строительство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реконструкцию автомобильных дорог областного и районного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значения, улиц городов и населенных пунктов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10073"/>
        <w:gridCol w:w="2693"/>
      </w:tblGrid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3 071 929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857 600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по инвестиционным проектам: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путепровода через железную дорогу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пересечении улицы Тургенева и проспекта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Молдагуловой в городе Актобе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618 200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мостового перехода через реку Сазды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12 микрорайона, города Актобе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179 400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улицы 101 Стрелковой бригады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587 977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по инвестиционным проектам: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моста через старицу реки Тобол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км автомобильной дороги "Подъезд к г. Костанай"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249 127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участка автомобильной дороги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 "Койбагор-Карасу-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Севастопольский" с 20,3 по 30,3 км, в Костанайской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338 850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119 071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по инвестиционным проектам: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по улице Толстого (ул. Кутузова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Камзина)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119 071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1 507 281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по инвестиционным проектам: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автодороги областного значения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 ЮКО КХ-56 "Тараз-Акколь-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Шолаккорган-Кентау" участок км 253 - км 275"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внутригородской улицы Байтурсынова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улицы Т. Рыскулова до улицы Аргынбекова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Южно-Казахстанской области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181 137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улицы Утегенова от улицы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Рыскулова до Алматинской трассы города Шымкент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381 683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улицы Еримбаева от улицы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Рыскулова до улицы Аргынбекова города Шымкент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204 917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улицы Сухэ-батора от улицы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Рыскулова до улицы Аргынбекова города Шымкент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239 544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10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апреля 2009 года № 515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33-3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2008 года № 1184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Распределение сумм целевых текущих трансфертов областным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бюджетам на финансирование социальных проектов в поселках,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аулах (селах), аульных (сельских) округах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10693"/>
        <w:gridCol w:w="2013"/>
      </w:tblGrid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4 373 700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360 400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1 241 000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291 400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196 900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445 000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75 300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202 600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1 051 000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164 300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61 400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11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апреля 2009 года № 515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33-4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2008 года № 1184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Распределение сумм целевых текущих трансфертов областным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бюджетам, бюджетам городов Астаны и Алматы на ремонт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инженерно-коммуникационной инфраструктуры и благоустройство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городов и населенных пунктов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тыс.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4375"/>
        <w:gridCol w:w="1384"/>
        <w:gridCol w:w="1419"/>
        <w:gridCol w:w="1280"/>
        <w:gridCol w:w="1227"/>
        <w:gridCol w:w="1262"/>
        <w:gridCol w:w="1158"/>
        <w:gridCol w:w="1280"/>
      </w:tblGrid>
      <w:tr>
        <w:trPr>
          <w:trHeight w:val="30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набжение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набже-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стройст-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21 679 863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7 282 598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2 321 813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3 905 791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427 939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7 640 645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1 407 305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1 348 808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2 801 700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1 825 820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4 656 166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985 582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942 460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2 250 744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701 524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696 123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495 551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2 024 241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500 670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347 370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949 768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2 787 554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614 593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2 907 792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618 640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2 271 292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519 593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519 593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12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апреля 2009 года № 515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33-5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2008 года № 1184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Целевые трансферты на развитие областным бюджетам,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бюджетам городов Астаны и Алматы на развитие инженерно-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коммуникационной инфраструктуры и благоустройство городов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населенных пунктов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0413"/>
        <w:gridCol w:w="233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18 942 506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307 620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по инвестиционным проектам: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Водоснабжение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г. Атбасар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 Акмолинской области, I-я очередь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136 200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Теплоснабжение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тепломагистрали ТМ-1 (от РК-1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железной дороги) г. Кокшетау Акмолинской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94 560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тепловой магистрали ТМ-2 г.Кокшетау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53 120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котельной к детской дошкольной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на 320 мест в г. Макинск Буландинского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р-на Акмолинской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23 740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1 279 000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по инвестиционным проектам: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Водоснабжение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водовода по улице Павлова от дома 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в 11 микрорайоне до железнодорожного переезда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Авиагородке в г. Актобе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272 000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 электроснабжения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канализации в г. Актобе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157 000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Канализация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 канализации 11 микрорайона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Актобе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Теплоснабжение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тепловых сетей г. Актобе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445 700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котельных г. Актобе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160 300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тепловой изоляции трубопроводов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тепловых сетей пенополиуретаном (ППУ) г. Актобе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1 087 680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по инвестиционным проектам: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Водоснабжение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 системы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Каражота Енбекшиказахского района 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(I очередь)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86 810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 систем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Междуреченск Илийского района 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(II очередь)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32 149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новостроек села Шамалган Карасайского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Алматинской области (пересчет 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132 240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 системы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Актекше Коксуского района Алматинской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41 658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 системы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Текес Раимбекского района Алматинской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39 475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 системы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микрорайона "Горняцкий" г. Текели 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Канализация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самотечной безнапорной канализации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Есик Енбекшиказахского района 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122 275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Каскеленского напорно-самотечного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коллектора п. Кок-Узек Карасайского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63 242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прудов накопителей Каскеленского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напорно-самотечного коллектора (1-2-ая очередь)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Теплоснабжение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котельной под кредитное жилье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 Боралдай Илийского района 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(второй этап)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133 303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котельной мкр-на "Алтын ауыл"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Каскелен Карасайского района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200 986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законсервированной котельной №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Талдыкорган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189 450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1 521 693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по инвестиционным проектам: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Электроснабжение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Продолжение работ по реконструкции электрических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города Атырау (трансформаторной подстанции)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194 531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Водоснабжение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группового водопровода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Атырау-Доссор-Кульсары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1 327 162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200 038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по инвестиционным проектам: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Водоснабжение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водозабора и водопроводной сети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селе Букенчи г. Семей ВКО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69 041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водовода с. Самарское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61 767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Теплоснабжение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магистральных тепловых сетей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котельной "МЭН" г. Семей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69 230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1 266 302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по инвестиционным проектам: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Водоснабжение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водовода по ул. Толстого от ул. Абая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ул. Ишина в городе Тараз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138 683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Юго-западного водозабора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571 370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водопроводной сети массива "Дальняя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Карасу" города Тараз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29 780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Теплоснабжение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внутриквартальных тепловых сетей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микрорайона "Алатау" города Тараз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219 336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внутриквартальных тепловых сетей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микрорайона "Аса" города Тараз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307 133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804 073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по инвестиционным проектам: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Водоснабжение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внутрипоселковых водопроводных сетей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Жубан Акжаикского района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29 305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водоровода с. Кушанкуль Казталовского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90 665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с. Зеленое Зеленовского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110 591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внутрипоселковых сетей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Первосоветское Зеленовского района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39 965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Электроснабжение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электроснабжения с подключением к централизованным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электрическим сетям с. Жолап Акжаикского района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32 038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электроснабжения с подключением к централизованным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электрическим сетям с. Шонай Бокейординского района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87 914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электро-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снабжения с. санаторий Акжаик Теректинского района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35 527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Газоснабжение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 высокого давления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"Кызылтал-Жанаконыс-Аксу" Бурлинского района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378 068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1 157 459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по инвестиционным проектам: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Водоснабжение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водовода № 5 от ВОС до водопроводного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колодца за автодорогой на город Темиртау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протяженностью 13 км диаметром 800 мм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Теплоснабжение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участков тепловых сетей г. Караганды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очередь)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641 859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тепловой магистрали М-1 г. Караганды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очередь)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310 600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794 759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по инвестиционным проектам: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Водоснабжение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коммуникаций микрорайона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"Цветочный". Водоснабжение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22 715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коммуникаций микрорайона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"Текстильщик". Водоснабжение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37 650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микрорайонов 23, 28, 29 малоэтажной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застройки города Рудного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52 710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сетей водопровода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пр. Абая города Аркалыка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резервуара на насосной станции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"Ближняя" города Аркалыка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Канализация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коммуникаций микрорайона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"Текстильщик". Канализация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37 650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коммуникаций микрорайона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"Цветочный". Канализация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18 589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 микрорайонов 23, 28, 29 малоэтажной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застройки города Рудного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52 710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коллекторов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канализационных очистных сооружений (узел А)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накопителя сточных вод города Аркалык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225 900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Электроснабжение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ПС-"Западная" с развитием ОРУ-110 кВ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Аркалыка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177 622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ВЛ-0,4 кВ села Троебратский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 района Костанайской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73 187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коммуникаций микрорайона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"Текстильщик". Электроснабжение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28 313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коммуникаций микрорайона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"Цветочный". Электроснабжение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28 313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1 009 860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по инвестиционным проектам: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Водоснабжение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 водоснабжения в н.п. Келинтобе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а\о Келинтобе Жанакорганского района Кызылординской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235 692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 водоснабжения в н.п. Мадениет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Жалагашского района Кызылординской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327 247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водопроводной сети н.п. Аламесек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Жалагашского района Кызылординской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214 946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 водоснабжения в н.п.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Майлытогай Шиелийского района Кызылординской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59 389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 водоснабжения в ауле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Махамбетова аульного округа Аксуат г. Кызылорда,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этап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38 145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Электроснабжение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н.п. Инкардария Сырдаринского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24 853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н.п. Малибаева Сырдаринского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поселка Теренозек Сырдаринского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17 253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н.п. Сейфуллина Сырдаринского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ул. Токмагамбетова, Болекбаева,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Муратбаева, Ерлепесова, ул. Абая, Беляева,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Бостандык, Кыстауова города Казалинск Казалинского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19 236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ул. и пер. Ауэзова, ул. Абжанова,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Мусрепова, Кашаубаева, Пригородное хозяйство,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и пер. Дулатова, ул. Жетес би, Даулеткерей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Боркулакова, ул. и пер. Примова и Жалантос батыра,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Новая, Узакбая, Кызылбас палуана, ул. Коныр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ана, Алманиязова, Фрунзе, Жетес би, Байзакова кента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 би Казалинского района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47 471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перехода ЛЭП-35 кВ Л-57 через реку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 в Жанакорганском районе Кызылординской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9 521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затопленных и разрушенных ЛЭП-10 кВ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"Ортакшыл-Кызылкайын" через реку Сырдарья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Шиелийском районе Кызылординской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затопленных и разрушенных ВЛ-10 кВ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с/т "Тепловик" в г. Кызылорде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722 359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по инвестиционным проектам: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Водоснабжение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трассы сетей водоснабжения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от ЦУВС-3 до точек 28 микрорайон дом 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29 микрорайон дом 3 (с увеличением диаметра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магистрали) II (1 очередь) г. Актау Мангистауской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трассы сетей водоснабжения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от ЦУВС-3 до точек 28 микрорайон дом 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29 микрорайон дом 3 (с увеличением диаметра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магистрали) II (2 очередь) г. Актау Мангистауской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 в населенном пункте Сазды Мангистауского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Мангистауской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70 630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села Уштаган Мангистауского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146 935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села Тущикудук Мангистауского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134 452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 в населенном пункте Жарма Мангистауского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Мангистауской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70 342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475 910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по инвестиционным проектам: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Водоснабжение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в г. Аксу (2-ая очередь,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пос. Черемушки, Беловка, Аксу)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106 502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в с. Чернорецк,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Павлодарского района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39 300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Теплоснабжение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тепломагистрали № 28 с расширением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насосной станции № 1 в г. Павлодаре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134 000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тепловой сети от ТК-65/1 до ТК-65/7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2d219x6 протяженностью 1613 м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148 150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котельных и тепловых сетей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Железинка, Железинского района. Теплотрасса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котельной № 2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24 847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Благоустройство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сети поливочного водопровода к скверу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23 111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767 842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по инвестиционным проектам: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Водоснабжение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г. Петропавловска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коммунальных сетей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сетей горячего водоснабжения в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коммунальных сетей - ремонт сетей холодного водоснабжения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г. Петропавловске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Канализация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г. Петропавловска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Электроснабжение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уличного освещения, кабельных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линий, ТП, находящихся в коммунальной собственности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Петропавловска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69 810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электрических сетей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3 834 544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по инвестиционным проектам: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Водоснабжение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Ремонтно-восстановительные работы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сельского округа Капланбек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Сарыагашского района (корректировка)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82 368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Водопроводные сети села Сиргели сельского округа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Капланбек Сарыагашского района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53 262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водопроводных сетей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Южно-Казахстанской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213 449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внутригородских водопроводных сетей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Туркестан Южно-Казахстанской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107 898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водопровода и веток подключения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разводящих сетей поселка Шугыла города Шымкент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47 023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водопровода и веток подключения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разводящих сетей поселка "Ынтымак" города Шымкент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127 812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водопровода и веток подключения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разводящих сетей поселка "Коргасын 1,2"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Южно-Казахстанской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65 376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магистрального водовода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Тассайского водозабора-2 до водозабора микрорайона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"Нурсат" города Шымкент Южно-Казахстанской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141 093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водоснабжения микрорайон "Достык"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66 126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водоснабжения для городского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зоопарка города Шымкент Южно-Казахстанской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26 982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закрытого водовода из канала Ачинау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117 до сельского округа Алпамыс Батыр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 работоспособности МК Ачинау с ПК-0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ПК-120 в Сарыагашском районе Южно-Казахстанской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548 066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Теплоснабжение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 реконструкция внутриквартальных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тепловых сетей города Кентау Южно-Казахстанской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165 219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котельной на 40 Гкал/час и тепловых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в микрорайонах № 1 и № 2 в города Туркестан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303 419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Электроснабжение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Электроснабжения жилого массива МКТУ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 Южно-Казахстанской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131 081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микрорайонов "Самал 1"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сети электроснабжения микрорайона Самал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130 509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микрорайонов "Самал 2"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сети электроснабжения микрорайона Самал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216 006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подстанция 110/10кВ "Самал" с ВЛ 110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 с двумя силовыми трансформаторами для жилого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массива микрорайона Самал в городе Шымкент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697 750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Газоснабжение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Газоснабжение природным газом село Кожахан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 Жибек Жолы Сарыагашского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25 618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Газоснабжение природным газом село Акжол, село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Кауыншы сельского округа Алпамыс Батыр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Сарыагашского района Южно-Казахстанской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27 221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Газоснабжение природным газом село 20 лет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сельского округа Капланбек Сарыагашского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12 175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Газоснабжение природным газом село Жана Турмыс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 Жибек Жолы Сарыагашского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9 805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Газоснабжение села Достык сельского округа Тассай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Сайрамского района Южно-Казахстанской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67 175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Газоснабжение села Мадани сельского округа Верхний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 Толебийского района Южно-Казахстанской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41 902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Газоснабжение села Акбиик Тюлькубасского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87 399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Газоснабжение сел Кершетас, Жиынбай, Когалы,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 Тюлькубасского района Южно-Казахстанской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53 730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микрорайонов "Самал 1, 2, 3"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сети газоснабжения микрорайона Самал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36 322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микрорайонов "Самал 1, 2, 3"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сети газоснабжения микрорайона Самал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36 040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Благоустройство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 монтаж автобусных остановок (400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штук) в городе Шымкент Южно-Казахстанской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118 925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контейнерной площадки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Южно-Казахстанской 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60 177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каналов Янги-Чек и Шымкентский (канал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Шымкентский корректировка), (канал Янги-чек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корректировка) город Шымкент Южно-Казахстанской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134 616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1 669 194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по инвестиционным проектам: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Теплоснабжение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распределительных тепловых сетей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Алматы. Участок трассы ТК-2 Мын-3 до УР-2 Сол.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ул. Солодовникова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154 968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распределительных тепловых сетей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Алматы. Участок трассы по ул. 20 линия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ТК-2Мын-6 до ТК-2Мын-6/2; от ТК-2Сол-1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ТК-2Мын-6/6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29 010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распределительных тепловых сетей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Алматы. Реконструкция участка трассы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Брусиловского, жилые дома №№ 50, 52, 54, 56,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 ул. Туркебаева жилые дома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30 320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распределительных тепловых сетей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Алматы. Реконструкция участка трассы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Богенбай батыра, 229, 233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распределительных тепловых сетей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Алматы. Реконструкция тепловых сетей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Байзакова, 200, 202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10 790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распределительных тепловых сетей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Алматы. Реконструкция тепловых сетей ПКСК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"Калкаман", "Рауан"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20 530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распределительных тепловых сетей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Алматы. Реконструкция участка трассы тепловых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от НС Яблочкова, до ТК-9 и до ТК-9-1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192 860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распределительных тепловых сетей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Алматы. Реконструкция участка трассы тепловых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по ул. Табачнозаводская, № 42, 42а, 42б, 44,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ул. Шилова 2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распределительных тепловых сетей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Алматы. Реконструкция участка трассы тепловых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по ул. Грибоедова, 91/2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распределительных тепловых сетей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Алматы. Реконструкция участка трассы тепловых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по ул. Желтоксан, 22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распределительных тепловых сетей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Алматы. Реконструкция участка трассы тепловых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по ул. Райымбека, 174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распределительных тепловых сетей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Алматы. Реконструкция участка трассы тепловых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по ул. Райымбека, 153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распределительных тепловых сетей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Алматы. Реконструкция участка трассы тепловых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по ул. Вольная, 18А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распределительных тепловых сетей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Алматы. Реконструкция участка трассы тепловых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по ул. Ботаническая, 43, 45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распределительных тепловых сетей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Алматы. Реконструкция участка трассы тепловых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микрорайона "Айнабулак-3", 154, 155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14 710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распределительных тепловых сетей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Алматы. Реконструкция участка трассы тепловых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мкр. Кулагер, ул. Омарова, 89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распределительных тепловых сетей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Алматы. Реконструкция участка трассы тепловых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по ул. Барибаева, 6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распределительных тепловых сетей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Алматы. Реконструкция участка трассы тепловых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по ул. Зенкова, 33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распределительных тепловых сетей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Алматы. Реконструкция участка трассы тепловых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по ул. Кунаева, 25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распределительных тепловых сетей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Алматы. Реконструкция участка трассы тепловых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по ул. Янушкевича, 36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распределительных тепловых сетей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Алматы. Реконструкция участка трассы тепловых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по ул. Крамского, 15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распределительных тепловых сетей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Алматы. Реконструкция участка трассы тепловых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по ул. Сейфуллина, 232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Благоустройство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отдельных участков водоохранных полос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русел рек в черте города Алматы р. Малая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Алматинка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698 972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отдельных участков водоохранных полос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русел рек в черте города Алматы р. Есентай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(Весновка)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217 417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отдельных участков водоохранных полос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русел рек в черте города Алматы р. Шыбынсай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47 224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отдельных участков водоохранных полос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русел рек в черте города Алматы р. Ботбасай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(Широкая щель)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207 833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2 044 173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по инвестиционным проектам: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Водоснабжение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водопровода мкр. Юго-Восток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(правая сторона) в г. Астане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36 254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водопровода (мкр. Ардагер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пер. Новый до ул. Гагарина) в г. Астане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8 637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водопровода (пос. Промышленный)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г. Астане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30 029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водопровода (Сары-аркинский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пос. Коктал) в г. Астане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14 742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водопровода район Тлендиева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(правая сторона) в г. Астане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36 336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водопровода район Тлендиева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(левая сторона) в г. Астане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83 339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водопровода (пос. Ондырыс)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32 416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водопровода (район ВРЗ)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29 840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водопровода (пос. Автоматика)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г. Астана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18 418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водопровода (пос.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Интернациональный) в г. Астана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29 206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водопровода (пос. Сороковая)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г. Астане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14 023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водопровода (пос. Пригородный)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г. Астана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22 417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водопровода (пос. Мичурино)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г. Астана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23 721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Канализация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канализационного коллектора по ул.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Сейфуллина от ул. Айманова до ул. Гастелло в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141 369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канализационного коллектора по пр.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Абая от ул. Мустафина до ул. Рыскулбекова в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76 521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канализационного коллектора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Гастелло до ул. Ташенова с реконструкцией КНС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микрарайоне Ак-Булак в г. Астана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296 073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Напорный коллектор по пр. Абылай хана от камеры КНС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 до самотечного коллектора Д=500 мм по пр.Б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Момышулы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15 158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Энергоснабжение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энергоснабжения и наружного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освещения частного сектора пос. Промышленный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32 824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энергоснабжения и наружного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освещения частного сектора пос. Коктал (м-он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"Ардагер") г. Астаны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45 079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энергоснабжения и наружного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освещения частного сектора пос. Кирпичный г. Астаны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41 771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существующих РП 10 кВ, ТП 10/0,4 кВ,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ВЛ-10кВ и вновь сооружаемые РП-10 кВ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существующей подстанции 110/35/10 кВ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"Промзона" в г. Астане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289 000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существующей ПС 110/6 кВ "Насосная"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Астане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627 000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13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апреля 2009 года № 515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33-6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2008 года № 1184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Распределение сумм целевых текущих трансфертов областным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бюджетам, бюджетам городов Астаны и Алматы на подготовку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переподготовку кадров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тыс.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4553"/>
        <w:gridCol w:w="2773"/>
        <w:gridCol w:w="2773"/>
        <w:gridCol w:w="2773"/>
      </w:tblGrid>
      <w:tr>
        <w:trPr>
          <w:trHeight w:val="30" w:hRule="atLeast"/>
        </w:trPr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городов
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11 475 184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691 513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10 783 671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371 603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19 769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351 834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504 722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29 740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474 982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1 239 930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206 716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1 033 214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895 384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32 171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863 213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901 831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144 543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757 288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883 273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23 083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860 190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443 736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12 251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431 485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999 472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43 997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955 475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307 095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304 183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490 989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40 580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450 409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728 042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721 087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453 918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4 699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449 219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498 333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44 400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453 933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728 480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64 382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664 098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658 515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12 007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646 508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1 369 861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1 366 553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