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6b88" w14:textId="6ff6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2002 года №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2009 года № 502.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2002 года № 203 "О создании Комиссии по проведению конкурсов на получение права на наземное телерадиовещание в Республике Казахстан (САПП Республики Казахстан, 2002 г., № 6, ст.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конкурсов на получение права на наземное телерадиовещание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Есима Гарифоллу            - депутата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Арифханова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Айдара Абдразаковича  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связи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Омашева                    - заведующего кафедрой ЮНЕСКО по изучению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Намазалы Омашевича           журналистики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национальный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Аль-Фараби"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Бишигаева Аскара Дарушевича, Бурлакова Леонида Николаевича, Козыбаева Сагымбая Кабашовича.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