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8b920" w14:textId="978b9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15 октября 2005 года № 1036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апреля 2009 года № 489. Утратило силу постановлением Правительства Республики Казахстан от 31 декабря 2013 года № 1598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31.12.2013 </w:t>
      </w:r>
      <w:r>
        <w:rPr>
          <w:rFonts w:ascii="Times New Roman"/>
          <w:b w:val="false"/>
          <w:i w:val="false"/>
          <w:color w:val="ff0000"/>
          <w:sz w:val="28"/>
        </w:rPr>
        <w:t>№ 1598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15 октября 2005 года № 1036 "О взимании таможенных пошлин при вывозе с таможенной территории Республики Казахстан сырой нефти и товаров, выработанных из нефти" (САПП Республики Казахстан, 2005 г., № 38, ст. 533)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 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редакции согласно приложению к настоящему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иностранных дел Республики Казахстан в двухнедельный срок уведомить Секретариат Интеграционного Комитета Евразийского экономического сообщества о принимаемых Правительством Республики Казахстан мерах по регулированию внешнеторговой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по истечении тридцати календарных дней со дня первого официального опубликования.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апреля 2009 года № 489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октября 2005 года № 1036 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Ставки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таможенных пошлин на вывозимые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 таможенной территории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сырую нефть и товары, выработанные из нефти 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33"/>
        <w:gridCol w:w="5913"/>
        <w:gridCol w:w="2633"/>
      </w:tblGrid>
      <w:tr>
        <w:trPr>
          <w:trHeight w:val="30" w:hRule="atLeast"/>
        </w:trPr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Классификация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ТН ВЭД 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Краткое наименование товара*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пошлины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 долларах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1 000 кг) </w:t>
            </w:r>
          </w:p>
        </w:tc>
      </w:tr>
      <w:tr>
        <w:trPr>
          <w:trHeight w:val="30" w:hRule="atLeast"/>
        </w:trPr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2709 00 900 0 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Сырая нефть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2710 11 110 0 —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2710 11 900 0 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Легкие дистилляты и продукты </w:t>
            </w:r>
          </w:p>
        </w:tc>
        <w:tc>
          <w:tcPr>
            <w:tcW w:w="2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59,87 </w:t>
            </w:r>
          </w:p>
        </w:tc>
      </w:tr>
      <w:tr>
        <w:trPr>
          <w:trHeight w:val="30" w:hRule="atLeast"/>
        </w:trPr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2710 19 110 0 -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2710 19 290 0 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Средние дистилляты: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специфических процессов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переработки; для химических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превращений в процессах,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кроме указанных в подсубпозиции 2710 19 110 0;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прочих целей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2710 19 410 0 -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2710 19 490 0** 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Тяжелые дистилляты: газойли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2710 19 510 0***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2710 19 550 0 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Тяжелые дистилляты: топлива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жидкие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2710 19 610 0 -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2710 19 690 0**** 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Тяжелые дистилляты: топлива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жидкие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39,91 </w:t>
            </w:r>
          </w:p>
        </w:tc>
      </w:tr>
      <w:tr>
        <w:trPr>
          <w:trHeight w:val="30" w:hRule="atLeast"/>
        </w:trPr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2713 20 000 0 -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2713 90 900 0 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Битум нефтяной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39,91 </w:t>
            </w:r>
          </w:p>
        </w:tc>
      </w:tr>
      <w:tr>
        <w:trPr>
          <w:trHeight w:val="30" w:hRule="atLeast"/>
        </w:trPr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2710 19 310 0 -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2710 19 350 0 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Тяжелые дистилляты: газойли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39,91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* для целей применения ставок вывозных таможенных пошлин товары определяются исключительно кодами ТН ВЭД. Наименования товаров приведены для удобства пользования.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** кроме кодов ТН ВЭД 2710 19 410 0 - 2710 19 490 0 в период с 15 февраля по 15 октября ежегодно.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*** кроме тяжелого дистиллятного жидкого топлива.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**** кроме периода с 15 апреля по 15 августа ежегодно.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