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9041" w14:textId="8d59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2009 года № 486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января 2003 года № 81 «Об утверждении Правил передачи государственного имущества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Западно-Казахстанской области о передаче из республиканской собственности с баланса государственного учреждения «Капиталнефтегаз» Министерства энергетики и минеральных ресурсов Республики Казахстан конденсатопровода нестабильного конденсата УКПГ-1.16 балансовой стоимостью 24835668 (двадцать четыре миллиона восемьсот тридцать пять тысяч шестьсот шестьдесят восемь) тенге и пускового комплекса № 1 УКПГ-2 балансовой стоимостью 177451117 (сто семьдесят семь миллионов четыреста пятьдесят одна тысяча сто семнадцать) тенге в коммунальную собственность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энергетики и минеральных ресурсов Республики Казахстан и акиматом Западно-Казахстанской области в установленном законодательством порядке осуществить необходимые организационные мероприятия по приему-передаче имущества, указанного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