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113b" w14:textId="7e81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июля 2003 года № 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2009 года № 450. Утратило силу постановлением Правительства Республики Казахстан от 18 мая 2010 года N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июля 2003 года № 724 "Вопросы Агентства Республики Казахстан по информатизации и связи" (САПП Республики Казахстан, 2003 г., № 30, ст. 294)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информатизации и связи,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тринадцатый и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"регулирование и контроль в сферах естественных монополий и на регулируемых рынках в области телекоммуникаций и общедоступных услуг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цен на товары (работы, услуги) субъектов регулируемых рынков в области телекоммуникаций и почтовой связи;";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"регулирование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в порядке, определяемом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"утверждение норм, обеспечивающих техническую совместимость сетей и средств телекоммуникаций, показателей качества услуг связи, размеров единиц тарификации;";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пятьдесят девятым и шестидесятым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 за соблюдением субъектами регулируемых рынков в области телекоммуникаций и почтовой связи порядка ценообразования;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ценообразования субъектов регулируемых рынков в области телекоммуникаций и почтовой связи;";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регулировании цен на товары (работы, услуги) субъектов регулируемых рынков в области телекоммуникаций и почтовой связи;".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