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23b7f" w14:textId="df23b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 - июне и октябре - декабре 2009 года"</w:t>
      </w:r>
    </w:p>
    <w:p>
      <w:pPr>
        <w:spacing w:after="0"/>
        <w:ind w:left="0"/>
        <w:jc w:val="both"/>
      </w:pPr>
      <w:r>
        <w:rPr>
          <w:rFonts w:ascii="Times New Roman"/>
          <w:b w:val="false"/>
          <w:i w:val="false"/>
          <w:color w:val="000000"/>
          <w:sz w:val="28"/>
        </w:rPr>
        <w:t>Постановление Правительства Республики Казахстан от 31 марта 2009 года № 435</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ПОСТАНОВЛЯЕТ: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 - июне и октябре - декабре 2009 года".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Республики Казахстан                       К. Масимов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Указ Президента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 увольнении в запас военнослужащих срочной воинской службы,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выслуживших установленный срок воинской службы, и очередном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призыве граждан Республики Казахстан на срочную воинскую службу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апреле - июне и октябре - декабре 2009 года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
</w:t>
      </w:r>
      <w:r>
        <w:rPr>
          <w:rFonts w:ascii="Times New Roman"/>
          <w:b w:val="false"/>
          <w:i w:val="false"/>
          <w:color w:val="000000"/>
          <w:sz w:val="28"/>
        </w:rPr>
        <w:t xml:space="preserve"> Законом </w:t>
      </w:r>
      <w:r>
        <w:rPr>
          <w:rFonts w:ascii="Times New Roman"/>
          <w:b w:val="false"/>
          <w:i w:val="false"/>
          <w:color w:val="000000"/>
          <w:sz w:val="28"/>
        </w:rPr>
        <w:t>
</w:t>
      </w:r>
      <w:r>
        <w:rPr>
          <w:rFonts w:ascii="Times New Roman"/>
          <w:b w:val="false"/>
          <w:i w:val="false"/>
          <w:color w:val="000000"/>
          <w:sz w:val="28"/>
        </w:rPr>
        <w:t>
 Республики Казахстан от 8 июля 2005 года "О воинской обязанности и воинской службе"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ПОСТАНОВЛЯЮ: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Уволить в запас из рядов Вооруженных Сил Республики Казахстан, Внутренних войск Министерства внутренних дел Республики Казахстан, Комитета национальной безопасности Республики Казахстан, Республиканской гвардии Республики Казахстан, Министерства по чрезвычайным ситуациям Республики Казахстан в апреле - июне и октябре - декабре 2009 года военнослужащих срочной воинской службы, выслуживших установленный срок воинской службы.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Призвать на срочную воинскую службу в Вооруженные Силы Республики Казахстан, Внутренние войска Министерства внутренних дел Республики Казахстан, Комитет национальной безопасности Республики Казахстан, Республиканскую гвардию Республики Казахстан, Министерство по чрезвычайным ситуациям Республики Казахстан в апреле - июне и октябре - декабре 2009 года граждан мужского пола в возрасте от восемнадцати до двадцати семи лет, не имеющих права на отсрочку или освобождение от призыва, а также граждан, отчисленных из учебных заведений, не достигших двадцати семи лет и не выслуживших установленные сроки воинской службы по призыву.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Местным исполнительным органам организовать и обеспечить проведение призыва граждан на срочную воинскую службу в апреле - июне и октябре - декабре 2009 года через соответствующие местные органы военного управления.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Правительству Республики Казахстан, Комитету национальной безопасности Республики Казахстан, Республиканской гвардии Республики Казахстан организовать финансовое и материальное обеспечение отправки граждан Республики Казахстан, призванных в Вооруженные Силы Республики Казахстан, Внутренние войска Министерства внутренних дел Республики Казахстан, Комитет национальной безопасности Республики Казахстан, Республиканскую гвардию Республики Казахстан, Министерство по чрезвычайным ситуациям Республики Казахстан для прохождения срочной воинской службы, и увольнения военнослужащих, выслуживших установленные сроки срочной воинской службы.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Настоящий Указ вводится в действие со дня первого официального опубликования.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Республики Казахстан                       Н.Назарбаев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