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67d2" w14:textId="a676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Турмагамбетове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2009 года №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Турмагамбетова Мажита Абдыкаликовича вице-министром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