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b9aa7" w14:textId="3bb9a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изменения в Указ Президента Республики Казахстан от 12 мая 2000 года № 392"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марта 2009 года № 419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внесении изменения в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12 мая 2000 года № 392".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Указ Президента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внесении изменения в Указ Президента Республики Казахстан от 12 мая 2000 года № 392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ПОСТАНОВЛЯЮ: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12 мая 2000 года № 392 "О перечне должностей, замещаемых лицами высшего офицерского 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начальствующего состава" (САПП Республики Казахстан, 2003 г. № 20, ст. 201)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следующее изменение: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8 к вышеназванному Указу: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"Председатель Комитета противопожарной службы - генерал-майор внутренней службы" слово "внутренней" заменить словом "противопожарной".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Н.Назарбаев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