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fb0" w14:textId="1fd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акционерным обществом "Фонд национального благосостояния "Самрук-Казына" акций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2009 года №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"Самрук-Казына" в установленном законодательством порядке приобрести акции акционерного общества "Народный сберегательный банк Казахстана" в количестве и по цене, определяемых Соглашением о реализации программы стабилизации, инициированной Правительством Республики Казахстан в отношении акционерного общества "Народный сберегательный банк Казахстана", между акционерным обществом "Фонд национального благосостояния "Самрук-Казына", акционерным обществом "Холдинговая группа "Алмэкс" и акционерным обществом "Народный сберегательный банк Казахстана", заключенным 15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