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6ac5" w14:textId="ec16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в Закон   Республики Казахстан "О государственных закупках"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2009 года № 415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дополнений в Закон Республики Казахстан, "О государственных закупках".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Проект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дополнений в Закон Республики Казахстан "О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государственных закупках"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Внести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21 июля 2007 года "О государственных закупках" (Ведомости Парламента Республики Казахстан, 2007 г., № 17, ст. 135; 2008 г., № 13-14, ст. 58; № 20, ст. 87; № 21, ст. 97; № 24 ст. 128;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20 февраля 2009 года "О внесении изменений и дополнений в некоторые законодательные акты Республики Казахстан по вопросам аудиторской деятельности", опубликованный в газетах "Егемен Қазақстан" 27 февраля 2009 года и "Казахстанская правда" 26 февраля 2009 года) следующие дополнения: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пункт 3 статьи 41 дополнить подпунктом 9) следующего содержания: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"9) товаров, работ, услуг для реализации антикризисных мер, определенных Правительством Республики Казахстан.";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статью 47-1 дополнить пунктом 3 следующего содержания: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Положение подпункта 9) пункта 3 статьи 41 настоящего Закона действует до 1 января 2011 года.".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Закон вводится в действие со дня его первого официального опубликования.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