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60e0" w14:textId="6756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юридических лиц и объема задолженности ликвидированного ведомства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2009 года № 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2009-2011 годы" в целях погашения налоговой и иной задолженности ликвидированного ведомства Министерства сельского хозяйства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юридических лиц и объем задолженности ликвидированного ведомства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2009 года № 411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юридических лиц и объем задолженности ликвидированного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ведомства Министерства сельского хозяйства Республики Казахстан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3294"/>
        <w:gridCol w:w="6152"/>
        <w:gridCol w:w="3818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юридических лиц 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задолженности 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(тенге)* 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Казахстан» 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 доставку препарата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«Неоцидол» в 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литров (решение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года);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(решение суда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2001 года) 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22485291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674558 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Алматы» 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бюджетом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корпоративный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с юридических лиц-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социальный налог;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налог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налог на 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с юридических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налог на добавленную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на произведенные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выполненные работы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оказанные услуги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прочие налоговые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поступление в пенсионный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5733251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861665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1404207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25811818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115504 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«Атырауское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надзора» 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Налоговая задолженность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бюджетом,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индивидуальный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с доходов облагаемых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выплаты;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социальный налог;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налог на 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с юридических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поступление в пенсионный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325315 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надзора» 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Налоговая задолженность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бюджетом,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корпоративный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с юридических лиц-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налог на добавленную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на произведенные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выполненные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оказанные услуги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поступление в пенсионный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другие неналоговые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в 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от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4579783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1463225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109800 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«Семипалатинская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станция» 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бюджетом,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индивидуальный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с доходов, облагаемых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источника выплаты;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социальный налог;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налог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налог на 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с юридических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налог на добавленную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на произведенные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выполненные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оказанные услуги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прочие 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республиканский бюджет;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поступление в пенсионный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694700 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животных» 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бюджетом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индивидуальный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с доходов, облагаемых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выплаты;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социальный налог;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прочие 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местный бюджет;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поступление в пенсионный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186694 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«Главное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транспорте» 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бюджетом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поступление в пенсионный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налог на 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с юридических лиц 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37321 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66164039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предполагаемая задолженность на 1 апреля 2009 года.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