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7cd0" w14:textId="c0d7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2009 года № 398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1-1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2009 года №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бюджетных инвестиционных проектов,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реализуемых по республиканской бюджетной программе 005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"Целевые трансферты на развитие областным бюджетам, бюджетам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городов Астаны и Алматы на строительство и реконструкцию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объектов здравоохранения и областному бюджету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Алматинской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области и бюджету города Алматы для сейсмоусиления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объектов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здравоохранения" Министерства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на 2009-2011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233"/>
        <w:gridCol w:w="5853"/>
        <w:gridCol w:w="2093"/>
        <w:gridCol w:w="1953"/>
        <w:gridCol w:w="2073"/>
      </w:tblGrid>
      <w:tr>
        <w:trPr>
          <w:trHeight w:val="3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тици-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проект
</w:t>
            </w:r>
          </w:p>
        </w:tc>
        <w:tc>
          <w:tcPr>
            <w:tcW w:w="5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областным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бюджетам, бюджетам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Астаны и Алматы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реконструкцию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областному бюджету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Алматинской области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бюджету города Алматы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сейсмоусиления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67 458 698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94 182 642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66 185 825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инвестиционные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 Кокшетау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1 677 062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Кокшетау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Щучинске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640 027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150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Акмол (Малиновка)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1 620 100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Центральной, № 2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типа Степной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Державинска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1 362 450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2 022 250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3 522 800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больницы на 200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Актобе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3 235 020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районе "Жилгородок"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874 253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поселке Шубаркудук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"Авиагородок" города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798 810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жилого массива "Арай")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Алматинская обл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асть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50 коек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Алакольского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Талдыкорган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4 250 566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 Талгарского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Кеген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250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Есик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894 171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сельской больницы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Лепсы Саркандского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227 564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в селе Чунджа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детской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450 посещений в смену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Отеген Батыра,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Куат, Илийского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1 172 370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центральной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5-м микрорайоне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Капшагай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767 898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микрорайоне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Алмагуль города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938 253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Макат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Аккистау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Миялы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Махамбет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Ганюшкино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селе Сартугай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Восточно-Казахстанская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1 413 042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Семей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1 953 351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4 249 500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1 950 385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50 коек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 Тарбагатайского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803 642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4 240 900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75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Катон-Карагай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602 011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75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Аксуат Тарбагатайского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333 354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койко-мест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Кокпекты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732 344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 города Алматы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183 584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перинатального центра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Алматы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852 053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882 714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Алматы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2 525 189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1 994 893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клинической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№ 1 - блок 2Б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804 684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1 593 700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1 301 416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260 коек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687 252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ремонтно-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№ 2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 больницы № 5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ремонтно-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№ 3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 больницы № 1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павильонов № 1, 3, 5, 6,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городской клинической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№ 7 в микрорайоне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 города Алматы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929 266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г. Астана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инфекционной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коек в городе Астане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1 335 423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взрослой инфекционной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коек в городе Астане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1 702 410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 на 360 коек (левый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берег) в городе Астане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 на 360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(поселок Промышленный)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4 102 200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 инструментария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в городе Астане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1 336 214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реабилитации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с поликлиникой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350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Астане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691 965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амбулаторно-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поликлиника 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смену) в городе Астане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663 026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амбулаторно-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поликлиника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посещений в смену,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поликлиника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посещений в смену)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левобережье в городе Астане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коек с отделением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выхаживания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 с женской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консультацией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районе 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5 668 289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727 049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амбулаторно-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поликлиника 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смену) в микрорайоне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 (правая сторона)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429 105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Жамбылская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 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683 312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1 689 950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5 318 600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Жамбылской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2 919 460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Жамбылской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911 684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2 913 366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150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Толе би Шуского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1 408 397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1 382 338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Аса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416 958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1 260 842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Западно-Казахстанская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онкологического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1 865 580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4 176 420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387 093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Акжаик Теректинского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610 939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501 979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Чапаево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1 122 277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120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Переметное 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909 865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восстановительного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на 100 коек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Жангала Жангалинского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1 223 262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Караганде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5 345 143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Сатпаев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613 571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3 050 936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больницы на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с поликлиникой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поселке Ботакара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Костанайская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 Костанае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1 706 562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Рудный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Костанае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Костанае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Костанайской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Кызылорде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перинатального центра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Кызылорде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1 603 100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Кызылорде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710 061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1 888 000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коек с женской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консультацией на 100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Байконур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поселке Жосалы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1 773 262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городе Жанаозен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Мангистауской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коек 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4 268 250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коек в поселке Шетпе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Каракиянского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Аксу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1 058 122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городе Павлодаре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1 054 687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210 коек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75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Коктобе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района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1 141 114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60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Железинке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1 039 721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Северо-Казахстанская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500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Петропавловске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412 781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Явленка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1 456 408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Смирново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1 456 408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100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90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Пресновка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847 590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100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90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Новоишимское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 Г. Мусрепова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847 590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150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Ленгер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6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7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детской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коек в городе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1 899 441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1 727 519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детской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коек в городе Туркестан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1 899 440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1 727 520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150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Арысь Арысского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781 053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коек с поликлиникой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