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881" w14:textId="1e8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2007 года № 1325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1325 "Об утверждении Программы по снижению материнской и детской смертности в Республике Казахстан на 2008-2010 годы" (САПП Республики Казахстан, 2007 г., № 50, ст. 612)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снижению материнской и детской смертности в Республике Казахстан на 2008-2010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5.1.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по снижению материнской и детской смертности в Республике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