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fd69" w14:textId="dcbf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82 гектара из земель лесного фонда Созакского государственного учреждения по охране лесов и животного мира Управления природных ресурсов и регулирования природопользования Южно-Казахстанской области (далее - учреждение)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в установленном законодательством порядке обеспечить предоставление товариществу с ограниченной ответственностью "Горнорудная компания" (далее - товарищество) для добычи урана земельного участка,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 и принять меры по расчистке площади с передачей полученной древесины на баланс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2009 года № 396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Созакского государственного учреждения по охране лесов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животного мира Управления природных ресурсов и регулирования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природопользования Южно-Казахстанской области, переводимых из 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категории земель лесного фонда в категорию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промышленности, транспорта, связи, обороны и иного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несельскохозяйственного назначения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013"/>
        <w:gridCol w:w="1653"/>
        <w:gridCol w:w="1153"/>
        <w:gridCol w:w="1193"/>
        <w:gridCol w:w="1693"/>
        <w:gridCol w:w="1513"/>
      </w:tblGrid>
      <w:tr>
        <w:trPr>
          <w:trHeight w:val="30" w:hRule="atLeast"/>
        </w:trPr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земли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Созакское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учреждение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