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ee59" w14:textId="c70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2009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104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4 декабря 2008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годовые плановые назначения соответствующих бюджетных программ за счет остатков бюджетных средств 2008 года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"3 175 298 064" заменить цифрами "3 177 558 934";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"- 571 364 125" заменить цифрами "- 573 624 995";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"571 364 125" заменить цифрами "573 624 995";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"пункта 4" заменить словами "пункта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9, 11 слова "пункта 4" заменить словами "пункта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"указанных в подпунктах 3), 5), 6), 7), 8), 9) пункта 4" заменить словами "указанном в подпункте 3) пункта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"14 454 048" заменить цифрами "14 683 019";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"8 721 770" заменить цифрами "8 950 741";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"Строительство объектов таможенного контроля и таможенной 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"1 624 246" заменить цифрами "1 644 097";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 том числе на инвестиционные проекты"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инфраструктуры таможенного поста       19 851";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"Каргалы"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030 "Создание и развитие информационных систем 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"128 100" заменить цифрами "183 772";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и развитие информационных систем 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"128 100" заменить цифрами "183 772";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040 "Строительство центров приема и обработки информации налоговых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"459 723" заменить цифрами "613 171";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центров обработки информации Налогового комитета 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"459 723" заменить цифрами "613 171";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"18 734 452" заменить цифрами "18 784 573";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"4 630 755" заменить цифрами "4 680 876";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"Развитие информационных систем":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"2 065 598" заменить цифрами "2 070 050";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"Автоматизированная информационно-поисковая система "Контроль":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"169 353" заменить цифрами "173 805";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"Строительство, реконструкция объектов общественного порядка и безопасности":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"2 290 464" заменить цифрами "2 291 100";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ангаров по досмотру большегрузного автотранспорта "Рубеж-наркотики":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"140 464" заменить цифрами "141 100";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"008 Модернизация и развитие спутниковой сети передачи данных и телефонии" дополнить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Государственный проект 3                       45 033";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"103 222 896" заменить цифрами "103 410 774";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"102 189 397" заменить цифрами "102 250 937";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"18 866 393" заменить цифрами "18 927 933";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"1 022 677" заменить цифрами "1 039 114";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обрабатывающей отрасли на 700 мест в городе Шымкенте Южно-Казахстанской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"865 985" заменить цифрами "911 088";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"60 813" заменить цифрами "187 151";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"Строительство и реконструкция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"60 813" заменить цифрами "187 151";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"г. Астана"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"Расширение и реконструкция Казахской              126 338";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медицинской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улице Бейбитшилик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"87 044 125" заменить цифрами "88 004 826";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"87 044 125" заменить цифрами "88 004 826";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"13 036 652" заменить цифрами "13 965 633";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"г. Алматы"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"Корректировка и проведение государственной          4 900;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вневедомственной экспертизы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проекта строительства спального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реабилитационного центра "Балбулак" на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ПСД и проведение вневедомственной         45 035";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экспертизы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многопрофильной больницы на 300 коек при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"Казахский национальный медицинский университет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С.Д. Асфендиярова"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"г. Астана"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ПСД и проведение вневедомственной        40 035";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экспертизы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многопрофильной больницы на 300 коек при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"Казахская государственная медицинская академия"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Республиканского диагностического центра на 500 посещений в смену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"722 710" заменить цифрами "1 530 990";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"Карагандинская область"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ПСД и проведение вневедомственной        15 383";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экспертизы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многопрофильной больницы на 300 коек при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"Карагандинская государственная 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"Южно-Казахстанская область"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ПСД и проведение вневедомственной        15 348";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экспертизы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многопрофильной больницы на 300 коек при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"Южно-Казахстанская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академия"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"Создание информационных систем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"1 047 926" заменить цифрами "1 079 646";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единой информационной системы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"570 678" заменить цифрами "602 398";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"63 762 716" заменить цифрами "63 795 730";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"58 499 300" заменить цифрами "58 501 374";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044 "Сохранение лесов и увеличение лесистости территории республики":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"824 842" заменить цифрами "826 916";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"За счет софинансирования внешних займов из республиканского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"363 752" заменить цифрами "365 826";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"Сохранение лесов и увеличение лесистости территории республики":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"363 752" заменить цифрами "365 826";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234 "Министерство охраны окружающей среды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"5 263 416" заменить цифрами "5 294 356";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"Строительство и реконструкция объектов охраны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"2 310 560" заменить цифрами "2 341 500";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комплекса полной биологической очистки сточных вод в городе Тараз Жамбылской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"2 310 560" заменить цифрами "2 341 500";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"77 727 326" заменить цифрами "78 418 715";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"22 249 973" заменить цифрами "22 941 362";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"22 249 973" заменить цифрами "22 941 362";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 том числе инвестиционные проекты"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"Акмолинская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проекта      11 500;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"Очистка водоемов (озера Щучье, Боровое, Карасу)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Щучинско-Боровской курортной зоны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санатория "Алматы" в       1 270";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Карасайском районе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"г. Астана"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316 квартирного жилого дома для        8 900;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Администрации Президента и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240 мест в жилом       160 000;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комплексе "Караоткель"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котельной для          7 612";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детского сада на 240 мест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"Клинико-реабилитационный комплекс Медицинского центра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"12 176 041" заменить цифрами "12 211 041";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"Сельскохозяйственный кластер по производству, переработке и реализации продукции животноводства на территории села Красноярка) Целиноградского района Акмолинской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"1 248 410" заменить цифрами "1 712 548";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"Расширение и реконструкция санатория "Казахстан" в городе Ессентуки (Российская Федерация):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"960 000" заменить цифрами "962 969".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2009 года № 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Увеличение годовых плановых назначений соответствующих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программ за счет остатков бюджетных средств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513"/>
        <w:gridCol w:w="593"/>
        <w:gridCol w:w="8753"/>
        <w:gridCol w:w="25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2 260 870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 инфраструктуры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налоговых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правовая, судебная, уголовно-исполнительная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158 917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108 796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 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«одного окна»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108 796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960 701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960 701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928 981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 охраняемые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территории, охрана окружающей среды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