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67c5" w14:textId="9906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марта 2002 года №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2009 года № 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марта 2002 года № 323 "О назначении представителей Республики Казахстан в Советах Управляющих"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подпункта 1)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"Управляющим - Председателя Национального Банка Республики Казахстан Марченко Григория Александровича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заместителем Управляющего - вице-министра финансов Республики Казахстан Смаилова Алихана Асхановича".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