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25e" w14:textId="8fc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2007 года № 1351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375. Утратило силу постановлением Правительства Республики Казахстан от 7 августа 2015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1351 "О некоторых вопросах ведения мониторинга сумм фактически внесенных обязательных пенсионных взносов вкладчиков (получателей) с учетом уровня инфляции"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"приложению"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осуществлять мониторинг сумм обязательных пенсионных взносов вкладчиков (получателей) с учетом прогнозного уровня годовой инфляции по каждому вкладчику (получателю) по формуле согласно приложению 2 к настоящему постановлению;";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Национальному Банку Республики Казахстан (по согласованию) ежегодно до 5-го числа месяца, следующего за отчетным годом, представлять в Министерство труда и социальной защиты населения Республики Казахстан сведения о прогнозном уровне годовой инфляции на последующие 3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углу, после слова "Приложение"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формуле расчета сумм фактически внесенных обязательных пенсионных взносов вкладчиков (получателей) с учетом уровня инфляции: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"12" заменить цифрами "12,...";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"при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&lt; 100 %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= 100 %"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№ 1351 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 расчета сумм обязательных пенсионных взносов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вкладчиков (получателей) с учетом прогнозного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уровня годовой инфляции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обязательных пенсионных взносов вкладчиков (получателей) с учетом прогнозного уровня годовой инфляции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=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k-1 </w:t>
      </w:r>
      <w:r>
        <w:rPr>
          <w:rFonts w:ascii="Times New Roman"/>
          <w:b w:val="false"/>
          <w:i w:val="false"/>
          <w:color w:val="000000"/>
          <w:sz w:val="28"/>
        </w:rPr>
        <w:t xml:space="preserve">*(1+i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)+D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*(1+i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/2),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обязательных пенсионных взносов вкладчиков (получателей) с учетом прогнозного уровня инфляции в год k,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прогнозный индекс потребительских цен в год k;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поступлений обязательных пенсионных взносов за год k,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прогнозируемый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