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3d47" w14:textId="ed13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ноября 2007 года № 1138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2009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ноября 2007 года № 1138 "О национальной переписи населения Республики Казахстан в 2009 году"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проведения национальной переписи населения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"2010" заменить цифрами "2011";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 "2011 - 5300,0*";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11, цифры "2733682,0*" заменить цифрами "3526634,0*";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"2010-2011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 "2011 - 28700,0*";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цифры "2010" заменить цифрами "2011".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