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209" w14:textId="8f4e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ноября 2008 года №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Специализированного совета по вопросам развития акционерного общества "Национальный информационный холдинг "Арна Медиа" при Правительстве Республики Казахстан,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Майлыбаева  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Баглана Асаубаевича          Республики Казахстан, секретарем;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"Кул-Мухаммед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 Республики Казахстан"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"Кул-Мухаммед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председателя";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Мынбая Дархана Камзабековича.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