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cd9b" w14:textId="b44c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2009 года № 359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июля 2005 года "О воинской обязанности и воинской службе"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Призвать в установленном законодательством порядке в 2009 году на воинскую службу сроком на два года офицеров запаса, годных к воинской службе и не прошедших ее, для прохождения воинской службы на должностях офицерского состава, в количестве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2009 года № 359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Количество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офицеров запаса по военно-учетным специальностям,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призыву на воинскую службу в 2009 году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0573"/>
        <w:gridCol w:w="211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Военно-учетная специальность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мотострелковых войск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танковых войск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артиллерист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радиотехнических войск противовоздушной обороны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зенитно-ракетных войск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войск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службы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химических войск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войск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воспитательной и правовой работе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языковед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электронно-вычислительной технике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программированию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для военной прокуратуры Республики 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пограничной службы 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Республики 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