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7c6c" w14:textId="2817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Положения о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2009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Положения о Республиканской бюджетной комиссии".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Республиканской бюджетной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>
 статьи 57 Бюджетного кодекса Республики Казахстан от 4 декабря 2008 года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Республиканской бюджетной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августа 2004 года № 1426 "Об утверждении Положения о Республиканской бюджетной комиссии" (САПП Республики Казахстан, 2004 г., № 30, ст. 400).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" 2009 года 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Республиканской бюджетной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Республиканской бюджетной комиссии (далее - Положение) регулирует деятельность Республиканской бюджетной комиссии, действующей на постоянной основе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 Конституция Республики Казахстан, Бюджетный кодекс Республики Казахстан, законодательные и иные нормативные правовые акты Республики Казахстан, а также настоящее Положение.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Цели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деятельности комиссии являются обеспечение своевременной и качественной разработки проекта республиканского бюджета на плановый период и выработка предложений по уточнению и исполнению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прогнозу социально-экономического развития и бюджетных параметров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определению показателей проекта республиканского бюджета на плановый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проектам нормативных правовых актов, предусматривающих увеличение расходов или сокращение доходов республиканского или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уточнению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результатов бюджетного мониторинга, проведенной оценки результатов и выработка предложений по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полномочия, предусмотренные Бюджетным кодексом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соответствии с возложенными на нее задачами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прогнозы государственного и республиканского бюджетов, Национального фонда Республики Казахстан, консолидированного бюджета Республики Казахстан на три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расходования бюджетных средств и субсидирования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межбюджетных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политику в сфере государственного и гарантированного государством заимствования и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концессионных проектов на плановый период, требующих софинансирования из республиканского бюджета в разрезе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бюджетных инвестиционных проектов на плановый период в разрезе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местных бюджетных инвестиционных проектов на плановый период, финансируемых за счет целевых трансфертов на развитие и бюджетного кредитования из вышестоящего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инвестиции, осуществляемые посредством участия государства в уставном капитале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механизмы финансирования бюджетных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администраторов бюджетных программ по бюджетным программам, направленным на финансирование республиканских бюджетных инвестиционных проектов и предусматривающим целевые трансферты на развитие и кредиты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подготовленные рабочим органом комиссии материалы и вырабатывает 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прогнозу социально-экономического развития и бюджетных параметров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заимствованию местными исполнительными органами областей, города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результатам бюджетного мониторинга и проведенной оценки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предложениям центральных государственных органов об изменении или отмене натуральных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бюджетным программам администраторов бюджетных программ на плановый период во взаимосвязи с проектами стратегических планов и заключениям центрального уполномоченного органа по государственному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перечню заявок центральных государственных органов на привлечение связанных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проекту закона о республиканском бюджете на плановый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проектам законов Республики Казахстан, указов Президента Республики Казахстан и постановлений Правительства Республики Казахстан, предусматривающим увеличение расходов или сокращение доходов республиканского или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государственному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объемам целевых трансфертов и бюджетных кредитов из республиканского бюджета областным бюджетам, бюджетам городов республиканского значения и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секвестру и корректировке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перечню государственных услуг и инвестиционных проектов, планируемых к выполнению в форме государственного задания;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уточнению республиканского бюджета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урегулированию разногласий между администраторами бюджетных программ и уполномоченным органом по государственному планированию при рассмотрении бюджетных заявок;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другие функции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 своими задачами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органами, организациями, а также привлекать к работе специалистов и экспертов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вопросам, входящим в ее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запрашивать и получать от государственных органов и других организаций материалы, необходимые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приглашать на заседания комиссии и заслушивать первых руководителей, а в их отсутствие - лиц, исполняющих обязанности первого руководителя государственного органа и организации, по вопросам, связанным с реализацией задач и функций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создавать подкомиссии для рассмотрения вопросов, входящих в компетенцию комиссии, по тематическим блокам.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формирования и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определяется Президентом Республики Казахстан по предложению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председателя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члены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руководит ее деятельностью, проводит заседания комиссии, планирует ее работу, осуществляет общий контроль за реализацией ее предложений и несет ответственность за деятельность, осуществляемую комиссией. Во время отсутствия председателя комиссии его функции выполняет назначенный им заместитель председателя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 координирует работу по обеспечению деятельности комиссии, подготавливает протоколы заседаний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Члены комиссии не имеют права делегировать свои полномочия по участию в заседаниях другим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План-график работы устанавливается комиссией. В период разработки проекта республиканского бюджета план-график работы комиссии определяется согласно срокам, определенным правилами разработки проекта республиканского бюджета и чрезвычайного государственного бюджета, утверждаемыми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открытым голосованием, а также путем опроса членов комиссии и считаются принятыми, если за них подано большинство голосов от общего количества присутствующих членов комиссии.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 и в случаях, определяемых председателем, визируются присутствовавшими на заседании членами комиссии. Принятое решение комиссии оформляется протоколом, который подписывается председателем и секретарем. Члены комиссии в случае несогласия с принятым решением имеют право изложить в письменном виде свое особое мнение, которое приобщается к протоколу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комиссии является центральный уполномоченный орган по государственному планированию.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период между заседаниями комиссии организационные вопросы ее деятельности решает рабочий орган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Функциями рабочего органа являются подготовка материалов к заседаниям комиссии в соответствии со сроками и повестками дня, определяемыми комиссией или рабочим органом, рассылка их членам комиссии, подготовка протоколов заседаний комиссии, доведение выписок из протокольных решений комиссии государственным органам и организациям по вопросам, входящим в их компетенцию, а также другие функции, вытекающие из нормативных правовых актов и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Прекращение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прекращения деятельности комиссии является принятие Президентом Республики Казахстан решения о прекращении ее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наступлении обстоятельства, указанного в пункте 19 настоящего Положения, влекущего прекращение деятельности комиссии, Президенту Республики Казахстан и Правительству Республики Казахстан комиссией направляется письмо-отчет о проделанной работе.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