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c491" w14:textId="66ec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военным имуществом для боевой подготовки Вооруженных Сил, других войск и воинских формирований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2009 года № 337. Утратило силу постановлением Правительства Республики Казахстан от 16 ноября 2018 года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военным имуществом для боевой подготовки Вооруженных Сил, других войск и воинских формирований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Соответствующим государственным органам осуществлять закуп материальных средств и имущества поэтапно в пределах выделенных средств из республиканского бюджета на соответствующий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2009 года № 337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Нормы снабжения учебными объектами соединений и частей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8"/>
        <w:gridCol w:w="2158"/>
        <w:gridCol w:w="1179"/>
        <w:gridCol w:w="3138"/>
        <w:gridCol w:w="1179"/>
        <w:gridCol w:w="2488"/>
      </w:tblGrid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частей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Полевая учебно-материальная база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тактическое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Войсковое стрельбище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Стрелковый огневой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БМП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городок БМП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Танковая директриса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Танковый огневой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стрельбы с закрытых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огневых позиций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стрельбы ПТУРС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артиллерии прямой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наводкой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Винтовочный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артиллерийский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городок САУ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ПВО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Танкодром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Автодром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Машинодром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горной и 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войск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надводным и наземным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целям*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1***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Тактическое учебное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 для 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подразделений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Тактическое учебное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 для 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разведывательных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учебное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тактическое поле**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Тропа разведчиков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связи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РХБЗ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инженерной подготов-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подразделений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тыла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войск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воздушным и водным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транспортом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ракетных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артиллерийских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учебное поле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артиллерии**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материально-техническая база в пункте постоянной дислокации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Строевой плац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корпус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тренажерный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Крытый (открытый)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стрелковый тир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оборудуются совмещенные огневые городки и директрисы боевых машин и 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оборудуются для соединений и частей, дислоцирующихся в регионах с характерным театром военных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- оборудуется для соединений и частей береговой обороны.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объекты на полигонах военных учебных заведений сооружаются исходя из потребности ВУЗа, определяемой учебной программой подготовки и объемом решаемых задач. Количество создаваемых объектов должно строго соответствовать штату полигона.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Нормы снабжения учебными объектами соединений и частей</w:t>
      </w:r>
      <w:r>
        <w:br/>
      </w:r>
      <w:r>
        <w:rPr>
          <w:rFonts w:ascii="Times New Roman"/>
          <w:b/>
          <w:i w:val="false"/>
          <w:color w:val="000000"/>
        </w:rPr>
        <w:t>Комитета Внутренних войск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585"/>
        <w:gridCol w:w="536"/>
        <w:gridCol w:w="536"/>
        <w:gridCol w:w="536"/>
        <w:gridCol w:w="536"/>
        <w:gridCol w:w="536"/>
        <w:gridCol w:w="536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ИУ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конвоирования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ООП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части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материально-техническая база в пункте постоянной дислокации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боевой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собак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РХБЗ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препятствий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передвижения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игр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отработки нор-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мативов по РХБЗ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рукопашного боя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Строевой плац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Стрелковый тир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(оборудованное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плавания)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подго-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караула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узел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подго-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суточного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наряда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снабжения учебными объектами в частях и военных</w:t>
      </w:r>
      <w:r>
        <w:br/>
      </w:r>
      <w:r>
        <w:rPr>
          <w:rFonts w:ascii="Times New Roman"/>
          <w:b/>
          <w:i w:val="false"/>
          <w:color w:val="000000"/>
        </w:rPr>
        <w:t>учебных заведениях Комитета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с изменениями, внесенными постановлением Правительства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5604"/>
        <w:gridCol w:w="1148"/>
        <w:gridCol w:w="1149"/>
        <w:gridCol w:w="1149"/>
        <w:gridCol w:w="1149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частей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Полевая учебная материально-техническая база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Тактическое учебное поле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Войсковое стрельбище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занятий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дрессировке служебных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учебной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пограничной заставы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Участки учебной границы,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комплексами ТСО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заграждений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Конно-кавалерийский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с манежем (на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лошадей)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Павильон для служебных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 с полем для выгула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70-100 мест)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поста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наблюдения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целеуказания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(наблюдения)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пограничной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РХБЗ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маскировки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связи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инженерного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охраны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ТСО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Топографический городок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инженерной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подразделений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средств ПВО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Автодром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Танкодром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материально-техническая база в пункте постоянной дислокации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Строевой плац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Крытые (закрытые)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стрелковые тиры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комплектом оборудования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комплекс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Нормы снабжения учебными объектами войсковых частей</w:t>
      </w:r>
      <w:r>
        <w:br/>
      </w:r>
      <w:r>
        <w:rPr>
          <w:rFonts w:ascii="Times New Roman"/>
          <w:b/>
          <w:i w:val="false"/>
          <w:color w:val="000000"/>
        </w:rPr>
        <w:t>Гражданской обороны 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5774"/>
        <w:gridCol w:w="1119"/>
        <w:gridCol w:w="1119"/>
        <w:gridCol w:w="1120"/>
        <w:gridCol w:w="1120"/>
      </w:tblGrid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частей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частей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учебными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Полевая учебная материально-техническая база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тактическое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Войсковое стрельбище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Автодром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Машинодром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для 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инженерной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РХБЗ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подразделе-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химической защиты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Павильон для служебных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 с полем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выгула (на 70-100 мест)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связи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Топографический городок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тыла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для обуче-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войск перевозкам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и водном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для тренировки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собак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поиска пострадавших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ситуациях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занятий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дрессировке служебных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 препятствия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спасателей для войск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(двухрядная)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материально-техническая база в пункте постоянной дислокации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Строевой плац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тактической подготовки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караула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караула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огневой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(крытый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стрелковый тир с 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плектом оборудования)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класс подготов-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суточного наряда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Футбольное поле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беговыми дорожками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бассейн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водолазов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Плавательный бассейн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Гимнастический городок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 препятствий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спасателей для войск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рукопашного боя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Инженерный городок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РХБЗ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корпус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классами по: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инженерной подготовке;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подготовке;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тактико-специальной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ППЛС;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ППТ;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ГПП;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других языков;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подготовке;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кинологической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подготовке;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уставов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наставлений;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секретных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подготовке;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тренажерный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Нормы снабжения учебными объектами в соединениях и</w:t>
      </w:r>
      <w:r>
        <w:br/>
      </w:r>
      <w:r>
        <w:rPr>
          <w:rFonts w:ascii="Times New Roman"/>
          <w:b/>
          <w:i w:val="false"/>
          <w:color w:val="000000"/>
        </w:rPr>
        <w:t>частях Республиканской гвардии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7"/>
        <w:gridCol w:w="2591"/>
        <w:gridCol w:w="1665"/>
        <w:gridCol w:w="1665"/>
        <w:gridCol w:w="1666"/>
        <w:gridCol w:w="1666"/>
      </w:tblGrid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объектов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частей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частей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учебными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Полевая учебная материально-техническая база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тактическое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 с участком боя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Войсковое стрельбище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Бронедром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Совмещенный огневой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Совмещенная директриса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Стрелковый огневой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инженерной 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РХБЗ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Тропа разведчика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материально-техническая база в пункте постоянной дислокации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Строевой плац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тактической подготовки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боевой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караульной службы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огневой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Футбольное поле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беговыми дорожками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Плавательный бассейн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Гимнастический городок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 препятствий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рукопашного боя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Нормы снабжения общевойсковых полигонов и учебных</w:t>
      </w:r>
      <w:r>
        <w:br/>
      </w:r>
      <w:r>
        <w:rPr>
          <w:rFonts w:ascii="Times New Roman"/>
          <w:b/>
          <w:i w:val="false"/>
          <w:color w:val="000000"/>
        </w:rPr>
        <w:t>центров Вооруженных Сил, других войск и воинских формирований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учебным, станочным, специальным</w:t>
      </w:r>
      <w:r>
        <w:br/>
      </w:r>
      <w:r>
        <w:rPr>
          <w:rFonts w:ascii="Times New Roman"/>
          <w:b/>
          <w:i w:val="false"/>
          <w:color w:val="000000"/>
        </w:rPr>
        <w:t>оборудованием, электротехническими средствами и</w:t>
      </w:r>
      <w:r>
        <w:br/>
      </w:r>
      <w:r>
        <w:rPr>
          <w:rFonts w:ascii="Times New Roman"/>
          <w:b/>
          <w:i w:val="false"/>
          <w:color w:val="000000"/>
        </w:rPr>
        <w:t>электроизмерительными приборами</w:t>
      </w:r>
      <w:r>
        <w:br/>
      </w:r>
      <w:r>
        <w:rPr>
          <w:rFonts w:ascii="Times New Roman"/>
          <w:b/>
          <w:i w:val="false"/>
          <w:color w:val="000000"/>
        </w:rPr>
        <w:t>6.1. Общевойсковые полигоны региональных командований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6344"/>
        <w:gridCol w:w="662"/>
        <w:gridCol w:w="1935"/>
        <w:gridCol w:w="1680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оборудование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Ротный тактический комплект (РТК, РТК-И)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10*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для создания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мишенной обстановки на 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тактических полях (КМО)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мишенного оборудования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подразделений (КМП)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Автоматизированное стрельбищное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(АСО)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Переносное стрельбищное оборудование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(ПСО, МПСО)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Электрифицированная танковая директриса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(ЭТД)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Танковый огневой городок (ТОГ)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боевой машины пехоты (ДБМ)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городок боевой машины пехоты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(ОГБМ)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дивизионная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ПТУР и артиллерии прямой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наводки (АДПА-Д)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для стрельбы артиллерии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закрытой огневой позиции (ОДАЗ)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артиллерийский комплект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имитационный (МАКИ)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директриса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стрельбы по зависающему вертолету (АДСВ)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для имитации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артиллерийской стрельбы (КИАС)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для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имитационными средствами (КОИС)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Подвижная мотолебедка (ПМЛ, АПЛ)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11*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Стационарная мотолебедка (СМЛ)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танковый полигон (МТП)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Комплектующие (кабельная продукция,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узлы, агрегаты, радио детали)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полигонного оборудования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комплекта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Электротехнические средства </w:t>
            </w:r>
          </w:p>
        </w:tc>
      </w:tr>
      <w:tr>
        <w:trPr>
          <w:trHeight w:val="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Трансформаторы силовые типа: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ТМ-160/6-10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ТМ-63/6-10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для инструмента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ТСЗИ-2,5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селеновое выпрямительное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ЗУК-75-120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 с электродвигателем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кВт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Кабельный трансформатор типа ТКБ-5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Кабельные ножницы НУСК-300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Стабилизатор напряжения типа Б2-2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Электростанция силовая дизельная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зарядная автоматизированная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УЗА-СЦ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Металлообрабатывающие и деревообрабатывающие станки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токарно-центровой с высотой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200-300 мм типа 1М61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горизонтально-фрезерный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консольный универсальный типа 6Р81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вертикально-сверлильный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универсальный одношпиндельный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сверления до 35 мм типа 2Н135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настольно-сверлильный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вертикальный типа 2М112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сверлильная электрическая прямая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диаметром сверления до 14 мм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ИЭ1022А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шлифовальная электрическая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ИЭ6102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Электроточило типа ЭТ2801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комбинированный типа КСН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круглопильный универсальный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Ц6-2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фуговальный типа СФ6-1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Электросварочное и газосварочное оборудование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 сварочный двухпостовой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АДД-502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сварочный однопостовой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ТД-500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Выпрямитель сварочный однопостовой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ВД-306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 шланговый к сварочным агрегатам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Электродержатель пассатижного типа ЭД-500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Щиток сварщика типа ЩС (МС)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 ацетиленовый типа АСВ-1,25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ацетиленовых баллонов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ДАП-1-65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кислородных баллонов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ДКП-1-65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пропановых баллонов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ДПП-1-65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ацетиленовый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кислородный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пропановый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Горелки типа ГС-2, ГС-3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для разделительной резки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"Маяк"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Электроизмерительные приборы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Частотомер типа Д-126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Фазометр переносной типа Э-120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Мегомметр типа М-4100/4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комбинированный (тестер)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Ц43101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 сопротивления заземления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М-416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Искатель повреждения кабеля типа ИПК-4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Кузнечнопрессовое оборудование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кривошипные листовые с наклонным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ножом типа НД3316Г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Наковальня однорогая консольная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1210-0411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Подъемно-транспортное оборудование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 электрическая передвижная г/п 1 тс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 ручная червячная г/п до 5 тс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Домкрат гидравлический с усилением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тс типа ДГ-8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оборудование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 до 8 атм. типа СО-7А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Пистолет-краскораспылитель типа СО-19А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дистилляции воды типа АД-10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Бетономешалка емкостью 0,25-0,5 м. куб.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иметь дополнительно до 5 комплектов РТК и 5 единиц ПМЛ (за счет учебных центров, где не проводятся учения с боевой стрельбой).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6.2. Учебные центры военно-учебных (технических) </w:t>
      </w:r>
      <w:r>
        <w:br/>
      </w:r>
      <w:r>
        <w:rPr>
          <w:rFonts w:ascii="Times New Roman"/>
          <w:b/>
          <w:i w:val="false"/>
          <w:color w:val="000000"/>
        </w:rPr>
        <w:t xml:space="preserve">заведений (школ)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5606"/>
        <w:gridCol w:w="744"/>
        <w:gridCol w:w="2174"/>
        <w:gridCol w:w="1889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оборудование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Ротный тактический комплект (РТК)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для создания мишенной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обстановки на учебных тактических полях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(КМО)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мишенного оборудования для мелких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(КМП)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Автоматизированное стрельбищное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(АСО)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Переносное стрельбищное оборудование (ПСО)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Электрифицированная танковая директриса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(ЭТД)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Танковый огневой городок (ТОГ)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боевой машины пехоты (ДБМ)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городок боевой машины пехоты (ОГБМ)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дивизионная директриса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ПТУР и артиллерии прямой наводки (АДПА-Д)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для стрельбы артиллерии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закрытой огневой позиции (ОДАЗ)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артиллерийский комплект имитационный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(МАКИ)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директриса для стрельбы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зависающему вертолету (АДСВ)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для имитации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артиллерийской стрельбы (КИАС)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для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имитационными средствами (КОИС)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Подвижная мотолебедка (ПМЛ, АПЛ)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Стационарная мотолебедка (СМЛ)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танковый полигон (МТП)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Электротехнические средства 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Трансформаторы силовые типа: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ТМ-160/6-10;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ТМ-100/6-10;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ТМ-63/6-10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для инструмента типа ТСЗИ-2,5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селеновое выпрямительное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ЗУК-75-120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 с электродвигателем до 0,5 кВт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Стабилизатор напряжения типа Б2-2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Электростанция силовая дизельная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зарядная автоматизированная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УЗА-СЦ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Металлообрабатывающие и деревообрабатывающие станки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вертикально-сверлильный с диаметром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сверления до 35 мм типа 2Н135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сверлильная электрическая прямая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сверления до 14 мм типа ИЭ1022А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шлифовальная электрическая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ИЭ6102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Электроточило типа ЭТ2801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комбинированный типа КСН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круглопильный универсальный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Ц6-2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Электросварочное и газосварочное оборудование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 сварочный двухпостовый типа АДД-502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сварочный однопостовой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ТД-500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 шланговый к сварочным агрегатам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Электродержатель пассатижного типа ЭД-500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Щиток сварщика типа ЩС (МС)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 ацетиленовый типа АСВ-1,25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ацетиленовых баллонов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ДАП-1-65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кислородных баллонов типа ДКП-1-65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ацетиленовый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кислородный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Горелки типа ГС-2, ГС-3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для разделительной резки типа "Маяк"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Электроизмерительные приборы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Частотомер типа Д-126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Фазометр переносной типа Э-120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Мегомметр типа М-4100/4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комбинированный (тестер) типа Ц43101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 сопротивления заземления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Искатель повреждения кабеля типа ИПК-4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Подъемно-транспортное оборудование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 электрическая передвижная г/п 3 тс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 ручная шестеренная типа ТМШ-3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Домкрат гидравлический с усилением до 8 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ДГ-8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оборудование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Наковальня однорогая консольная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1210-0411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кривошипные листовые с наклонным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ножом типа НД3316Г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 до 8 атм. типа СО-7А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Пистолет-краскораспылитель типа СО-19А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дистилляции воды типа АД-10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Бетономешалка СБ-30В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рейсмусовый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 ручная электрическая типа ИЭ - 5102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Лобзик электрический типа ЭЛ - 2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Шуруповерт ручной электрический ИЭ - 35043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Гайковерт ручной электрический ИЭ - 3602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ручная 2-х ходовая до 10 мм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Краскораспылитель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Сушильная камера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пилоножовочный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Перфоратор электрический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по металлу электрические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</w:tbl>
    <w:p>
      <w:pPr>
        <w:spacing w:after="0"/>
        <w:ind w:left="0"/>
        <w:jc w:val="left"/>
      </w:pP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 учебном центре возможно проведение бригадных тактических учений с боевой стрельбой, то для него нормы снабжения РТК и ПМЛ, как для общевойсковых полигонов.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6.3. Бригадные учебные полигоны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5606"/>
        <w:gridCol w:w="744"/>
        <w:gridCol w:w="2174"/>
        <w:gridCol w:w="1889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оборудование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Ротный тактический комплект (РТК)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для создания мишенной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обстановки на учебных тактических полях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(КМО)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мишенного оборудования для мелких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(КМП)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Автоматизированное стрельбищное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(АСО)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Переносное стрельбищное оборудование (ПСО)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Электрифицированная танковая директриса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(ЭТД)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Танковый огневой городок (ТОГ)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боевой машины пехоты (ДБМ)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городок боевой машины пехоты (ОГБМ)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дивизионная директриса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ПТУР и артиллерии прямой наводки (АДПА-Д)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для стрельбы артиллерии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закрытой огневой позиции (ОДАЗ)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Винтовочный артиллерийский полигон (ВАП)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директриса для стрельбы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зависающему вертолету (АДСВ)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для имитации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артиллерийской стрельбы (КИАС)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для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имитационными средствами (КОИС)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Подвижная мотолебедка (ПМЛ, АПЛ)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Стационарная мотолебедка (СМЛ)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танковый полигон (МТП)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Электротехнические средства </w:t>
            </w:r>
          </w:p>
        </w:tc>
      </w:tr>
      <w:tr>
        <w:trPr>
          <w:trHeight w:val="30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Трансформаторы силовые типа: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ТМ-160/6-10;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ТМ-100/6-10;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ТМ-63/6-10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для инструмента типа ТСЗИ-2,5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селеновое выпрямительное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ЗУК-75-120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 с электродвигателем до 0,5 кВт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Стабилизатор напряжения типа Б2-2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Электростанция силовая дизельная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зарядная автоматизированная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УЗА-СЦ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Металлообрабатывающие и деревообрабатывающие станки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настольно-сверлильный вертикальный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2М112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сверлильная электрическая прямая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сверления до 14 мм типа ИЭ1022А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шлифовальная электрическая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ИЭ6102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Электроточило типа ЭТ2801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комбинированный типа КСН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круглопильный универсальный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Ц6-2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Электросварочное и газосварочное оборудование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 сварочный двухпостовый типа АДД-502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сварочный однопостовый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ТД-500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 шланговый к сварочным агрегатам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Электродержатель пассатижного типа ЭД-500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Щиток сварщика типа ЩС (МС)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 ацетиленовый типа АСВ-1,25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ацетиленовых баллонов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ДАП-1-65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кислородных баллонов типа ДКП-1-65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ацетиленовый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кислородный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Горелки типа ГС-2, ГС-3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для разделительной резки типа "Маяк"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Электроизмерительные приборы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Частотомер типа Д-126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Фазометр переносной типа Э-120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Мегомметр типа М-4100/4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комбинированный (тестер) типа Ц43101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 сопротивления заземления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М-416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Искатель повреждения кабеля типа ИПК-4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Подъемно-транспортное оборудование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 ручная шестеренная типа ТМШ-3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Домкрат гидравлический с усилением до 8 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ДГ-8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оборудование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Наковальня однорогая консольная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1210-0411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кривошипные листовые с наклонным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ножом типа НД3316Г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 до 8 атм. типа СО-7А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Пистолет-краскораспылитель типа СО-19А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дистилляции воды типа АД-10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Бетономешалка СБ-30В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6.4. Батальонные (горные) учебные центры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5881"/>
        <w:gridCol w:w="781"/>
        <w:gridCol w:w="1679"/>
        <w:gridCol w:w="1980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оборудование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Ротный тактический комплект (РТК)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мишенного оборудования для мелких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(КМП)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Переносное стрельбищное оборудование (ПСО)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Автоматизированное стрельбищное оборудование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(АСО)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Электрифицированная танковая директриса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(ЭТД)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боевой машины пехоты (ДБМ)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городок боевой машины пехоты (ОГБМ)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Подвижная мотолебедка (ПМЛ)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Стационарная мотолебедка (СМЛ)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Переносной (возимый) комплект обучения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вождению (ПКОВ)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Электротехнические средства </w:t>
            </w:r>
          </w:p>
        </w:tc>
      </w:tr>
      <w:tr>
        <w:trPr>
          <w:trHeight w:val="30" w:hRule="atLeast"/>
        </w:trPr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Трансформаторы силовые типа: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ТМ-100/6-10;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ТМ-63/6-10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для инструмента типа ТСЗИ-2,5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селеновое выпрямительное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ЗУК-75-120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 с электродвигателем до 0,5 кВт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Электростанция силовая дизельная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зарядная автоматизированная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УЗА-СЦ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Металлообрабатывающие и деревообрабатывающие станки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сверлильная электрическая прямая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сверления до 14 мм типа ИЭ1022А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шлифовальная электрическая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ИЭ6102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Электроточило типа ЭТ2801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комбинированный типа КСН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круглопильный универсальный типа Ц6-2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Электросварочное и газосварочное оборудование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сварочный однопостовой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ТД-500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 шланговый к сварочным агрегатам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Электродержатель пассатижного типа ЭД-500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Щиток сварщика типа ЩС (МС)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 ацетиленовый типа АСВ-1,25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ацетиленовых баллонов типа ДАП-1-65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кислородных баллонов типа ДКП-1-65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ацетиленовый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кислородный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Горелки типа ГС-2, ГС-3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для разделительной резки типа "Маяк"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Электроизмерительные приборы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Частотомер типа Д-126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Фазометр переносной типа Э-120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Мегомметр типа М-4100/4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комбинированный (тестер) типа Ц43101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 сопротивления заземления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М-416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Искатель повреждения кабеля типа ИПК-4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Подъемно-транспортное оборудование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 ручная шестеренная типа ТМШ-3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Домкрат гидравлический с усилением до 8 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ДГ-8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оборудование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Наковальня однорогая консольная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1210-0411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кривошипные листовые с наклонным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ножом типа НД3316Г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 до 8 атм. типа СО-7А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Пистолет-краскораспылитель типа СО-19А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дистилляции воды типа АД-10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Бетономешалка СБ-30В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директрисы и огневые городки БМП выделяются только тем учебным центрам частей, которые имеют на вооружении эту технику.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6.5. Артиллерийские учебные центры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6270"/>
        <w:gridCol w:w="733"/>
        <w:gridCol w:w="1577"/>
        <w:gridCol w:w="1861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оборудование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дивизионная директриса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ПТУР и артиллерии прямой наводки (АДПА-Д)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для стрельбы артиллерии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закрытой огневой позиции (ОДАЗ)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артиллерийский комплект имитационный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(МАКИ)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имитации артиллерийской стрельбы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(КИАС)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Переносное стрельбищное оборудование (ПСО)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Подвижная мотолебедка (ПМЛ)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Стационарная мотолебедка (СМЛ)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Электротехнические средства </w:t>
            </w:r>
          </w:p>
        </w:tc>
      </w:tr>
      <w:tr>
        <w:trPr>
          <w:trHeight w:val="30" w:hRule="atLeast"/>
        </w:trPr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Трансформаторы силовые типа: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ТМ-160/6-10;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ТМ-63/6-10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для инструмента типа ТСЗИ-2,5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селеновое выпрямительное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ЗУК-75-120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 с электродвигателем до 0,5 кВт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Электростанция силовая дизельная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зарядная автоматизированная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УЗА-СЦ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Металлообрабатывающие и деревообрабатывающие станки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сверлильная электрическая прямая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сверления до 14 мм типа ИЭ1022А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шлифовальная электрическая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ИЭ6102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Электроточило типа ЭТ2801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комбинированный типа КСН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настольно-сверлильный вертикальный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2М112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Электросварочное и газосварочное оборудование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сварочный однопостовый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ТД-500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 шланговый к сварочным агрегатам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Электродержатель пассатижного типа ЭД-500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Щиток сварщика типа ЩС (МС)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 ацетиленовый типа АСВ-1,25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ацетиленовых баллонов типа ДАП-1-65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кислородных баллонов типа ДКП-1-65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ацетиленовый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кислородный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Горелки типа ГС-2, ГС-3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Электроизмерительные приборы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Частотомер типа Д-126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Фазометр переносной типа Э-120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Мегомметр типа М-4100/4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комбинированный (тестер) типа Ц43101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 сопротивления заземления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Подъемно-транспортное оборудование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 ручная шестеренная типа ТМШ-3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Домкрат гидравлический с усилением до 8 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ДГ-8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оборудование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Наковальня однорогая консольная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1210-0411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кривошипные листовые с наклонным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ножом типа НД3316Г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 до 8 атм. типа СО-7А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Пистолет-краскораспылитель типа СО-19А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дистилляции воды типа АД-10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Бетономешалка СБ-30В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и специальное оборудование, имущество и приборы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 зенитной артиллерии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контроля работы стрелка-зенитчика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9Ф627 (9Ф628)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контроля стрельбы типа 9Ф75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Осциллограф типа Н-115 (Н-117)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Дешифратор типа ЭДИ-452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Радиотрансляционный узел типа ТУ-100, ТУ-600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Громкоговоритель типа 10-ГРД-5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 типа 1ГД-1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Концентратор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Фотолаборатория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Подвижная или стационарная мотолебедка (ПМЛ,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СМЛ)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Электрифицированный парковый зенитный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Переносное стрельбищное оборудование (ПСО)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директриса для стрельбы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зависающему вертолету (АДСВ)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артиллерийский комплект имитационный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(МАКИ)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6.6. Учебные центры специальных войск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6127"/>
        <w:gridCol w:w="873"/>
        <w:gridCol w:w="1209"/>
        <w:gridCol w:w="1878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оборудование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тепловой машины Т-ТМС-65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тренажера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химиков-дегазаторов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тренажера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операторов ТМС-65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Автоматизированный класс тактико-специальной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бортового рентгенометра Т-ДП-3Б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бортового рентгенометра Т-ДП-5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комплект для имитации применения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противником отравляющих веществ УКОВ-1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для заражения материальной части,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обмундирования и снаряжения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затравочная стеклянная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Автоматизированное стрельбищное оборудование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(АСО)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БАТ-М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ИМР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ЭОВ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УР-77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БТМ (МДК)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автокрана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Электротехнические средства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Электромегафон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для инструмента типа ТСЗИ-2,5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селеновое выпрямительное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ЗУК-75-120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 с электродвигателем до 0,5 кВт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Подрывная машина КПМ-2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Промышленная телевизионная установка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ПТУ-47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Электростанция силовая дизельная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зарядная автоматизированная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УЗА-СЦ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Станочное оборудование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шлифовальная электрическая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ИЭ6102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Электроточило типа ЭТ2801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комбинированный типа КСН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настольно-сверлильный повышенной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точности типа ТН106П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Электросварочное и газосварочное оборудование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 ацетиленовый типа АСВ-1,25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ацетиленовых баллонов типа ДАП-1-65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кислородных баллонов типа ДКП-1-65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ацетиленовый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кислородный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Горелки типа ГС-2, ГС-3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для разделительной резки типа "Маяк"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Электроизмерительные приборы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Ампервольтметр типа АВО-5М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 параметров полупроводниковых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Л-2-23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Мегомметр типа М-4100/4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комбинированный (тестер) типа Ц43101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 сопротивления заземления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Искатель повреждения кабеля ИПК-4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Подъемно-транспортное оборудование 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 ручная шестеренная типа ТМШ-3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6.7. Учебные центры войск связи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5683"/>
        <w:gridCol w:w="805"/>
        <w:gridCol w:w="1730"/>
        <w:gridCol w:w="2042"/>
      </w:tblGrid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Электротехнические средства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силовой типа ТМ-63/6-10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для инструмента типа ТСЗИ-2,5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Электростанция силовая дизельная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зарядная автоматизированная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УЗА-СЦ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Металлообрабатывающие станки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сверлильная электрическая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ИЭ1022А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Электроточило типа ЭТ2801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комбинированный типа КСН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Электросварочное и газосварочное оборудование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 сварочный однопостовой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ТД-500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 шланговый к сварочным агрегатам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Электродержатель пассатижного типа ЭД-500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Щиток сварщика типа ЩС (МС)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 ацетиленовый типа АСВ-1,25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ацетиленовых баллонов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ДАП-1-65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 кислородных баллонов типа ДКП-1-65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ацетиленовый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 кислородный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Горелки типа ГС-2, ГС-3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для разделительной резки типа "Маяк"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Электроизмерительные приборы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Мегомметр типа М-4100/4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комбинированный (тестер) типа Ц43101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 сопротивления заземления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М-416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Искатель повреждения кабеля ИПК-4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оборудование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 до 8 атм. типа СО-7А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Пистолет-краскораспылитель типа СО-19А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дистилляции воды типа АД-10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Вышеперечисленными оборудованием и приборами, относящимися к основным средствам производства, полигоны и учебные центры укомплектовываются в централизованном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Трансформаторы силовые выделяются только тем полигонам и учебным центрам, к которым подведена промышленная энергосеть. При отсутствии промышленных энергосетей поставляются дизельные электростанции.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Оборудование, приборы, приспособления, инструмент и материалы, не относящиеся к основным средствам, приобретаются за счет специальных ассигнований по спецификам сметы расходов на боевую подготовку.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основным средствам не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предметы, служащие менее одного года, независимо от их стоимости;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предметы стоимостью до 500 тг. независимо от их срока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инструмент, приборы и приспособления независимо от их стоимости.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Нормы снабжения общевойсковых полигонов и учебных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центров автомобильной техникой, дорожно-землеройными, </w:t>
      </w:r>
      <w:r>
        <w:br/>
      </w:r>
      <w:r>
        <w:rPr>
          <w:rFonts w:ascii="Times New Roman"/>
          <w:b/>
          <w:i w:val="false"/>
          <w:color w:val="000000"/>
        </w:rPr>
        <w:t>лесопильными, ремонтными и грузоподъемными средствами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952"/>
        <w:gridCol w:w="4530"/>
        <w:gridCol w:w="1363"/>
        <w:gridCol w:w="1364"/>
        <w:gridCol w:w="1364"/>
        <w:gridCol w:w="1364"/>
      </w:tblGrid>
      <w:tr>
        <w:trPr>
          <w:trHeight w:val="30" w:hRule="atLeast"/>
        </w:trPr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</w:t>
            </w:r>
          </w:p>
        </w:tc>
        <w:tc>
          <w:tcPr>
            <w:tcW w:w="4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техники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(средств)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полигона,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центра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кат.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кат.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техника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 4320*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(Урал-4320) транспортный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 4320**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(Урал-4320) транспортный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 4320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(Урал-4320) транспортный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боевых машин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 4320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(Урал-4320) транспортный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мастерская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ЗИЛ-131 (Урал-4320)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мишеней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Урал-4320, 375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(автотягач)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Автомоб. отд.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 260***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3172(469)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452 (сан)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 130 ММЗ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отд.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66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ЗИЛ-131 (АТМЗ)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 2ПН-2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 ЦВ 1,5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Линейные средства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связи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Кабелеукладчик П-286,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П-284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связи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Полевой кабель П-274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км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км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км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км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Коммутатор П-193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Телефонные аппараты ТА-57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УКВ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Р-107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ЗУ-1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Дорожно-землеройные средства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Бульдозеры на базе С-100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Автогрейдеры средние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Катки самоходные 6-8 т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траншейного типа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Экскаваторы тракторные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Гусеничный трактор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Лесопильные средства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мишеней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 лесопильная ЛРВ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Мотопила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Грузоподъемные средства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Автокран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мастерская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Автопогрузчик 5 т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Эл. погрузчик 0,75-1,25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(1,5-2,25)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Ремонтные средства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мастерская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Мастерская технического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типа МТО-В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для РТК до 5 комплектов выделяется одна машина, свыше 5 комплектов выделяется 2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для СУОП (системы управления мишенной обстановкой общевойскового полигона регионального командования);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для буксировки дизельных электростанций;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для буксировки ПМЛ. 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Нормы снабжения воинских частей учебной литературой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7"/>
        <w:gridCol w:w="4388"/>
        <w:gridCol w:w="3432"/>
        <w:gridCol w:w="2123"/>
      </w:tblGrid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Общевоинские уставы ВС РК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человек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Боевой устав Сухопутных войск: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 (полк-бригада)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2 (батальон-рота)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3 (взвод, отделение, танк)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командирской подготовки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боевой подготовки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боевой подготовки 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по видам боевых действий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Наставление по подготовке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штабов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по действиям экипажей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вооружении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Наставление по действиям при вооружении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Наставления по огневой подготовке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вождению боевых машин и автомобилей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Наставление по физической подготовке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спорту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стрельбы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Наставление по стрелковому делу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50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стрельб из стрелкового оружия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боевых машин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вождения боевых машин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вождения автомобилей и гусеничных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тягачей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нормативов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Наставления по организации и проведению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тактических и командно-штабных учений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подготовки по предметам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обучения, подготовки штабов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 по методике обучения личного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подготовки и проведения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тактических учений с боевой стрельбой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боевых стрельб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проведению занятий,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боевых стрельб и учений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Учебно-методические пособия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офицеров, сержантов, солдат,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специалистов, подразделений и штабов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 по предметам обучения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 сержантов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количеству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пособия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40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 схем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снабжения боевой подготовки ВС РК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10 экз.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Формуляры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объект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учета материальных средств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экз.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по предметам обучения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5 комплектов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грамоты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штук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проверочная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штук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фигурная № 4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штук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мишени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штук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Индивидуальная книжка учета боевой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военнослужащего по контракту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количеству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весь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классного специалиста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количеству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весь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Индивидуальная зачетная книжка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спортсмена разрядника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количеству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весь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штук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год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учета командирской и боевой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командирской подготовки;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войсковой части;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батальона;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роты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количеству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групп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1-му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год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боевой подготовки взвода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количеству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одному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Ведомости учета стрельб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Ведомости учета вождения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стрельб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вождения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воинскую часть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Бланки расписаний занятий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бланка,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каждую роту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взвод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Нормы снабжения спортивными сооружениями, площадками</w:t>
      </w:r>
      <w:r>
        <w:br/>
      </w:r>
      <w:r>
        <w:rPr>
          <w:rFonts w:ascii="Times New Roman"/>
          <w:b/>
          <w:i w:val="false"/>
          <w:color w:val="000000"/>
        </w:rPr>
        <w:t>для занятий физической подготовкой в частях и учреждениях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Сил, других войск и воинских формирований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3775"/>
        <w:gridCol w:w="1570"/>
        <w:gridCol w:w="1982"/>
        <w:gridCol w:w="1982"/>
        <w:gridCol w:w="882"/>
        <w:gridCol w:w="746"/>
      </w:tblGrid>
      <w:tr>
        <w:trPr>
          <w:trHeight w:val="30" w:hRule="atLeast"/>
        </w:trPr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спортивных сооружений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с численностью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штабах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(частей)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штабах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командований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Приспособленное помещение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занятий по физической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(размер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30x15 м)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(размер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30x18 м)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 (футбольное поле,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круговая беговая дорожка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для прыжков)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игр в футбол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проведения соревнований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легкой атлетике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Водная станция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естественном водоеме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Открытый плавательный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с подогревом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(размер не менее 25x16 м)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Гимнастическая площадка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гимнастическим городком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 препятствий: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Единая (два направления)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Специальная, по роду войск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(два направления)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рукопашного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боя, поднятия тяжестей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метания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игры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игры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игры в ручной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(поле) с коробом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игры в хоккей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Лыжная станция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лыжехранилище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Плавательный бассейн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закрытый (с 25-50 метровой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Плавательный бассейн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открытый (с 25-50 метровой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Кладовая для 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спортинвентаря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стрельбище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силовых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тренажеров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Методический класс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подготовке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спорту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гидротермических процедур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Нормы снабжения соединений и частей Вооруженных Сил, </w:t>
      </w:r>
      <w:r>
        <w:br/>
      </w:r>
      <w:r>
        <w:rPr>
          <w:rFonts w:ascii="Times New Roman"/>
          <w:b/>
          <w:i w:val="false"/>
          <w:color w:val="000000"/>
        </w:rPr>
        <w:t>других войск и воинских формирований военно-учебным имуществом</w:t>
      </w:r>
      <w:r>
        <w:br/>
      </w:r>
      <w:r>
        <w:rPr>
          <w:rFonts w:ascii="Times New Roman"/>
          <w:b/>
          <w:i w:val="false"/>
          <w:color w:val="000000"/>
        </w:rPr>
        <w:t>по тактической, огневой подготовке и вождению боевых машин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3427"/>
        <w:gridCol w:w="695"/>
        <w:gridCol w:w="963"/>
        <w:gridCol w:w="1496"/>
        <w:gridCol w:w="964"/>
        <w:gridCol w:w="1496"/>
        <w:gridCol w:w="1496"/>
      </w:tblGrid>
      <w:tr>
        <w:trPr>
          <w:trHeight w:val="30" w:hRule="atLeast"/>
        </w:trPr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Мотострелковые,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разведыватель-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десантно-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штурмовые,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подраз-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и части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(полк)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льон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тактической подготовке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Электрифицированный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местности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Электрифицированные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по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радиоэлектронной борьбы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по основам боевого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родов войск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вооружения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боевой техники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по вооружению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боевой технике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Табло цифровое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Графпроектор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проектор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(LSD проектор)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Курвиметр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Секундомер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фильмы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по 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тактической подготовке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огневой подготовке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по правилам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стрельбы из боевых 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танков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местности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статической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стрельбы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пейнтбола*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наводчика БТР,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наводчика-оператора БМП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имитации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стрельбы из стрелкового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проектор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(LSD проектор)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Секундомер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вождению боевых машин и танков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по правилам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вождения боевых машин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танков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местности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проектор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(LSD проектор)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Секундомер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Дорожные знаки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оружием для пейнтбола снабжаются 50 % личного состава подразделений специального назначения 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11. Нормы снабжения военно-учебным имуществом</w:t>
      </w:r>
      <w:r>
        <w:br/>
      </w:r>
      <w:r>
        <w:rPr>
          <w:rFonts w:ascii="Times New Roman"/>
          <w:b/>
          <w:i w:val="false"/>
          <w:color w:val="000000"/>
        </w:rPr>
        <w:t>департаментов военной полиции, военной контрразведки, Академии</w:t>
      </w:r>
      <w:r>
        <w:br/>
      </w:r>
      <w:r>
        <w:rPr>
          <w:rFonts w:ascii="Times New Roman"/>
          <w:b/>
          <w:i w:val="false"/>
          <w:color w:val="000000"/>
        </w:rPr>
        <w:t>Пограничной службы Комитета национальной безопасности Республики Казахстан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11 в редакции постановления Правительства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4079"/>
        <w:gridCol w:w="345"/>
        <w:gridCol w:w="2502"/>
        <w:gridCol w:w="2503"/>
        <w:gridCol w:w="1449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контрразведки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КНБ РК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передачи информации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 (LSD проектор)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специализированный класс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класс (методический кабинет)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аудиторные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класс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класс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класс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класс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Справочно-информационная установка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цифровое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проектор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специализированный класс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специализированный класс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Разрезные макеты средств вооружения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образец вооружения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библиотека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Магнитолы DVD, МР-3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80 часов учебной программы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Диктофоны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25 часов учебной программы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Проигрыватель CD/DVD дисков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класс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класс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25 часов учебной программы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лингафонного оборудования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комплект лингафонного оборудования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специальную дисциплину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сигналист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Видеомагнитофон бытовой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класс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класс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Видеомагнитофон полупрофессиональный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мультимедийный комплект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специализированный класс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 полупрофессиональная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видеопроекционная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мониторы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25 кв. м лектория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25 кв. м лектория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выработки практических умений и навыков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каждое средство вооружения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привития практических навыков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учебную заставу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комплект, комплекс, набор и измерительный прибор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вспомогательные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чертежный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чертежный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кафедру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офицерская, морская, расчетная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3 обучаемых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3 обучаемых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4 обучаемых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4 обучаемых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 универсальная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учебную заставу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складная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кафедру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Электрофицированный макет местности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специальным дисциплинам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учебных разрезных боеприпасов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Нормы снабжения военно-учебным имуществом связи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1143"/>
        <w:gridCol w:w="825"/>
        <w:gridCol w:w="1774"/>
        <w:gridCol w:w="1774"/>
        <w:gridCol w:w="1774"/>
        <w:gridCol w:w="1143"/>
        <w:gridCol w:w="1776"/>
      </w:tblGrid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релейный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и части Вооруженных Сил Республики Казахстан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передачи,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анализа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Тропосферные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радиорелейные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Радиоприемники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Радиоприемные узлы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подвижных узлов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высокочастотного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уплотнения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Засекречивающая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коммутаторы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наглядных пособий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Магнитофоны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приема-передачи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7523"/>
        <w:gridCol w:w="1505"/>
        <w:gridCol w:w="1502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радиорелейный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 связи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Военно-учебные заведения 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радиосвязи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КB диапазона мощностью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Вт переносные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обучаемых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КБ диапазона мощностью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Вт стационарные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обучаемых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КB диапазона мощностью до 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 стационарные для организации голосовой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факсимильной связи с системой автоматичес-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засекречивания голосовой связи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КB диапазона мощностью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Вт переносные с системой автоматического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засекречивания голосовой связи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 GPS приемник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УКВ диапазона мощностью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Вт переносные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обучаемых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УКВ диапазона мощностью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до 40 Вт стационарные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обучаемых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мобильного УКВ ретранслятора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пультом оператора в диапазоне частот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136-176 МГц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стационарного УКВ ретранслятора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пультом оператора в диапазоне частот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136-176 МГц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УКВ диапазона мощностью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до 40 Вт для бронеобъектов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Танковые переговорные устройства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радиосвязи морских частей погранвойск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УКВ диапазона мощностью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Вт морские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КB радиоприемники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КB радиопередатчики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мобильного спутникового терминала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организации голосовой и факсимильной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системой автоматического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засекречивания голосовой связи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стационарного спутникового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для организации голосовой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факсимильной связи с системой автоматичес-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засекречивания голосовой связи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Радиорелейная станция для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голосовой, факсимильной связи и передачи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связи и измерительные приборы для специальной связи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Электропитающая станция до 8 КВт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Вольтметры универсальные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Осциллографы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Генераторы низкочастотные и высокочастотные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Измерительные приборы типа П-321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Частотомеры проводные к радио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Комбинированные вольтметры типа Ц-4315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Щитовые приборы электроизмерительные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 одну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лабораторию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автотрансформаторы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 одну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лабораторию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Солнечная аккумуляторная батарея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Аккумуляторная батарея гелиевая (не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обслуживаемая)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 состояния источника питания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кафедру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питания 10 А, 220/12-24 В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средства связи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Полевые коммутаторы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Мобильная аналоговая мини АТС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мини АТС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дисциплины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коммутаторы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Переговорные устройства (типа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конференц-связи)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Телефонные аппараты полевые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Телефонные аппараты типа СТА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Радиотелефон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Концентраторы телефонные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телефонной связи на специальных объектах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Телефонная станция на 500 номеров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Изделие для зашумления телефонной линии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Стационарный сканирующий приемник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 сканирующий приемник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 поля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Радиочастотомер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Широковещательная аппаратура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Телевизионные приемники переносные,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цветного изображения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Телевизионные приемники стационарные,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цветного изображения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на учебный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центр серверного типа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MP-3 магнитолы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на учебную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дисциплину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 усилители мощностью до 50 Вт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Нормы снабжения военно-учебным ракетно-артиллерийским</w:t>
      </w:r>
      <w:r>
        <w:br/>
      </w:r>
      <w:r>
        <w:rPr>
          <w:rFonts w:ascii="Times New Roman"/>
          <w:b/>
          <w:i w:val="false"/>
          <w:color w:val="000000"/>
        </w:rPr>
        <w:t>имуществом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2214"/>
        <w:gridCol w:w="670"/>
        <w:gridCol w:w="1956"/>
        <w:gridCol w:w="1440"/>
        <w:gridCol w:w="1440"/>
        <w:gridCol w:w="1441"/>
        <w:gridCol w:w="1441"/>
      </w:tblGrid>
      <w:tr>
        <w:trPr>
          <w:trHeight w:val="30" w:hRule="atLeast"/>
        </w:trPr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Взвод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рея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и части тактических ракет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Учебно-разрезные ракеты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Составные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боеприпасов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 специальных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артиллерийских выстрелов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Учебно-тренировочные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головные части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Комплекты 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Комплекты узлов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пусковой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Курсопрокладчики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Гидрокурсоуказатели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Имитаторы пути и курса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топопривязчика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Буссоли с азимутальной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насадкой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Метеорологические приборы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наземных измерений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тренажеры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комплекса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Учебно-тренировочные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Стационарный тренажер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гидропривода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оператора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отсчетной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гирокомпаса и теодолита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карты звездного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неба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приборов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метеоданных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борта ракеты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стабилизации ракеты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кинематической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курсопрокладчика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гирокурсоуказателя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функциональных схем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метеостанций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по основам боевого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частей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тактических нормативов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образцов боевых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по техническому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пусковой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Комплекты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специальным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боевым частям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электрифицированных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обучения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Рельефные макеты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геодезическими знаками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Диапроекторы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и части артиллерии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Бинокли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Буссоли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Дальномеры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Теодолиты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Гирокомпасы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ночного видения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Навигационная аппаратура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топопривязчика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управления огнем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расчета корректур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Штатное орудие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разрезные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агрегаты и узлы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Разрезные и разборные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выстрелы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Разрезные и разборные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взрыватели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Наборы принадлежности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чистки орудий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1**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Звукометрическая станция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Радиотехнические станции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Метеорологические станции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Радиозонды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Электроизмерительные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Рисовальные приборы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Вкладные стволы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батарею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Тренажеры огневых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механиков-водителей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Адаптивные тренажеры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 гирокомпаса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Учебно-тренировочные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выстрелы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для тренировки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заряжающих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прибора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огнем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артиллерийского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поправочника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логарифмической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линейки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наглядных пособий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Рельефные макеты местнос-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 набором макетов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образцов вооружения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противовоздушной обороны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ракеты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Электрифицированные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ракеты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действующей аппаратурой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Габаритно-весовые макеты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Разрезные ракеты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электрифици-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макеты ракет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электрифициро-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стендов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тренажеры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механиков-водителей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ракеты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Тренажеры операторов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пусковой установки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Комплекты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по базовому шасси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объектив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работы боевых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по боевой работе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Тактические комплексы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учебно-тренировочные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 ЗУ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комплексы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57 мм зенитная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пушка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станции орудийной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наводки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Стереоскопы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Буссоли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макеты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обнаружения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целеуказания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Магнитофоны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обеспечивается на каждый дивизион. 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14. Нормы снабжения военно-учебным бронетанковым, </w:t>
      </w:r>
      <w:r>
        <w:br/>
      </w:r>
      <w:r>
        <w:rPr>
          <w:rFonts w:ascii="Times New Roman"/>
          <w:b/>
          <w:i w:val="false"/>
          <w:color w:val="000000"/>
        </w:rPr>
        <w:t>автомобильным имуществом и специальными техническими средствами</w:t>
      </w:r>
      <w:r>
        <w:br/>
      </w:r>
      <w:r>
        <w:rPr>
          <w:rFonts w:ascii="Times New Roman"/>
          <w:b/>
          <w:i w:val="false"/>
          <w:color w:val="000000"/>
        </w:rPr>
        <w:t>14.1. Соединения и части Вооруженных Сил, других войск</w:t>
      </w:r>
      <w:r>
        <w:br/>
      </w:r>
      <w:r>
        <w:rPr>
          <w:rFonts w:ascii="Times New Roman"/>
          <w:b/>
          <w:i w:val="false"/>
          <w:color w:val="000000"/>
        </w:rPr>
        <w:t>и воинских формирований Республики Казахстан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2840"/>
        <w:gridCol w:w="1006"/>
        <w:gridCol w:w="1237"/>
        <w:gridCol w:w="1238"/>
        <w:gridCol w:w="1238"/>
        <w:gridCol w:w="1238"/>
        <w:gridCol w:w="1922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Десантно-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штурмовая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 МВД РК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стенд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(танка, БМП, БТР)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класс БМП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класс БТР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башня БМП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автомата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заряжания (танка)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Танковый тренажер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вождения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вождения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(БМП)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подго-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наводчика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(БМП)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14.2. Военно-учебные заведения Комитета</w:t>
      </w:r>
      <w:r>
        <w:br/>
      </w:r>
      <w:r>
        <w:rPr>
          <w:rFonts w:ascii="Times New Roman"/>
          <w:b/>
          <w:i w:val="false"/>
          <w:color w:val="000000"/>
        </w:rPr>
        <w:t>национальной безопасности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14.2 с изменениями, внесенными постановлением Правительства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7494"/>
        <w:gridCol w:w="303"/>
        <w:gridCol w:w="1249"/>
        <w:gridCol w:w="2006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РК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учебного класса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УК-765 (675), УК-49 Б (4905)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учебного класса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стендовом исполнении типа УК-765 (675),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УКС-70 (80)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стендов типа УДС-765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(675, 915), УДС-70 (80)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видеотренажеров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ч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тренажеров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вождения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системы объективного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вождения боевых машин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"Трасса-1"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БМП, МТ-ЛБ учебные, разрезные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типа УАЗ, ГАЗ-3308 "Садко",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 с электроприводом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учебного автомобильного класса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УАЗ-3151 с набором приборов, агрегатов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деталей на подставках и стендах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учебного автомобильного класса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ГАЗ-3308 "Садко" с набором приборов,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агрегатов и деталей на подставках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стендах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образец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Автотренажеры видео проекции в комплекте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4-5 рабочих мест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заставы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 ч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учебного оборудования, стендов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плакатов класса по эксплуатации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и бронетанковой техники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Компьютерный класс с программным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обеспечением для изучения правил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образец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14.3. Подразделения пограничного контроля Комитета</w:t>
      </w:r>
      <w:r>
        <w:br/>
      </w:r>
      <w:r>
        <w:rPr>
          <w:rFonts w:ascii="Times New Roman"/>
          <w:b/>
          <w:i w:val="false"/>
          <w:color w:val="000000"/>
        </w:rPr>
        <w:t>национальной безопасности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5033"/>
        <w:gridCol w:w="844"/>
        <w:gridCol w:w="2466"/>
        <w:gridCol w:w="1817"/>
      </w:tblGrid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технические средства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АРМ "Контролер"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ПТК ЕИС "Беркут"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комплектов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периферийного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мобильного АРМ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"Контролер" ПТК ЕИС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"Беркут"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комплектов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АРМ "Углубленный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контроль" ПТК ЕИС "Беркут"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комплектов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сменных зеркал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"Поиск-2У"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комплектов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Досмотровый прибор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"Поиск-2ДА"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комплектов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Досмотровый прибор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"Поиск-ТВ"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комплектов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глобального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позиционирования "GPS"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комплектов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Оптико-волоконные эндоскопы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"ЭТ-10-20"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комплектов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Досмотровый фонарь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"ФД-5"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единиц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металлоискатель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"ВМ-611"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единиц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досмотрового инстру-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типа "Гастроль-П"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комплектов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исследования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документов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"Регула-2003",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"Регула-4003"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комплектов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периферийного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Дефектоскоп, прибор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"Бастер"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единиц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принудительной остановки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единиц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приборы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радиационного контроля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единиц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реактивов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наркотических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комплектов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реактивов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психотропных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комплектов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реактивов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прекурсоров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комплектов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навигации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базовый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Радионавигационная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и корабельные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спутниковые навигационные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базовый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Приборы, устройства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навигационного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штурманского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на четырех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обучаемых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имущество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фиксации и распознания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 (отпечатков)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(преступлений)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фактической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механизации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инженерное имущество,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боеприпасы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комплекта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кино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фотолаборатории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средства обнаружения и обеспечения пропускного режима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комплекта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Носимые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на четырех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обучаемых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ограничения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доступа на объект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15. Нормы снабжения военно-учебным парашютно-десантным</w:t>
      </w:r>
      <w:r>
        <w:br/>
      </w:r>
      <w:r>
        <w:rPr>
          <w:rFonts w:ascii="Times New Roman"/>
          <w:b/>
          <w:i w:val="false"/>
          <w:color w:val="000000"/>
        </w:rPr>
        <w:t xml:space="preserve">имуществом соединений и частей Аэромобильных войск, военно- </w:t>
      </w:r>
      <w:r>
        <w:br/>
      </w:r>
      <w:r>
        <w:rPr>
          <w:rFonts w:ascii="Times New Roman"/>
          <w:b/>
          <w:i w:val="false"/>
          <w:color w:val="000000"/>
        </w:rPr>
        <w:t>учебных Вооруженных Сил, других воинских формирований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4576"/>
        <w:gridCol w:w="897"/>
        <w:gridCol w:w="2621"/>
        <w:gridCol w:w="1931"/>
      </w:tblGrid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Унифицированные тренажеры парашютистов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Парашютные вышки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Парашюты вышковые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Стапели для подвесных систем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Подвесные системы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Парашютные трамплины (на 20 чел.)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самолетов (вертолетов)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Тренажеры для раскрывания запасного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парашюта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Тренажеры для гашения купола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Тренажеры для укрепления голеностопных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суставов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Парашюты запасные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парашюты запасные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парашюты основные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парашютные приборы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двухконусные рамки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замки для отсоединения подвесной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парашютные системы разрезные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Манекены парашютиста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Обмундирование и снаряжение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парашютиста-десантника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предметов боевой выкладки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парашютиста-десантника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Электрифицированный макет местности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высадки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парашютно-десантная тара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автоматические устройства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парашютно-десантной таре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парашютные платформы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многокупольные парашютные системы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автоматические устройства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комплекта парашютных платформ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разрезные автоматические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из комплекта парашютных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парашютно-реактивные системы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пороховые реактивные системы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щупы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разрезные реактивные двигатели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разрезные щупы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Электродетали грузоподъемностью 2,5 тонны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 для занятий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Эндиаскопы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Командирские трубы зенитной артиллерии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</w:tbl>
    <w:p>
      <w:pPr>
        <w:spacing w:after="0"/>
        <w:ind w:left="0"/>
        <w:jc w:val="left"/>
      </w:pP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Нормы снабжения специальным имуществом групп кинологов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4825"/>
        <w:gridCol w:w="881"/>
        <w:gridCol w:w="2591"/>
        <w:gridCol w:w="2020"/>
      </w:tblGrid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Будка для собаки деревянная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Ошейник кожаный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Ошейник электрический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две собаки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Парфорс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две собаки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Поводок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Цепь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Намордник кожаный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Шлея кожаная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Хлыст кожаный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две собаки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для лакомства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Гребень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Скребница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 для уборки вольера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Комбинезон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кинолога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Жилет кинолога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кинолога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Дрессировочный костюм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 группу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брезентовый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кинолога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 дрессировочный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 группу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поводок короткий 1,5-2 м./ поводок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длинный 10-12 м: 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брезентовой, капроновой тесьмы;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1/1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2/2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Пуходерка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кинологический костюм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группу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 металлический для уборки вольера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Лопата совковая (штыковая)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уборки вольера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собаку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флажков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группу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комплект для обыска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местности, помещений, транспортных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группу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комплект для контактной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выборки вещей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группу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комплект для бесконтактной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выборки вещей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группу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учебных реквизитов имитаторов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запаха взрывчатых веществ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группу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учебных реквизитов имитаторов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запаха наркотических средств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группу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Бронежилет на собаку 3 класса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 группу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для перевозки собаки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3 собаки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Нормы снабжения основными учебными классами соединений</w:t>
      </w:r>
      <w:r>
        <w:br/>
      </w:r>
      <w:r>
        <w:rPr>
          <w:rFonts w:ascii="Times New Roman"/>
          <w:b/>
          <w:i w:val="false"/>
          <w:color w:val="000000"/>
        </w:rPr>
        <w:t>и частей Вооруженных Сил, других войск и воинских формирований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8"/>
        <w:gridCol w:w="6719"/>
        <w:gridCol w:w="1973"/>
      </w:tblGrid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учебных классов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соединениях и частях Вооруженных Сил, органов национальной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Комитета Внутренних войск Министерства внутренних дел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военно-учебных заведений Министерства обороны Республики Казахстан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Тактической подготовки (тактико-специальной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подготовки*)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Радиационной, химической и бактериологической защиты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армий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вооружения танков БМП, БТР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стрелкового оружия, основ и правил стрельбы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Вождения боевых машин и танков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Легководолазной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Тренажерный, по вождению боевых машин и танков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суточного наряда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Стрельбы и управления огнем артиллерии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части, стрельбы и управления огнем ПТУР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артиллерийский полигон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артиллерии, боеприпасов и приборов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Артиллерийской разведки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Ракетно-стрелковой (артиллерийско-стрелковой)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управления огнем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зенитной пушки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Радиоэлектронной защиты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Разведывательной подготовки, документирования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объективного контроля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наводчиков (наводчиков-операторов)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ракеты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БМП, БТР, танка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бронетанкового вооружения и техники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обработки вооружения и боевой техники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Подрывного дела и инженерных заграждений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дорог, мостов и переправ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Фортификации, маскировки и водоснабжения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технической подготовки специалистов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Радиорелейных станций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Радиостанций средней мощности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Командно-штабных машин и радиостанций малой мощности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Комплексных аппаратных связи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 разведки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Воздушно-десантной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Тренажерный по огневой подготовке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управления боем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боевой службы**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инженерно-технической подготовки**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войсках связи, частях радиоэлектронной борьбы и в военном институте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радиоэлектроники и связи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Оперативно-тактической и тактико-специальной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Радиационной, химической и бактериологической защиты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Общевоинских дисциплин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космической связи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Тропосферной связи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Радиорелейных станций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многоканальной электросвязи и кроссовых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Командно-штабных машин и радиостанций малой мощности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операторов-радиотелеграфистов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 связи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контроля и безопасности связи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Засекречивающей аппаратуры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операторов-телеграфистов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Многоканальных систем полевых кабелей связи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специалистов электропитающих устройств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водителей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помех (КB радиосвязи)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помех (УКВ радиосвязи)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помех (авиационной УКВ радиосвязи ближней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радионавигации)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помех радиолокации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помех (радиовзрывателям артиллерийских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обнаружения и целеуказания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Радиопеленгаторных станций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станций радиолокационной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радиотехнической разведки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радио и радиорелейной связи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подготовки операторов-радиотелеграфистов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подготовки радиотелефонистов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специалистов комплексного технического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Фотолаборатория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подготовки радиомастеров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подготовки офицеров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Разведывательной аппаратуры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Электропитающих устройств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Радиополигон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соединениях и частях ракетных войск и артиллерии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Стрельбы и управления огнем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вооружения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и эксплуатации боеприпасов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Топогеодезистов и вычислителей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радиолокационных станций и приборов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Артиллерийской разведки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Радиационной, химической и биологической защиты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Радиотелефонистов и телеграфистов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суточного наряда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автотехники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орудий и боевых машин реактивной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дорожного движения и вождения машин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Военно-медицинской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Фотограмметрический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подразделениях противовоздушной обороны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Радиационной, химической и бактериологической защиты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Ракетно-стрелковой подготовки и управления огнем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станции наведения ракет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ракеты, пусковой установки и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стартом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базового самохода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части, эксплуатации и основ стрельбы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ПЗРК и ЗРК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радиовысотомеров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специалистов регламентно-настроечных работ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транспортно-заряжающей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машины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телеграфистов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Подвижных узлов связи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Радиоприемных машин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суточного наряда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топографии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Тренажерный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Радиоэлектронной защиты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Инструктажа дежурных смен и боевых расчетов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Разведывательной подготовки, документирования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объективного контроля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Страноведения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инженерных войсках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Тактико-специальной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Разведывательной и водолазной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Подрывного дела и инженерных заграждений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дорог, мостов и переправ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Фортификации, маскировки и водоснабжения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Военно-инженерного дела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Радиационной, химической и биологической защиты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Радиоспециалистов и телефонистов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Радиостанций малой мощности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средней мощности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командно-штабных машин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Аэромобильных войсках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Тактической подготовки и управления подразделениями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бою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офицеров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Разведывательной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вооружения БТР (БМП), основ и правил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23 мм спаренной зенитной установки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ПЗРК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Воздушно-десантной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Вождения боевых машин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боевых машин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части автомобилей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Подрывного дела и инженерных заграждений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Ядерно-минных заграждений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дорог, мостов и переправ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Радиационной, химической и бактериологической защиты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Военно-топографической и метеорологической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Боевых приемов десантника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связи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Засекречивающей аппаратуры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по связи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Военно-медицинской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соединениях и частях военно-воздушных сил и Военного института Сил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воздушной обороны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Самолетов (вертолетов)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Авиационных двигателей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Авиационного оборудования и комплексов автоматического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самолетом (вертолетом)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Радиоэлектронных комплексов и систем самолетов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(вертолетов)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авиационного вооружения самолетов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(вертолетов)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радиоэлектронной борьбы и разведки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Бортовой аппаратуры и ЗАС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Десантного оборудования и его применения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и обслуживания ракет и специального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аэродинамики и динамики полетов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объективного контроля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Тактики воздушной разведки и радиоэлектронной борьбы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от оружия массового поражения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военно-медицинской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Предполетной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Самолетовождения (вертолетовождения)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Боевого применения и воздушно-огневой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расчетов сбора и обработки данных воздушной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РТО, автоматизированных средств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полетами и подготовки расчетов командных пунктов, ЗЦ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РЦ ЕС УВД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РТО полетов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Парашютной и поисково-спасательной подготовки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наземного обеспечения ДПЛА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Топогеодезического обеспечения пусков ДПЛА и 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полетов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перелетающих экипажей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групп руководства полетами и расчетов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командных пунктов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воинских частях Республиканской гвардии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0"/>
        <w:gridCol w:w="2632"/>
        <w:gridCol w:w="1514"/>
        <w:gridCol w:w="1934"/>
        <w:gridCol w:w="1935"/>
        <w:gridCol w:w="1515"/>
      </w:tblGrid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классов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частей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учебными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тактической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офицеров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Компьютерный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тактической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сержантов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подготовки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тренажеров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подготовки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РХБЗ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инженерной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связи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тренажеров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вождения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материальной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БТР (БМП)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методической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вождения боевых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боевой службы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суточного наряда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мобилизационной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Кладовая для 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и приборов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департаментах военной полиции, военной контрразведки,</w:t>
      </w:r>
      <w:r>
        <w:br/>
      </w:r>
      <w:r>
        <w:rPr>
          <w:rFonts w:ascii="Times New Roman"/>
          <w:b/>
          <w:i w:val="false"/>
          <w:color w:val="000000"/>
        </w:rPr>
        <w:t>Академии Пограничной службы Комитета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в редакции постановления Правительства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3886"/>
        <w:gridCol w:w="1540"/>
        <w:gridCol w:w="4669"/>
      </w:tblGrid>
      <w:tr>
        <w:trPr>
          <w:trHeight w:val="30" w:hRule="atLeast"/>
        </w:trPr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военной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полиции, военной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контрразведки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КНБ РК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Лектории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учебный дивизион (батальон)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ученого совета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учебный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каждую учебную заставу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специализированный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учебную дисциплину, группу однотипных средств вооружения, 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мастерские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вид работ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учебный дивизион, кафедру, факультет, учебно-методическое управление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Лаборантская, препараторская, дикторская, мастерская кафедры, учебная телестудия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фактической потребности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преподавательского состава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четыре преподавателя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структурного подразделения (заместителя)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должностное лицо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должностное лицо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учебных пособий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кафедру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учебных средств вооружения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группу однотипных средств вооружения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библиотека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библиотека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на учебное заведение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художественной литературы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на учебное заведение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подготовки источников электропитания учебных средств вооружения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на кафедру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Кинофотолаборатория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Нормы снабжения материалами для оборудования</w:t>
      </w:r>
      <w:r>
        <w:br/>
      </w:r>
      <w:r>
        <w:rPr>
          <w:rFonts w:ascii="Times New Roman"/>
          <w:b/>
          <w:i w:val="false"/>
          <w:color w:val="000000"/>
        </w:rPr>
        <w:t>тактического поля по оборонительной и наступательной тематике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7151"/>
        <w:gridCol w:w="1553"/>
        <w:gridCol w:w="1651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командный пункт 2-этажный с двумя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классами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Блиндаж из железобетона под центральным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командным пунктом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Видовая площадка с навесом и блиндажом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железобетона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железобетона для стационарных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мотолебедок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железобетона для передвижной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мотолебедки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руководства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УПВМ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листовой стали наземной установки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коммутационной аппаратуры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основного направления стрельбы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боковой защитной зоны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населенного пункта городского типа: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1-этажное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2-этажное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разрушенное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обороны мотострелковых и танковых рот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(вариант)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устройстве одежды крутостей для 30 % укрытий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ходов сообщения дополнительно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Опорный пункт усиленной мотострелковой роты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устройстве одежды крутостей для 30 % укрытий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ходов сообщения дополнительно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Опорный пункт усиленного мотострелкового взвода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и второго эшелонов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устройстве одежды крутостей для 30 % укрытий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ходов сообщения дополнительно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Опорный пункт мотострелковой роты на передовой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устройстве одежды крутостей для 30 % укрытий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ходов сообщения дополнительно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Командно-наблюдательный пункт (КНП) командира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КНП командира взвода (роты)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Открытое сооружение наблюдения командира взвода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(роты)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стрельбы из автомата стоя с нишей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человека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двух стрелков с нишей на двух человек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стрельбы из пулемета стоя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стрельбы из пулемета стоя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противоосколочным козырьком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стрельбы из ручного противотанкового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гранатомета (реактивного пехотного расчета)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стрельбы из гранатомета АГС-17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стрелка-зенитчика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станкового противотанкового гранатомета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изделия 9К111 (9К115)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крутостей траншей и ходов сообщения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10 м)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Перекрытая щель на отделение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Блиндаж безврубочной конструкции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лесоматериала на отделение (экипаж)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Убежище безврубочной конструкции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расположения (исходный район)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мотострелковой роты (танковой роты)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Опорный пункт мотопехотной роты армии вероятного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противника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ядерно-минных и инженерных заграждений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ядерных фугасов противника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Колодец для ядерных фугасов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Противотанковый ров (на 100 м)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Заграждение из противотанковых надолбов или ежей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50 м)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Воронка от авиабомб, снарядов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танка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БТР (БМП)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орудия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миномета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автомашины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материалов для оборудования контрольной полосы тактического учебного поля 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19. Нормы снабжения материалами для оборудования</w:t>
      </w:r>
      <w:r>
        <w:br/>
      </w:r>
      <w:r>
        <w:rPr>
          <w:rFonts w:ascii="Times New Roman"/>
          <w:b/>
          <w:i w:val="false"/>
          <w:color w:val="000000"/>
        </w:rPr>
        <w:t>контрольной полосы тактического учебного поля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8060"/>
        <w:gridCol w:w="1198"/>
        <w:gridCol w:w="1629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расположения мотострелкового взвода (танкового взвода)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БМП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танка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Щель для личного состава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АГС-17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 АМС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8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для имитации высадки десанта и налета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(аналогична матовой установке на учебном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 для обучения стрельбе по воздушным целям)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Опорный пункт мотострелкового взвода (танкового взвода)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полного профиля на отделение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сообщения (200 м)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Командно-наблюдательный пункт командира взвода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Блиндаж на мотострелковый взвод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танка;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БМП (БТР)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Проволочное заграждение (200 м)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минного поля (150 м)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(появляющаяся)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УТМ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Командный пункт 2-этажный с двумя классами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Опорный пункт вероятного противника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на мотопехотное отделение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танка;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БМП (БТР);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ПТУР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Командно-наблюдательный пункт командира взвода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Минное поле (200 м)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Проволочное заграждение (100 м)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Заграждение из противотанковых надолбов или ежей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(50 м)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танка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БТР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УТМ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листовой стали электроприводов ПМС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(УДМ)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Мишени № 8, 9, 10, 12, 126, 136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для борьбы с танками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на отделение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стрельбы с колена и стоя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 кирпичная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танка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листовой стали для электроприводов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 (УДМ)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Строение населенного пункта городского типа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1-этажное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2-этажное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разрушенное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на отделение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БМП (БТР)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Заграждение из противотанковых надолбов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Проволочное заграждение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Минное поле (50 м)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 АМС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листовой стали для электроприводов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 (УДМ)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Мишени № 8, 9, 10, 12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очагов пожара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 деревянная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 кирпичная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Узкий проход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танка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инженерных заграждений и зон разграждения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Противотанковый ров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Проволочное заграждение (50 м)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заграждений из противотанковых ежей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заграждений из противотанковых надолбов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Проволочное заграждение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танка;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БТР;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разминирования и установки мин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Минированный завал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Минное поле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 колейный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заграждений из противотанковых надолбов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листовой стали наземной установки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коммутационной аппаратуры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Нормы снабжения материалами для оборудования</w:t>
      </w:r>
      <w:r>
        <w:br/>
      </w:r>
      <w:r>
        <w:rPr>
          <w:rFonts w:ascii="Times New Roman"/>
          <w:b/>
          <w:i w:val="false"/>
          <w:color w:val="000000"/>
        </w:rPr>
        <w:t>тактического учебного поля для подготовки мелких подразделений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9149"/>
        <w:gridCol w:w="991"/>
        <w:gridCol w:w="992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Исходный район мотострелковой роты (танковой роты)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БМП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танка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Щель для личного состава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химического наблюдения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для непосредственного охранения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Огневая позиция: минометной и артиллерийской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батареи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для: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ПТУР;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СПГ-9;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АГС-17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 АМС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8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Опорный пункт мотострелковой роты (танковой роты)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полного профиля на отделение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сообщения (600 м)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КНП командира роты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КНП командира взвода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Блиндаж (убежище)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для: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БМП (БТР);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ПТУР;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СПГ-9;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АГС-17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Проволочное заграждение (600 м)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минного поля (150 м)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(100 м)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для воздушных целей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установки: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УТМ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листовой стали для электроприводов: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ДМШ;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 (УДМ)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Мишени № 8, 12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Командный пункт 2-этажный с двумя классами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размером в плане 18x12 м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Опорный пункт мотопехотной армии вероятного противника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на мотопехотное отделение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для: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БМП (БТР);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ПТУР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КНП командира роты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КНП командира взвода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Минное поле (200 м)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Проволочное заграждение(100 м)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Заграждение из противотанковых надолбов или ежей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Макет: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зависающего вертолета (мишень № 25)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установки: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УТМ;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УПВМ;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мишени № 6, 7, 9, 9а, 10а, 11а, 126, 136, 18а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Долговременное огневое сооружение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Долговременное огневое сооружение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Проволочное заграждение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Минное поле (50 м)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Строение населенного пункта городского типа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1-этажное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2-этажное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разрушенное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на отделение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Мишени № 6, 7, 9, 9а, 10, 10а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инженерных заграждений и средств ядерного, химического,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нападения и элементов РУК (РОЮ)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Колодец ядерного фугаса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ядерного фугаса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Противотанковый ров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Минное поле (100 м)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Заграждение из противотанковых надолбов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Заграждение из противотанковых ежей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Проволочное заграждение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минированный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управления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ракеты "Ланс"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для отработки действий в составе тактического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десанта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зависающего вертолета на подвеске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зависающего вертолета на опорах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для борьбы с танками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на отделение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стрельбы с колена и стоя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 кирпичная (3x2x0.5)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Фасад здания (длиной 6 м, высотой 3 м)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Макет: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танка;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контрольными упорами (100 м)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Закрытие из листовой стали для электроприборов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очагов пожара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1-этажное здание размером в плане 6x6 м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 кирпичная (3x2 м)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 (25 м)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танка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БТР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резервов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танка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ПТУР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минометной батареи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танка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миномета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Мишени № 8, 12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форсирования водной преграды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Укрытия для основного и запасного пунктов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(укрытие для танка)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танкового тягача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БТР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Щель для личного состава спасательно-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эвакуационной группы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 (выход) в водную преграду (из водной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преграды), оборудованный железобетонными плитами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Знаки, обозначающие ширину и створ переправы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Переправа танков по глубокому броду: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 (выход) в водную преграду (из водной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преграды), оборудованный железобетонными плитами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вешки для обозначения переправы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 колейный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подразделения комендантской службы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Убежище (щель) для личного состава спасательно-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эвакуационной группы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техники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Укрытия (блиндажи) для пунктов управления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листовой стали наземной установки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коммутационной аппаратуры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Нормы снабжения материалами для оборудования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войскового стрельбища (равнинного)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5"/>
        <w:gridCol w:w="4412"/>
        <w:gridCol w:w="2481"/>
        <w:gridCol w:w="2482"/>
      </w:tblGrid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Командный пункт 2-этажный с двумя классами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для стрельбы из РПГ, ПМ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Участковый пункт управления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боепитания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Огневая позиция, с фонарем красного цвета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Укрытия металлические с Г-образными защитными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стенками из железобетона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ДМШ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 (УДМ)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установки: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УТМ;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ориентир;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основного направления стрельбы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боковой защитной зоны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для стрельбы из стрелкового оружия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Участковый пункт управления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боепитания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Огневая позиция с фонарем красного цвета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Укрытия металлические с г-образными защитными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стенками из железобетона для электроприводов: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ДМШ;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 (УДМ);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ЭПС (ЭЛТ);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установки: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УТМ;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УПВМ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основного направления стрельбы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боковой защитной зоны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для стрельбы из автоматов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Участковый пункт управления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боепитания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Огневая позиция с фонарем красного цвета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Укрытые металлические с г-образными защитными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стенками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 АМС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основного направления стрельбы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боковой защитной зоны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листовой стали наземной установки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коммутационной аппаратуры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Нормы снабжения материалами для оборудования</w:t>
      </w:r>
      <w:r>
        <w:br/>
      </w:r>
      <w:r>
        <w:rPr>
          <w:rFonts w:ascii="Times New Roman"/>
          <w:b/>
          <w:i w:val="false"/>
          <w:color w:val="000000"/>
        </w:rPr>
        <w:t>директрисы БМП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5877"/>
        <w:gridCol w:w="2020"/>
        <w:gridCol w:w="2021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Командный пункт 2-этажный с двумя классами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(250 м)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(350 м)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Укрытия металлические с г-образными защитными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стенками из железобетона для электроприводов: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ЭПС (ЭЛТ);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 (УДМ)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УТМ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БМП, оборудованный красными фонарями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укреплением дна бетоном, рельсами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металлическими балками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Укрытия для фиксаторов прохождения рубежа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объекта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Исходный рубеж, рубежи открытия и прекращения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огня, оборудованные соответственно фонарями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белого, красного и синего цвета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основного направления стрельбы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боковой защитной зоны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листовой наземной установки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коммутационной аппаратуры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</w:p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Нормы снабжения материалами для оборудования директрис</w:t>
      </w:r>
      <w:r>
        <w:br/>
      </w:r>
      <w:r>
        <w:rPr>
          <w:rFonts w:ascii="Times New Roman"/>
          <w:b/>
          <w:i w:val="false"/>
          <w:color w:val="000000"/>
        </w:rPr>
        <w:t>танков и БМП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5877"/>
        <w:gridCol w:w="2020"/>
        <w:gridCol w:w="2021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Командный пункт 2-этажный с двумя классами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(250 м)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(350 м)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Укрытия металлические с г-образными защитными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стенками из железобетона для электроприводов: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ЭПС (ЭЛТ);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 (УДМ)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УТМ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БМП, оборудованный красными фонарями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укреплением дна бетоном, рельсами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металлическими балками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Укрытия для фиксаторов прохождения рубежа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объекта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Исходный рубеж, рубежи открытия и прекращения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огня, оборудованные соответственно фонарями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белого, красного и синего цвета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основного направления стрельбы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боковой защитной зоны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листовой наземной установки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коммутационной аппаратуры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Нормы снабжения материалами для оборудования огневого</w:t>
      </w:r>
      <w:r>
        <w:br/>
      </w:r>
      <w:r>
        <w:rPr>
          <w:rFonts w:ascii="Times New Roman"/>
          <w:b/>
          <w:i w:val="false"/>
          <w:color w:val="000000"/>
        </w:rPr>
        <w:t>городка БМП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5877"/>
        <w:gridCol w:w="2020"/>
        <w:gridCol w:w="2021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Командный пункт 2-этажный с двумя классами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(100 м)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(250 м)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(300 м)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Укрытия металлические с г-образными защитными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стенками из железобетона для электроприводов: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ДМШ;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ЭПС (ЭЛТ);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 (УДМ)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установки: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УТМ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Укрытия для фиксаторов прохождения рубежа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объекта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основного направления стрельбы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боковой защитной зоны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колеи для въезда в здание огневого городка укрепляются рельсами. </w:t>
      </w:r>
    </w:p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25. Нормы снабжения материалами для оборудования танкового</w:t>
      </w:r>
      <w:r>
        <w:br/>
      </w:r>
      <w:r>
        <w:rPr>
          <w:rFonts w:ascii="Times New Roman"/>
          <w:b/>
          <w:i w:val="false"/>
          <w:color w:val="000000"/>
        </w:rPr>
        <w:t>огневого городка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6242"/>
        <w:gridCol w:w="2146"/>
        <w:gridCol w:w="2146"/>
      </w:tblGrid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танкового огневого городка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(300 м)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(250 м)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Укрытия металлические с г-образными защитными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стенками из железобетона для электроприводов: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ЭПС (ЭЛТ);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 (УДМ)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УТМ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листовой наземной установки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коммутационной аппаратуры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основного направления стрельбы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боковой защитной зоны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Нормы снабжения материалами для оборудования учебных</w:t>
      </w:r>
      <w:r>
        <w:br/>
      </w:r>
      <w:r>
        <w:rPr>
          <w:rFonts w:ascii="Times New Roman"/>
          <w:b/>
          <w:i w:val="false"/>
          <w:color w:val="000000"/>
        </w:rPr>
        <w:t>мест объектов огневой подготовки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6551"/>
        <w:gridCol w:w="1808"/>
        <w:gridCol w:w="1809"/>
      </w:tblGrid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разведке целей, определению исходных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для их поражения и целеуказанию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танка (БМП, БТР) с креплением дна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бетоном и устройством колеи из рельсов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балок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на отделение (25 м)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с условиями упражнений по разведке целей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правилами определения дальности до цели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образцами мишеней (10х6 м)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установки: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УТМ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листовой стали наземной установки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коммутационной аппаратуры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определению исходных данных для стрельбы,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огневых задач и проведения разбора стрельбы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учебного места (12x9 м)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разные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(класс) для изучения основ и правил стрельбы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тренировки в решении огневых задач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разные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программированного обучения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(класс) для изучения материальной части вооружения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(оружия)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разные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обучаемых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образцов стрелкового оружия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(танкового вооружения и БМП)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метанию учебно-имитационных ручных гранат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танка (БМП, БТР) и в пешем порядке 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для обучения метанию гранат на дальность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меткость в пешем порядке с места и в движении: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на одного человека;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 кирпичная (2x1 м);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8;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 (15 м);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 по фронту 10 м и в глубину 5 м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для обучения метанию гранат в окоп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движении: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 по фронту 3,5 м и в глубину 7 м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12 б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на одного человека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для обучения метанию гранат по танку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окопа (из-за укрытия), из движущегося макета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 (БМП, БТР) и для обкатки танками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обучаемых: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металлическое для ЭПС (ЭЛТ);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движущийся макет БМП (БТР);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12 в;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на одного человека;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обкатки танками обучаемых;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(траншея) 10 м;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для обучения метанию гранат в движении: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(траншеи 10 м);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6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для обучения метанию гранат из танка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(БТР, БМП):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танка;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8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с плакатами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подготовки боеприпасов к стрельбе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боепитания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Навес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(стеллаж) под учебные боеприпасы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разные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тренировки в действиях при вооружении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 (БМП) и для выполнения нормативов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Навес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разные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стрельбе (пускам ПТУР на тренажерах)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установки тренажера (9x9 м)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разные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загрузке боекомплекта в танк (БМП)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установки танка (БМП) 10x10 м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разные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приведения оружия к нормальному бою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(оборудуется в тире)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 АМС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приведения стрелкового оружия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 БТР к нормальному бою (30x9 м)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(100 м)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металлическое электропривода ПМС (УДМ)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прицельными станками для крепления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РПГ-7 (6x3 м)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выверочных мишеней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разные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 открытия огня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выполнения упражнений стрельб по воздушным целям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танка (БМП) с укреплением дна бетоном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устройством колеи под гусеницы из рельсов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балок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установки: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УПВМ;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УТМ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с плакатами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 открытия огня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из листовой стали наземной установки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коммутационной аппаратуры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стрельбе по воздушным целям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Мачтовая установка с движущимися воздушными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целями (вместо мачтовой установки может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оборудоваться полевой зенитный полигон)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на стрелковое отделение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танка (БМП, БТР)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с плакатами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и тренировки в стрельбе из стрелкового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оружия (автоматов и пистолетов)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концевыми упорами (80 м)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Укрытия металлические с г-образными защитными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стенками из железобетона для электроприводов ДМШ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(25 м)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металлическое для электропривода ДМШ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 АМС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по основам правил стрельбы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выполнения подготовительных упражнений по стрельбе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стрелкового оружия и ручных противотанковых гранатометов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на отделение (25 м)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Стенка кирпичная (2x1 м)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мишенного поля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с плакатами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меткости стрельбы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постановки задач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с плакатами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асфальтированная (100x3)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Отражающий экран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Щебеночное покрытие (70x3)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для прицеливания с металлическим столиком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с кольцевыми упорами (80 м)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металлическое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мишенной установки: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АМС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УТМ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 для подшипников скольжения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 диаметром 50 мм для крепления мишеней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</w:p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Нормы снабжения материалами для оборудования</w:t>
      </w:r>
      <w:r>
        <w:br/>
      </w:r>
      <w:r>
        <w:rPr>
          <w:rFonts w:ascii="Times New Roman"/>
          <w:b/>
          <w:i w:val="false"/>
          <w:color w:val="000000"/>
        </w:rPr>
        <w:t>танкодрома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6466"/>
        <w:gridCol w:w="1835"/>
        <w:gridCol w:w="1836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Командный пункт 2-этажный с двумя классами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Навес с площадкой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Исходная линия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Дорожные знаки и указатели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Указатели препятствий с номерными знаками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Препятствия и макеты сооружений, предусмотренных курсом вождения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Противотанковый ров с проходом с укреплением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колеи рельсами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танка (БТР) с креплением колеи рельсами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Габаритный дворик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 на подъеме Укреплением колеи с рельсами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колейного моста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Эскарп с колейным мостом из двутавровых балок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Поворот между столбами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стоянки (остановки) машин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Колейный проход в минно-взрывном заграждении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колесных БТР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Прямой ограниченный проход (проход в)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переезд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 между столбами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"Змейка"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Тупик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 с обозначенными поворотами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Ограниченный проход с двойным поворотом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заграждений и маневрирования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Ежи металлические балка железобетонная длиной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4 м с поперечным сечением 40 см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маневрирования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 (50 м)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Воронка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места </w:t>
            </w:r>
          </w:p>
        </w:tc>
      </w:tr>
      <w:tr>
        <w:trPr>
          <w:trHeight w:val="30" w:hRule="atLeast"/>
        </w:trPr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Погрузка (выгрузка) на железнодорожную платформу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железная дорога 50 м (рельсы Р-43);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торцевая аппарель с железобетонным покрытием;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боковая аппарель с железобетонным покрытием;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четырехосной платформы;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с документацией;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столбы для обозначения габаритов препятствия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Погрузка (выгрузка) на большегрузный полуприцеп,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автомобильного полуприцепа;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с документацией;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столбы для обозначения габаритов препятствия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за местностью и местными предметами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приборов ночного видения (ТВН):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 места: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с документацией;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построения личного состава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станков (кабин) с приборами ночного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видения (12x9 м);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 высотой 0,5 м;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выхода в колейный проход;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со светофильтрами;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ограниченный проход;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противотанковые ежи;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противотанковые надолбы (20 м);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дорожные указательные знаки;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столбы с номерами препятствий;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движении: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дорожные указательные знаки;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столбы с номерами препятствий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Нормы снабжения материалами для оборудования автодрома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6837"/>
        <w:gridCol w:w="1718"/>
        <w:gridCol w:w="1719"/>
      </w:tblGrid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Командный пункт для руководства за ходом занятий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2-этажный с четырьмя классами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сбора и стоянки колесных (100x60 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машин: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сбора и стоянки гусеничных (60x20 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машин: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построения личного состава (40x25 м)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отработки нормативов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подготовке, техническому обслуживанию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машин, обнаружению и устранению неисправностей,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вытаскиванию застрявших машин, автомобильная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связывающая все участки автодрома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связывающая все участки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автодрома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Кольцевая автомобильная дорога, в том числе: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переезд с автоматическим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шлагбаумом;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для ослепления водителя;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имитирующее внезапное появление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 на проезжей части;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имитирующее выход автомобиля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бокового проезда;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имитирующее выход пешехода на проезжую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для отработки реакции водителя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звуковой сигнал;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забрызгивающее ветровое стекло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имитирующее выход пешехода из-за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стоящего автомобиля;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меняющихся дорожных знаков;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дорожное полотно с площадкой;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наглядных пособий;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дорожные знаки, указатели;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электропривода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1 для обучения вождению машин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 проездам (упражнение № 5),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указатели, ограничители на грунтовой дороге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гусеничных машин, проходящей на границе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участка автодрома;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габаритный тоннель;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габаритная "восьмерка";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тупиковая эстакада;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габаритный дворик;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боковая платформа;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железнодорожная платформа;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торцевая аппарель;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габаритная площадка;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проходная эстакада;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т-образная площадка;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погрузочная площадка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упражнения № 5 для одиночного автомобиля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упражнения № 5 для гусеничной машины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упражнения № 5 для одиночного многоосного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упражнения № 5 для автопоезда,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наглядных пособий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Упражнение № 3, в том числе: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габаритная площадка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г-образный переезд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разворота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2 для обучения вождению машин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преодолением препятствий и заграждений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Упражнение № 6 в том числе: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косогор;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холм;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змейка;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(траншея);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с колейным мостом;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дорожное полотно (500x3 м);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наглядных пособий;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вертикальная стоянка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3 - тренировочная площадка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элементами, в том числе: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колея;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ограниченная кривая;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холм;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седловина;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ограниченное место разворота;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заданное место остановки;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дорожное перекрытие (100x60 м)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4 для обучения вождению в городских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условиях, в том числе: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дорожное полотно (2500x4 м);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зданий с фундаментом;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светофор;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трамвайное полотно;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электропривода;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дорожные знаки;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наглядных пособий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5 - маршрут повышенной проходимости,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исходное положение;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колейный мост;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бревенчатый настил;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лежневка;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брод;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вертикальная стенка;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с канавами;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качалка;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с пнями;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с пахотой;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каменистая осыпь;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заболоченный участок;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песчаный участок;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остановки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6 для развертывания ПАРМ-1 и МТО-АТ,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подъездной путь (400 м);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технического обслуживания и текущего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машин (20x20 см);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указатель;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наглядных пособий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7 - площадка для сдачи экзаменов ГАИ,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Ограждение автодрома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</w:p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Нормы снабжения материалами для оборудования</w:t>
      </w:r>
      <w:r>
        <w:br/>
      </w:r>
      <w:r>
        <w:rPr>
          <w:rFonts w:ascii="Times New Roman"/>
          <w:b/>
          <w:i w:val="false"/>
          <w:color w:val="000000"/>
        </w:rPr>
        <w:t>инженерного машинодрома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5803"/>
        <w:gridCol w:w="1757"/>
        <w:gridCol w:w="2538"/>
      </w:tblGrid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Командный пункт для руководства ходом занятий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двумя классами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сбора и стоянки машин, в том числе: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колесных (20x10 м);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гусеничных (15x8 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Прямой ограниченный проход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заграждений и разрушений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Колейный мост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Ограниченный проход с поворотом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с уступом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Удлиненный ограниченный проход с поворотами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Эскарп с колейным мостом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переезд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техники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плавающего транспортера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самолета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трейлера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Погрузочная железнодорожная платформа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Габаритный дворик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Габаритная восьмерка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Ограниченный проход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Вертикальная стенка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Ограниченный проход с поворотом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Нормы снабжения материалами для оборудования</w:t>
      </w:r>
      <w:r>
        <w:br/>
      </w:r>
      <w:r>
        <w:rPr>
          <w:rFonts w:ascii="Times New Roman"/>
          <w:b/>
          <w:i w:val="false"/>
          <w:color w:val="000000"/>
        </w:rPr>
        <w:t>объектов и полей для подготовки подразделений ракетных</w:t>
      </w:r>
      <w:r>
        <w:br/>
      </w:r>
      <w:r>
        <w:rPr>
          <w:rFonts w:ascii="Times New Roman"/>
          <w:b/>
          <w:i w:val="false"/>
          <w:color w:val="000000"/>
        </w:rPr>
        <w:t>войск и артиллерии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5"/>
        <w:gridCol w:w="5039"/>
        <w:gridCol w:w="2630"/>
        <w:gridCol w:w="2126"/>
      </w:tblGrid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для стрельбы артиллерии с закрытых огневых позиций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Командный пункт 2-этажный с двумя классами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ПМЛ-68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Распределительный колодец (2x2 м)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Директриса для стрельбы ПТУР и артиллерии прямой наводкой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Командный пункт 2-этажный с двумя классами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ПМЛ-68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СМЛ-68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Распределительный колодец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УТМ-78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под учебное место с твердым покрытием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Винтовочный артиллерийский полигон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ВАП 3-этажное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Распределительный колодец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УДМ-Б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АМС-66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под учебное место с твердым покрытием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городок самоходной артиллерии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огневого городка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Полевой класс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УДМ-80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Распределительный колодец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АМС-66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под учебное место с твердым покрытием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артиллерийский полигон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малого артиллерийского полигона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Мишенное поле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по подготовке артиллеристов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Распределительный колодец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УТМ-80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под учебное место с твердым покрытием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Полевой класс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ракетного дивизиона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Командный пункт дивизиона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Стартовая позиция батареи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технического ракетного взвода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Убежище легкого типа КВС-У (промышленного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изготовления)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отработки вопросов погрузки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на железно-дорожную платформу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Ложный позиционный район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Вертолетная площадка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выверки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гирокомпасов, буссолей, топо-привязчиков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Контурные точки и топогеодезические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инженерной подготовки и 1ПМР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для полевых классов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Полевой лагерь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</w:p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Нормы снабжения материалами для оборудования учебного</w:t>
      </w:r>
      <w:r>
        <w:br/>
      </w:r>
      <w:r>
        <w:rPr>
          <w:rFonts w:ascii="Times New Roman"/>
          <w:b/>
          <w:i w:val="false"/>
          <w:color w:val="000000"/>
        </w:rPr>
        <w:t>поля для подготовки подразделений ПВО по борьбе с воздушным</w:t>
      </w:r>
      <w:r>
        <w:br/>
      </w:r>
      <w:r>
        <w:rPr>
          <w:rFonts w:ascii="Times New Roman"/>
          <w:b/>
          <w:i w:val="false"/>
          <w:color w:val="000000"/>
        </w:rPr>
        <w:t>противником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4"/>
        <w:gridCol w:w="7056"/>
        <w:gridCol w:w="1650"/>
        <w:gridCol w:w="1650"/>
      </w:tblGrid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1 для обучения и тренировки стрелков-зенитчиков экипажей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9К35, ЗСУ-23-4, 2К22 мотострелковых, танковых соединений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в борьбе с низколетящими самолетами, вертолетами и парашютным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десантом противника </w:t>
            </w:r>
          </w:p>
        </w:tc>
      </w:tr>
      <w:tr>
        <w:trPr>
          <w:trHeight w:val="30" w:hRule="atLeast"/>
        </w:trPr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1 для изучения ТТХ авиации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противника, тактики действий и возможностей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разведывательного оборудования, бортового оружия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аппаратуры постановки помех, в том числе: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самолета;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вертолетов "Ирокез", "Хью-Кобра",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"Чинук";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металлический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2 для тренировки личного состава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отработке нормативов по опознаванию воздушных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целей, в том числе: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визуального опознавания воздушных целей;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 длиной 10 м с устройством одежды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крутостей;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металлический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3 для отработки нормативов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тактической и огневой подготовке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стрелками-зенитчиками, в том числе: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личного состава;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металлический;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отработки нормативов (10x10 м)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4 для далькомерной 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стрелков-зенитчиков, тренировки в работе с НРЗ,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радиообмене на средствах связи, в том числе: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 длиной 10 м устройством одежды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крутостей;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(10x5 М)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5 для тренировки в боевом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слаживания отделения ПЗРК и взвода 9К35,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парковый полигон;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огневая позиция отделения стрелков-зенитчиков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6 для отработки приемов и правил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вертолетами поддержки, выполнения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стрельб в условиях тепловых помех,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огневая позиция отделения стрелков-зенитчиков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вертолета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металлический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7 для психофизиологической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стрелков-зенитчиков к производству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боевых пусков, в том числе: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огневая позиция стрелков-зенитчиков;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вертолета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8 для тренировки по боевому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слаживанию экипажей 2К22 (ЗСУ-23-4) при ведении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низколетящими воздушными целями,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парковый зенитный полигон;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вертолетно-посадочная площадка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радиоуправляемых мишеней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2 для подготовки подразделений ПВО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вертолетами огневой поддержки,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командного пункта с учебными классами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3 - тактическое поле с мишенной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обстановкой для выполнения тактико-огневых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 ПВО, в том числе: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вертолета Ми-8;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узкоколейная железная дорога;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и указатели для оборудования четырех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рубежей;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БМ-13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</w:p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Нормы снабжения материалами для оборудования объектов</w:t>
      </w:r>
      <w:r>
        <w:br/>
      </w:r>
      <w:r>
        <w:rPr>
          <w:rFonts w:ascii="Times New Roman"/>
          <w:b/>
          <w:i w:val="false"/>
          <w:color w:val="000000"/>
        </w:rPr>
        <w:t>и полей для подготовки разведывательных подразделений и</w:t>
      </w:r>
      <w:r>
        <w:br/>
      </w:r>
      <w:r>
        <w:rPr>
          <w:rFonts w:ascii="Times New Roman"/>
          <w:b/>
          <w:i w:val="false"/>
          <w:color w:val="000000"/>
        </w:rPr>
        <w:t>разведывательной подготовки общевойсковых подразделений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5682"/>
        <w:gridCol w:w="2082"/>
        <w:gridCol w:w="2082"/>
      </w:tblGrid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Тропа разведчика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Деревянный забор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Кирпичная стена с проломом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Стандартный забор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Полуразрушенное здание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Каменный забор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Фасад здания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и ход сообщения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Бетонная стенка из 2-х железобетонных плит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Проволочное заграждение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Кирпичная стена со стеклом и ров с водой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 связи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Проволочная сеть на низких кольях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Проволочная сеть на высоких кольях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граната метания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железной дороги с водопроводными трубами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(16 м)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канализации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с водой и средствами преодоления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Накладная лестница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поле для подготовки разведывательных подразделений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2-этажный командный пункт с четырьмя классами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для наблюдательных постов и 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 разведки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макеты техники и вооружения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подразделений Р и РТР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Распределительный колодец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тяжелых движущихся мишеней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тяжелых поднимающихся мишеней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Путепровод для движущихся мишеней (100 м)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зона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зона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Третья зона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Воздушно-десантный комплекс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воздушно-десантной подготовки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наглядных пособий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Парашютный трамплин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Стапель для подвесных систем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самолета Ан-2 (вертолета Ми-8)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укрепления голеностопных суставов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</w:tbl>
    <w:p>
      <w:pPr>
        <w:spacing w:after="0"/>
        <w:ind w:left="0"/>
        <w:jc w:val="left"/>
      </w:pP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Нормы снабжения материалами для оборудования</w:t>
      </w:r>
      <w:r>
        <w:br/>
      </w:r>
      <w:r>
        <w:rPr>
          <w:rFonts w:ascii="Times New Roman"/>
          <w:b/>
          <w:i w:val="false"/>
          <w:color w:val="000000"/>
        </w:rPr>
        <w:t>воздушно-десантных комплексов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5"/>
        <w:gridCol w:w="5814"/>
        <w:gridCol w:w="2040"/>
        <w:gridCol w:w="2041"/>
      </w:tblGrid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Разведывательная рота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Стапель для подвесных систем промышленного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вертолета Ми-8 (самолета Ан-2)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Высотный тренажер вертолета Ми-8 (самолета Ан-2)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Парашютный трамплин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укрепления голеностопных суставов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гашения купола в сильный ветер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макетов парашютов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Подстеллажник для надевания макетов парашютов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Наглядные пособия (стенды)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Дорожки между снарядами на комплексе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Ограждение комплекса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десантно-штурмовой батальон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Вышка парашютная 2Н91-2м промышленного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Стапель для подвесных систем 2Н91-2м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изготовления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вертолета Ми-8 (самолета Ан-2)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вертолета Ми-6 (для отработки элементов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прыжка)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вертолета Ми-6 (для загрузки техники)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Высотный тренажер вертолета Ми-6 (Ми-8)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Парашютный трамплин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укрепления голеностопных суставов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Подвижный тренажер вертолета Ми-6 (Ми-8)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макетов парашютов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Подстеллажник для надевания макетов парашютов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Наглядные пособия (стенды)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Дорожки между снарядами на комплексе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Ограждение комплекса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Нормы снабжения материалами для оборудования учебного</w:t>
      </w:r>
      <w:r>
        <w:br/>
      </w:r>
      <w:r>
        <w:rPr>
          <w:rFonts w:ascii="Times New Roman"/>
          <w:b/>
          <w:i w:val="false"/>
          <w:color w:val="000000"/>
        </w:rPr>
        <w:t>поля по защите от оружия массового поражения и подготовке</w:t>
      </w:r>
      <w:r>
        <w:br/>
      </w:r>
      <w:r>
        <w:rPr>
          <w:rFonts w:ascii="Times New Roman"/>
          <w:b/>
          <w:i w:val="false"/>
          <w:color w:val="000000"/>
        </w:rPr>
        <w:t>подразделений РХБ защиты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7548"/>
        <w:gridCol w:w="1495"/>
        <w:gridCol w:w="1495"/>
      </w:tblGrid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с асфальтовым покрытием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(1770x5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Ограждение фронтальной стороны учебного поля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металлической сетки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Ограждение тыльной стороны учебного поля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колючей проволоки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 металлическая с обозначением учебного поля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1 Для изучения ядерного, химического, биологического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(бактериологического) оружия и защиты от него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Полевой класс с хранилищем учебных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(ТП-00-76-745)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с твердым покрытием (200x5)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(45x3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1 для изучения средств ядерного, химического,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биологического оружия и его поражающих средств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построения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(20х8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(45x3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Бетонная тумба под макеты боеприпасов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(0.7x0.7x0,7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боеприпасов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(1,5х1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(0,4x1,5x0,15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2 для обучения действиям при ядерном взрыве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применении противником химического, биологического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(бактериологического) оружия и сильнодействующих ядовитых веществ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(45x3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металлический (1.5х1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(0,4x1.5x0.25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для боевой техники, оборудованный одеждой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крутостей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танка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БМП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автомобиля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траншеи на отделение, блиндаж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перекрытая щель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дороги с твердым покрытием (20x3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завала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Разрушенная стенка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Воронка от взрыва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бетонированная, оборудованная сливным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коллектором и поглотительным колодцем (20x3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для специальной обработки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снятия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(40x8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3 для обучения личного состава пользованию средствами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(1.5x1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Бидонная тумба для манекенов (0.5x0.5x0.2)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Манекены в различных образцах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металлический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развертывания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палатки (8x8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размещения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образцов списанной военной техники (5x3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бетонированная, оборудованная сливным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коллектором и поглотительным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для специальной обработки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снятия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(40x8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4 для обучения личного состава пользованию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коллективной защиты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(1,5x1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(0,4х1,5x0,25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(40x3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металлический (1,2x0,7)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Убежище легкого типа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Блиндаж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(5x3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5 изучения приборов радиационной и химической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разведки приемов пользования ими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построения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(20x8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металлических щитов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(0,4x1,5x0,25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Бетонная тумба для образцов вооружения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металлический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Бетонная тумба для манекенов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2 для изучения приемов и способов дегазации,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дезактивации, дезинфекции вооружения, техники фортификационных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вооружений, санитарной обработки личного состава и оказания первой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с твердым покрытием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(1770x5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Полевой класс с хранилищем учебных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(ТП-00-76-745)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(45x3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1 для изучения технических средств и способов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обработки личного состава, специальной обработки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оружия и обмундирования, оказания первой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построения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(20x8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металлическая на 10 автоматов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металлический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Бетонная тумба для манекенов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технической проверки и подгонки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противогазов (типовой проект)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2 для изучения индивидуальных комплектов 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вооружения и военной техники, приемов их использования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(5x1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металлический (2x0,7)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дорожка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размещения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покрытием, оборудованная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сливным коллектором и поглотительным колодцем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бетонированная, оборудованная сливным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коллектором и поглотительным колодцем (20x3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для специальной обработки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3 для обучения личного состава приемам само-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взаимопомощи при попадании зажигательных веществ, тушению горящих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зажигательных веществ на вооружении, военной технике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фортификационных сооружений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(1,5x1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(0,4x1.5x0,25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(5x3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металлическая для движения по железной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дороге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снятия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(10х8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траншей с устройством одежды крутостей,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блиндаж и перекрытая щель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4 обучения личного состава действиям в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зажигательных веществ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надевания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медицинского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радиоустановки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Мачта для громкоговорителя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Огневая полоса препятствий (типовой проект)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снятия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4 для подготовки подразделений химической защиты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с твердым покрытием (350х5)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Командно-наблюдательный пункт с тренажерным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классом химических разведывательных 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(типовой проект)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1 для изучения приборов радиационной разведки,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дозиметрического контроля и приемов определения зараженности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техники, местности и других объектов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построений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Полевой класс с хранилищем учебных средств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металлический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металлический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Бетонная тумба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Бетонная тумба под манекены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танка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БМП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автомобиля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бетонированным покрытием,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оборудованная сливным коллектором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поглотительным колодцем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снятия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для специальной обработки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2 для изучения приборов химической разведки, приемов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отравляющих веществ противника и отбора проб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построений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(20x8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технической проверки и подгонки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противогазов (типовой проект)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(40x3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металлический (1,5x1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(0,4x1,5x0,25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металлический (1,2x0,7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Бетонная тумба (0,7x0,7x0,7)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Бетонная тумба под манекены (0,5x0,5x0,2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Манекены в различных образцах обмундирования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(5x3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танка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БТР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автомобиля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бетонированным покрытием,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оборудованная сливным коллектором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поглотительным колодцем (20x3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снятия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(20x5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для специальной обработки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3 для изучения дегазирующих, дезактивирующих,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дезинфицирующих веществ, растворов и способов их приготовления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построения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Полевой класс с хранилищем учебных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(ТП-00-76-745)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(1,5х1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(0,4x1,5x0,25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(5x3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(40x3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Эстакада металлическая для размещения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дегазаторов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и фундаментом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цистерны АРС (5x3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для приготовления рабочих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приготовления рабочих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растворов, оборудованное сливным коллектором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поглотительным колодцем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бетонированным покрытием,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оборудованная сливным коллектором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поглотительным колодцем (20x3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для специальной обработки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снятия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(20x5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4 для изучения индивидуальных комплектов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обработки вооружения и военной техники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(20x3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металлический (1,5x1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(40x3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(0,4х1,5x0,25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металлический (1,2x0,7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(20x5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(5x3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бетонированным покрытием,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оборудованная сливным коллектором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поглотительным колодцем (20x3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для специальной обработки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снятия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средств защиты (20х5)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5 для изучения авторазливочной станции,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комплекта ДВК и приемов проведения специальной обработки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построения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Полевой класс с хранилищем учебных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(ТП-00-76-745)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(1,5x1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(0,4x1,5x0,25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(40x3)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Узкоколейная железная дорога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Металлическая тележка для цистерны АРС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металлические тележка для цистерны АРС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комплекта ДКВ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приборов ДКВ, оборудованная сливным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коллектором и поглотительным колодцем (4x1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установки АРС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бетонированным покрытием,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оборудованная сливным коллектором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поглотительным колодцем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для специальной обработки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снятия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6 для изучения средств ремонта ВХВ и СЗ и полевой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лаборатории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построения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(20x3)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(0,4x1,5x0,25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техники,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подлежащей ремонту (20x5)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развертывания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ПРХМ-1д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металлический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бетонированным покрытием,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оборудованная сливным коллектором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поглотительным колодцем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для специальной обработки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снятия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(20x5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7 для изучения средств и способов санитарной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личного состава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построения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изучения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 КСО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изучения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приемов и способов санитарной обработки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металлический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Стационарный пункт санитарной обработки (типовой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для воды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Металлическая подставка под емкость для воды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бетонированным покрытием,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оборудованная сливным коллектором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поглотительным колодцем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для специальной обработки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снятия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8 для изучения тепловой машины и приемов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специальной обработки военной техники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построения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Полевой класс с хранилищем учебных средств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установки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ТМС-65 (8х8м)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(1.5х1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Узкоколейная железная дорога (160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Металлическая платформа для движения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узкоколейной железной дороге с установленными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ней макетами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9 для обучения выполнению задач по ведению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радиационной и химической разведки в составе подразделений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с твердым покрытием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с устройством одежды крутостей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наблюдательного поста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Огневая точка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завала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(20x5x1,5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 металлический через водоем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Бетонные тумбы (0,7x0,7x0,7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Колодец деревенский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бетонированным покрытием,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оборудованная сливным коллектором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поглотительным колодцем (20х10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10 для обучения экипажей вертолетов ведению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воздушной, радиационной и химической разведки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Вертолетная площадка с твердым покрытием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(30x30 м) (типовой проект)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(1,5x1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основание для металлических щитов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(0.4x1,5x0,25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Мачта металлическая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№ 11 по подготовке химиков-разведчиков ведению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радиационной и химической разведки в пешем порядке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надевания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индивидуальной защиты (20x5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с устройством одежды крутостей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наблюдательного поста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с водой для взятия проб (20x2x1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Деревянный перекидной мост через водоем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Бетонные тумбы (0,7x0,7x0,7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препятствий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Колодец деревенский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завала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Разрушенное здание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бетонированным покрытием,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оборудованная сливным коллектором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поглотительным колодцем (20x3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для специальной обработки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с твердым покрытием для снятия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защиты (20x5 м)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Пешеходная дорога с твердым покрытием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</w:p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Нормы снабжения материалами для оборудования объектов</w:t>
      </w:r>
      <w:r>
        <w:br/>
      </w:r>
      <w:r>
        <w:rPr>
          <w:rFonts w:ascii="Times New Roman"/>
          <w:b/>
          <w:i w:val="false"/>
          <w:color w:val="000000"/>
        </w:rPr>
        <w:t>инженерного учебного поля для инженерных войск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5276"/>
        <w:gridCol w:w="2616"/>
        <w:gridCol w:w="2119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1. Обучение подразделений устройству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заграждений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2. Обучение подразделений подрывному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3. Практическое обучение подразделений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подрывных работ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4. Обучение подразделений разведке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преодолению инженерных заграждений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6. Обучение подразделений разведке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прокладыванию маршрутов движения 8О ИСК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7. Обучение подразделений оборудованию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содержанию переправ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8. Обучение подразделений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мостов и заготовке элементов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конструкций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9. Обучение подразделений возведению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маскировке фортификационных сооружений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10. Обучение подразделений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оборудованию пунктов водоснабжения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пунктов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Нормы снабжения материалами для оборудования объектов</w:t>
      </w:r>
      <w:r>
        <w:br/>
      </w:r>
      <w:r>
        <w:rPr>
          <w:rFonts w:ascii="Times New Roman"/>
          <w:b/>
          <w:i w:val="false"/>
          <w:color w:val="000000"/>
        </w:rPr>
        <w:t>инженерного поля для родов войск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4742"/>
        <w:gridCol w:w="2815"/>
        <w:gridCol w:w="2280"/>
      </w:tblGrid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площадки 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отработки вопросов инженерной подготовки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 "Взвод в обороне"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отработки вопросов инженерной подготовки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 "Взвод в наступлении"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отработки вопросов инженерной подготовки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 "Взвод в походном охранении"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отработки вопросов инженерной подготовки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 "Форсирование водной преграды"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</w:p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Нормы снабжения материалами для оборудования учебного</w:t>
      </w:r>
      <w:r>
        <w:br/>
      </w:r>
      <w:r>
        <w:rPr>
          <w:rFonts w:ascii="Times New Roman"/>
          <w:b/>
          <w:i w:val="false"/>
          <w:color w:val="000000"/>
        </w:rPr>
        <w:t>поля для подготовки частей подразделений связи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4227"/>
        <w:gridCol w:w="2859"/>
        <w:gridCol w:w="2860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управления одноэтажный с тремя классами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установки стационарных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радиостанций аппаратных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развертывания антенн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развертывания подвижных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связи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развертывания кабельных линий связи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</w:p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Нормы снабжения материалами для оборудования учебного</w:t>
      </w:r>
      <w:r>
        <w:br/>
      </w:r>
      <w:r>
        <w:rPr>
          <w:rFonts w:ascii="Times New Roman"/>
          <w:b/>
          <w:i w:val="false"/>
          <w:color w:val="000000"/>
        </w:rPr>
        <w:t>поля по подготовке подразделений РЭБ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6396"/>
        <w:gridCol w:w="1857"/>
        <w:gridCol w:w="1858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занятий и хранения учебных пособий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техники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Распределительный колодец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Трансформаторная подстанция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Блиндаж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 на отделение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(1000 м)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артиллерийского орудия (миномета)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специальной обработки (50x20 м)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Палаточный городок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</w:p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Нормы снабжения материалами для оборудования учебного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поля для подготовки обучения войск перевозкам железнодорожным, </w:t>
      </w:r>
      <w:r>
        <w:br/>
      </w:r>
      <w:r>
        <w:rPr>
          <w:rFonts w:ascii="Times New Roman"/>
          <w:b/>
          <w:i w:val="false"/>
          <w:color w:val="000000"/>
        </w:rPr>
        <w:t>водным и воздушным транспортом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6758"/>
        <w:gridCol w:w="1963"/>
        <w:gridCol w:w="1963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учебного объекта (сооружения),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места, макета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(лет)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путь широкой колеи (1 520 мм)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Крытый четырехосный вагон (или макет 1:1)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Четырехосная платформа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Торцевая постоянная платформа с железобетонным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покрытием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Боковая постоянная платформа с железобетонным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покрытием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съемного воинского оборудования,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погрузочно-выгрузочных приспособлений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для крепления техники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грузовой кабины самолета Ил-76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грузовой кабины вертолета Ми-6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баржи-площадки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подготовки младших специалистов службы горючего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по заправке техники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технических средств службы горючего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тарных нефтепродуктов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кузова грузового автомобиля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размещения средств контроля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горючего и работы с ним (10x5 м)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и подъездные пути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(слаживания) личного состава взводов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батальонов (дивизионов)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техники служб тыла и 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личного состава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и подъездные пути (200 м)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(слаживания) личного состава взводов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батальонов (дивизионов)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техники для служб тыла и 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личного состава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и подъездные пути (200 м)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специальной подготовки санитаров,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стрелков-санитаров, санитарных инструкторов рот, личного состава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пункта батальона и военно-медицинской 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личного состава подразделений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танка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БМП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БТР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Блиндаж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 с ходом сообщения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автомобиля типа УАЗ-452А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и подъездные пути (200 м)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тренировки водителей и выполнения нормативов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воинским автомобильным перевозкам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отработки нормативов по воинским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автомобильным перевозкам (20x10)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отработки нормативов по воинским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автомобильным перевозкам (20x20)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и подъездные пути (300 м)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личного состава и слаживания медицинского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полка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техники запасов материальных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служб тыла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личного состава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размещения запасов 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палаток (5x5 м)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и подъездные пути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личного состава и слаживания медицинского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полка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кузовов грузовых автомобилей типа ЗИЛ-131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ГАЗ-66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кузова санитарного автомобиля типа АС-66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кузова санитарного автомобиля типа УАЗ-452А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функциональных подразделений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пункта полка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размещения функциональных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медицинского пункта полка (10x6 м)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и подъездные пути (200 м)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(слаживания) личного состава отдельного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батальона материального обеспечения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техники и запасов 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служб тыла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личного состава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размещения материальных средств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палаток (6x5 м)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размещения материальных средств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палаток (20x10 м)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и подъездные пути (300 м)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личного состава и слаживания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функциональных подразделений отдельного медицинского батальона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вертолета типа Ми-8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функциональных подразделений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отдельного медицинского батальона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для размещения функциональных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отдельного медицинского батальона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(10x6 м)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и подъездные пути (400 м)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- полоса психологической подготовки личного состава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и подразделений тыла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местности с проволочными заграждениями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Рвы, эскарпы и контрэскарпы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место для обучения личного состава обустройству в полевых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 для укрытия техники и запасов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средств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Укрытие для личного состава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установки лагерных палаток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для размещения наглядной агитации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</w:p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Среднегодовые нормы снабжения соединений и частей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 мишенями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стрельб из стрелкового оружия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517"/>
        <w:gridCol w:w="1474"/>
        <w:gridCol w:w="1250"/>
        <w:gridCol w:w="1250"/>
        <w:gridCol w:w="1474"/>
        <w:gridCol w:w="1250"/>
        <w:gridCol w:w="806"/>
        <w:gridCol w:w="806"/>
      </w:tblGrid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10 штук)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мишеней на 100 обучаемых, шт.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Мотострел-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десантно-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штурмовые,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разведыва-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Кадеты,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МОВУ,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кафедр вузов,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военнообя-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призванные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сборы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(грудная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(головная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5а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(головная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5б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(головная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(грудная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6а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(грудная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6б,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трехмерная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(грудная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(поясная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7а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(поясная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7б,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трехмерная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(поясная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(ростовая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8а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(ростовая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8б,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трехмерная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(фигура)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(РПГ)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9а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(противотан-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гранатомет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окопе)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9б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(ПТУР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9в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(расчет ПТУР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окопе)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(ручной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пулемет)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10а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(пулеметный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(БЗО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ПТУР)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11а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(БЗО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ПТУР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окопе)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(танк)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12а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(танк)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12б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(танк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окопе)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трехмерная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(танк)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(БТР)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13а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(БТР)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13б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(БТР)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13в,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трехмерная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(БТР)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(БМП, броне-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14а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(БМП, броне-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14 б (БМП,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окопе)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14 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трехмерная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(БМП броне-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(бронекол-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(амбразура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сооружении)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(БЗО, (ПТУР)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17а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(БЗО, (ПТУР)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17б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(БЗО, (ПТУР)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17в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трехмерная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(БЗО, (ПТУР)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(ПТУР БТР)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18а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(ПТУР на БТР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окопе)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(артилле-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орудие)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19а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(артилле-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окопе)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(самоходная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(малый кора-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бельный щит)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(пехота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(САУ)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 а (САУ)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 б (САУ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окопе)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трехмерная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(САУ)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(вертолет)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25а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(вертолет)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Среднегодовые нормы снабжения мишенями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стрельб из танков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384"/>
        <w:gridCol w:w="1444"/>
        <w:gridCol w:w="1983"/>
        <w:gridCol w:w="889"/>
        <w:gridCol w:w="1444"/>
        <w:gridCol w:w="890"/>
        <w:gridCol w:w="1445"/>
        <w:gridCol w:w="1445"/>
        <w:gridCol w:w="487"/>
      </w:tblGrid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10 штук)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мишеней на 100 обучаемых, шт.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Мотострел-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десантно-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штурмовые,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разведыва-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Кадеты,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уланы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учебные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кафедр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(грудная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7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7а (поясная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7б,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трехмерная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(поясная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8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8а (ростовая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8б,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трехмерная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(РПГ)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9а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(РПГ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окопе)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9б,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(ПТУР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9в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(расчет ПТУР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окопе)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(ручной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пулемет)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10а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(пулеметный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(противотан-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ковое БЗО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ПТУР)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99*/119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11 а (БЗО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окопе)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99/119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(танк)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40/65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65/120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42/72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40/65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25/40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12а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(танк)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12б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(танк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окопе)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12в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(танк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(трехмерная)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(БТР)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14/24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13а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(БТР)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14/24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13б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(БТР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окопе)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(БМП, (БТР)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14/24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14а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(бронеавто-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14/24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(БМП,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окопе)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14/24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(амбразура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сооружении)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14/24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БЗО (ПТУР)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17а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(БЗО (ПТУР)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17б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(БЗО (ПТУР)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автомоби-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в окопе)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(ПТУР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БТР)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(артилле-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орудие)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(самоходная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(малый кора-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бельный щит)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(вертолет)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25а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(вертолет)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Среднегодовые нормы расхода мишеней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артиллерийских стрельб, (КПА-85)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3131"/>
        <w:gridCol w:w="830"/>
        <w:gridCol w:w="1288"/>
        <w:gridCol w:w="830"/>
        <w:gridCol w:w="1289"/>
        <w:gridCol w:w="830"/>
        <w:gridCol w:w="831"/>
        <w:gridCol w:w="1752"/>
      </w:tblGrid>
      <w:tr>
        <w:trPr>
          <w:trHeight w:val="30" w:hRule="atLeast"/>
        </w:trPr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мишеней и расход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на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(на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одну штуку)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Среднегодовая норма расхода мишеней на батарею, шт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Пушечная артиллерия 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Гаубичная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 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ПТУР 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 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части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Артиллерия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частей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11 (БЗО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наземная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ПТУР)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(танк)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12а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(танк)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12б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(танк в окопе)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12в,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трехмерная (танк)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13 (БТР)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13а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(БТР)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13б,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(БТР в окопе)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(бронеколпак)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(амбразура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сооружении)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18 (ПТУР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БТР)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18а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(ПТУР на БТР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окопе)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(артиллерийское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орудие)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19а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(артиллерийское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орудие в окопе)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20, 20а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(самоходная 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кетная установка)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корабельный щит)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(артиллерийская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23а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(САУ)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23б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(САУ в окопе)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№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(катер)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орудия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закрытой огневой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пехоты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пулеметом (№ 10а)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артилле-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рийской батареи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