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bab7" w14:textId="750b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февраля 2007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2009 года № 322. Утратило силу постановлением Правительства Республики Казахстан от 31 декабря 2013 года № 1500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2007 года № 138 "Об утверждении Правил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звания, и на которых распространяется порядок, установленный законодательством Республики Казахстан для сотрудников органов внутренних дел" (САПП Республики Казахстан, 2007 г., № 5, ст. 68)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звания, и на которых распространяется порядок, установленный законодательством Республики Казахстан для сотрудников органов внутренних дел,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удостоверению выдается вкладыш по форме согласно приложению 1-1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2009 года № 322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выплаты, выплат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базовых социальных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военнослужащим, сотрудникам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дел,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органов финансовой полиции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государственной противопожарной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службы, которым присвоены специальные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звания, и на которых распространяется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порядок, установленный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сотрудников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633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Сериясы __ № Куәлікке қосымша 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___ж.«__»_____ №___ Заңның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бабына ____ тармағына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тармақшасына сәйкес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жылғы «__»_____ бастап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сіңірген жылдары үшін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төлемі тағайындалды.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адам __________    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уақыты 200_ ж. «__»____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Вкладыш к удостоверению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_______ 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пп.__ п.__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 Закона от «__»___ г.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назначена пенсионная выплата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выслугу лет с «__»____ 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    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«__»______ 200__ г.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