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efd4" w14:textId="c18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2009 года № 294.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2009 года № 294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утвержденном, указанным постановлением: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21-79, исключить.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здравоохранения Республики Казахстан":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226-6, исключить.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№ 7, ст. 73):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после слов "Национальный холдинг "КазАгро"," дополнить словами "Национальный медицинский холдинг",".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