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601" w14:textId="4fcc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(работ, услуг), международные деловые операции по которым подлежат мониторингу сделок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293.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19 марта 2015 года № 194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5 июля 2008 года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 (работ, услуг), международные деловые операции по которым подлежат мониторингу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№ 293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товаров (работ, услуг), международные деловые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операции по которым подлежат мониторингу сделок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постановлением Правительства РК от 16.01.2012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285"/>
        <w:gridCol w:w="3217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(работы, услуги)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ЕТН ВЭД ТС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и нефтепродукты: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2709 00 900 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Газовый конденсат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(бензин)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12 110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2710 20 900 0 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 (газойли)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2710 19 350 0,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19 420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2710 20 190 0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 (мазут)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19 620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2710 20 390 9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Нефтяные газы: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Сжиженный газ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11 000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газ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2711 21 000 0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металлы: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7402 00 000 0,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7403 11 000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7403 29 000 0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 10 000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7801 99 900 0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7901 11 000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Тантал и изделия из него,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и изделия из него,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и изделия из него,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недрагоценные металлы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Бериллий, хром, германий, ванадий,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галлий, гафний, индий, ниобий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(Колумбии), рений, таллий и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них, включая отходы и лом: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8112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Черные металлы: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Черные металлы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7204, 7205,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Ферросплавы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7202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металлы: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7108 12 000,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7108 13 100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7106 10 000 0,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7106 91 000,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7106 91 900 9,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 и концентраты: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Свинцовые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Цинковые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2608 00 000 0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2603 00 000 0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неорганической химии: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алюминия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хрома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и меслин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 хлопковое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5201 00 100 0,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работы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оборудования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Маркетинговые услуги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Экспедиторские услуги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