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eb83" w14:textId="52f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расчетного тарифа, утверждения предельного и индивидуального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2009 года № 277.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расчетного тарифа, утверждения предельного и индивидуального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ежегодно до 1 ноября представлять в Правительство Республики Казахстан предложения по корректировке предельных тарифов с учетом необходимости обеспечения инвестиционной привлекательности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277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расчетного тарифа, утверждения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предельного и индивидуального тарифов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расчетного тарифа, утверждения предельных и индивидуальных тарифов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и устанавливают порядок определения расчетного тарифа, утверждения предельных и индивидуальных тарифов на электрическую энергию, отпускаемую энергопроизводящими организациями, для обеспечения инвестиционной привлекательности сферы производства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уполномоченный орган - государственный орган, осуществляющий руководство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понятия и определения, использованные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электроэнергетике".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расчетного тарифа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инвестиционные обязательства энергопроизводящей организации не могут быть осуществлены за счет средств, получаемых от реализации электрической энергии в рамках предельных тарифов, энергопроизводящая организация применяет для реализации инвестиционной программы расчетный или индивидуальный тариф, при условии утверждения уполномоченным органом технического задания и заключения инвестиционного договора об исполнении инвестиционной программы с уполномоченным органом и государственным органом (далее инвестиционный договор)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инвестиционным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заявке энергопроизводящей организации уполномоченный орган в месячный срок утверждает техническое задание на разработку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Энергопроизводящая организация на основании утвержденного технического задания разрабатывает и утверждает технико-экономическое обоснование инвестиционной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окупаемости инвестиций и цены на электрическую энергию определяются в технико-экономическом обосновании инвестиционной программы и составляет от восьми до двенадцати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программа разрабатывается энергопроизодящей организацией на основе технико-экономического обоснования инвестиционной программы и содержит информацию об уровне расчетного тарифа и сроках реализации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Инвестиционная программа до начала ее реализации одновременно с проектом инвестиционного договора представляется в уполномоченный орган и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Инвестиционная программа энергопроизводящей организации, применяющей расчетный тариф, финансируется за счет собственных и (или) заемных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Расчетный тариф не должен превышать цену электрической энергии, определенную в технико-экономическом обосновании инвестиционной программы, разработанном и утвержденном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Расчетный тариф применяется энергопроизводящей организацией с момента заключения инвестиционного договора и может действовать в течение периода выполнения инвестиционных обязательств, предусмотренного в инвестиционном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Расчетный тариф может быть изменен в связи с корректировкой действующей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корректировке действующей инвестиционной программы, расчетный тариф может превышать цену электрической энергии, определенную в технико-экономическом обосновании инвестиционной программы, при условии согласования изменений проектно-сметной документации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Новый расчетный тариф применяется после заключения дополнительного соглашения к инвестиционному договору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Утверждение предельного тарифа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Предельные тарифы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по представлению уполномоченного органа по группам энергопроизводящих организаций на срок не менее семи лет с разбивкой по годам и ежегодно корректируются с учетом необходимости обеспечения инвестиционной привлекательности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формирует группы энергопроизводящих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Группы энергопроизводящих организаций формируются по следующим критериям: тип энергопроизводящих организаций, установленная мощность, вид используемого топлива, удаленность от местонахождения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"тип энергопроизводящих организаций" энергопроизводящие организации делятся на следующие типы электростанций: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конденсационная – электростанция, производящая только электрическую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теплоэлектроцентраль – электростанция, которая производит не только электроэнергию, но и является источником тепловой энергии в централизованных системах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газотурбинная – электростанция, в качестве источника энергии использующая газообразное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гидроэлектростанция – электростанция, в качестве источника энергии использующая энергию водного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"установленная мощность" энергопроизводящие организации делятся на: до 100 МВт, от 100 МВт до 300 МВт, от 300 МВт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"вид используемого топлива" энергопроизводящие организации делятся: работающие на угле, газе местного происхождения, газе импортного происхождения, мазуте.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"удаленность от местонахождения топлива" энергопроизводящие организации делятся на: до 500 км, от 500 км до 1000 км, от 1 000 км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постановлением Правительства РК от 07.08.2013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14-2. Если в состав энергопроизводящей организации входят несколько электростанций, отличающиеся друг от друга, то данная энергопроизводящая организация формируется в отдельную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14-2 в соответствии с постановлением Правительства РК от 07.08.2013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Энергопроизводящая организация самостоятельно устанавливает отпускную цену на электрическую энергию, но не выше предельного тарифа соответствующей группы энергопроизводящих организаций, в которую она включена.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Энергопроизводящие организации представляют в уполномоченный орган сводные данные о фактических отпускных ценах, сложившихся в течение года, предшествовавшего году введения предельных тарифов, по месяцам, с разбивкой по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сравнительного анализа фактических цен на электрическую энергию, сложившихся у энергопроизводящих организаций в течение года, предшествовавшего году введения предельных тарифов, уполномоченный орган определяет базу: максимальные значения фактических цен по каждой группе энергопроизводящих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Предельный тариф на первый год его действия определяется исходя из максимальной фактической цены, сложившейся в соответствующей группе энергопроизводящих организаций в течение года, предшествовавшего году введения предельных тарифов, с учетом роста затрат энергопроизводящих организаций на поддержание в работоспособном и технически исправном состоянии существующих активов, расширение, обновление, реконструкцию и техническое перевооружение существующих активов, создание новых активов, прогнозируемого роста цен на энергетическое топливо, включая инфляционные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Предельные тарифы на последующие годы определяются исходя из предельного тарифа за предшествовавший год с учетом прогнозируемого уровня инфляции, а также затрат энергопроизводящих организаций на создание новых активов, расширение, обновление, поддержку, реконструкцию и техническое перевооружение существующих активов, прогнозируемого роста основных затрат на производство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введения предельных тарифов по группам энергопроизводящих организаций в первый год введения предельных тарифов устанавливается со дня подписания соглашения об исполнении инвестиционных обязательств между уполномоченным органом и энергопроизводящей организацией, осуществляющей реализацию электрической энергии по ценам, не превышающим предельный тариф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последующие годы срок введения предельных тарифов, скорректированных с учетом необходимости обеспечения инвестиционной привлекательности отрасли, устанавливается ежегодно с 1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корректировки предельных тарифов на последующие годы энергопроизводящие организации ежегодно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 и расчеты с учетом прогнозируемого уровня инфляции, предусмотренного среднесрочными планами социально-экономического развития Республики Казахстан, а также с учетом реализации мероприятий, направленных на создание новых активов, расширение, обновление, поддержку, реконструкцию и техническое перевооружение существующих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реализации электрической энергии по ценам, не превышающим предельный тариф, энергопроизводящая организация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заключает с уполномоченным органом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Соглашение предусматривает инвестиционные обязательства энергопроизводящей организации по реализации мероприятий, направленных на создание новых активов, расширение, обновление, поддержку, реконструкцию и техническое перевооружение существующих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активов, расширение, обновление, реконструкция осуществляются для увеличения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Обновление, поддержка, реконструкция и техническое перевооружение существующих активов электростанций, осуществляемые без увеличения мощностей, должны обеспечивать поэтапное увеличение эффективности установленной мощности электростанции.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соглашении энергопроизводящая организация согласовывает с уполномоченным органом показатели, определяющие поэтапное увеличение эффективности установленной мощности электростанции.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проводит мониторинг исполнения соглашений энергопроизводящими организациями. Энергопроизводящая организация представляет в уполномоченный орган информацию о ходе исполнения соглашения ежеквартально в срок до 25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Энергопроизводящая организация представляет уполномоченному органу ежегодно до 31 марта отчет об исполнении соглашения с приложением подтверждающих документов, а также материалов, подтверждающих технически исправное состояние оборудования, готовность ее к несению нагрузок, включая утвержденные энергетические характеристики оборудования, заключение независимой энергетической экспертизы и (или) государственного органа по государственному энергетическому надзору и контролю о техническом состоянии оборудования; фактические удельные расходы условного топлива на отпуск электрической и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25-1. В случае неисполнения энергопроизводящей организацией инвестиционных обязательств, предусмотренных соглашением, энергопроизводящая организация обязана возвратить субъектам оптового рынка полученные средства, предусмотренные соглашением для выполнения инвестиционных обязательств и не использованные на их реализацию, путем снижения отпускной цены на электрическую энергию на следующий календарный год с размещением данной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Обязанность, предусмотренная частью первой настоящего пункта, не распространяется на энергопроизводящие организации, принявшие при заключении соглашения на следующий календарный год дополнительные инвестиционные обязательства на сумму неисполнения с учетом ставки рефинансирования Национального Банка Республики Казахстан на день заключения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в следующем календарном году энергопроизводящей организацией дополнительных инвестиционных обязательств, предусмотренных соглашением, данные обязательства не могут быть приняты энергопроизводящей организацией на последующие годы и подлежат возврату субъектам оптового рынка в соответствии с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Окончательная сумма средств, предусмотренных соглашением для выполнения инвестиционных обязательств и не использованных на их реализацию (S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с учетом ставки рефинансирования Национального Банка Республики Казахстан на день принятия решения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=S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>+S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* к,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окончательная сумма средств, предусмотренных соглашением для выполнения инвестиционных обязательств и не использованных на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средства, предусмотренные соглашением для выполнения инвестиционных обязательств и не использованные на их реализацию, за предшествующий календарный год с учетом ставки рефинансирования,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ставка рефинансирования Национального Банка Республики Казахстан на день принятия решения,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средств должен осуществляться энергопроизводящими организациями путем снижения тарифа для своих потребителей с применением следующей формулы: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>=Т</w:t>
      </w:r>
      <w:r>
        <w:rPr>
          <w:rFonts w:ascii="Times New Roman"/>
          <w:b w:val="false"/>
          <w:i w:val="false"/>
          <w:color w:val="000000"/>
          <w:vertAlign w:val="subscript"/>
        </w:rPr>
        <w:t>согл</w:t>
      </w:r>
      <w:r>
        <w:rPr>
          <w:rFonts w:ascii="Times New Roman"/>
          <w:b w:val="false"/>
          <w:i w:val="false"/>
          <w:color w:val="000000"/>
          <w:sz w:val="28"/>
        </w:rPr>
        <w:t>–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до конца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>– сниженный тариф для возврата потребителям средств, предусмотренных соглашением для выполнения инвестиционных обязательств и не использованных на их реализацию,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согл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тариф, предусмотренный в подписанном соглашении энергопроизводящей организации на текущий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до конца года</w:t>
      </w:r>
      <w:r>
        <w:rPr>
          <w:rFonts w:ascii="Times New Roman"/>
          <w:b w:val="false"/>
          <w:i w:val="false"/>
          <w:color w:val="000000"/>
          <w:sz w:val="28"/>
        </w:rPr>
        <w:t>– прогнозируемый, суммарный объем реализации электрической энергии до конца текущего года, кВт.ч.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дополнительных инвестиционных обязательств или возврат субъектам оптового рынка полученных и не использованных средств на выполнение инвестиционных обязательств от применения предельных тарифов путем снижения тарифа отражаются в дополнительном соглашении к инвестиционному соглашению, заключаемом между уполномоченным органом и энергопроизводящей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25-1 в соответствии с постановлением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 и действует до 01.01.2017).</w:t>
      </w:r>
    </w:p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Утверждение индивидуального тарифа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случае, если инвестиционные обязательства энергопроизводящей организации не могут быть осуществлены за счет средств, получаемых от реализации электрической энергии в рамках предельных тарифов, энергопроизводящая организация применяет для реализации инвестиционной программы индивидуальный тариф, при условии утверждения уполномоченным органом технического задания и заключения инвестиционного договора в соответствии с пунктами 4-7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Энергопроизводящей организации, осуществляющей инвестиционные обязательства (далее - Инвестиционная программа) в рамках расчетного тарифа, повторного представления в государственный орган инвестиционной программы и инвестиционного договора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Энергопроизводящая организация применяет индивидуальный тариф на любой стадии реализации инвестиционной программы на основании решения государственного органа с учетом параметров инвестиционной программы и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утверждения индивидуального тарифа в период реализации инвестиционной программы (вложения средств) энергопроизводящая организация подает в государственный орган заявку, к которой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утвержденное техническое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технико-экономическое обоснование инвестиционной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инвестиционная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инвестиционного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 затрат на топливо, сырье и материалы, заработную плату, текущий ремонт, не приводящий к увеличению стоимости основных средств, налоговых и экологических платежей, амортизационных отчислений, других затрат, относящихся непосредственно к производству электрической энергии с приложением обосновывающих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прибыли, обеспечивающей возврат инвестиций в сроки, установленные в технико-экономическом обосновании инвестиционной программы, с приложением обосновывающих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утверждения индивидуального тарифа после ввода объектов в эксплуатацию энергопроизводящая организация подает в государственный орган заявку, к которой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инвестиционная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инвестиционного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утвержденное техническое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фактически осуществленных инвестициях с приложением подтверждающих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актов ввода объектов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затрат на топливо, сырье и материалы, заработную плату, текущий ремонт, не приводящих к увеличению стоимости основных средств, налоговых и экологических платежей, амортизационных отчислений, других затрат, относящихся непосредственно к производству электрической энергии с приложением обосновывающих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прибыли, обеспечивающей возврат инвестиций в сроки, установленные в технико-экономическом обосновании инвестиционной программы, с приложением обосновывающих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учетной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расчет расходов на выплату вознаграждения по заемным средствам, полученным для реализации инвестиционной программы с приложением обосновывающих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Расчеты и обосновывающие материалы, предоставляемые на утверждение индивидуального тарифа,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подтверждающие документы прошиваются и подписываются руководителем энергопроизводящей организации, а финансовые документы - руководителем и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целью исключения влияния сезонных колебаний объемов на тарифы в обоснование принимаются данные в расчете на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информация, составляющая коммерческую тайну, представляется с пометкой "коммерческая тайна" и может быть направлена в отдельной обложке, вместе с пакетом информации (документов) для рассмотрения заявки на утверждение индивидуального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Коммерческая тайна в составе информации не может служить основанием отказа в ее предоставлении в государственный орган, при этом заинтересованные лица должны при предоставлении информации указать исчерпывающий перечень сведений, составляющих коммерческую тайну, либо приложить копию акта заинтересованного лица об утверждении перечня сведений, составляющих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Индивидуальный тариф не может быть ниже расчетного тарифа при выполнении энергопроизводящей организацией обязательств по вводу мощностей, предусмотренных инвестиционным договором, за исключением случаев, предусмотренных технико-экономическим обоснованием.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Индивидуальный тариф утверждается выше расчетного тарифа в случае увеличения стоимости инвестиционной программы. При этом увеличение стоимости инвестиционной программы должно быть согласовано с уполномоченным органом и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формировании индивидуальных тарифов используется затратный механизм ценообразования. При этом учитываются затраты, относящиеся непосредственно к производству электрической энергии и соответствующие стандартам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Выделяемая энергопроизводящей организации субсидия из средств государственного бюджета учитывается в уменьшение затратной части индивидуального тарифа, за исключением субсидий, направленных на расходы, не учтенные в затратной части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Формирование индивидуальных тарифов осуществляется на основании раздельного учета затрат по каждому виду товаров (работ, услуг). В случае отсутствия у энергопроизводящей организации раздельного учета затрат по видам товаров (работ, услуг), затраты, энергопроизводящих организаций рассчитываются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энергопроизводящих организаций, реализующих товары (работы, услуги), по удельному весу доходов от реализации (объемов производства, затрат на оплату труда производственного персонала) в общих затратах энергопроизводящей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формировании индивидуального тарифа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себестоимость, определяются исходя из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продукции и (или) годовых норм материальных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учитываются при формировании индивидуального тарифа;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 определяются с использованием метода, предусмотренного учетной политикой энергопроизводящей организации, и направляются на проведение капитальных ремонтных работ, приводящих к увеличению стоимости основных средств, и реализацию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выплату вознаграждения за заемные средства для реализации инвестиционного проекта при наличии документов, подтверждающих условия финансирования потенциальных поставщиков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расходы, непосредственно относящиеся к производству электроэнергии, а также подтвержденные обосновывающими материалами (договоры, счета-фактуры, финансовые и другие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определении уровня прибыли, включаемого при формировании индивидуального тарифа, учитываются средства, необходимые для эффективного функционирования и развития энергопроизводящей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формировании индивидуального тарифа в себестоимости не учитываются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производстве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штрафы, пени, неустойка и другие виды санкций за нарушение условий хозяйственных договоров, судебные издержки;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штрафы и пени за сокрытие (занижение)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убытки от хищений;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содержание оздоровительных лагерей, объектов культуры и спорта,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погашение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проведение культурно-просветительных, оздоровительных и спортивных мероприятий (проведение вечеров отдыха, концертов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благоустройство садовых товариществ (строительство дорог, энерго- и водоснабжение, осуществление других расходов общего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оказание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потери от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приобретение, аренду и содержание квартир, жилых зданий и сооружений, мест в общежитиях и гостиницах для персонала энергопроизводящей организации, за исключением вахтовой организации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приобретение подарков на юбилейные даты или выдаваемые в виде поощрения работникам;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не относящиеся непосредственно к производству электрической энергии, а также не подтвержденные обосновывающими материалами (договоры, счета-фактуры, финансовые и другие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Государственный орган при рассмотрении заявки на утверждение индивидуального тарифа может провести сравнительный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энергопроизводящей организацией норм расхода сырья, материалов топлива, энергии, материальных ресурсов на выпуск единицы продукции и (или) годовых норм материальных ресурсов путем сравнения с соответствующими отраслевыми нормами или нормами, применяемыми другими энергопроизводящими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оплату труда персонала энергопроизводящей организацией с затратами на оплату труда других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расходов, оказывающих существенное влияние на увеличение цены на электрическую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Государственный орган обязан в течение 5 рабочих дней со дня получения заявки на утверждение индивидуального тарифа проверить полноту предоставленных материалов и в письменном виде уведомить энергоснабжающую организацию о принятии заявки к рассмотрению или об отказе в принятии заявки к рассмотрению с приведением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принятии заявки энергоснабжающей организации на утверждение индивидуального тарифа к рассмотрению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документов, указанных в пунктах 29, 30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предоставленных документов пункту 32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документов, содержащих недостоверную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Заявка на утверждение индивидуального тарифа рассматривается государственным органом в течение тридцати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Государственный орган проводит экспертизу проектов индивидуальных тарифов на основе анализа предоставленных энергопроизводящей организацией с заявкой на утверждение индивидуального тарифа обосновывающих документов и расчетов, а также сравнительного анализа показателей деятельности энергопроизводящих организаций, занимающихся аналогичным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Государственный орган вправе запросить дополнительную информацию с указанием сроков ее предоставления о деятельности энергопроизводящей организации у энергопроизводящей организации, в срок не менее 5 рабочих дней. При этом, срок рассмотрения заявки приостанавливается до получения запрашиваемой информации. Продление срока рассмотрения не может быть более тридцати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Государственный орган по результатам проведенной экспертизы принимает решение об утверждении или отказе в утверждении индивидуального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Решение государственного органа об утверждении индивидуального тарифа оформляется приказом государственного органа и направляется энергопроизводящей организации, копия приказа направляется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Индивидуальный тариф может быть изменен в связи с корректировкой действующей инвестиционной программы или реализацией новой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Корректировка индивидуального тарифа производится после принятия решения государственным органом об утверждении индивидуального тарифа и заключении дополнительного соглашения к инвестиционному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Введение в действие индивидуального тарифа осуществляется со дня утверждения индивидуального тарифа. </w:t>
      </w:r>
    </w:p>
    <w:bookmarkEnd w:id="10"/>
    <w:bookmarkStart w:name="z1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Правил 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Энергопроизводящая организация за нарушение настоящих Правил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