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689" w14:textId="82ea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инвестиционного договора, типового соглашения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марта 2009 года № 276. Утратило силу постановлением Правительства Республики Казахстан от 23 июня 2015 года № 475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23.06.2015 </w:t>
      </w:r>
      <w:r>
        <w:rPr>
          <w:rFonts w:ascii="Times New Roman"/>
          <w:b w:val="false"/>
          <w:i w:val="false"/>
          <w:color w:val="ff0000"/>
          <w:sz w:val="28"/>
        </w:rPr>
        <w:t>№ 475</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3-2) </w:t>
      </w:r>
      <w:r>
        <w:rPr>
          <w:rFonts w:ascii="Times New Roman"/>
          <w:b w:val="false"/>
          <w:i w:val="false"/>
          <w:color w:val="000000"/>
          <w:sz w:val="28"/>
        </w:rPr>
        <w:t xml:space="preserve">статьи 4 </w:t>
      </w:r>
      <w:r>
        <w:rPr>
          <w:rFonts w:ascii="Times New Roman"/>
          <w:b w:val="false"/>
          <w:i w:val="false"/>
          <w:color w:val="000000"/>
          <w:sz w:val="28"/>
        </w:rPr>
        <w:t xml:space="preserve">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типовой инвестиционный договор; </w:t>
      </w:r>
      <w:r>
        <w:br/>
      </w:r>
      <w:r>
        <w:rPr>
          <w:rFonts w:ascii="Times New Roman"/>
          <w:b w:val="false"/>
          <w:i w:val="false"/>
          <w:color w:val="000000"/>
          <w:sz w:val="28"/>
        </w:rPr>
        <w:t xml:space="preserve">
      2) типовое соглашение.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2009 года № 276 </w:t>
      </w:r>
    </w:p>
    <w:bookmarkStart w:name="z4" w:id="2"/>
    <w:p>
      <w:pPr>
        <w:spacing w:after="0"/>
        <w:ind w:left="0"/>
        <w:jc w:val="left"/>
      </w:pPr>
      <w:r>
        <w:rPr>
          <w:rFonts w:ascii="Times New Roman"/>
          <w:b/>
          <w:i w:val="false"/>
          <w:color w:val="000000"/>
        </w:rPr>
        <w:t xml:space="preserve"> 
Типовой инвестиционный договор </w:t>
      </w:r>
    </w:p>
    <w:bookmarkEnd w:id="2"/>
    <w:p>
      <w:pPr>
        <w:spacing w:after="0"/>
        <w:ind w:left="0"/>
        <w:jc w:val="both"/>
      </w:pPr>
      <w:r>
        <w:rPr>
          <w:rFonts w:ascii="Times New Roman"/>
          <w:b w:val="false"/>
          <w:i w:val="false"/>
          <w:color w:val="000000"/>
          <w:sz w:val="28"/>
        </w:rPr>
        <w:t xml:space="preserve">______________________                            "__" ______ 20_г. </w:t>
      </w:r>
      <w:r>
        <w:br/>
      </w:r>
      <w:r>
        <w:rPr>
          <w:rFonts w:ascii="Times New Roman"/>
          <w:b w:val="false"/>
          <w:i w:val="false"/>
          <w:color w:val="000000"/>
          <w:sz w:val="28"/>
        </w:rPr>
        <w:t xml:space="preserve">
  (город подписания)                              (дата заключения) </w:t>
      </w:r>
    </w:p>
    <w:bookmarkStart w:name="z5" w:id="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(название государственного органа) </w:t>
      </w:r>
      <w:r>
        <w:br/>
      </w:r>
      <w:r>
        <w:rPr>
          <w:rFonts w:ascii="Times New Roman"/>
          <w:b w:val="false"/>
          <w:i w:val="false"/>
          <w:color w:val="000000"/>
          <w:sz w:val="28"/>
        </w:rPr>
        <w:t xml:space="preserve">
в лице _____________________________________________________________, </w:t>
      </w:r>
      <w:r>
        <w:br/>
      </w:r>
      <w:r>
        <w:rPr>
          <w:rFonts w:ascii="Times New Roman"/>
          <w:b w:val="false"/>
          <w:i w:val="false"/>
          <w:color w:val="000000"/>
          <w:sz w:val="28"/>
        </w:rPr>
        <w:t xml:space="preserve">
               (должность, Ф.И.О. уполномоченного лица) </w:t>
      </w:r>
      <w:r>
        <w:br/>
      </w:r>
      <w:r>
        <w:rPr>
          <w:rFonts w:ascii="Times New Roman"/>
          <w:b w:val="false"/>
          <w:i w:val="false"/>
          <w:color w:val="000000"/>
          <w:sz w:val="28"/>
        </w:rPr>
        <w:t xml:space="preserve">
действующего на основании __________________________________________, </w:t>
      </w:r>
      <w:r>
        <w:br/>
      </w:r>
      <w:r>
        <w:rPr>
          <w:rFonts w:ascii="Times New Roman"/>
          <w:b w:val="false"/>
          <w:i w:val="false"/>
          <w:color w:val="000000"/>
          <w:sz w:val="28"/>
        </w:rPr>
        <w:t xml:space="preserve">
                              (положения или приказа) </w:t>
      </w:r>
      <w:r>
        <w:br/>
      </w:r>
      <w:r>
        <w:rPr>
          <w:rFonts w:ascii="Times New Roman"/>
          <w:b w:val="false"/>
          <w:i w:val="false"/>
          <w:color w:val="000000"/>
          <w:sz w:val="28"/>
        </w:rPr>
        <w:t xml:space="preserve">
именуемый в дальнейшем "Уполномоченный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(название государственного органа)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(должность, Ф.И.О. уполномоченного лица) </w:t>
      </w:r>
      <w:r>
        <w:br/>
      </w:r>
      <w:r>
        <w:rPr>
          <w:rFonts w:ascii="Times New Roman"/>
          <w:b w:val="false"/>
          <w:i w:val="false"/>
          <w:color w:val="000000"/>
          <w:sz w:val="28"/>
        </w:rPr>
        <w:t xml:space="preserve">
действующего на основании _________________________________________, </w:t>
      </w:r>
      <w:r>
        <w:br/>
      </w:r>
      <w:r>
        <w:rPr>
          <w:rFonts w:ascii="Times New Roman"/>
          <w:b w:val="false"/>
          <w:i w:val="false"/>
          <w:color w:val="000000"/>
          <w:sz w:val="28"/>
        </w:rPr>
        <w:t xml:space="preserve">
                              (положения или приказа) </w:t>
      </w:r>
      <w:r>
        <w:br/>
      </w:r>
      <w:r>
        <w:rPr>
          <w:rFonts w:ascii="Times New Roman"/>
          <w:b w:val="false"/>
          <w:i w:val="false"/>
          <w:color w:val="000000"/>
          <w:sz w:val="28"/>
        </w:rPr>
        <w:t xml:space="preserve">
именуемый в дальнейшем "Государственный орган", осуществляющий </w:t>
      </w:r>
      <w:r>
        <w:br/>
      </w:r>
      <w:r>
        <w:rPr>
          <w:rFonts w:ascii="Times New Roman"/>
          <w:b w:val="false"/>
          <w:i w:val="false"/>
          <w:color w:val="000000"/>
          <w:sz w:val="28"/>
        </w:rPr>
        <w:t xml:space="preserve">
руководство в сферах естественных монополий и на регулируемых рынках, </w:t>
      </w:r>
      <w:r>
        <w:br/>
      </w:r>
      <w:r>
        <w:rPr>
          <w:rFonts w:ascii="Times New Roman"/>
          <w:b w:val="false"/>
          <w:i w:val="false"/>
          <w:color w:val="000000"/>
          <w:sz w:val="28"/>
        </w:rPr>
        <w:t xml:space="preserve">
с одной стороны, и ________________________________________________, </w:t>
      </w:r>
      <w:r>
        <w:br/>
      </w:r>
      <w:r>
        <w:rPr>
          <w:rFonts w:ascii="Times New Roman"/>
          <w:b w:val="false"/>
          <w:i w:val="false"/>
          <w:color w:val="000000"/>
          <w:sz w:val="28"/>
        </w:rPr>
        <w:t xml:space="preserve">
                    (наименование энергопроизводящей организации, </w:t>
      </w:r>
      <w:r>
        <w:br/>
      </w:r>
      <w:r>
        <w:rPr>
          <w:rFonts w:ascii="Times New Roman"/>
          <w:b w:val="false"/>
          <w:i w:val="false"/>
          <w:color w:val="000000"/>
          <w:sz w:val="28"/>
        </w:rPr>
        <w:t xml:space="preserve">
             осуществляющей реализацию инвестиционной программы)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(должность, Ф.И.О. уполномоченного лица) </w:t>
      </w:r>
      <w:r>
        <w:br/>
      </w:r>
      <w:r>
        <w:rPr>
          <w:rFonts w:ascii="Times New Roman"/>
          <w:b w:val="false"/>
          <w:i w:val="false"/>
          <w:color w:val="000000"/>
          <w:sz w:val="28"/>
        </w:rPr>
        <w:t xml:space="preserve">
действующего на основании _________________________________________, </w:t>
      </w:r>
      <w:r>
        <w:br/>
      </w:r>
      <w:r>
        <w:rPr>
          <w:rFonts w:ascii="Times New Roman"/>
          <w:b w:val="false"/>
          <w:i w:val="false"/>
          <w:color w:val="000000"/>
          <w:sz w:val="28"/>
        </w:rPr>
        <w:t xml:space="preserve">
                               (устава или доверенности) </w:t>
      </w:r>
      <w:r>
        <w:br/>
      </w:r>
      <w:r>
        <w:rPr>
          <w:rFonts w:ascii="Times New Roman"/>
          <w:b w:val="false"/>
          <w:i w:val="false"/>
          <w:color w:val="000000"/>
          <w:sz w:val="28"/>
        </w:rPr>
        <w:t xml:space="preserve">
именуемый в дальнейшем "Энергопроизводящая организация", с другой </w:t>
      </w:r>
      <w:r>
        <w:br/>
      </w:r>
      <w:r>
        <w:rPr>
          <w:rFonts w:ascii="Times New Roman"/>
          <w:b w:val="false"/>
          <w:i w:val="false"/>
          <w:color w:val="000000"/>
          <w:sz w:val="28"/>
        </w:rPr>
        <w:t xml:space="preserve">
стороны, в дальнейшем совместно именуемые "Сторонами", в соответствии </w:t>
      </w:r>
      <w:r>
        <w:br/>
      </w:r>
      <w:r>
        <w:rPr>
          <w:rFonts w:ascii="Times New Roman"/>
          <w:b w:val="false"/>
          <w:i w:val="false"/>
          <w:color w:val="000000"/>
          <w:sz w:val="28"/>
        </w:rPr>
        <w:t>
с законами Республики Казахстан " </w:t>
      </w:r>
      <w:r>
        <w:rPr>
          <w:rFonts w:ascii="Times New Roman"/>
          <w:b w:val="false"/>
          <w:i w:val="false"/>
          <w:color w:val="000000"/>
          <w:sz w:val="28"/>
        </w:rPr>
        <w:t xml:space="preserve">Об электроэнергетике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О </w:t>
      </w:r>
      <w:r>
        <w:rPr>
          <w:rFonts w:ascii="Times New Roman"/>
          <w:b w:val="false"/>
          <w:i w:val="false"/>
          <w:color w:val="000000"/>
          <w:sz w:val="28"/>
        </w:rPr>
        <w:t xml:space="preserve">естественных монополиях и регулируемых рынках </w:t>
      </w:r>
      <w:r>
        <w:rPr>
          <w:rFonts w:ascii="Times New Roman"/>
          <w:b w:val="false"/>
          <w:i w:val="false"/>
          <w:color w:val="000000"/>
          <w:sz w:val="28"/>
        </w:rPr>
        <w:t xml:space="preserve">", заключили Типовой </w:t>
      </w:r>
      <w:r>
        <w:br/>
      </w:r>
      <w:r>
        <w:rPr>
          <w:rFonts w:ascii="Times New Roman"/>
          <w:b w:val="false"/>
          <w:i w:val="false"/>
          <w:color w:val="000000"/>
          <w:sz w:val="28"/>
        </w:rPr>
        <w:t xml:space="preserve">
инвестиционный договор (далее - Договор). </w:t>
      </w:r>
      <w:r>
        <w:br/>
      </w:r>
      <w:r>
        <w:rPr>
          <w:rFonts w:ascii="Times New Roman"/>
          <w:b w:val="false"/>
          <w:i w:val="false"/>
          <w:color w:val="000000"/>
          <w:sz w:val="28"/>
        </w:rPr>
        <w:t>
</w:t>
      </w:r>
      <w:r>
        <w:rPr>
          <w:rFonts w:ascii="Times New Roman"/>
          <w:b w:val="false"/>
          <w:i w:val="false"/>
          <w:color w:val="000000"/>
          <w:sz w:val="28"/>
        </w:rPr>
        <w:t xml:space="preserve">
      1. Предметом Договора является урегулирование отношений Сторон </w:t>
      </w:r>
      <w:r>
        <w:br/>
      </w:r>
      <w:r>
        <w:rPr>
          <w:rFonts w:ascii="Times New Roman"/>
          <w:b w:val="false"/>
          <w:i w:val="false"/>
          <w:color w:val="000000"/>
          <w:sz w:val="28"/>
        </w:rPr>
        <w:t xml:space="preserve">
при реализации (исполнении) Энергопроизводящей организацией </w:t>
      </w:r>
      <w:r>
        <w:br/>
      </w:r>
      <w:r>
        <w:rPr>
          <w:rFonts w:ascii="Times New Roman"/>
          <w:b w:val="false"/>
          <w:i w:val="false"/>
          <w:color w:val="000000"/>
          <w:sz w:val="28"/>
        </w:rPr>
        <w:t xml:space="preserve">
инвестиционной программы: __________________________________________ </w:t>
      </w:r>
      <w:r>
        <w:br/>
      </w:r>
      <w:r>
        <w:rPr>
          <w:rFonts w:ascii="Times New Roman"/>
          <w:b w:val="false"/>
          <w:i w:val="false"/>
          <w:color w:val="000000"/>
          <w:sz w:val="28"/>
        </w:rPr>
        <w:t xml:space="preserve">
                              (название инвестиционной программы) </w:t>
      </w:r>
      <w:r>
        <w:br/>
      </w:r>
      <w:r>
        <w:rPr>
          <w:rFonts w:ascii="Times New Roman"/>
          <w:b w:val="false"/>
          <w:i w:val="false"/>
          <w:color w:val="000000"/>
          <w:sz w:val="28"/>
        </w:rPr>
        <w:t xml:space="preserve">
(далее - инвестиционная программа). </w:t>
      </w:r>
      <w:r>
        <w:br/>
      </w:r>
      <w:r>
        <w:rPr>
          <w:rFonts w:ascii="Times New Roman"/>
          <w:b w:val="false"/>
          <w:i w:val="false"/>
          <w:color w:val="000000"/>
          <w:sz w:val="28"/>
        </w:rPr>
        <w:t>
</w:t>
      </w:r>
      <w:r>
        <w:rPr>
          <w:rFonts w:ascii="Times New Roman"/>
          <w:b w:val="false"/>
          <w:i w:val="false"/>
          <w:color w:val="000000"/>
          <w:sz w:val="28"/>
        </w:rPr>
        <w:t xml:space="preserve">
      2. Энергопроизводящая организация обеспечивает инвестиции 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(создание новых активов, расширение, обновление, реконструкцию и </w:t>
      </w:r>
      <w:r>
        <w:br/>
      </w:r>
      <w:r>
        <w:rPr>
          <w:rFonts w:ascii="Times New Roman"/>
          <w:b w:val="false"/>
          <w:i w:val="false"/>
          <w:color w:val="000000"/>
          <w:sz w:val="28"/>
        </w:rPr>
        <w:t xml:space="preserve">
техническое перевооружение существующих активов - указать конкретно) </w:t>
      </w:r>
      <w:r>
        <w:br/>
      </w:r>
      <w:r>
        <w:rPr>
          <w:rFonts w:ascii="Times New Roman"/>
          <w:b w:val="false"/>
          <w:i w:val="false"/>
          <w:color w:val="000000"/>
          <w:sz w:val="28"/>
        </w:rPr>
        <w:t xml:space="preserve">
в размере, порядке, на условиях и в сроки, установленные в инвестиционной программе. </w:t>
      </w:r>
      <w:r>
        <w:br/>
      </w:r>
      <w:r>
        <w:rPr>
          <w:rFonts w:ascii="Times New Roman"/>
          <w:b w:val="false"/>
          <w:i w:val="false"/>
          <w:color w:val="000000"/>
          <w:sz w:val="28"/>
        </w:rPr>
        <w:t>
</w:t>
      </w:r>
      <w:r>
        <w:rPr>
          <w:rFonts w:ascii="Times New Roman"/>
          <w:b w:val="false"/>
          <w:i w:val="false"/>
          <w:color w:val="000000"/>
          <w:sz w:val="28"/>
        </w:rPr>
        <w:t xml:space="preserve">
      3. Настоящий Договор дает право Энергопроизводящей организации на реализацию электрической энергии в рамках инвестиционной программы по расчетному или индивидуальному тарифу, определенному и утвержденному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Энергопроизводящая организация: </w:t>
      </w:r>
      <w:r>
        <w:br/>
      </w:r>
      <w:r>
        <w:rPr>
          <w:rFonts w:ascii="Times New Roman"/>
          <w:b w:val="false"/>
          <w:i w:val="false"/>
          <w:color w:val="000000"/>
          <w:sz w:val="28"/>
        </w:rPr>
        <w:t>
</w:t>
      </w:r>
      <w:r>
        <w:rPr>
          <w:rFonts w:ascii="Times New Roman"/>
          <w:b w:val="false"/>
          <w:i w:val="false"/>
          <w:color w:val="000000"/>
          <w:sz w:val="28"/>
        </w:rPr>
        <w:t xml:space="preserve">
      1) осуществляет реализацию электрической энергии по тарифам, не превышающим расчетный или индивидуальный тариф, за исключением случаев реализации на спот-торгах (не более десяти процентов от объемов вырабатываемой ими электрической энергии), балансирующем рынке и на экспорт; </w:t>
      </w:r>
      <w:r>
        <w:br/>
      </w:r>
      <w:r>
        <w:rPr>
          <w:rFonts w:ascii="Times New Roman"/>
          <w:b w:val="false"/>
          <w:i w:val="false"/>
          <w:color w:val="000000"/>
          <w:sz w:val="28"/>
        </w:rPr>
        <w:t>
</w:t>
      </w:r>
      <w:r>
        <w:rPr>
          <w:rFonts w:ascii="Times New Roman"/>
          <w:b w:val="false"/>
          <w:i w:val="false"/>
          <w:color w:val="000000"/>
          <w:sz w:val="28"/>
        </w:rPr>
        <w:t xml:space="preserve">
      2) осуществляет исполнение инвестиционной программы пообъектно, в объемах и в сроки, предусмотренные при определении расчетного тарифа или при утверждении индивидуального тарифа; </w:t>
      </w:r>
      <w:r>
        <w:br/>
      </w:r>
      <w:r>
        <w:rPr>
          <w:rFonts w:ascii="Times New Roman"/>
          <w:b w:val="false"/>
          <w:i w:val="false"/>
          <w:color w:val="000000"/>
          <w:sz w:val="28"/>
        </w:rPr>
        <w:t>
</w:t>
      </w:r>
      <w:r>
        <w:rPr>
          <w:rFonts w:ascii="Times New Roman"/>
          <w:b w:val="false"/>
          <w:i w:val="false"/>
          <w:color w:val="000000"/>
          <w:sz w:val="28"/>
        </w:rPr>
        <w:t xml:space="preserve">
      3) выполняет инвестиционную программу и ежегодно в срок до  _____ представляет в уполномоченный орган и государственный орган, осуществляющий руководство в сферах естественных монополий и на регулируемых рынках, отчет о ее выполнении. </w:t>
      </w:r>
      <w:r>
        <w:br/>
      </w:r>
      <w:r>
        <w:rPr>
          <w:rFonts w:ascii="Times New Roman"/>
          <w:b w:val="false"/>
          <w:i w:val="false"/>
          <w:color w:val="000000"/>
          <w:sz w:val="28"/>
        </w:rPr>
        <w:t>
</w:t>
      </w:r>
      <w:r>
        <w:rPr>
          <w:rFonts w:ascii="Times New Roman"/>
          <w:b w:val="false"/>
          <w:i w:val="false"/>
          <w:color w:val="000000"/>
          <w:sz w:val="28"/>
        </w:rPr>
        <w:t xml:space="preserve">
      5. Энергопроизводящая организация обязуется не допускать нецелевое использование средств, предусмотренных в инвестиционных программах (проектах), утвержденных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6. В случае реализации электрической энергии с превышением соответственно расчетного или индивидуального тарифа энергопроизводящая организация обязана возвратить субъектам оптового и (или) розничного рынка сумму превышения, за исключением сумм, полученных в результате реализации электрической энергии на спот-торгах (не более десяти процентов от объемов вырабатываемой ими электрической энергии), балансирующем рынке и на экспорт. </w:t>
      </w:r>
      <w:r>
        <w:br/>
      </w:r>
      <w:r>
        <w:rPr>
          <w:rFonts w:ascii="Times New Roman"/>
          <w:b w:val="false"/>
          <w:i w:val="false"/>
          <w:color w:val="000000"/>
          <w:sz w:val="28"/>
        </w:rPr>
        <w:t xml:space="preserve">
      В случае неисполнения энергопроизводящей организацией в установленный срок внесенного государственным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энергопроизводящая организация обязана возвратить субъектам оптового и (или) розничного рынка полученные средства, предусмотренные для выполнения инвестиционной программы и не использованные в целях ее реализации. </w:t>
      </w:r>
      <w:r>
        <w:br/>
      </w:r>
      <w:r>
        <w:rPr>
          <w:rFonts w:ascii="Times New Roman"/>
          <w:b w:val="false"/>
          <w:i w:val="false"/>
          <w:color w:val="000000"/>
          <w:sz w:val="28"/>
        </w:rPr>
        <w:t xml:space="preserve">
      Под средствами, предусмотренными для выполнения инвестиционной программы, понимается разница между фактическим доходом (выручкой), полученным энергопроизводящей организацией при применении тарифов, не превышающих соответственно расчетный или индивидуальный тариф, и фактическими затратами, предусмотренными при определении расчетного или утверждении индивидуального тарифа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xml:space="preserve">
      7. Уполномоченный орган: </w:t>
      </w:r>
      <w:r>
        <w:br/>
      </w:r>
      <w:r>
        <w:rPr>
          <w:rFonts w:ascii="Times New Roman"/>
          <w:b w:val="false"/>
          <w:i w:val="false"/>
          <w:color w:val="000000"/>
          <w:sz w:val="28"/>
        </w:rPr>
        <w:t xml:space="preserve">
      1) согласовывает увеличение стоимости инвестиционной программы; </w:t>
      </w:r>
      <w:r>
        <w:br/>
      </w:r>
      <w:r>
        <w:rPr>
          <w:rFonts w:ascii="Times New Roman"/>
          <w:b w:val="false"/>
          <w:i w:val="false"/>
          <w:color w:val="000000"/>
          <w:sz w:val="28"/>
        </w:rPr>
        <w:t xml:space="preserve">
      2) ведет мониторинг исполнения Энергопроизводящей организацией инвестиционной программы, предусмотренной в настоящем Договоре; </w:t>
      </w:r>
      <w:r>
        <w:br/>
      </w:r>
      <w:r>
        <w:rPr>
          <w:rFonts w:ascii="Times New Roman"/>
          <w:b w:val="false"/>
          <w:i w:val="false"/>
          <w:color w:val="000000"/>
          <w:sz w:val="28"/>
        </w:rPr>
        <w:t xml:space="preserve">
      3) в пределах полномочий, установленных законодательством и настоящим Договором, осуществляет контроль за выполнением условий Договора. </w:t>
      </w:r>
      <w:r>
        <w:br/>
      </w:r>
      <w:r>
        <w:rPr>
          <w:rFonts w:ascii="Times New Roman"/>
          <w:b w:val="false"/>
          <w:i w:val="false"/>
          <w:color w:val="000000"/>
          <w:sz w:val="28"/>
        </w:rPr>
        <w:t>
</w:t>
      </w:r>
      <w:r>
        <w:rPr>
          <w:rFonts w:ascii="Times New Roman"/>
          <w:b w:val="false"/>
          <w:i w:val="false"/>
          <w:color w:val="000000"/>
          <w:sz w:val="28"/>
        </w:rPr>
        <w:t xml:space="preserve">
      8.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xml:space="preserve">
      1) утверждает индивидуальный тариф; </w:t>
      </w:r>
      <w:r>
        <w:br/>
      </w:r>
      <w:r>
        <w:rPr>
          <w:rFonts w:ascii="Times New Roman"/>
          <w:b w:val="false"/>
          <w:i w:val="false"/>
          <w:color w:val="000000"/>
          <w:sz w:val="28"/>
        </w:rPr>
        <w:t xml:space="preserve">
      2) согласовывает увеличение стоимости инвестиционной программы; </w:t>
      </w:r>
      <w:r>
        <w:br/>
      </w:r>
      <w:r>
        <w:rPr>
          <w:rFonts w:ascii="Times New Roman"/>
          <w:b w:val="false"/>
          <w:i w:val="false"/>
          <w:color w:val="000000"/>
          <w:sz w:val="28"/>
        </w:rPr>
        <w:t>
      3) осуществляет контроль за соблюдением Энергопроизводящей организацией требований, предусмотренных пунктом 5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"Об электроэнергетике", и вносит обязательные для исполнения предписания об устранении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9. В случае неисполнения или ненадлежащего исполнения условий Договора, Стороны несут ответственность в соответствии с условиями Договора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По всем неурегулированным Договором вопросам Стороны руководствуются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Споры и разногласия по Договору разрешаются путем переговоров. В случае невозможности урегулирования споров путем переговоров такие споры решаются в судебном порядке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Положения Договора, информация, полученная или приобретенная какой-либо Стороной в процессе выполнения Договора, являются конфиденциальными.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Стороны не имеют права передавать конфиденциальную информацию третьим лицам без согласия другой Стороны, за исключением случаев: </w:t>
      </w:r>
      <w:r>
        <w:br/>
      </w:r>
      <w:r>
        <w:rPr>
          <w:rFonts w:ascii="Times New Roman"/>
          <w:b w:val="false"/>
          <w:i w:val="false"/>
          <w:color w:val="000000"/>
          <w:sz w:val="28"/>
        </w:rPr>
        <w:t>
</w:t>
      </w:r>
      <w:r>
        <w:rPr>
          <w:rFonts w:ascii="Times New Roman"/>
          <w:b w:val="false"/>
          <w:i w:val="false"/>
          <w:color w:val="000000"/>
          <w:sz w:val="28"/>
        </w:rPr>
        <w:t xml:space="preserve">
      1) представления информации на запросы судебных или правоохранительных органов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Датой вступления Договора в силу будет являться дата его подписания (государственной регистрации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Договор заключен сроком на ___________ (___) лет. </w:t>
      </w:r>
      <w:r>
        <w:br/>
      </w:r>
      <w:r>
        <w:rPr>
          <w:rFonts w:ascii="Times New Roman"/>
          <w:b w:val="false"/>
          <w:i w:val="false"/>
          <w:color w:val="000000"/>
          <w:sz w:val="28"/>
        </w:rPr>
        <w:t>
</w:t>
      </w:r>
      <w:r>
        <w:rPr>
          <w:rFonts w:ascii="Times New Roman"/>
          <w:b w:val="false"/>
          <w:i w:val="false"/>
          <w:color w:val="000000"/>
          <w:sz w:val="28"/>
        </w:rPr>
        <w:t xml:space="preserve">
      16. Стороны имеют право по обоюдному согласию вносить изменения и дополнения в Договор путем заключения дополнительных соглашений к Договору в письменной форме. </w:t>
      </w:r>
      <w:r>
        <w:br/>
      </w:r>
      <w:r>
        <w:rPr>
          <w:rFonts w:ascii="Times New Roman"/>
          <w:b w:val="false"/>
          <w:i w:val="false"/>
          <w:color w:val="000000"/>
          <w:sz w:val="28"/>
        </w:rPr>
        <w:t>
</w:t>
      </w:r>
      <w:r>
        <w:rPr>
          <w:rFonts w:ascii="Times New Roman"/>
          <w:b w:val="false"/>
          <w:i w:val="false"/>
          <w:color w:val="000000"/>
          <w:sz w:val="28"/>
        </w:rPr>
        <w:t xml:space="preserve">
      17. Все дополнительные соглашения к Договору должны подписываться полномочными представителями Сторон. </w:t>
      </w:r>
      <w:r>
        <w:br/>
      </w:r>
      <w:r>
        <w:rPr>
          <w:rFonts w:ascii="Times New Roman"/>
          <w:b w:val="false"/>
          <w:i w:val="false"/>
          <w:color w:val="000000"/>
          <w:sz w:val="28"/>
        </w:rPr>
        <w:t>
</w:t>
      </w:r>
      <w:r>
        <w:rPr>
          <w:rFonts w:ascii="Times New Roman"/>
          <w:b w:val="false"/>
          <w:i w:val="false"/>
          <w:color w:val="000000"/>
          <w:sz w:val="28"/>
        </w:rPr>
        <w:t xml:space="preserve">
      18. Любая переписка по Договору направляется по следующим адресам: </w:t>
      </w:r>
      <w:r>
        <w:br/>
      </w:r>
      <w:r>
        <w:rPr>
          <w:rFonts w:ascii="Times New Roman"/>
          <w:b w:val="false"/>
          <w:i w:val="false"/>
          <w:color w:val="000000"/>
          <w:sz w:val="28"/>
        </w:rPr>
        <w:t xml:space="preserve">
Уполномоченный орган ________________________________________________ </w:t>
      </w:r>
      <w:r>
        <w:br/>
      </w:r>
      <w:r>
        <w:rPr>
          <w:rFonts w:ascii="Times New Roman"/>
          <w:b w:val="false"/>
          <w:i w:val="false"/>
          <w:color w:val="000000"/>
          <w:sz w:val="28"/>
        </w:rPr>
        <w:t xml:space="preserve">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Энергопроизводящая организация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19. Договор прекращает действие в случаях: </w:t>
      </w:r>
      <w:r>
        <w:br/>
      </w:r>
      <w:r>
        <w:rPr>
          <w:rFonts w:ascii="Times New Roman"/>
          <w:b w:val="false"/>
          <w:i w:val="false"/>
          <w:color w:val="000000"/>
          <w:sz w:val="28"/>
        </w:rPr>
        <w:t xml:space="preserve">
      1) истечения срока действия Договора; </w:t>
      </w:r>
      <w:r>
        <w:br/>
      </w:r>
      <w:r>
        <w:rPr>
          <w:rFonts w:ascii="Times New Roman"/>
          <w:b w:val="false"/>
          <w:i w:val="false"/>
          <w:color w:val="000000"/>
          <w:sz w:val="28"/>
        </w:rPr>
        <w:t xml:space="preserve">
      2) досрочного расторжения по обоюдному согласию Сторон; </w:t>
      </w:r>
      <w:r>
        <w:br/>
      </w:r>
      <w:r>
        <w:rPr>
          <w:rFonts w:ascii="Times New Roman"/>
          <w:b w:val="false"/>
          <w:i w:val="false"/>
          <w:color w:val="000000"/>
          <w:sz w:val="28"/>
        </w:rPr>
        <w:t xml:space="preserve">
      3) решения суда; </w:t>
      </w:r>
      <w:r>
        <w:br/>
      </w:r>
      <w:r>
        <w:rPr>
          <w:rFonts w:ascii="Times New Roman"/>
          <w:b w:val="false"/>
          <w:i w:val="false"/>
          <w:color w:val="000000"/>
          <w:sz w:val="28"/>
        </w:rPr>
        <w:t xml:space="preserve">
      4) в иных случаях, предусмотренных законодательством Республики Казахстан и Договором. </w:t>
      </w:r>
      <w:r>
        <w:br/>
      </w:r>
      <w:r>
        <w:rPr>
          <w:rFonts w:ascii="Times New Roman"/>
          <w:b w:val="false"/>
          <w:i w:val="false"/>
          <w:color w:val="000000"/>
          <w:sz w:val="28"/>
        </w:rPr>
        <w:t>
</w:t>
      </w:r>
      <w:r>
        <w:rPr>
          <w:rFonts w:ascii="Times New Roman"/>
          <w:b w:val="false"/>
          <w:i w:val="false"/>
          <w:color w:val="000000"/>
          <w:sz w:val="28"/>
        </w:rPr>
        <w:t xml:space="preserve">
      20. Изменение юридического статуса либо организационно-правовой формы Сторон не прекращает действия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При этом Стороны обязаны информировать друг друга об изменении правового статуса, места расположения и иных реквизитов в 3-х дневный срок в письменной форме. </w:t>
      </w:r>
      <w:r>
        <w:br/>
      </w:r>
      <w:r>
        <w:rPr>
          <w:rFonts w:ascii="Times New Roman"/>
          <w:b w:val="false"/>
          <w:i w:val="false"/>
          <w:color w:val="000000"/>
          <w:sz w:val="28"/>
        </w:rPr>
        <w:t>
</w:t>
      </w:r>
      <w:r>
        <w:rPr>
          <w:rFonts w:ascii="Times New Roman"/>
          <w:b w:val="false"/>
          <w:i w:val="false"/>
          <w:color w:val="000000"/>
          <w:sz w:val="28"/>
        </w:rPr>
        <w:t xml:space="preserve">
      21. Договор составлен на государственном и русском языках в  ____ подлинных экземплярах, для каждой из Сторон и имеющих равную юридическую силу. </w:t>
      </w:r>
    </w:p>
    <w:bookmarkEnd w:id="3"/>
    <w:p>
      <w:pPr>
        <w:spacing w:after="0"/>
        <w:ind w:left="0"/>
        <w:jc w:val="both"/>
      </w:pPr>
      <w:r>
        <w:rPr>
          <w:rFonts w:ascii="Times New Roman"/>
          <w:b w:val="false"/>
          <w:i w:val="false"/>
          <w:color w:val="000000"/>
          <w:sz w:val="28"/>
        </w:rPr>
        <w:t xml:space="preserve">Уполномоченный орган:                Энергопроизводящая организация: </w:t>
      </w:r>
      <w:r>
        <w:br/>
      </w:r>
      <w:r>
        <w:rPr>
          <w:rFonts w:ascii="Times New Roman"/>
          <w:b w:val="false"/>
          <w:i w:val="false"/>
          <w:color w:val="000000"/>
          <w:sz w:val="28"/>
        </w:rPr>
        <w:t xml:space="preserve">
_____________________                _______________________________ </w:t>
      </w:r>
    </w:p>
    <w:p>
      <w:pPr>
        <w:spacing w:after="0"/>
        <w:ind w:left="0"/>
        <w:jc w:val="both"/>
      </w:pPr>
      <w:r>
        <w:rPr>
          <w:rFonts w:ascii="Times New Roman"/>
          <w:b w:val="false"/>
          <w:i w:val="false"/>
          <w:color w:val="000000"/>
          <w:sz w:val="28"/>
        </w:rPr>
        <w:t xml:space="preserve">Государственный орган, </w:t>
      </w:r>
      <w:r>
        <w:br/>
      </w:r>
      <w:r>
        <w:rPr>
          <w:rFonts w:ascii="Times New Roman"/>
          <w:b w:val="false"/>
          <w:i w:val="false"/>
          <w:color w:val="000000"/>
          <w:sz w:val="28"/>
        </w:rPr>
        <w:t xml:space="preserve">
осуществляющий руководство </w:t>
      </w:r>
      <w:r>
        <w:br/>
      </w:r>
      <w:r>
        <w:rPr>
          <w:rFonts w:ascii="Times New Roman"/>
          <w:b w:val="false"/>
          <w:i w:val="false"/>
          <w:color w:val="000000"/>
          <w:sz w:val="28"/>
        </w:rPr>
        <w:t xml:space="preserve">
в сферах естественных монополий </w:t>
      </w:r>
      <w:r>
        <w:br/>
      </w:r>
      <w:r>
        <w:rPr>
          <w:rFonts w:ascii="Times New Roman"/>
          <w:b w:val="false"/>
          <w:i w:val="false"/>
          <w:color w:val="000000"/>
          <w:sz w:val="28"/>
        </w:rPr>
        <w:t xml:space="preserve">
и на регулируемых рынках: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2009 года № 276 </w:t>
      </w:r>
    </w:p>
    <w:bookmarkStart w:name="z31" w:id="4"/>
    <w:p>
      <w:pPr>
        <w:spacing w:after="0"/>
        <w:ind w:left="0"/>
        <w:jc w:val="left"/>
      </w:pPr>
      <w:r>
        <w:rPr>
          <w:rFonts w:ascii="Times New Roman"/>
          <w:b/>
          <w:i w:val="false"/>
          <w:color w:val="000000"/>
        </w:rPr>
        <w:t xml:space="preserve"> 
Типовое соглашение </w:t>
      </w:r>
    </w:p>
    <w:bookmarkEnd w:id="4"/>
    <w:bookmarkStart w:name="z32" w:id="5"/>
    <w:p>
      <w:pPr>
        <w:spacing w:after="0"/>
        <w:ind w:left="0"/>
        <w:jc w:val="both"/>
      </w:pPr>
      <w:r>
        <w:rPr>
          <w:rFonts w:ascii="Times New Roman"/>
          <w:b w:val="false"/>
          <w:i w:val="false"/>
          <w:color w:val="000000"/>
          <w:sz w:val="28"/>
        </w:rPr>
        <w:t xml:space="preserve">____________________                             "___"______ 20__г. </w:t>
      </w:r>
      <w:r>
        <w:br/>
      </w:r>
      <w:r>
        <w:rPr>
          <w:rFonts w:ascii="Times New Roman"/>
          <w:b w:val="false"/>
          <w:i w:val="false"/>
          <w:color w:val="000000"/>
          <w:sz w:val="28"/>
        </w:rPr>
        <w:t xml:space="preserve">
(город подписания)                                (дата заключения)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(название государственного органа)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(должность, Ф.И.О. уполномоченного лица) </w:t>
      </w:r>
      <w:r>
        <w:br/>
      </w:r>
      <w:r>
        <w:rPr>
          <w:rFonts w:ascii="Times New Roman"/>
          <w:b w:val="false"/>
          <w:i w:val="false"/>
          <w:color w:val="000000"/>
          <w:sz w:val="28"/>
        </w:rPr>
        <w:t xml:space="preserve">
действующего на основании _________________________________________, </w:t>
      </w:r>
      <w:r>
        <w:br/>
      </w:r>
      <w:r>
        <w:rPr>
          <w:rFonts w:ascii="Times New Roman"/>
          <w:b w:val="false"/>
          <w:i w:val="false"/>
          <w:color w:val="000000"/>
          <w:sz w:val="28"/>
        </w:rPr>
        <w:t xml:space="preserve">
                           (положения или приказа) </w:t>
      </w:r>
      <w:r>
        <w:br/>
      </w:r>
      <w:r>
        <w:rPr>
          <w:rFonts w:ascii="Times New Roman"/>
          <w:b w:val="false"/>
          <w:i w:val="false"/>
          <w:color w:val="000000"/>
          <w:sz w:val="28"/>
        </w:rPr>
        <w:t xml:space="preserve">
именуемый в дальнейшем "Уполномоченный орган", с одной стороны,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энергопроизводящей организации)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(должность, Ф.И.О. уполномоченного лица) </w:t>
      </w:r>
      <w:r>
        <w:br/>
      </w:r>
      <w:r>
        <w:rPr>
          <w:rFonts w:ascii="Times New Roman"/>
          <w:b w:val="false"/>
          <w:i w:val="false"/>
          <w:color w:val="000000"/>
          <w:sz w:val="28"/>
        </w:rPr>
        <w:t xml:space="preserve">
действующего на основании _________________________________________, </w:t>
      </w:r>
      <w:r>
        <w:br/>
      </w:r>
      <w:r>
        <w:rPr>
          <w:rFonts w:ascii="Times New Roman"/>
          <w:b w:val="false"/>
          <w:i w:val="false"/>
          <w:color w:val="000000"/>
          <w:sz w:val="28"/>
        </w:rPr>
        <w:t xml:space="preserve">
                                (устава или доверенности) </w:t>
      </w:r>
      <w:r>
        <w:br/>
      </w:r>
      <w:r>
        <w:rPr>
          <w:rFonts w:ascii="Times New Roman"/>
          <w:b w:val="false"/>
          <w:i w:val="false"/>
          <w:color w:val="000000"/>
          <w:sz w:val="28"/>
        </w:rPr>
        <w:t xml:space="preserve">
именуемый в дальнейшем "Энергопроизводящая организация", с другой </w:t>
      </w:r>
      <w:r>
        <w:br/>
      </w:r>
      <w:r>
        <w:rPr>
          <w:rFonts w:ascii="Times New Roman"/>
          <w:b w:val="false"/>
          <w:i w:val="false"/>
          <w:color w:val="000000"/>
          <w:sz w:val="28"/>
        </w:rPr>
        <w:t xml:space="preserve">
стороны, в дальнейшем совместно именуемые "Сторонами", в соответствии </w:t>
      </w:r>
      <w:r>
        <w:br/>
      </w:r>
      <w:r>
        <w:rPr>
          <w:rFonts w:ascii="Times New Roman"/>
          <w:b w:val="false"/>
          <w:i w:val="false"/>
          <w:color w:val="000000"/>
          <w:sz w:val="28"/>
        </w:rPr>
        <w:t>
с Законом Республики Казахстан " </w:t>
      </w:r>
      <w:r>
        <w:rPr>
          <w:rFonts w:ascii="Times New Roman"/>
          <w:b w:val="false"/>
          <w:i w:val="false"/>
          <w:color w:val="000000"/>
          <w:sz w:val="28"/>
        </w:rPr>
        <w:t xml:space="preserve">Об электроэнергетике </w:t>
      </w:r>
      <w:r>
        <w:rPr>
          <w:rFonts w:ascii="Times New Roman"/>
          <w:b w:val="false"/>
          <w:i w:val="false"/>
          <w:color w:val="000000"/>
          <w:sz w:val="28"/>
        </w:rPr>
        <w:t xml:space="preserve">", заключили </w:t>
      </w:r>
      <w:r>
        <w:br/>
      </w:r>
      <w:r>
        <w:rPr>
          <w:rFonts w:ascii="Times New Roman"/>
          <w:b w:val="false"/>
          <w:i w:val="false"/>
          <w:color w:val="000000"/>
          <w:sz w:val="28"/>
        </w:rPr>
        <w:t xml:space="preserve">
Типовое соглашение (далее - Соглашение). </w:t>
      </w:r>
      <w:r>
        <w:br/>
      </w:r>
      <w:r>
        <w:rPr>
          <w:rFonts w:ascii="Times New Roman"/>
          <w:b w:val="false"/>
          <w:i w:val="false"/>
          <w:color w:val="000000"/>
          <w:sz w:val="28"/>
        </w:rPr>
        <w:t>
</w:t>
      </w:r>
      <w:r>
        <w:rPr>
          <w:rFonts w:ascii="Times New Roman"/>
          <w:b w:val="false"/>
          <w:i w:val="false"/>
          <w:color w:val="000000"/>
          <w:sz w:val="28"/>
        </w:rPr>
        <w:t xml:space="preserve">
      1. Соглашение предусматривает инвестиционные обязательства </w:t>
      </w:r>
      <w:r>
        <w:br/>
      </w:r>
      <w:r>
        <w:rPr>
          <w:rFonts w:ascii="Times New Roman"/>
          <w:b w:val="false"/>
          <w:i w:val="false"/>
          <w:color w:val="000000"/>
          <w:sz w:val="28"/>
        </w:rPr>
        <w:t xml:space="preserve">
Энергопроизводящей организации по реализации мероприятий, </w:t>
      </w:r>
      <w:r>
        <w:br/>
      </w:r>
      <w:r>
        <w:rPr>
          <w:rFonts w:ascii="Times New Roman"/>
          <w:b w:val="false"/>
          <w:i w:val="false"/>
          <w:color w:val="000000"/>
          <w:sz w:val="28"/>
        </w:rPr>
        <w:t xml:space="preserve">
направленных на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(создание новых активов, расширение, обновление, поддержку, реконструкцию и техническое перевооружение существующих активов - указать конкретно) </w:t>
      </w:r>
      <w:r>
        <w:br/>
      </w:r>
      <w:r>
        <w:rPr>
          <w:rFonts w:ascii="Times New Roman"/>
          <w:b w:val="false"/>
          <w:i w:val="false"/>
          <w:color w:val="000000"/>
          <w:sz w:val="28"/>
        </w:rPr>
        <w:t xml:space="preserve">
      При этом создание новых активов, расширение, обновление, реконструкция осуществляются для увеличения мощностей (Приложение 1, таблица 1). </w:t>
      </w:r>
      <w:r>
        <w:br/>
      </w:r>
      <w:r>
        <w:rPr>
          <w:rFonts w:ascii="Times New Roman"/>
          <w:b w:val="false"/>
          <w:i w:val="false"/>
          <w:color w:val="000000"/>
          <w:sz w:val="28"/>
        </w:rPr>
        <w:t xml:space="preserve">
      Обновление, поддержка, реконструкция и техническое перевооружение существующих активов электростанций, осуществляемые без увеличения мощностей (Приложение 1, таблица 2), должны обеспечивать поэтапное увеличение эффективности использования установленной мощности электростанции в соответствии с показателями, определенными Сторонами Соглашения (Приложение 2, таблица 2). </w:t>
      </w:r>
      <w:r>
        <w:br/>
      </w:r>
      <w:r>
        <w:rPr>
          <w:rFonts w:ascii="Times New Roman"/>
          <w:b w:val="false"/>
          <w:i w:val="false"/>
          <w:color w:val="000000"/>
          <w:sz w:val="28"/>
        </w:rPr>
        <w:t>
</w:t>
      </w:r>
      <w:r>
        <w:rPr>
          <w:rFonts w:ascii="Times New Roman"/>
          <w:b w:val="false"/>
          <w:i w:val="false"/>
          <w:color w:val="000000"/>
          <w:sz w:val="28"/>
        </w:rPr>
        <w:t xml:space="preserve">
      2. Энергопроизводящая организация вправе: </w:t>
      </w:r>
      <w:r>
        <w:br/>
      </w:r>
      <w:r>
        <w:rPr>
          <w:rFonts w:ascii="Times New Roman"/>
          <w:b w:val="false"/>
          <w:i w:val="false"/>
          <w:color w:val="000000"/>
          <w:sz w:val="28"/>
        </w:rPr>
        <w:t>
      1) самостоятельно определять свои инвестиционные обязательства;</w:t>
      </w:r>
      <w:r>
        <w:br/>
      </w:r>
      <w:r>
        <w:rPr>
          <w:rFonts w:ascii="Times New Roman"/>
          <w:b w:val="false"/>
          <w:i w:val="false"/>
          <w:color w:val="000000"/>
          <w:sz w:val="28"/>
        </w:rPr>
        <w:t>
      2) самостоятельно устанавливать отпускную цену на электрическую энергию, но не выше предельного тарифа, </w:t>
      </w:r>
      <w:r>
        <w:rPr>
          <w:rFonts w:ascii="Times New Roman"/>
          <w:b w:val="false"/>
          <w:i w:val="false"/>
          <w:color w:val="000000"/>
          <w:sz w:val="28"/>
        </w:rPr>
        <w:t>утвержденного</w:t>
      </w:r>
      <w:r>
        <w:rPr>
          <w:rFonts w:ascii="Times New Roman"/>
          <w:b w:val="false"/>
          <w:i w:val="false"/>
          <w:color w:val="000000"/>
          <w:sz w:val="28"/>
        </w:rPr>
        <w:t xml:space="preserve"> Правительством Республики Казахстан для соответствующей группы энергопроизводящих организаций. </w:t>
      </w:r>
      <w:r>
        <w:br/>
      </w:r>
      <w:r>
        <w:rPr>
          <w:rFonts w:ascii="Times New Roman"/>
          <w:b w:val="false"/>
          <w:i w:val="false"/>
          <w:color w:val="000000"/>
          <w:sz w:val="28"/>
        </w:rPr>
        <w:t>
</w:t>
      </w:r>
      <w:r>
        <w:rPr>
          <w:rFonts w:ascii="Times New Roman"/>
          <w:b w:val="false"/>
          <w:i w:val="false"/>
          <w:color w:val="000000"/>
          <w:sz w:val="28"/>
        </w:rPr>
        <w:t>
      3. Предельные тарифы определяются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Энергопроизводящая организация обязана: </w:t>
      </w:r>
      <w:r>
        <w:br/>
      </w:r>
      <w:r>
        <w:rPr>
          <w:rFonts w:ascii="Times New Roman"/>
          <w:b w:val="false"/>
          <w:i w:val="false"/>
          <w:color w:val="000000"/>
          <w:sz w:val="28"/>
        </w:rPr>
        <w:t>
</w:t>
      </w:r>
      <w:r>
        <w:rPr>
          <w:rFonts w:ascii="Times New Roman"/>
          <w:b w:val="false"/>
          <w:i w:val="false"/>
          <w:color w:val="000000"/>
          <w:sz w:val="28"/>
        </w:rPr>
        <w:t xml:space="preserve">
      1) исполнять предусмотренные в настоящем Соглашении инвестиционные обязательства и ежегодно до 31 марта представлять в уполномоченный орган отчет об их исполнении (включающий информацию по исполнению показателей, определенных в соответствии с пунктом 1 настоящего Соглашения) с приложением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2) соблюдать требования законодательства Республики Казахстан, нормативно-технических документов и условия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осуществлять реализацию электрической энергии по тарифам, не превышающим предельный тариф, за исключением случаев реализации на спот-торгах (не более десяти процентов от объемов вырабатываемой ими электрической энергии), балансирующем рынке и на экспорт; </w:t>
      </w:r>
      <w:r>
        <w:br/>
      </w:r>
      <w:r>
        <w:rPr>
          <w:rFonts w:ascii="Times New Roman"/>
          <w:b w:val="false"/>
          <w:i w:val="false"/>
          <w:color w:val="000000"/>
          <w:sz w:val="28"/>
        </w:rPr>
        <w:t>
</w:t>
      </w:r>
      <w:r>
        <w:rPr>
          <w:rFonts w:ascii="Times New Roman"/>
          <w:b w:val="false"/>
          <w:i w:val="false"/>
          <w:color w:val="000000"/>
          <w:sz w:val="28"/>
        </w:rPr>
        <w:t xml:space="preserve">
      4) в случае реализации электрической энергии с превышением предельного тарифа возвратить субъектам оптового и (или) розничного рынка сумму превышения, за исключением сумм, полученных в результате реализации электрической энергии на спот-торгах (не более десяти процентов от объемов вырабатываемой ими электрической энергии), балансирующем рынке и на экспорт. </w:t>
      </w:r>
      <w:r>
        <w:br/>
      </w:r>
      <w:r>
        <w:rPr>
          <w:rFonts w:ascii="Times New Roman"/>
          <w:b w:val="false"/>
          <w:i w:val="false"/>
          <w:color w:val="000000"/>
          <w:sz w:val="28"/>
        </w:rPr>
        <w:t>
</w:t>
      </w:r>
      <w:r>
        <w:rPr>
          <w:rFonts w:ascii="Times New Roman"/>
          <w:b w:val="false"/>
          <w:i w:val="false"/>
          <w:color w:val="000000"/>
          <w:sz w:val="28"/>
        </w:rPr>
        <w:t xml:space="preserve">
      5. Уполномоченный орган вправе: </w:t>
      </w:r>
      <w:r>
        <w:br/>
      </w:r>
      <w:r>
        <w:rPr>
          <w:rFonts w:ascii="Times New Roman"/>
          <w:b w:val="false"/>
          <w:i w:val="false"/>
          <w:color w:val="000000"/>
          <w:sz w:val="28"/>
        </w:rPr>
        <w:t>
</w:t>
      </w:r>
      <w:r>
        <w:rPr>
          <w:rFonts w:ascii="Times New Roman"/>
          <w:b w:val="false"/>
          <w:i w:val="false"/>
          <w:color w:val="000000"/>
          <w:sz w:val="28"/>
        </w:rPr>
        <w:t xml:space="preserve">
      1) получать от Энергопроизводящей организации ежегодный отчет об исполнении инвестиционных обязательств; </w:t>
      </w:r>
      <w:r>
        <w:br/>
      </w:r>
      <w:r>
        <w:rPr>
          <w:rFonts w:ascii="Times New Roman"/>
          <w:b w:val="false"/>
          <w:i w:val="false"/>
          <w:color w:val="000000"/>
          <w:sz w:val="28"/>
        </w:rPr>
        <w:t>
</w:t>
      </w:r>
      <w:r>
        <w:rPr>
          <w:rFonts w:ascii="Times New Roman"/>
          <w:b w:val="false"/>
          <w:i w:val="false"/>
          <w:color w:val="000000"/>
          <w:sz w:val="28"/>
        </w:rPr>
        <w:t xml:space="preserve">
      2) требовать и получать от Энергопроизводящей организации документы, подтверждающие выполнение принятых Энергопроизводящей организации обязательств по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3) требовать расторжения Соглашения, возмещения убытков, в случае неисполнения или ненадлежащего исполнения Энергопроизводящей организацией обязательств по Соглашению; </w:t>
      </w:r>
      <w:r>
        <w:br/>
      </w:r>
      <w:r>
        <w:rPr>
          <w:rFonts w:ascii="Times New Roman"/>
          <w:b w:val="false"/>
          <w:i w:val="false"/>
          <w:color w:val="000000"/>
          <w:sz w:val="28"/>
        </w:rPr>
        <w:t>
</w:t>
      </w:r>
      <w:r>
        <w:rPr>
          <w:rFonts w:ascii="Times New Roman"/>
          <w:b w:val="false"/>
          <w:i w:val="false"/>
          <w:color w:val="000000"/>
          <w:sz w:val="28"/>
        </w:rPr>
        <w:t xml:space="preserve">
      4) осуществлять иные права в соответствии с законодательством Республики Казахстан и Соглашением. </w:t>
      </w:r>
      <w:r>
        <w:br/>
      </w:r>
      <w:r>
        <w:rPr>
          <w:rFonts w:ascii="Times New Roman"/>
          <w:b w:val="false"/>
          <w:i w:val="false"/>
          <w:color w:val="000000"/>
          <w:sz w:val="28"/>
        </w:rPr>
        <w:t>
</w:t>
      </w:r>
      <w:r>
        <w:rPr>
          <w:rFonts w:ascii="Times New Roman"/>
          <w:b w:val="false"/>
          <w:i w:val="false"/>
          <w:color w:val="000000"/>
          <w:sz w:val="28"/>
        </w:rPr>
        <w:t xml:space="preserve">
      6. Уполномоченный орган обязан: </w:t>
      </w:r>
      <w:r>
        <w:br/>
      </w:r>
      <w:r>
        <w:rPr>
          <w:rFonts w:ascii="Times New Roman"/>
          <w:b w:val="false"/>
          <w:i w:val="false"/>
          <w:color w:val="000000"/>
          <w:sz w:val="28"/>
        </w:rPr>
        <w:t xml:space="preserve">
      1) вести мониторинг исполнения Энергопроизводящей организацией инвестиционных обязательств, предусмотренных в настоящем Соглашении; </w:t>
      </w:r>
      <w:r>
        <w:br/>
      </w:r>
      <w:r>
        <w:rPr>
          <w:rFonts w:ascii="Times New Roman"/>
          <w:b w:val="false"/>
          <w:i w:val="false"/>
          <w:color w:val="000000"/>
          <w:sz w:val="28"/>
        </w:rPr>
        <w:t xml:space="preserve">
      2) осуществлять контроль за исполнением Энергопроизводящей организацией условий настоящего Соглашения; </w:t>
      </w:r>
      <w:r>
        <w:br/>
      </w:r>
      <w:r>
        <w:rPr>
          <w:rFonts w:ascii="Times New Roman"/>
          <w:b w:val="false"/>
          <w:i w:val="false"/>
          <w:color w:val="000000"/>
          <w:sz w:val="28"/>
        </w:rPr>
        <w:t xml:space="preserve">
      3) соблюдать условия, предусмотренные Соглашением; </w:t>
      </w:r>
      <w:r>
        <w:br/>
      </w:r>
      <w:r>
        <w:rPr>
          <w:rFonts w:ascii="Times New Roman"/>
          <w:b w:val="false"/>
          <w:i w:val="false"/>
          <w:color w:val="000000"/>
          <w:sz w:val="28"/>
        </w:rPr>
        <w:t xml:space="preserve">
      4) соблюдать иные требования, установленные законодательством Республики Казахстан и Соглашением. </w:t>
      </w:r>
      <w:r>
        <w:br/>
      </w:r>
      <w:r>
        <w:rPr>
          <w:rFonts w:ascii="Times New Roman"/>
          <w:b w:val="false"/>
          <w:i w:val="false"/>
          <w:color w:val="000000"/>
          <w:sz w:val="28"/>
        </w:rPr>
        <w:t>
</w:t>
      </w:r>
      <w:r>
        <w:rPr>
          <w:rFonts w:ascii="Times New Roman"/>
          <w:b w:val="false"/>
          <w:i w:val="false"/>
          <w:color w:val="000000"/>
          <w:sz w:val="28"/>
        </w:rPr>
        <w:t xml:space="preserve">
      7. В случае неисполнения или ненадлежащего исполнения одной из Сторон условий Соглашения, другая Сторона не позднее, чем за 30 календарных дней, письменно предупреждает виновную Сторону о необходимости устранения выявленных нарушений в определенный срок. Срок устранения виновной Стороной нарушений условий Соглашения может быть продлен на условиях, согласованных Сторонами в письменной форме. </w:t>
      </w:r>
      <w:r>
        <w:br/>
      </w:r>
      <w:r>
        <w:rPr>
          <w:rFonts w:ascii="Times New Roman"/>
          <w:b w:val="false"/>
          <w:i w:val="false"/>
          <w:color w:val="000000"/>
          <w:sz w:val="28"/>
        </w:rPr>
        <w:t>
</w:t>
      </w:r>
      <w:r>
        <w:rPr>
          <w:rFonts w:ascii="Times New Roman"/>
          <w:b w:val="false"/>
          <w:i w:val="false"/>
          <w:color w:val="000000"/>
          <w:sz w:val="28"/>
        </w:rPr>
        <w:t xml:space="preserve">
      8. По всем неурегулированным Соглашением вопросам Стороны руководствуются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Споры и разногласия по Соглашению разрешаются путем переговоров. В случае невозможности урегулирования споров путем переговоров такие споры решаются в судебном порядке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Стороны могут оговорить условия реализации (поставки)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11. Положения Соглашения, информация, полученная или приобретенная какой-либо Стороной в процессе выполнения Соглашения, могут быть конфиденциальными по решению Сторон.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Стороны не имеют права передавать конфиденциальную информацию третьим лицам без согласия другой Стороны, за исключением случаев: </w:t>
      </w:r>
      <w:r>
        <w:br/>
      </w:r>
      <w:r>
        <w:rPr>
          <w:rFonts w:ascii="Times New Roman"/>
          <w:b w:val="false"/>
          <w:i w:val="false"/>
          <w:color w:val="000000"/>
          <w:sz w:val="28"/>
        </w:rPr>
        <w:t xml:space="preserve">
      1) представления информации на запросы судебных или правоохранительных органов в порядке, предусмотренном законодательством Республики Казахстан; </w:t>
      </w:r>
      <w:r>
        <w:br/>
      </w:r>
      <w:r>
        <w:rPr>
          <w:rFonts w:ascii="Times New Roman"/>
          <w:b w:val="false"/>
          <w:i w:val="false"/>
          <w:color w:val="000000"/>
          <w:sz w:val="28"/>
        </w:rPr>
        <w:t xml:space="preserve">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Датой вступления Соглашения в силу будет являться дата его подписания. </w:t>
      </w:r>
      <w:r>
        <w:br/>
      </w:r>
      <w:r>
        <w:rPr>
          <w:rFonts w:ascii="Times New Roman"/>
          <w:b w:val="false"/>
          <w:i w:val="false"/>
          <w:color w:val="000000"/>
          <w:sz w:val="28"/>
        </w:rPr>
        <w:t>
</w:t>
      </w:r>
      <w:r>
        <w:rPr>
          <w:rFonts w:ascii="Times New Roman"/>
          <w:b w:val="false"/>
          <w:i w:val="false"/>
          <w:color w:val="000000"/>
          <w:sz w:val="28"/>
        </w:rPr>
        <w:t xml:space="preserve">
      14. Соглашение заключено сроком на ________ (___) лет. (Соглашение заключается на срок не менее года). </w:t>
      </w:r>
      <w:r>
        <w:br/>
      </w:r>
      <w:r>
        <w:rPr>
          <w:rFonts w:ascii="Times New Roman"/>
          <w:b w:val="false"/>
          <w:i w:val="false"/>
          <w:color w:val="000000"/>
          <w:sz w:val="28"/>
        </w:rPr>
        <w:t>
</w:t>
      </w:r>
      <w:r>
        <w:rPr>
          <w:rFonts w:ascii="Times New Roman"/>
          <w:b w:val="false"/>
          <w:i w:val="false"/>
          <w:color w:val="000000"/>
          <w:sz w:val="28"/>
        </w:rPr>
        <w:t xml:space="preserve">
      15. Энергопроизводящая организация за месяц до окончания срока действия настоящего Соглашения представляет на согласование в уполномоченный орган новый проект Соглашения. </w:t>
      </w:r>
      <w:r>
        <w:br/>
      </w:r>
      <w:r>
        <w:rPr>
          <w:rFonts w:ascii="Times New Roman"/>
          <w:b w:val="false"/>
          <w:i w:val="false"/>
          <w:color w:val="000000"/>
          <w:sz w:val="28"/>
        </w:rPr>
        <w:t>
</w:t>
      </w:r>
      <w:r>
        <w:rPr>
          <w:rFonts w:ascii="Times New Roman"/>
          <w:b w:val="false"/>
          <w:i w:val="false"/>
          <w:color w:val="000000"/>
          <w:sz w:val="28"/>
        </w:rPr>
        <w:t xml:space="preserve">
      16. Стороны имеют право по обоюдному согласию вносить изменения и дополнения в Соглашение путем заключения дополнительных соглашений в письменной форме. </w:t>
      </w:r>
      <w:r>
        <w:br/>
      </w:r>
      <w:r>
        <w:rPr>
          <w:rFonts w:ascii="Times New Roman"/>
          <w:b w:val="false"/>
          <w:i w:val="false"/>
          <w:color w:val="000000"/>
          <w:sz w:val="28"/>
        </w:rPr>
        <w:t>
</w:t>
      </w:r>
      <w:r>
        <w:rPr>
          <w:rFonts w:ascii="Times New Roman"/>
          <w:b w:val="false"/>
          <w:i w:val="false"/>
          <w:color w:val="000000"/>
          <w:sz w:val="28"/>
        </w:rPr>
        <w:t xml:space="preserve">
      17. Все дополнительные соглашения должны подписываться полномочными представителями Сторон. </w:t>
      </w:r>
      <w:r>
        <w:br/>
      </w:r>
      <w:r>
        <w:rPr>
          <w:rFonts w:ascii="Times New Roman"/>
          <w:b w:val="false"/>
          <w:i w:val="false"/>
          <w:color w:val="000000"/>
          <w:sz w:val="28"/>
        </w:rPr>
        <w:t>
</w:t>
      </w:r>
      <w:r>
        <w:rPr>
          <w:rFonts w:ascii="Times New Roman"/>
          <w:b w:val="false"/>
          <w:i w:val="false"/>
          <w:color w:val="000000"/>
          <w:sz w:val="28"/>
        </w:rPr>
        <w:t xml:space="preserve">
      18. Любая переписка по Соглашению направляется по следующим адресам: </w:t>
      </w:r>
      <w:r>
        <w:br/>
      </w:r>
      <w:r>
        <w:rPr>
          <w:rFonts w:ascii="Times New Roman"/>
          <w:b w:val="false"/>
          <w:i w:val="false"/>
          <w:color w:val="000000"/>
          <w:sz w:val="28"/>
        </w:rPr>
        <w:t xml:space="preserve">
Уполномоченный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p>
    <w:bookmarkEnd w:id="5"/>
    <w:bookmarkStart w:name="z58" w:id="6"/>
    <w:p>
      <w:pPr>
        <w:spacing w:after="0"/>
        <w:ind w:left="0"/>
        <w:jc w:val="both"/>
      </w:pPr>
      <w:r>
        <w:rPr>
          <w:rFonts w:ascii="Times New Roman"/>
          <w:b w:val="false"/>
          <w:i w:val="false"/>
          <w:color w:val="000000"/>
          <w:sz w:val="28"/>
        </w:rPr>
        <w:t xml:space="preserve">Энергопроизводящая </w:t>
      </w:r>
      <w:r>
        <w:br/>
      </w:r>
      <w:r>
        <w:rPr>
          <w:rFonts w:ascii="Times New Roman"/>
          <w:b w:val="false"/>
          <w:i w:val="false"/>
          <w:color w:val="000000"/>
          <w:sz w:val="28"/>
        </w:rPr>
        <w:t xml:space="preserve">
организация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19. Соглашение прекращает действие в случаях: </w:t>
      </w:r>
      <w:r>
        <w:br/>
      </w:r>
      <w:r>
        <w:rPr>
          <w:rFonts w:ascii="Times New Roman"/>
          <w:b w:val="false"/>
          <w:i w:val="false"/>
          <w:color w:val="000000"/>
          <w:sz w:val="28"/>
        </w:rPr>
        <w:t xml:space="preserve">
      1) истечения срока действия; </w:t>
      </w:r>
      <w:r>
        <w:br/>
      </w:r>
      <w:r>
        <w:rPr>
          <w:rFonts w:ascii="Times New Roman"/>
          <w:b w:val="false"/>
          <w:i w:val="false"/>
          <w:color w:val="000000"/>
          <w:sz w:val="28"/>
        </w:rPr>
        <w:t xml:space="preserve">
      2) досрочного расторжения по обоюдному согласию Сторон; </w:t>
      </w:r>
      <w:r>
        <w:br/>
      </w:r>
      <w:r>
        <w:rPr>
          <w:rFonts w:ascii="Times New Roman"/>
          <w:b w:val="false"/>
          <w:i w:val="false"/>
          <w:color w:val="000000"/>
          <w:sz w:val="28"/>
        </w:rPr>
        <w:t xml:space="preserve">
      3) решения суда; </w:t>
      </w:r>
      <w:r>
        <w:br/>
      </w:r>
      <w:r>
        <w:rPr>
          <w:rFonts w:ascii="Times New Roman"/>
          <w:b w:val="false"/>
          <w:i w:val="false"/>
          <w:color w:val="000000"/>
          <w:sz w:val="28"/>
        </w:rPr>
        <w:t xml:space="preserve">
      4) в иных случаях, предусмотренных законодательством Республики Казахстан и Соглашением. </w:t>
      </w:r>
      <w:r>
        <w:br/>
      </w:r>
      <w:r>
        <w:rPr>
          <w:rFonts w:ascii="Times New Roman"/>
          <w:b w:val="false"/>
          <w:i w:val="false"/>
          <w:color w:val="000000"/>
          <w:sz w:val="28"/>
        </w:rPr>
        <w:t>
</w:t>
      </w:r>
      <w:r>
        <w:rPr>
          <w:rFonts w:ascii="Times New Roman"/>
          <w:b w:val="false"/>
          <w:i w:val="false"/>
          <w:color w:val="000000"/>
          <w:sz w:val="28"/>
        </w:rPr>
        <w:t xml:space="preserve">
      20. Изменение юридического статуса либо организационно-правовой формы Сторон не прекращает действия Соглашения, и все права и обязанности переходят к соответствующим правопреемникам, за исключением случаев, когда Стороны изъявят желание расторгнуть Соглашение, изменить его, либо нормы права требуют его переоформления. При этом Стороны обязаны информировать друг друга об изменении правового статуса, места расположения и иных реквизитов в 3-х дневный срок в письменной форме. </w:t>
      </w:r>
      <w:r>
        <w:br/>
      </w:r>
      <w:r>
        <w:rPr>
          <w:rFonts w:ascii="Times New Roman"/>
          <w:b w:val="false"/>
          <w:i w:val="false"/>
          <w:color w:val="000000"/>
          <w:sz w:val="28"/>
        </w:rPr>
        <w:t>
</w:t>
      </w:r>
      <w:r>
        <w:rPr>
          <w:rFonts w:ascii="Times New Roman"/>
          <w:b w:val="false"/>
          <w:i w:val="false"/>
          <w:color w:val="000000"/>
          <w:sz w:val="28"/>
        </w:rPr>
        <w:t xml:space="preserve">
      21. Соглашение составлено на государственном и русском языках в  _________ подлинных экземплярах, для каждой из Сторон и имеющих равную юридическую силу с приложением в необходимых случаях перевода на других языках. </w:t>
      </w:r>
      <w:r>
        <w:br/>
      </w:r>
      <w:r>
        <w:rPr>
          <w:rFonts w:ascii="Times New Roman"/>
          <w:b w:val="false"/>
          <w:i w:val="false"/>
          <w:color w:val="000000"/>
          <w:sz w:val="28"/>
        </w:rPr>
        <w:t>
</w:t>
      </w:r>
      <w:r>
        <w:rPr>
          <w:rFonts w:ascii="Times New Roman"/>
          <w:b w:val="false"/>
          <w:i w:val="false"/>
          <w:color w:val="000000"/>
          <w:sz w:val="28"/>
        </w:rPr>
        <w:t xml:space="preserve">
      22. Ответственность энергопроизводящей организации: </w:t>
      </w:r>
      <w:r>
        <w:br/>
      </w:r>
      <w:r>
        <w:rPr>
          <w:rFonts w:ascii="Times New Roman"/>
          <w:b w:val="false"/>
          <w:i w:val="false"/>
          <w:color w:val="000000"/>
          <w:sz w:val="28"/>
        </w:rPr>
        <w:t xml:space="preserve">
      Энергопроизводящая организация в случае неисполнения или ненадлежащего исполнения обязательств по Соглашению несет ответственность в соответствии с действующим законодательством Республики Казахстан. </w:t>
      </w:r>
    </w:p>
    <w:bookmarkEnd w:id="6"/>
    <w:p>
      <w:pPr>
        <w:spacing w:after="0"/>
        <w:ind w:left="0"/>
        <w:jc w:val="both"/>
      </w:pPr>
      <w:r>
        <w:rPr>
          <w:rFonts w:ascii="Times New Roman"/>
          <w:b w:val="false"/>
          <w:i w:val="false"/>
          <w:color w:val="000000"/>
          <w:sz w:val="28"/>
        </w:rPr>
        <w:t xml:space="preserve">Уполномоченный орган:                 Энергопроизводящая организация: </w:t>
      </w:r>
      <w:r>
        <w:br/>
      </w:r>
      <w:r>
        <w:rPr>
          <w:rFonts w:ascii="Times New Roman"/>
          <w:b w:val="false"/>
          <w:i w:val="false"/>
          <w:color w:val="000000"/>
          <w:sz w:val="28"/>
        </w:rPr>
        <w:t xml:space="preserve">
______________________                _______________________________ </w:t>
      </w:r>
      <w:r>
        <w:br/>
      </w:r>
      <w:r>
        <w:rPr>
          <w:rFonts w:ascii="Times New Roman"/>
          <w:b w:val="false"/>
          <w:i w:val="false"/>
          <w:color w:val="000000"/>
          <w:sz w:val="28"/>
        </w:rPr>
        <w:t xml:space="preserve">
______________________                _______________________________ </w:t>
      </w:r>
    </w:p>
    <w:bookmarkStart w:name="z62"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Типовому соглашению </w:t>
      </w:r>
    </w:p>
    <w:bookmarkEnd w:id="7"/>
    <w:bookmarkStart w:name="z63" w:id="8"/>
    <w:p>
      <w:pPr>
        <w:spacing w:after="0"/>
        <w:ind w:left="0"/>
        <w:jc w:val="both"/>
      </w:pPr>
      <w:r>
        <w:rPr>
          <w:rFonts w:ascii="Times New Roman"/>
          <w:b w:val="false"/>
          <w:i w:val="false"/>
          <w:color w:val="000000"/>
          <w:sz w:val="28"/>
        </w:rPr>
        <w:t xml:space="preserve">
                                                            Таблица 1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412"/>
        <w:gridCol w:w="2864"/>
        <w:gridCol w:w="3559"/>
        <w:gridCol w:w="2528"/>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новых объектов </w:t>
            </w:r>
            <w:r>
              <w:br/>
            </w:r>
            <w:r>
              <w:rPr>
                <w:rFonts w:ascii="Times New Roman"/>
                <w:b w:val="false"/>
                <w:i w:val="false"/>
                <w:color w:val="000000"/>
                <w:sz w:val="20"/>
              </w:rPr>
              <w:t xml:space="preserve">
(наименование) *)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w:t>
            </w:r>
            <w:r>
              <w:br/>
            </w:r>
            <w:r>
              <w:rPr>
                <w:rFonts w:ascii="Times New Roman"/>
                <w:b w:val="false"/>
                <w:i w:val="false"/>
                <w:color w:val="000000"/>
                <w:sz w:val="20"/>
              </w:rPr>
              <w:t xml:space="preserve">
вводимого </w:t>
            </w:r>
            <w:r>
              <w:br/>
            </w:r>
            <w:r>
              <w:rPr>
                <w:rFonts w:ascii="Times New Roman"/>
                <w:b w:val="false"/>
                <w:i w:val="false"/>
                <w:color w:val="000000"/>
                <w:sz w:val="20"/>
              </w:rPr>
              <w:t xml:space="preserve">
объекта (МВт; </w:t>
            </w:r>
            <w:r>
              <w:br/>
            </w:r>
            <w:r>
              <w:rPr>
                <w:rFonts w:ascii="Times New Roman"/>
                <w:b w:val="false"/>
                <w:i w:val="false"/>
                <w:color w:val="000000"/>
                <w:sz w:val="20"/>
              </w:rPr>
              <w:t xml:space="preserve">
тонн/час, </w:t>
            </w:r>
            <w:r>
              <w:br/>
            </w:r>
            <w:r>
              <w:rPr>
                <w:rFonts w:ascii="Times New Roman"/>
                <w:b w:val="false"/>
                <w:i w:val="false"/>
                <w:color w:val="000000"/>
                <w:sz w:val="20"/>
              </w:rPr>
              <w:t xml:space="preserve">
Гкал/час и </w:t>
            </w:r>
            <w:r>
              <w:br/>
            </w:r>
            <w:r>
              <w:rPr>
                <w:rFonts w:ascii="Times New Roman"/>
                <w:b w:val="false"/>
                <w:i w:val="false"/>
                <w:color w:val="000000"/>
                <w:sz w:val="20"/>
              </w:rPr>
              <w:t xml:space="preserve">
другие)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ресурсы </w:t>
            </w:r>
            <w:r>
              <w:br/>
            </w:r>
            <w:r>
              <w:rPr>
                <w:rFonts w:ascii="Times New Roman"/>
                <w:b w:val="false"/>
                <w:i w:val="false"/>
                <w:color w:val="000000"/>
                <w:sz w:val="20"/>
              </w:rPr>
              <w:t xml:space="preserve">
и источники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(собственные или </w:t>
            </w:r>
            <w:r>
              <w:br/>
            </w:r>
            <w:r>
              <w:rPr>
                <w:rFonts w:ascii="Times New Roman"/>
                <w:b w:val="false"/>
                <w:i w:val="false"/>
                <w:color w:val="000000"/>
                <w:sz w:val="20"/>
              </w:rPr>
              <w:t xml:space="preserve">
заемные средства) </w:t>
            </w:r>
            <w:r>
              <w:br/>
            </w:r>
            <w:r>
              <w:rPr>
                <w:rFonts w:ascii="Times New Roman"/>
                <w:b w:val="false"/>
                <w:i w:val="false"/>
                <w:color w:val="000000"/>
                <w:sz w:val="20"/>
              </w:rPr>
              <w:t xml:space="preserve">
(млн. тенге)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ввода в </w:t>
            </w:r>
            <w:r>
              <w:br/>
            </w:r>
            <w:r>
              <w:rPr>
                <w:rFonts w:ascii="Times New Roman"/>
                <w:b w:val="false"/>
                <w:i w:val="false"/>
                <w:color w:val="000000"/>
                <w:sz w:val="20"/>
              </w:rPr>
              <w:t xml:space="preserve">
эксплуатацию </w:t>
            </w:r>
            <w:r>
              <w:br/>
            </w:r>
            <w:r>
              <w:rPr>
                <w:rFonts w:ascii="Times New Roman"/>
                <w:b w:val="false"/>
                <w:i w:val="false"/>
                <w:color w:val="000000"/>
                <w:sz w:val="20"/>
              </w:rPr>
              <w:t xml:space="preserve">
(год)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9"/>
    <w:p>
      <w:pPr>
        <w:spacing w:after="0"/>
        <w:ind w:left="0"/>
        <w:jc w:val="both"/>
      </w:pPr>
      <w:r>
        <w:rPr>
          <w:rFonts w:ascii="Times New Roman"/>
          <w:b w:val="false"/>
          <w:i w:val="false"/>
          <w:color w:val="000000"/>
          <w:sz w:val="28"/>
        </w:rPr>
        <w:t xml:space="preserve">      *) - создание новых активов, расширение, обновление, реконструкция существующих активов осуществляются для увеличения мощностей </w:t>
      </w:r>
      <w:r>
        <w:br/>
      </w:r>
      <w:r>
        <w:rPr>
          <w:rFonts w:ascii="Times New Roman"/>
          <w:b w:val="false"/>
          <w:i w:val="false"/>
          <w:color w:val="000000"/>
          <w:sz w:val="28"/>
        </w:rPr>
        <w:t xml:space="preserve">
                                                            Таблица 2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416"/>
        <w:gridCol w:w="2668"/>
        <w:gridCol w:w="2960"/>
        <w:gridCol w:w="232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поддержка, </w:t>
            </w:r>
            <w:r>
              <w:br/>
            </w:r>
            <w:r>
              <w:rPr>
                <w:rFonts w:ascii="Times New Roman"/>
                <w:b w:val="false"/>
                <w:i w:val="false"/>
                <w:color w:val="000000"/>
                <w:sz w:val="20"/>
              </w:rPr>
              <w:t xml:space="preserve">
реконструкция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перевооружение </w:t>
            </w:r>
            <w:r>
              <w:br/>
            </w:r>
            <w:r>
              <w:rPr>
                <w:rFonts w:ascii="Times New Roman"/>
                <w:b w:val="false"/>
                <w:i w:val="false"/>
                <w:color w:val="000000"/>
                <w:sz w:val="20"/>
              </w:rPr>
              <w:t xml:space="preserve">
существующих активов </w:t>
            </w:r>
            <w:r>
              <w:br/>
            </w:r>
            <w:r>
              <w:rPr>
                <w:rFonts w:ascii="Times New Roman"/>
                <w:b w:val="false"/>
                <w:i w:val="false"/>
                <w:color w:val="000000"/>
                <w:sz w:val="20"/>
              </w:rPr>
              <w:t xml:space="preserve">
(наименование) **)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w:t>
            </w:r>
            <w:r>
              <w:br/>
            </w:r>
            <w:r>
              <w:rPr>
                <w:rFonts w:ascii="Times New Roman"/>
                <w:b w:val="false"/>
                <w:i w:val="false"/>
                <w:color w:val="000000"/>
                <w:sz w:val="20"/>
              </w:rPr>
              <w:t xml:space="preserve">
источники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или заемные </w:t>
            </w:r>
            <w:r>
              <w:br/>
            </w:r>
            <w:r>
              <w:rPr>
                <w:rFonts w:ascii="Times New Roman"/>
                <w:b w:val="false"/>
                <w:i w:val="false"/>
                <w:color w:val="000000"/>
                <w:sz w:val="20"/>
              </w:rPr>
              <w:t xml:space="preserve">
средства)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ресурсы </w:t>
            </w:r>
            <w:r>
              <w:br/>
            </w:r>
            <w:r>
              <w:rPr>
                <w:rFonts w:ascii="Times New Roman"/>
                <w:b w:val="false"/>
                <w:i w:val="false"/>
                <w:color w:val="000000"/>
                <w:sz w:val="20"/>
              </w:rPr>
              <w:t xml:space="preserve">
(млн. тенге)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год)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обновление, поддержка, реконструкция и техническое перевооружение существующих активов электростанций, осуществляемые без увеличения мощностей, должны обеспечивать поэтапное увеличение эффективности использования установленной мощности электростанции в соответствии с показателями, определенными Сторонами Соглашения (Приложение 2). </w:t>
      </w:r>
    </w:p>
    <w:bookmarkStart w:name="z65"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Типовому соглашению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577"/>
        <w:gridCol w:w="1426"/>
        <w:gridCol w:w="1370"/>
        <w:gridCol w:w="1295"/>
        <w:gridCol w:w="1389"/>
        <w:gridCol w:w="1465"/>
        <w:gridCol w:w="1559"/>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br/>
            </w:r>
            <w:r>
              <w:rPr>
                <w:rFonts w:ascii="Times New Roman"/>
                <w:b w:val="false"/>
                <w:i w:val="false"/>
                <w:color w:val="000000"/>
                <w:sz w:val="20"/>
              </w:rPr>
              <w:t xml:space="preserve">
год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br/>
            </w:r>
            <w:r>
              <w:rPr>
                <w:rFonts w:ascii="Times New Roman"/>
                <w:b w:val="false"/>
                <w:i w:val="false"/>
                <w:color w:val="000000"/>
                <w:sz w:val="20"/>
              </w:rPr>
              <w:t xml:space="preserve">
год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br/>
            </w:r>
            <w:r>
              <w:rPr>
                <w:rFonts w:ascii="Times New Roman"/>
                <w:b w:val="false"/>
                <w:i w:val="false"/>
                <w:color w:val="000000"/>
                <w:sz w:val="20"/>
              </w:rPr>
              <w:t xml:space="preserve">
год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br/>
            </w:r>
            <w:r>
              <w:rPr>
                <w:rFonts w:ascii="Times New Roman"/>
                <w:b w:val="false"/>
                <w:i w:val="false"/>
                <w:color w:val="000000"/>
                <w:sz w:val="20"/>
              </w:rPr>
              <w:t xml:space="preserve">
год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установленной </w:t>
            </w:r>
            <w:r>
              <w:br/>
            </w:r>
            <w:r>
              <w:rPr>
                <w:rFonts w:ascii="Times New Roman"/>
                <w:b w:val="false"/>
                <w:i w:val="false"/>
                <w:color w:val="000000"/>
                <w:sz w:val="20"/>
              </w:rPr>
              <w:t xml:space="preserve">
мощности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