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9ecc" w14:textId="cbc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Антикризисного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2009 года № 275. Утратило силу постановлением Правительства Республики Казахстан от 14 апреля 2010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14.04.2010 № 308.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консолидации усилий государственных и общественных институтов по преодолению кризисных явлений и стабилизации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Антикризисный совет в составе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об Антикризисном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275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Антикризисного совета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Состав с изменениями, внесенными постановлениями Правительства РК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Ныгметович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внештатный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Пизиков                    - внештатный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Валерьевич            Республики Казахстан, директор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Казахстану Корпорации Прагма USAID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Гульжан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Джанпеисовна     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финансам и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 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Кажигулович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Кайзуллаевич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«Hуp Отан»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«Фонд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«Самрук-Қазына»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 общества «Национальный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КазАгро»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 лиц «Национальная экономическая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«Союз Атамекен»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 - председатель Ассоциации финансистов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Ахметжанович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Кожасбай                   - президент Торгово-промышленной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Садвакасович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Курбанбаева                - член Совета Форума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Туретаевна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                  - председатель Совета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Жумадилович            застройщиков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Еркебуланович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«Зерновая индустрия»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275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Антикризисном совете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Антикризисный совет (далее —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Совета является выработка предложений и рекомендаций по консолидации усилий государственных органов и негосударственных организаций, направленных на преодоление кризисных явлений и стабилизацию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Казахстан, актами Президента Республики Казахстан, постановлениями Правительства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 об Антикризисном совете.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4. Основными задачами Совета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консолидации усилий правительственных и неправительственных структур, бизнес-сообщества, оптимизации механизма государственно-частного партнерства, созданию условий для развития конкурентных отраслей экономики и деловой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корректировке нормативных правовых актов в сфере предпринимательства, направленных на реализацию антикризисных мер на основе мониторинга их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созданию условий для обеспечения полноценной конкурентной среды с учетом перспектив посткризисного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радикальному устранению административных барьеров, сдерживающих развитие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взаимодействует с государственными органами и организациями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приглашает и заслушивает представителей государственных органов и организаций Республики Казахстан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запрашивает и получает от государственных органов и других организаций материалы, необходимые для реализации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привлекает в установленном порядке для экспертиз и консультаций по вопросам развития предпринимательской деятельности в Республике Казахстан специалистов государственных органов, организаций, отечественных и зарубежных экспертов, а также организовывает рабочие группы (штабы) для межведомственной координации;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по совершенствованию законодательства Республики Казахстан по вопросам, отнесенным к компетенции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Премьер-Министра на Совете могут рассматриваться проекты отдельных решений Правительства, в том числе по вопросам предпринимательства. 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возглавляет Председатель - Премьер-Министр Республики Казахстан,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Совета является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Совета осуществляет организационно-техническое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 предложений для рассмотрения на Совете. Предложения в рабочий орган для рассмотрения на Совете вправе вносить государственные органы и иные организации. При этом предложения не должны носить индивидуальный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и контролирует выполнение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работу привлеченных к деятельности Совета специалистов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Организацию работы, подготовку к проведению заседаний Совета, подготовку соответствующих документов, материалов и оформление протокола после заседания Совета осуществляет секретарь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заседаний Совета направляются членам Совета не позднее, чем за два рабочих дня до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Совета созывается Председателем по собственной инициативе, инициативе заместителя Председателя Совета либо по инициативе члена Совета на основании материалов, предлагаемых на рассмотрение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Совета проводятся по мере необходимости, но не реже одного раза в месяц и считаются правомочными, если на них присутствует не менее половины от общего числа его членов. Члены Совета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заседаний Совета принимаются решения, оформляемые протоколом, который подписывается всеми его членами, присутствующими на заседании и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Совета принимаются простым большинством голосов от общего числа членов, присутствующих на заседании. При равенстве голосов,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Совета носят рекомендательный характер.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 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прекращения деятельности Совета является решение Правительства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