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51bc" w14:textId="8e25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энергосбережения на 2009-2010 годы (1 этап)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2009 года № 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Комплексный план энергосбережения на 2009-2010 годы (1 этап)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а также заинтересованным организациям, ответственным за исполнение Плана: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информацию о ходе реализации Плана в Министерство энергетики и минеральных ресурсов Республики Казахстан два раза в год к 10 января и 10 июля, по итогам полугодия.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предоставлять сводную информацию о ходе реализации Плана в Правительство Республики Казахстан два раза в год к 20 января и 20 июля, по итогам полугодия.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2009 года № 221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Комплексный план энергосбережения на 2009-2010 годы (1 этап)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480"/>
        <w:gridCol w:w="2681"/>
        <w:gridCol w:w="1853"/>
        <w:gridCol w:w="1469"/>
        <w:gridCol w:w="1671"/>
        <w:gridCol w:w="1348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Организационные мероприятия 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разработке положе-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 отраслевых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комплексных планах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энергосбережения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формы и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энергосбережению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энергоэффективности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АС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2009 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комплексных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а также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хозяйствующих 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по энергосбереже-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возобновляемых 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энергии, вторич-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 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регулярных 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обследований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энергосер-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висных компании (ЭСКО)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регионах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демонстра-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зон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Нормативно-правовые мероприятия 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и сроках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энергетическо-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(энергоаудита)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приятий, учреждений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порядка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нормативов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продукции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норматива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соотношению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потребляемой активной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реактивной мощности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порядке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регулярных 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обследований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всех уровней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разработке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надзора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энергосбережения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лимитов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потребляемые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энергетические ресурсы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проверка их соблюде-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организациях,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всех уровней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энергосбережения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бюджетной сфере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мероприятия 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компьютерных 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энергосбережения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обеспечение и пропаганда энергосбережения 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концепции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портала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энергоэффективности,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который будет иметь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интерфейс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базам данных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и опыту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энергосбережения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регионах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Периодический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справочных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бюллетеней по вопросу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энергосбережения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бюллетени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выставок,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тематических семинаров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энергосбережению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стандартизации и сертификации 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и аккреди-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в 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аналитичес-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лабораторий,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по подтвержде-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соответствия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энергосбережению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строительном комплексе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обследований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на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проводность,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светопрозрачных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на предмет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энергоре-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сурсоэнергосбержения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разработки 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гоэффективных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электростанций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предприятий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испытаний, отбора проб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расчета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(биодизельное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др.)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европейских норм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регламентации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зательного подтвержде-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кондиционирова-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воздуха,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потенциально влияющих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здоровье людей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окружающую среду,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энергосбережение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менеджмента,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ствующего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стандартам серии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9000, 14000 и др.,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энергосбережения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испыта-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тельных, поверочных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калибровочных 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энергосбережения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исключении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поверки и калибровки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СИ: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счетчиков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классом точности 1,5;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2; и 2,5 %;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счетчиков 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с классом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точности 5; 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счетчиков газа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классом точности 3; 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исключении из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 ремонта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счетчиков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погрешностью 1,5; 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2,5 %.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разработке и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энергосбережения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 - Агентство Республики Казахстан по статистике.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