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85ef" w14:textId="93e8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2009 года № 220.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30 апреля 2007 года № 352 "О внесении изменений и дополнений в некоторые решения Правительства Республики Казахстан" следующее изменение:</w:t>
      </w:r>
      <w:r>
        <w:br/>
      </w:r>
      <w:r>
        <w:rPr>
          <w:rFonts w:ascii="Times New Roman"/>
          <w:b w:val="false"/>
          <w:i w:val="false"/>
          <w:color w:val="000000"/>
          <w:sz w:val="28"/>
        </w:rPr>
        <w:t>
</w:t>
      </w:r>
      <w:r>
        <w:rPr>
          <w:rFonts w:ascii="Times New Roman"/>
          <w:b w:val="false"/>
          <w:i w:val="false"/>
          <w:color w:val="000000"/>
          <w:sz w:val="28"/>
        </w:rPr>
        <w:t xml:space="preserve">
      в пункте 3 цифру "27" исключить. </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 1 января 2009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2009 года № 220 </w:t>
      </w:r>
    </w:p>
    <w:bookmarkStart w:name="z7"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исполнения бюджета и его кассового обслуживания </w:t>
      </w:r>
    </w:p>
    <w:bookmarkEnd w:id="1"/>
    <w:p>
      <w:pPr>
        <w:spacing w:after="0"/>
        <w:ind w:left="0"/>
        <w:jc w:val="both"/>
      </w:pPr>
      <w:r>
        <w:rPr>
          <w:rFonts w:ascii="Times New Roman"/>
          <w:b w:val="false"/>
          <w:i w:val="false"/>
          <w:color w:val="ff0000"/>
          <w:sz w:val="28"/>
        </w:rPr>
        <w:t>      Сноска. По всему тексту слова "карт-счет", "карт-счета", "карт-счете", "карт-счету", "карт-счетам", "карт-счетов" заменены словами "текущий счет", "текущего счета", "текущем счете", "текущему счету", "текущим счетам", "текущих счетов" постановлением Правительства РК от 09.11.2009 </w:t>
      </w:r>
      <w:r>
        <w:rPr>
          <w:rFonts w:ascii="Times New Roman"/>
          <w:b w:val="false"/>
          <w:i w:val="false"/>
          <w:color w:val="ff0000"/>
          <w:sz w:val="28"/>
        </w:rPr>
        <w:t>№ 1789</w:t>
      </w:r>
      <w:r>
        <w:rPr>
          <w:rFonts w:ascii="Times New Roman"/>
          <w:b w:val="false"/>
          <w:i w:val="false"/>
          <w:color w:val="ff0000"/>
          <w:sz w:val="28"/>
        </w:rPr>
        <w:t xml:space="preserve"> (вводятся в действие с 01.01.2010).</w:t>
      </w:r>
    </w:p>
    <w:bookmarkStart w:name="z8" w:id="2"/>
    <w:p>
      <w:pPr>
        <w:spacing w:after="0"/>
        <w:ind w:left="0"/>
        <w:jc w:val="left"/>
      </w:pPr>
      <w:r>
        <w:rPr>
          <w:rFonts w:ascii="Times New Roman"/>
          <w:b/>
          <w:i w:val="false"/>
          <w:color w:val="000000"/>
        </w:rPr>
        <w:t xml:space="preserve"> 
Раздел 1. Общие положения </w:t>
      </w:r>
    </w:p>
    <w:bookmarkEnd w:id="2"/>
    <w:bookmarkStart w:name="z9" w:id="3"/>
    <w:p>
      <w:pPr>
        <w:spacing w:after="0"/>
        <w:ind w:left="0"/>
        <w:jc w:val="left"/>
      </w:pPr>
      <w:r>
        <w:rPr>
          <w:rFonts w:ascii="Times New Roman"/>
          <w:b/>
          <w:i w:val="false"/>
          <w:color w:val="000000"/>
        </w:rPr>
        <w:t xml:space="preserve"> 
Глава 1. Общие положения </w:t>
      </w:r>
    </w:p>
    <w:bookmarkEnd w:id="3"/>
    <w:bookmarkStart w:name="z10" w:id="4"/>
    <w:p>
      <w:pPr>
        <w:spacing w:after="0"/>
        <w:ind w:left="0"/>
        <w:jc w:val="both"/>
      </w:pPr>
      <w:r>
        <w:rPr>
          <w:rFonts w:ascii="Times New Roman"/>
          <w:b w:val="false"/>
          <w:i w:val="false"/>
          <w:color w:val="000000"/>
          <w:sz w:val="28"/>
        </w:rPr>
        <w:t xml:space="preserve">
      1. Настоящие Правила исполнения бюджета и его кассового обслуживания (далее - Правила)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 </w:t>
      </w:r>
    </w:p>
    <w:bookmarkEnd w:id="4"/>
    <w:bookmarkStart w:name="z11" w:id="5"/>
    <w:p>
      <w:pPr>
        <w:spacing w:after="0"/>
        <w:ind w:left="0"/>
        <w:jc w:val="left"/>
      </w:pPr>
      <w:r>
        <w:rPr>
          <w:rFonts w:ascii="Times New Roman"/>
          <w:b/>
          <w:i w:val="false"/>
          <w:color w:val="000000"/>
        </w:rPr>
        <w:t xml:space="preserve"> 
Раздел 2. Порядок составления и ведения сводного плана </w:t>
      </w:r>
      <w:r>
        <w:br/>
      </w:r>
      <w:r>
        <w:rPr>
          <w:rFonts w:ascii="Times New Roman"/>
          <w:b/>
          <w:i w:val="false"/>
          <w:color w:val="000000"/>
        </w:rPr>
        <w:t xml:space="preserve">
финансирования по обязательствам, сводного плана поступлений </w:t>
      </w:r>
      <w:r>
        <w:br/>
      </w:r>
      <w:r>
        <w:rPr>
          <w:rFonts w:ascii="Times New Roman"/>
          <w:b/>
          <w:i w:val="false"/>
          <w:color w:val="000000"/>
        </w:rPr>
        <w:t xml:space="preserve">
и финансирования по платежам </w:t>
      </w:r>
    </w:p>
    <w:bookmarkEnd w:id="5"/>
    <w:bookmarkStart w:name="z12" w:id="6"/>
    <w:p>
      <w:pPr>
        <w:spacing w:after="0"/>
        <w:ind w:left="0"/>
        <w:jc w:val="left"/>
      </w:pPr>
      <w:r>
        <w:rPr>
          <w:rFonts w:ascii="Times New Roman"/>
          <w:b/>
          <w:i w:val="false"/>
          <w:color w:val="000000"/>
        </w:rPr>
        <w:t xml:space="preserve"> 
Глава 2. Виды планов финансирования </w:t>
      </w:r>
    </w:p>
    <w:bookmarkEnd w:id="6"/>
    <w:bookmarkStart w:name="z13" w:id="7"/>
    <w:p>
      <w:pPr>
        <w:spacing w:after="0"/>
        <w:ind w:left="0"/>
        <w:jc w:val="both"/>
      </w:pPr>
      <w:r>
        <w:rPr>
          <w:rFonts w:ascii="Times New Roman"/>
          <w:b w:val="false"/>
          <w:i w:val="false"/>
          <w:color w:val="000000"/>
          <w:sz w:val="28"/>
        </w:rPr>
        <w:t xml:space="preserve">      
2. Для исполнения бюджета разрабатываются следующие виды планов финансирования: </w:t>
      </w:r>
      <w:r>
        <w:br/>
      </w:r>
      <w:r>
        <w:rPr>
          <w:rFonts w:ascii="Times New Roman"/>
          <w:b w:val="false"/>
          <w:i w:val="false"/>
          <w:color w:val="000000"/>
          <w:sz w:val="28"/>
        </w:rPr>
        <w:t>
</w:t>
      </w:r>
      <w:r>
        <w:rPr>
          <w:rFonts w:ascii="Times New Roman"/>
          <w:b w:val="false"/>
          <w:i w:val="false"/>
          <w:color w:val="000000"/>
          <w:sz w:val="28"/>
        </w:rPr>
        <w:t xml:space="preserve">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 </w:t>
      </w:r>
      <w:r>
        <w:br/>
      </w:r>
      <w:r>
        <w:rPr>
          <w:rFonts w:ascii="Times New Roman"/>
          <w:b w:val="false"/>
          <w:i w:val="false"/>
          <w:color w:val="000000"/>
          <w:sz w:val="28"/>
        </w:rPr>
        <w:t>
</w:t>
      </w:r>
      <w:r>
        <w:rPr>
          <w:rFonts w:ascii="Times New Roman"/>
          <w:b w:val="false"/>
          <w:i w:val="false"/>
          <w:color w:val="000000"/>
          <w:sz w:val="28"/>
        </w:rPr>
        <w:t xml:space="preserve">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уполномоченным органом по исполнению бюджета - сводный план поступлений и финансирования по платежам, сводный план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бюджетом (далее - Справочник государственных учреждений), и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 </w:t>
      </w:r>
      <w:r>
        <w:br/>
      </w:r>
      <w:r>
        <w:rPr>
          <w:rFonts w:ascii="Times New Roman"/>
          <w:b w:val="false"/>
          <w:i w:val="false"/>
          <w:color w:val="000000"/>
          <w:sz w:val="28"/>
        </w:rPr>
        <w:t>
      </w:t>
      </w:r>
      <w:r>
        <w:rPr>
          <w:rFonts w:ascii="Times New Roman"/>
          <w:b w:val="false"/>
          <w:i w:val="false"/>
          <w:color w:val="ff0000"/>
          <w:sz w:val="28"/>
        </w:rPr>
        <w:t>Сноска. Пункт 2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 от 22.04.2014 </w:t>
      </w:r>
      <w:r>
        <w:rPr>
          <w:rFonts w:ascii="Times New Roman"/>
          <w:b w:val="false"/>
          <w:i w:val="false"/>
          <w:color w:val="000000"/>
          <w:sz w:val="28"/>
        </w:rPr>
        <w:t>№ 385</w:t>
      </w:r>
      <w:r>
        <w:rPr>
          <w:rFonts w:ascii="Times New Roman"/>
          <w:b w:val="false"/>
          <w:i w:val="false"/>
          <w:color w:val="ff0000"/>
          <w:sz w:val="28"/>
        </w:rPr>
        <w:t>.</w:t>
      </w:r>
    </w:p>
    <w:bookmarkEnd w:id="7"/>
    <w:bookmarkStart w:name="z19" w:id="8"/>
    <w:p>
      <w:pPr>
        <w:spacing w:after="0"/>
        <w:ind w:left="0"/>
        <w:jc w:val="left"/>
      </w:pPr>
      <w:r>
        <w:rPr>
          <w:rFonts w:ascii="Times New Roman"/>
          <w:b/>
          <w:i w:val="false"/>
          <w:color w:val="000000"/>
        </w:rPr>
        <w:t xml:space="preserve"> 
Глава 3. Порядок составления и утверждения индивидуальных </w:t>
      </w:r>
      <w:r>
        <w:br/>
      </w:r>
      <w:r>
        <w:rPr>
          <w:rFonts w:ascii="Times New Roman"/>
          <w:b/>
          <w:i w:val="false"/>
          <w:color w:val="000000"/>
        </w:rPr>
        <w:t xml:space="preserve">
планов финансирования, планов финансирования по </w:t>
      </w:r>
      <w:r>
        <w:br/>
      </w:r>
      <w:r>
        <w:rPr>
          <w:rFonts w:ascii="Times New Roman"/>
          <w:b/>
          <w:i w:val="false"/>
          <w:color w:val="000000"/>
        </w:rPr>
        <w:t xml:space="preserve">
обязательствам и платежам администраторов бюджетных программ и </w:t>
      </w:r>
      <w:r>
        <w:br/>
      </w:r>
      <w:r>
        <w:rPr>
          <w:rFonts w:ascii="Times New Roman"/>
          <w:b/>
          <w:i w:val="false"/>
          <w:color w:val="000000"/>
        </w:rPr>
        <w:t xml:space="preserve">
планов поступлений </w:t>
      </w:r>
    </w:p>
    <w:bookmarkEnd w:id="8"/>
    <w:bookmarkStart w:name="z20" w:id="9"/>
    <w:p>
      <w:pPr>
        <w:spacing w:after="0"/>
        <w:ind w:left="0"/>
        <w:jc w:val="both"/>
      </w:pPr>
      <w:r>
        <w:rPr>
          <w:rFonts w:ascii="Times New Roman"/>
          <w:b w:val="false"/>
          <w:i w:val="false"/>
          <w:color w:val="000000"/>
          <w:sz w:val="28"/>
        </w:rPr>
        <w:t>      
3.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 xml:space="preserve">приложениям 1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w:t>
      </w:r>
      <w:r>
        <w:br/>
      </w:r>
      <w:r>
        <w:rPr>
          <w:rFonts w:ascii="Times New Roman"/>
          <w:b w:val="false"/>
          <w:i w:val="false"/>
          <w:color w:val="000000"/>
          <w:sz w:val="28"/>
        </w:rPr>
        <w:t>
</w:t>
      </w:r>
      <w:r>
        <w:rPr>
          <w:rFonts w:ascii="Times New Roman"/>
          <w:b w:val="false"/>
          <w:i w:val="false"/>
          <w:color w:val="000000"/>
          <w:sz w:val="28"/>
        </w:rPr>
        <w:t xml:space="preserve">
      5.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 </w:t>
      </w:r>
      <w:r>
        <w:br/>
      </w:r>
      <w:r>
        <w:rPr>
          <w:rFonts w:ascii="Times New Roman"/>
          <w:b w:val="false"/>
          <w:i w:val="false"/>
          <w:color w:val="000000"/>
          <w:sz w:val="28"/>
        </w:rPr>
        <w:t>
</w:t>
      </w:r>
      <w:r>
        <w:rPr>
          <w:rFonts w:ascii="Times New Roman"/>
          <w:b w:val="false"/>
          <w:i w:val="false"/>
          <w:color w:val="000000"/>
          <w:sz w:val="28"/>
        </w:rPr>
        <w:t xml:space="preserve">
      6.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 </w:t>
      </w:r>
      <w:r>
        <w:br/>
      </w:r>
      <w:r>
        <w:rPr>
          <w:rFonts w:ascii="Times New Roman"/>
          <w:b w:val="false"/>
          <w:i w:val="false"/>
          <w:color w:val="000000"/>
          <w:sz w:val="28"/>
        </w:rPr>
        <w:t>
</w:t>
      </w:r>
      <w:r>
        <w:rPr>
          <w:rFonts w:ascii="Times New Roman"/>
          <w:b w:val="false"/>
          <w:i w:val="false"/>
          <w:color w:val="000000"/>
          <w:sz w:val="28"/>
        </w:rPr>
        <w:t xml:space="preserve">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 </w:t>
      </w:r>
      <w:r>
        <w:br/>
      </w:r>
      <w:r>
        <w:rPr>
          <w:rFonts w:ascii="Times New Roman"/>
          <w:b w:val="false"/>
          <w:i w:val="false"/>
          <w:color w:val="000000"/>
          <w:sz w:val="28"/>
        </w:rPr>
        <w:t>
</w:t>
      </w:r>
      <w:r>
        <w:rPr>
          <w:rFonts w:ascii="Times New Roman"/>
          <w:b w:val="false"/>
          <w:i w:val="false"/>
          <w:color w:val="000000"/>
          <w:sz w:val="28"/>
        </w:rPr>
        <w:t xml:space="preserve">
      нормативных правовых актов, принятых в целях реализации бюджетных программ; </w:t>
      </w:r>
      <w:r>
        <w:br/>
      </w:r>
      <w:r>
        <w:rPr>
          <w:rFonts w:ascii="Times New Roman"/>
          <w:b w:val="false"/>
          <w:i w:val="false"/>
          <w:color w:val="000000"/>
          <w:sz w:val="28"/>
        </w:rPr>
        <w:t>
</w:t>
      </w:r>
      <w:r>
        <w:rPr>
          <w:rFonts w:ascii="Times New Roman"/>
          <w:b w:val="false"/>
          <w:i w:val="false"/>
          <w:color w:val="000000"/>
          <w:sz w:val="28"/>
        </w:rPr>
        <w:t>
      других нормативных правовых актов;</w:t>
      </w:r>
      <w:r>
        <w:br/>
      </w:r>
      <w:r>
        <w:rPr>
          <w:rFonts w:ascii="Times New Roman"/>
          <w:b w:val="false"/>
          <w:i w:val="false"/>
          <w:color w:val="000000"/>
          <w:sz w:val="28"/>
        </w:rPr>
        <w:t>
</w:t>
      </w:r>
      <w:r>
        <w:rPr>
          <w:rFonts w:ascii="Times New Roman"/>
          <w:b w:val="false"/>
          <w:i w:val="false"/>
          <w:color w:val="000000"/>
          <w:sz w:val="28"/>
        </w:rPr>
        <w:t xml:space="preserve">
      обеспечение своевременного принятия и выполнения обязательств; </w:t>
      </w:r>
      <w:r>
        <w:br/>
      </w:r>
      <w:r>
        <w:rPr>
          <w:rFonts w:ascii="Times New Roman"/>
          <w:b w:val="false"/>
          <w:i w:val="false"/>
          <w:color w:val="000000"/>
          <w:sz w:val="28"/>
        </w:rPr>
        <w:t>
</w:t>
      </w:r>
      <w:r>
        <w:rPr>
          <w:rFonts w:ascii="Times New Roman"/>
          <w:b w:val="false"/>
          <w:i w:val="false"/>
          <w:color w:val="000000"/>
          <w:sz w:val="28"/>
        </w:rPr>
        <w:t xml:space="preserve">
      динамики исполнения индивидуальных планов финансирования по обязательствам и платежам в предыдущие финансовые годы; </w:t>
      </w:r>
      <w:r>
        <w:br/>
      </w:r>
      <w:r>
        <w:rPr>
          <w:rFonts w:ascii="Times New Roman"/>
          <w:b w:val="false"/>
          <w:i w:val="false"/>
          <w:color w:val="000000"/>
          <w:sz w:val="28"/>
        </w:rPr>
        <w:t>
</w:t>
      </w:r>
      <w:r>
        <w:rPr>
          <w:rFonts w:ascii="Times New Roman"/>
          <w:b w:val="false"/>
          <w:i w:val="false"/>
          <w:color w:val="000000"/>
          <w:sz w:val="28"/>
        </w:rPr>
        <w:t xml:space="preserve">
      с учетом структуры специфик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 </w:t>
      </w:r>
      <w:r>
        <w:br/>
      </w:r>
      <w:r>
        <w:rPr>
          <w:rFonts w:ascii="Times New Roman"/>
          <w:b w:val="false"/>
          <w:i w:val="false"/>
          <w:color w:val="000000"/>
          <w:sz w:val="28"/>
        </w:rPr>
        <w:t>
</w:t>
      </w:r>
      <w:r>
        <w:rPr>
          <w:rFonts w:ascii="Times New Roman"/>
          <w:b w:val="false"/>
          <w:i w:val="false"/>
          <w:color w:val="000000"/>
          <w:sz w:val="28"/>
        </w:rPr>
        <w:t xml:space="preserve">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 </w:t>
      </w:r>
      <w:r>
        <w:br/>
      </w:r>
      <w:r>
        <w:rPr>
          <w:rFonts w:ascii="Times New Roman"/>
          <w:b w:val="false"/>
          <w:i w:val="false"/>
          <w:color w:val="000000"/>
          <w:sz w:val="28"/>
        </w:rPr>
        <w:t>
      </w:t>
      </w:r>
      <w:r>
        <w:rPr>
          <w:rFonts w:ascii="Times New Roman"/>
          <w:b w:val="false"/>
          <w:i w:val="false"/>
          <w:color w:val="ff0000"/>
          <w:sz w:val="28"/>
        </w:rPr>
        <w:t>Сноска. Пункт 6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со сроками мероприятий, предусмотренных в формах бюджетной программы стратегического плана или в бюджетной программе государственного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Проекты индивидуальных планов финансирования подписываются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 </w:t>
      </w:r>
      <w:r>
        <w:br/>
      </w:r>
      <w:r>
        <w:rPr>
          <w:rFonts w:ascii="Times New Roman"/>
          <w:b w:val="false"/>
          <w:i w:val="false"/>
          <w:color w:val="000000"/>
          <w:sz w:val="28"/>
        </w:rPr>
        <w:t>
</w:t>
      </w:r>
      <w:r>
        <w:rPr>
          <w:rFonts w:ascii="Times New Roman"/>
          <w:b w:val="false"/>
          <w:i w:val="false"/>
          <w:color w:val="000000"/>
          <w:sz w:val="28"/>
        </w:rPr>
        <w:t>
      9.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 xml:space="preserve">приложениям 5 </w:t>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к настоящим Правилам, путем свода индивидуальных планов финансирования по обязательствам и платежам. </w:t>
      </w:r>
      <w:r>
        <w:br/>
      </w:r>
      <w:r>
        <w:rPr>
          <w:rFonts w:ascii="Times New Roman"/>
          <w:b w:val="false"/>
          <w:i w:val="false"/>
          <w:color w:val="000000"/>
          <w:sz w:val="28"/>
        </w:rPr>
        <w:t>
</w:t>
      </w: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должны соответствовать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r>
        <w:br/>
      </w:r>
      <w:r>
        <w:rPr>
          <w:rFonts w:ascii="Times New Roman"/>
          <w:b w:val="false"/>
          <w:i w:val="false"/>
          <w:color w:val="000000"/>
          <w:sz w:val="28"/>
        </w:rPr>
        <w:t>
      </w:t>
      </w:r>
      <w:r>
        <w:rPr>
          <w:rFonts w:ascii="Times New Roman"/>
          <w:b w:val="false"/>
          <w:i w:val="false"/>
          <w:color w:val="ff0000"/>
          <w:sz w:val="28"/>
        </w:rPr>
        <w:t>Сноска. Пункт 10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11. Администратор бюджетных программ в течение 5-и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уполномоченный орган по исполнению бюджета с разбивкой по месяцам, с обоснованием помесячной разбивки планов: </w:t>
      </w:r>
      <w:r>
        <w:br/>
      </w:r>
      <w:r>
        <w:rPr>
          <w:rFonts w:ascii="Times New Roman"/>
          <w:b w:val="false"/>
          <w:i w:val="false"/>
          <w:color w:val="000000"/>
          <w:sz w:val="28"/>
        </w:rPr>
        <w:t>
</w:t>
      </w: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r>
        <w:br/>
      </w:r>
      <w:r>
        <w:rPr>
          <w:rFonts w:ascii="Times New Roman"/>
          <w:b w:val="false"/>
          <w:i w:val="false"/>
          <w:color w:val="000000"/>
          <w:sz w:val="28"/>
        </w:rPr>
        <w:t>
</w:t>
      </w:r>
      <w:r>
        <w:rPr>
          <w:rFonts w:ascii="Times New Roman"/>
          <w:b w:val="false"/>
          <w:i w:val="false"/>
          <w:color w:val="000000"/>
          <w:sz w:val="28"/>
        </w:rPr>
        <w:t xml:space="preserve">
      проекты индивидуальных планов финансирования. </w:t>
      </w:r>
      <w:r>
        <w:br/>
      </w:r>
      <w:r>
        <w:rPr>
          <w:rFonts w:ascii="Times New Roman"/>
          <w:b w:val="false"/>
          <w:i w:val="false"/>
          <w:color w:val="000000"/>
          <w:sz w:val="28"/>
        </w:rPr>
        <w:t>
</w:t>
      </w:r>
      <w:r>
        <w:rPr>
          <w:rFonts w:ascii="Times New Roman"/>
          <w:b w:val="false"/>
          <w:i w:val="false"/>
          <w:color w:val="000000"/>
          <w:sz w:val="28"/>
        </w:rPr>
        <w:t xml:space="preserve">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уполномоченному органу по исполнению бюджета, как в целом по бюджетной программе, так и в разрезе нижестоящих бюджетов. К проектам планов финансирования по данным бюджетным 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или руководителем уполномоченного органа по исполнению нижестоящего бюджета. </w:t>
      </w:r>
      <w:r>
        <w:br/>
      </w:r>
      <w:r>
        <w:rPr>
          <w:rFonts w:ascii="Times New Roman"/>
          <w:b w:val="false"/>
          <w:i w:val="false"/>
          <w:color w:val="000000"/>
          <w:sz w:val="28"/>
        </w:rPr>
        <w:t>
</w:t>
      </w:r>
      <w:r>
        <w:rPr>
          <w:rFonts w:ascii="Times New Roman"/>
          <w:b w:val="false"/>
          <w:i w:val="false"/>
          <w:color w:val="000000"/>
          <w:sz w:val="28"/>
        </w:rPr>
        <w:t xml:space="preserve">
      Проекты планов финансирования администратора бюджетных программ предоставляются администратором бюджетных программ на бумажных и на магнитных (электронных) носителях в формате, установленном уполномоченным органом по исполнению бюджета, проекты индивидуальных планов финансирования - только на магнитных (электронных) носителях. </w:t>
      </w:r>
      <w:r>
        <w:br/>
      </w:r>
      <w:r>
        <w:rPr>
          <w:rFonts w:ascii="Times New Roman"/>
          <w:b w:val="false"/>
          <w:i w:val="false"/>
          <w:color w:val="000000"/>
          <w:sz w:val="28"/>
        </w:rPr>
        <w:t>
</w:t>
      </w:r>
      <w:r>
        <w:rPr>
          <w:rFonts w:ascii="Times New Roman"/>
          <w:b w:val="false"/>
          <w:i w:val="false"/>
          <w:color w:val="000000"/>
          <w:sz w:val="28"/>
        </w:rPr>
        <w:t xml:space="preserve">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ff0000"/>
          <w:sz w:val="28"/>
        </w:rPr>
        <w:t>Сноска. Пункт 11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12. Для составления проекта плана поступлений уполномоченный орган по исполнению бюджета разрабатывает приказ об утверждении годовых сумм прогноза поступлений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 </w:t>
      </w:r>
      <w:r>
        <w:br/>
      </w:r>
      <w:r>
        <w:rPr>
          <w:rFonts w:ascii="Times New Roman"/>
          <w:b w:val="false"/>
          <w:i w:val="false"/>
          <w:color w:val="000000"/>
          <w:sz w:val="28"/>
        </w:rPr>
        <w:t>
</w:t>
      </w:r>
      <w:r>
        <w:rPr>
          <w:rFonts w:ascii="Times New Roman"/>
          <w:b w:val="false"/>
          <w:i w:val="false"/>
          <w:color w:val="000000"/>
          <w:sz w:val="28"/>
        </w:rPr>
        <w:t xml:space="preserve">
      При расчете удельного веса и динамики доходов в фактических (ожидаемых) поступлениях исключаются поступления незапланированного (разового) характера. </w:t>
      </w:r>
      <w:r>
        <w:br/>
      </w:r>
      <w:r>
        <w:rPr>
          <w:rFonts w:ascii="Times New Roman"/>
          <w:b w:val="false"/>
          <w:i w:val="false"/>
          <w:color w:val="000000"/>
          <w:sz w:val="28"/>
        </w:rPr>
        <w:t>
</w:t>
      </w:r>
      <w:r>
        <w:rPr>
          <w:rFonts w:ascii="Times New Roman"/>
          <w:b w:val="false"/>
          <w:i w:val="false"/>
          <w:color w:val="000000"/>
          <w:sz w:val="28"/>
        </w:rPr>
        <w:t>
      При распределении годовых сумм прогноза по спецификам учитываются </w:t>
      </w:r>
      <w:r>
        <w:rPr>
          <w:rFonts w:ascii="Times New Roman"/>
          <w:b w:val="false"/>
          <w:i w:val="false"/>
          <w:color w:val="000000"/>
          <w:sz w:val="28"/>
        </w:rPr>
        <w:t xml:space="preserve">ставки </w:t>
      </w:r>
      <w:r>
        <w:rPr>
          <w:rFonts w:ascii="Times New Roman"/>
          <w:b w:val="false"/>
          <w:i w:val="false"/>
          <w:color w:val="000000"/>
          <w:sz w:val="28"/>
        </w:rPr>
        <w:t>и </w:t>
      </w:r>
      <w:r>
        <w:rPr>
          <w:rFonts w:ascii="Times New Roman"/>
          <w:b w:val="false"/>
          <w:i w:val="false"/>
          <w:color w:val="000000"/>
          <w:sz w:val="28"/>
        </w:rPr>
        <w:t>сроки</w:t>
      </w:r>
      <w:r>
        <w:rPr>
          <w:rFonts w:ascii="Times New Roman"/>
          <w:b w:val="false"/>
          <w:i w:val="false"/>
          <w:color w:val="000000"/>
          <w:sz w:val="28"/>
        </w:rPr>
        <w:t> </w:t>
      </w:r>
      <w:r>
        <w:rPr>
          <w:rFonts w:ascii="Times New Roman"/>
          <w:b w:val="false"/>
          <w:i w:val="false"/>
          <w:color w:val="000000"/>
          <w:sz w:val="28"/>
        </w:rPr>
        <w:t>уплаты налогов</w:t>
      </w:r>
      <w:r>
        <w:rPr>
          <w:rFonts w:ascii="Times New Roman"/>
          <w:b w:val="false"/>
          <w:i w:val="false"/>
          <w:color w:val="000000"/>
          <w:sz w:val="28"/>
        </w:rPr>
        <w:t xml:space="preserve"> и других </w:t>
      </w:r>
      <w:r>
        <w:rPr>
          <w:rFonts w:ascii="Times New Roman"/>
          <w:b w:val="false"/>
          <w:i w:val="false"/>
          <w:color w:val="000000"/>
          <w:sz w:val="28"/>
        </w:rPr>
        <w:t>обязательных платежей</w:t>
      </w:r>
      <w:r>
        <w:rPr>
          <w:rFonts w:ascii="Times New Roman"/>
          <w:b w:val="false"/>
          <w:i w:val="false"/>
          <w:color w:val="000000"/>
          <w:sz w:val="28"/>
        </w:rPr>
        <w:t xml:space="preserve">, согласно налоговому и таможенному законодательствам. </w:t>
      </w:r>
      <w:r>
        <w:br/>
      </w:r>
      <w:r>
        <w:rPr>
          <w:rFonts w:ascii="Times New Roman"/>
          <w:b w:val="false"/>
          <w:i w:val="false"/>
          <w:color w:val="000000"/>
          <w:sz w:val="28"/>
        </w:rPr>
        <w:t>
</w:t>
      </w:r>
      <w:r>
        <w:rPr>
          <w:rFonts w:ascii="Times New Roman"/>
          <w:b w:val="false"/>
          <w:i w:val="false"/>
          <w:color w:val="000000"/>
          <w:sz w:val="28"/>
        </w:rPr>
        <w:t xml:space="preserve">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 </w:t>
      </w:r>
      <w:r>
        <w:br/>
      </w:r>
      <w:r>
        <w:rPr>
          <w:rFonts w:ascii="Times New Roman"/>
          <w:b w:val="false"/>
          <w:i w:val="false"/>
          <w:color w:val="000000"/>
          <w:sz w:val="28"/>
        </w:rPr>
        <w:t>
      </w:t>
      </w:r>
      <w:r>
        <w:rPr>
          <w:rFonts w:ascii="Times New Roman"/>
          <w:b w:val="false"/>
          <w:i w:val="false"/>
          <w:color w:val="ff0000"/>
          <w:sz w:val="28"/>
        </w:rPr>
        <w:t>Сноска. Пункт 12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13. Годовые суммы прогноза поступлений на очередной финансовый год и годовые объемы поступлений в бюджет, направляемые в Национальный фонд Республики Казахстан утверждаются уполномоченным органом по исполнению бюджета в течение 5-и рабочих дней после принятия закона о республиканском бюджете и решений маслихатов о местных бюджетах на очередной финансовый год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r>
        <w:br/>
      </w:r>
      <w:r>
        <w:rPr>
          <w:rFonts w:ascii="Times New Roman"/>
          <w:b w:val="false"/>
          <w:i w:val="false"/>
          <w:color w:val="000000"/>
          <w:sz w:val="28"/>
        </w:rPr>
        <w:t>
      </w:t>
      </w:r>
      <w:r>
        <w:rPr>
          <w:rFonts w:ascii="Times New Roman"/>
          <w:b w:val="false"/>
          <w:i w:val="false"/>
          <w:color w:val="ff0000"/>
          <w:sz w:val="28"/>
        </w:rPr>
        <w:t>Сноска. Пункт 13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14.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ЕБК РК с помесячной разбивкой согласно приложениям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настоящим Правилам с прилагаемыми расчетами и обоснованиями.</w:t>
      </w:r>
      <w:r>
        <w:br/>
      </w:r>
      <w:r>
        <w:rPr>
          <w:rFonts w:ascii="Times New Roman"/>
          <w:b w:val="false"/>
          <w:i w:val="false"/>
          <w:color w:val="000000"/>
          <w:sz w:val="28"/>
        </w:rPr>
        <w:t>
</w:t>
      </w:r>
      <w:r>
        <w:rPr>
          <w:rFonts w:ascii="Times New Roman"/>
          <w:b w:val="false"/>
          <w:i w:val="false"/>
          <w:color w:val="000000"/>
          <w:sz w:val="28"/>
        </w:rPr>
        <w:t>
      Данные проекты предоставляются в течение 2-х дней после принятия приказа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ff0000"/>
          <w:sz w:val="28"/>
        </w:rPr>
        <w:t>Сноска. Пункт 14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(вводится в действие с 01.01.2010); с изменениями,</w:t>
      </w:r>
      <w:r>
        <w:br/>
      </w:r>
      <w:r>
        <w:rPr>
          <w:rFonts w:ascii="Times New Roman"/>
          <w:b w:val="false"/>
          <w:i w:val="false"/>
          <w:color w:val="000000"/>
          <w:sz w:val="28"/>
        </w:rPr>
        <w:t>
</w:t>
      </w:r>
      <w:r>
        <w:rPr>
          <w:rFonts w:ascii="Times New Roman"/>
          <w:b w:val="false"/>
          <w:i w:val="false"/>
          <w:color w:val="ff0000"/>
          <w:sz w:val="28"/>
        </w:rPr>
        <w:t xml:space="preserve">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Планы поступлений бюджетных изъятий формируются уполномоченным органом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главой 16 настоящих Правил. </w:t>
      </w:r>
      <w:r>
        <w:br/>
      </w:r>
      <w:r>
        <w:rPr>
          <w:rFonts w:ascii="Times New Roman"/>
          <w:b w:val="false"/>
          <w:i w:val="false"/>
          <w:color w:val="000000"/>
          <w:sz w:val="28"/>
        </w:rPr>
        <w:t>
</w:t>
      </w: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 </w:t>
      </w:r>
      <w:r>
        <w:br/>
      </w:r>
      <w:r>
        <w:rPr>
          <w:rFonts w:ascii="Times New Roman"/>
          <w:b w:val="false"/>
          <w:i w:val="false"/>
          <w:color w:val="000000"/>
          <w:sz w:val="28"/>
        </w:rPr>
        <w:t>
</w:t>
      </w:r>
      <w:r>
        <w:rPr>
          <w:rFonts w:ascii="Times New Roman"/>
          <w:b w:val="false"/>
          <w:i w:val="false"/>
          <w:color w:val="000000"/>
          <w:sz w:val="28"/>
        </w:rPr>
        <w:t xml:space="preserve">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 </w:t>
      </w:r>
    </w:p>
    <w:bookmarkEnd w:id="9"/>
    <w:bookmarkStart w:name="z58" w:id="10"/>
    <w:p>
      <w:pPr>
        <w:spacing w:after="0"/>
        <w:ind w:left="0"/>
        <w:jc w:val="left"/>
      </w:pPr>
      <w:r>
        <w:rPr>
          <w:rFonts w:ascii="Times New Roman"/>
          <w:b/>
          <w:i w:val="false"/>
          <w:color w:val="000000"/>
        </w:rPr>
        <w:t xml:space="preserve"> 
Глава 4. Порядок составления и утверждения сводного плана </w:t>
      </w:r>
      <w:r>
        <w:br/>
      </w:r>
      <w:r>
        <w:rPr>
          <w:rFonts w:ascii="Times New Roman"/>
          <w:b/>
          <w:i w:val="false"/>
          <w:color w:val="000000"/>
        </w:rPr>
        <w:t xml:space="preserve">
поступлений и финансирования по платежам, сводного плана </w:t>
      </w:r>
      <w:r>
        <w:br/>
      </w:r>
      <w:r>
        <w:rPr>
          <w:rFonts w:ascii="Times New Roman"/>
          <w:b/>
          <w:i w:val="false"/>
          <w:color w:val="000000"/>
        </w:rPr>
        <w:t xml:space="preserve">
финансирования по обязательствам </w:t>
      </w:r>
    </w:p>
    <w:bookmarkEnd w:id="10"/>
    <w:bookmarkStart w:name="z59" w:id="11"/>
    <w:p>
      <w:pPr>
        <w:spacing w:after="0"/>
        <w:ind w:left="0"/>
        <w:jc w:val="both"/>
      </w:pPr>
      <w:r>
        <w:rPr>
          <w:rFonts w:ascii="Times New Roman"/>
          <w:b w:val="false"/>
          <w:i w:val="false"/>
          <w:color w:val="000000"/>
          <w:sz w:val="28"/>
        </w:rPr>
        <w:t>      
16.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 xml:space="preserve">приложениям 13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w:t>
      </w:r>
      <w:r>
        <w:rPr>
          <w:rFonts w:ascii="Times New Roman"/>
          <w:b w:val="false"/>
          <w:i w:val="false"/>
          <w:color w:val="000000"/>
          <w:sz w:val="28"/>
        </w:rPr>
        <w:t xml:space="preserve">приложению 16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ff0000"/>
          <w:sz w:val="28"/>
        </w:rPr>
        <w:t>Сноска. Пункт 16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17. Центральный уполномоченный орган по исполнению бюджета составляет и утверждает сводный план поступлений и финансирования по платежам, сводный план финансирования по обязательствам в течении 10-и рабочих дней после принятия постановления Правительства Республики Казахстан о реализации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области, городов Астаны и Алматы составляет и утверждает сводный план поступлений и финансирования по платежам, сводный план финансирования по обязательствам в течении 8-и рабочих дней после принятия постановления акимата области, городов Алматы и Астаны о реализации решения областного маслихата о местном бюджете.</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района (города областного значения) составляет и утверждает сводный план поступлений и финансирования по платежам, сводный план финансирования по обязательствам в течении 5-и рабочих дней после принятия постановления акимата района (города областного значения) о реализации решения районного маслихата о местном бюджете.</w:t>
      </w:r>
      <w:r>
        <w:br/>
      </w:r>
      <w:r>
        <w:rPr>
          <w:rFonts w:ascii="Times New Roman"/>
          <w:b w:val="false"/>
          <w:i w:val="false"/>
          <w:color w:val="000000"/>
          <w:sz w:val="28"/>
        </w:rPr>
        <w:t>
      </w:t>
      </w:r>
      <w:r>
        <w:rPr>
          <w:rFonts w:ascii="Times New Roman"/>
          <w:b w:val="false"/>
          <w:i w:val="false"/>
          <w:color w:val="ff0000"/>
          <w:sz w:val="28"/>
        </w:rPr>
        <w:t>Сноска. Пункт 17 в редакции</w:t>
      </w:r>
      <w:r>
        <w:rPr>
          <w:rFonts w:ascii="Times New Roman"/>
          <w:b w:val="false"/>
          <w:i w:val="false"/>
          <w:color w:val="000000"/>
          <w:sz w:val="28"/>
        </w:rPr>
        <w:t> </w:t>
      </w:r>
      <w:r>
        <w:rPr>
          <w:rFonts w:ascii="Times New Roman"/>
          <w:b w:val="false"/>
          <w:i w:val="false"/>
          <w:color w:val="ff0000"/>
          <w:sz w:val="28"/>
        </w:rPr>
        <w:t xml:space="preserve">постановления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Исключен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r>
        <w:br/>
      </w:r>
      <w:r>
        <w:rPr>
          <w:rFonts w:ascii="Times New Roman"/>
          <w:b w:val="false"/>
          <w:i w:val="false"/>
          <w:color w:val="000000"/>
          <w:sz w:val="28"/>
        </w:rPr>
        <w:t>
</w:t>
      </w:r>
      <w:r>
        <w:rPr>
          <w:rFonts w:ascii="Times New Roman"/>
          <w:b w:val="false"/>
          <w:i w:val="false"/>
          <w:color w:val="000000"/>
          <w:sz w:val="28"/>
        </w:rPr>
        <w:t xml:space="preserve">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 </w:t>
      </w:r>
      <w:r>
        <w:br/>
      </w:r>
      <w:r>
        <w:rPr>
          <w:rFonts w:ascii="Times New Roman"/>
          <w:b w:val="false"/>
          <w:i w:val="false"/>
          <w:color w:val="000000"/>
          <w:sz w:val="28"/>
        </w:rPr>
        <w:t>
</w:t>
      </w: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r>
        <w:br/>
      </w:r>
      <w:r>
        <w:rPr>
          <w:rFonts w:ascii="Times New Roman"/>
          <w:b w:val="false"/>
          <w:i w:val="false"/>
          <w:color w:val="000000"/>
          <w:sz w:val="28"/>
        </w:rPr>
        <w:t>
</w:t>
      </w: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r>
        <w:br/>
      </w:r>
      <w:r>
        <w:rPr>
          <w:rFonts w:ascii="Times New Roman"/>
          <w:b w:val="false"/>
          <w:i w:val="false"/>
          <w:color w:val="000000"/>
          <w:sz w:val="28"/>
        </w:rPr>
        <w:t>
</w:t>
      </w: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r>
        <w:br/>
      </w:r>
      <w:r>
        <w:rPr>
          <w:rFonts w:ascii="Times New Roman"/>
          <w:b w:val="false"/>
          <w:i w:val="false"/>
          <w:color w:val="000000"/>
          <w:sz w:val="28"/>
        </w:rPr>
        <w:t>
</w:t>
      </w: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 </w:t>
      </w:r>
      <w:r>
        <w:br/>
      </w:r>
      <w:r>
        <w:rPr>
          <w:rFonts w:ascii="Times New Roman"/>
          <w:b w:val="false"/>
          <w:i w:val="false"/>
          <w:color w:val="000000"/>
          <w:sz w:val="28"/>
        </w:rPr>
        <w:t>
</w:t>
      </w:r>
      <w:r>
        <w:rPr>
          <w:rFonts w:ascii="Times New Roman"/>
          <w:b w:val="false"/>
          <w:i w:val="false"/>
          <w:color w:val="000000"/>
          <w:sz w:val="28"/>
        </w:rPr>
        <w:t xml:space="preserve">
      21. Уполномоченный орган по исполнению бюджетов областей, города республиканского значения, столицы в течение 3-х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 </w:t>
      </w:r>
      <w:r>
        <w:br/>
      </w:r>
      <w:r>
        <w:rPr>
          <w:rFonts w:ascii="Times New Roman"/>
          <w:b w:val="false"/>
          <w:i w:val="false"/>
          <w:color w:val="000000"/>
          <w:sz w:val="28"/>
        </w:rPr>
        <w:t>
</w:t>
      </w:r>
      <w:r>
        <w:rPr>
          <w:rFonts w:ascii="Times New Roman"/>
          <w:b w:val="false"/>
          <w:i w:val="false"/>
          <w:color w:val="000000"/>
          <w:sz w:val="28"/>
        </w:rPr>
        <w:t xml:space="preserve">
      22. Уполномоченный орган по исполнению бюджетов районов (городов областного значения) в течение 3-х рабочих дней после утверждения областных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бюджетам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23. Сводный план поступлений и финансирования по платежам, сводный план финансирования по обязательствам по республиканскому бюджету утверждаются руководителем центрального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w:t>
      </w:r>
      <w:r>
        <w:br/>
      </w:r>
      <w:r>
        <w:rPr>
          <w:rFonts w:ascii="Times New Roman"/>
          <w:b w:val="false"/>
          <w:i w:val="false"/>
          <w:color w:val="000000"/>
          <w:sz w:val="28"/>
        </w:rPr>
        <w:t>
</w:t>
      </w:r>
      <w:r>
        <w:rPr>
          <w:rFonts w:ascii="Times New Roman"/>
          <w:b w:val="false"/>
          <w:i w:val="false"/>
          <w:color w:val="000000"/>
          <w:sz w:val="28"/>
        </w:rPr>
        <w:t xml:space="preserve">
      В случае отсутствия руководителя центрального уполномоченного органа по исполнению бюджета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 </w:t>
      </w:r>
      <w:r>
        <w:br/>
      </w:r>
      <w:r>
        <w:rPr>
          <w:rFonts w:ascii="Times New Roman"/>
          <w:b w:val="false"/>
          <w:i w:val="false"/>
          <w:color w:val="000000"/>
          <w:sz w:val="28"/>
        </w:rPr>
        <w:t>
</w:t>
      </w:r>
      <w:r>
        <w:rPr>
          <w:rFonts w:ascii="Times New Roman"/>
          <w:b w:val="false"/>
          <w:i w:val="false"/>
          <w:color w:val="000000"/>
          <w:sz w:val="28"/>
        </w:rPr>
        <w:t xml:space="preserve">
      24. Уполномоченный орган по исполнению вышестоящего бюджета в течение 2-х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 </w:t>
      </w:r>
      <w:r>
        <w:br/>
      </w:r>
      <w:r>
        <w:rPr>
          <w:rFonts w:ascii="Times New Roman"/>
          <w:b w:val="false"/>
          <w:i w:val="false"/>
          <w:color w:val="000000"/>
          <w:sz w:val="28"/>
        </w:rPr>
        <w:t>
</w:t>
      </w:r>
      <w:r>
        <w:rPr>
          <w:rFonts w:ascii="Times New Roman"/>
          <w:b w:val="false"/>
          <w:i w:val="false"/>
          <w:color w:val="000000"/>
          <w:sz w:val="28"/>
        </w:rPr>
        <w:t xml:space="preserve">
      Администраторы бюджетных программ вышестоящего бюджета в течение 2-х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распределение по месяцам сумм целевых трансфертов и кредитов из вышестоящего бюджета. </w:t>
      </w:r>
      <w:r>
        <w:br/>
      </w:r>
      <w:r>
        <w:rPr>
          <w:rFonts w:ascii="Times New Roman"/>
          <w:b w:val="false"/>
          <w:i w:val="false"/>
          <w:color w:val="000000"/>
          <w:sz w:val="28"/>
        </w:rPr>
        <w:t>
</w:t>
      </w:r>
      <w:r>
        <w:rPr>
          <w:rFonts w:ascii="Times New Roman"/>
          <w:b w:val="false"/>
          <w:i w:val="false"/>
          <w:color w:val="000000"/>
          <w:sz w:val="28"/>
        </w:rPr>
        <w:t xml:space="preserve">
      25.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2-х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 </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и представляет утвержденные индивидуальные планы финансирования по обязательствам и платежам одновременно по подведомственным им государственным учреждениям:</w:t>
      </w:r>
      <w:r>
        <w:br/>
      </w:r>
      <w:r>
        <w:rPr>
          <w:rFonts w:ascii="Times New Roman"/>
          <w:b w:val="false"/>
          <w:i w:val="false"/>
          <w:color w:val="000000"/>
          <w:sz w:val="28"/>
        </w:rPr>
        <w:t>
</w:t>
      </w:r>
      <w:r>
        <w:rPr>
          <w:rFonts w:ascii="Times New Roman"/>
          <w:b w:val="false"/>
          <w:i w:val="false"/>
          <w:color w:val="000000"/>
          <w:sz w:val="28"/>
        </w:rPr>
        <w:t>
      по республиканскому бюджету - в территориальное подразделение казначейства по своему местонахождению на бумажном и магнитном носителях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приложениям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w:t>
      </w: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r>
        <w:br/>
      </w:r>
      <w:r>
        <w:rPr>
          <w:rFonts w:ascii="Times New Roman"/>
          <w:b w:val="false"/>
          <w:i w:val="false"/>
          <w:color w:val="000000"/>
          <w:sz w:val="28"/>
        </w:rPr>
        <w:t>
</w:t>
      </w: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в течение 5-и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на бумажном и магнитном (электронном) носителях одновременно по обязательствам и платежам один экземпляр утвержденного сводного плана финансирования вместе с утвержденными индивидуальными планами финансирования,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 обслуживании по ИС "Казначейство-клиент" - электронные образы сводного плана финансирования по формам согласно </w:t>
      </w:r>
      <w:r>
        <w:rPr>
          <w:rFonts w:ascii="Times New Roman"/>
          <w:b w:val="false"/>
          <w:i w:val="false"/>
          <w:color w:val="000000"/>
          <w:sz w:val="28"/>
        </w:rPr>
        <w:t>приложениям 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и электронный образ утвержденного плана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5-и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r>
        <w:br/>
      </w:r>
      <w:r>
        <w:rPr>
          <w:rFonts w:ascii="Times New Roman"/>
          <w:b w:val="false"/>
          <w:i w:val="false"/>
          <w:color w:val="000000"/>
          <w:sz w:val="28"/>
        </w:rPr>
        <w:t>
</w:t>
      </w: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r>
        <w:br/>
      </w:r>
      <w:r>
        <w:rPr>
          <w:rFonts w:ascii="Times New Roman"/>
          <w:b w:val="false"/>
          <w:i w:val="false"/>
          <w:color w:val="000000"/>
          <w:sz w:val="28"/>
        </w:rPr>
        <w:t>
</w:t>
      </w: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возвращаются для исправления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 по республиканскому бюджету - администраторам республиканских бюджетных программ, по местному бюджету - местному уполномоченному органу.</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22.08.2012 </w:t>
      </w:r>
      <w:r>
        <w:rPr>
          <w:rFonts w:ascii="Times New Roman"/>
          <w:b w:val="false"/>
          <w:i w:val="false"/>
          <w:color w:val="000000"/>
          <w:sz w:val="28"/>
        </w:rPr>
        <w:t>№ 1073</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3-х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 </w:t>
      </w:r>
      <w:r>
        <w:br/>
      </w:r>
      <w:r>
        <w:rPr>
          <w:rFonts w:ascii="Times New Roman"/>
          <w:b w:val="false"/>
          <w:i w:val="false"/>
          <w:color w:val="000000"/>
          <w:sz w:val="28"/>
        </w:rPr>
        <w:t>
</w:t>
      </w:r>
      <w:r>
        <w:rPr>
          <w:rFonts w:ascii="Times New Roman"/>
          <w:b w:val="false"/>
          <w:i w:val="false"/>
          <w:color w:val="000000"/>
          <w:sz w:val="28"/>
        </w:rPr>
        <w:t xml:space="preserve">
      28.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2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29. В случаях, установленных в </w:t>
      </w:r>
      <w:r>
        <w:rPr>
          <w:rFonts w:ascii="Times New Roman"/>
          <w:b w:val="false"/>
          <w:i w:val="false"/>
          <w:color w:val="000000"/>
          <w:sz w:val="28"/>
        </w:rPr>
        <w:t xml:space="preserve">пунктах 3 </w:t>
      </w:r>
      <w:r>
        <w:rPr>
          <w:rFonts w:ascii="Times New Roman"/>
          <w:b w:val="false"/>
          <w:i w:val="false"/>
          <w:color w:val="000000"/>
          <w:sz w:val="28"/>
        </w:rPr>
        <w:t>статьей 74 и </w:t>
      </w:r>
      <w:r>
        <w:rPr>
          <w:rFonts w:ascii="Times New Roman"/>
          <w:b w:val="false"/>
          <w:i w:val="false"/>
          <w:color w:val="000000"/>
          <w:sz w:val="28"/>
        </w:rPr>
        <w:t xml:space="preserve">75 </w:t>
      </w:r>
      <w:r>
        <w:rPr>
          <w:rFonts w:ascii="Times New Roman"/>
          <w:b w:val="false"/>
          <w:i w:val="false"/>
          <w:color w:val="000000"/>
          <w:sz w:val="28"/>
        </w:rPr>
        <w:t xml:space="preserve">Бюджетного кодекса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2-28 настоящих Правил. </w:t>
      </w:r>
    </w:p>
    <w:bookmarkEnd w:id="11"/>
    <w:bookmarkStart w:name="z95" w:id="12"/>
    <w:p>
      <w:pPr>
        <w:spacing w:after="0"/>
        <w:ind w:left="0"/>
        <w:jc w:val="left"/>
      </w:pPr>
      <w:r>
        <w:rPr>
          <w:rFonts w:ascii="Times New Roman"/>
          <w:b/>
          <w:i w:val="false"/>
          <w:color w:val="000000"/>
        </w:rPr>
        <w:t xml:space="preserve"> 
Глава 5. Порядок внесения изменений в индивидуальные планы </w:t>
      </w:r>
      <w:r>
        <w:br/>
      </w:r>
      <w:r>
        <w:rPr>
          <w:rFonts w:ascii="Times New Roman"/>
          <w:b/>
          <w:i w:val="false"/>
          <w:color w:val="000000"/>
        </w:rPr>
        <w:t xml:space="preserve">
финансирования, сводный план поступлений и сводные планы </w:t>
      </w:r>
      <w:r>
        <w:br/>
      </w:r>
      <w:r>
        <w:rPr>
          <w:rFonts w:ascii="Times New Roman"/>
          <w:b/>
          <w:i w:val="false"/>
          <w:color w:val="000000"/>
        </w:rPr>
        <w:t xml:space="preserve">
финансирования по обязательствам и платежам </w:t>
      </w:r>
    </w:p>
    <w:bookmarkEnd w:id="12"/>
    <w:bookmarkStart w:name="z96" w:id="13"/>
    <w:p>
      <w:pPr>
        <w:spacing w:after="0"/>
        <w:ind w:left="0"/>
        <w:jc w:val="both"/>
      </w:pPr>
      <w:r>
        <w:rPr>
          <w:rFonts w:ascii="Times New Roman"/>
          <w:b w:val="false"/>
          <w:i w:val="false"/>
          <w:color w:val="000000"/>
          <w:sz w:val="28"/>
        </w:rPr>
        <w:t>
      30.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 </w:t>
      </w:r>
      <w:r>
        <w:br/>
      </w:r>
      <w:r>
        <w:rPr>
          <w:rFonts w:ascii="Times New Roman"/>
          <w:b w:val="false"/>
          <w:i w:val="false"/>
          <w:color w:val="000000"/>
          <w:sz w:val="28"/>
        </w:rPr>
        <w:t>
</w:t>
      </w: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уполномоченным органом по исполнению бюджета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не менее чем за семь рабочих дней до завершения отчетного периода.</w:t>
      </w:r>
      <w:r>
        <w:br/>
      </w:r>
      <w:r>
        <w:rPr>
          <w:rFonts w:ascii="Times New Roman"/>
          <w:b w:val="false"/>
          <w:i w:val="false"/>
          <w:color w:val="000000"/>
          <w:sz w:val="28"/>
        </w:rPr>
        <w:t>
</w:t>
      </w:r>
      <w:r>
        <w:rPr>
          <w:rFonts w:ascii="Times New Roman"/>
          <w:b w:val="false"/>
          <w:i w:val="false"/>
          <w:color w:val="000000"/>
          <w:sz w:val="28"/>
        </w:rPr>
        <w:t xml:space="preserve">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ЕБК РК,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 </w:t>
      </w:r>
      <w:r>
        <w:br/>
      </w:r>
      <w:r>
        <w:rPr>
          <w:rFonts w:ascii="Times New Roman"/>
          <w:b w:val="false"/>
          <w:i w:val="false"/>
          <w:color w:val="000000"/>
          <w:sz w:val="28"/>
        </w:rPr>
        <w:t>
</w:t>
      </w:r>
      <w:r>
        <w:rPr>
          <w:rFonts w:ascii="Times New Roman"/>
          <w:b w:val="false"/>
          <w:i w:val="false"/>
          <w:color w:val="000000"/>
          <w:sz w:val="28"/>
        </w:rPr>
        <w:t>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 xml:space="preserve">приложениям 18 </w:t>
      </w:r>
      <w:r>
        <w:rPr>
          <w:rFonts w:ascii="Times New Roman"/>
          <w:b w:val="false"/>
          <w:i w:val="false"/>
          <w:color w:val="000000"/>
          <w:sz w:val="28"/>
        </w:rPr>
        <w:t>- </w:t>
      </w:r>
      <w:r>
        <w:rPr>
          <w:rFonts w:ascii="Times New Roman"/>
          <w:b w:val="false"/>
          <w:i w:val="false"/>
          <w:color w:val="000000"/>
          <w:sz w:val="28"/>
        </w:rPr>
        <w:t xml:space="preserve">30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ff0000"/>
          <w:sz w:val="28"/>
        </w:rPr>
        <w:t>Сноска. Пункт 30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Государственные учреждения могут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32.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за исключением случаев внесения изменений в сводные планы финансирования, исполнения исполнительных документов, распределения распределяемых бюджетных программ, а также бюджетных программ по обслуживанию и погашению государственного долга. </w:t>
      </w:r>
      <w:r>
        <w:br/>
      </w:r>
      <w:r>
        <w:rPr>
          <w:rFonts w:ascii="Times New Roman"/>
          <w:b w:val="false"/>
          <w:i w:val="false"/>
          <w:color w:val="000000"/>
          <w:sz w:val="28"/>
        </w:rPr>
        <w:t>
</w:t>
      </w:r>
      <w:r>
        <w:rPr>
          <w:rFonts w:ascii="Times New Roman"/>
          <w:b w:val="false"/>
          <w:i w:val="false"/>
          <w:color w:val="000000"/>
          <w:sz w:val="28"/>
        </w:rPr>
        <w:t>
      33.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r>
        <w:br/>
      </w:r>
      <w:r>
        <w:rPr>
          <w:rFonts w:ascii="Times New Roman"/>
          <w:b w:val="false"/>
          <w:i w:val="false"/>
          <w:color w:val="000000"/>
          <w:sz w:val="28"/>
        </w:rPr>
        <w:t>
</w:t>
      </w:r>
      <w:r>
        <w:rPr>
          <w:rFonts w:ascii="Times New Roman"/>
          <w:b w:val="false"/>
          <w:i w:val="false"/>
          <w:color w:val="000000"/>
          <w:sz w:val="28"/>
        </w:rPr>
        <w:t>
      Для внесения изменений в индивидуальные планы финансирования администратор формирует справку в 3-х экземплярах по формам согласно приложениям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внесения изменений в индивидуальные планы финансирования по ИС "Казначейство-клиент" администратор бюджетных программ формирует справки по формам согласно приложениям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на бумажном носителе о необходимости осуществления блокировки соответствующих расходов и предоставления формы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 </w:t>
      </w:r>
      <w:r>
        <w:br/>
      </w:r>
      <w:r>
        <w:rPr>
          <w:rFonts w:ascii="Times New Roman"/>
          <w:b w:val="false"/>
          <w:i w:val="false"/>
          <w:color w:val="000000"/>
          <w:sz w:val="28"/>
        </w:rPr>
        <w:t>
</w:t>
      </w:r>
      <w:r>
        <w:rPr>
          <w:rFonts w:ascii="Times New Roman"/>
          <w:b w:val="false"/>
          <w:i w:val="false"/>
          <w:color w:val="000000"/>
          <w:sz w:val="28"/>
        </w:rPr>
        <w:t xml:space="preserve">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государственным учреждениям запрещается проведение операций по изменяемым кодам бюджетной классификации расходов до завершения процедур по внесению изменений в индивидуальные планы финансирования. </w:t>
      </w:r>
      <w:r>
        <w:br/>
      </w:r>
      <w:r>
        <w:rPr>
          <w:rFonts w:ascii="Times New Roman"/>
          <w:b w:val="false"/>
          <w:i w:val="false"/>
          <w:color w:val="000000"/>
          <w:sz w:val="28"/>
        </w:rPr>
        <w:t>
</w:t>
      </w:r>
      <w:r>
        <w:rPr>
          <w:rFonts w:ascii="Times New Roman"/>
          <w:b w:val="false"/>
          <w:i w:val="false"/>
          <w:color w:val="000000"/>
          <w:sz w:val="28"/>
        </w:rPr>
        <w:t xml:space="preserve">
      Заявка государственного учреждения формируется с учетом следующего: </w:t>
      </w:r>
      <w:r>
        <w:br/>
      </w:r>
      <w:r>
        <w:rPr>
          <w:rFonts w:ascii="Times New Roman"/>
          <w:b w:val="false"/>
          <w:i w:val="false"/>
          <w:color w:val="000000"/>
          <w:sz w:val="28"/>
        </w:rPr>
        <w:t>
</w:t>
      </w:r>
      <w:r>
        <w:rPr>
          <w:rFonts w:ascii="Times New Roman"/>
          <w:b w:val="false"/>
          <w:i w:val="false"/>
          <w:color w:val="000000"/>
          <w:sz w:val="28"/>
        </w:rPr>
        <w:t xml:space="preserve">
      запрещается перенос сумм специфик с текущего месяца на предстоящие месяцы и наоборот; </w:t>
      </w:r>
      <w:r>
        <w:br/>
      </w:r>
      <w:r>
        <w:rPr>
          <w:rFonts w:ascii="Times New Roman"/>
          <w:b w:val="false"/>
          <w:i w:val="false"/>
          <w:color w:val="000000"/>
          <w:sz w:val="28"/>
        </w:rPr>
        <w:t>
</w:t>
      </w:r>
      <w:r>
        <w:rPr>
          <w:rFonts w:ascii="Times New Roman"/>
          <w:b w:val="false"/>
          <w:i w:val="false"/>
          <w:color w:val="000000"/>
          <w:sz w:val="28"/>
        </w:rPr>
        <w:t xml:space="preserve">
      соблюдение соответствия между суммами плановых назначений и произведенными кассовыми расходами; </w:t>
      </w:r>
      <w:r>
        <w:br/>
      </w:r>
      <w:r>
        <w:rPr>
          <w:rFonts w:ascii="Times New Roman"/>
          <w:b w:val="false"/>
          <w:i w:val="false"/>
          <w:color w:val="000000"/>
          <w:sz w:val="28"/>
        </w:rPr>
        <w:t>
</w:t>
      </w:r>
      <w:r>
        <w:rPr>
          <w:rFonts w:ascii="Times New Roman"/>
          <w:b w:val="false"/>
          <w:i w:val="false"/>
          <w:color w:val="000000"/>
          <w:sz w:val="28"/>
        </w:rPr>
        <w:t xml:space="preserve">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превышать сумму планов по обязательствам за тот же период финансового года; </w:t>
      </w:r>
      <w:r>
        <w:br/>
      </w:r>
      <w:r>
        <w:rPr>
          <w:rFonts w:ascii="Times New Roman"/>
          <w:b w:val="false"/>
          <w:i w:val="false"/>
          <w:color w:val="000000"/>
          <w:sz w:val="28"/>
        </w:rPr>
        <w:t>
</w:t>
      </w:r>
      <w:r>
        <w:rPr>
          <w:rFonts w:ascii="Times New Roman"/>
          <w:b w:val="false"/>
          <w:i w:val="false"/>
          <w:color w:val="000000"/>
          <w:sz w:val="28"/>
        </w:rPr>
        <w:t xml:space="preserve">
      принятые, но не оплаченные обязательства; </w:t>
      </w:r>
      <w:r>
        <w:br/>
      </w:r>
      <w:r>
        <w:rPr>
          <w:rFonts w:ascii="Times New Roman"/>
          <w:b w:val="false"/>
          <w:i w:val="false"/>
          <w:color w:val="000000"/>
          <w:sz w:val="28"/>
        </w:rPr>
        <w:t>
</w:t>
      </w:r>
      <w:r>
        <w:rPr>
          <w:rFonts w:ascii="Times New Roman"/>
          <w:b w:val="false"/>
          <w:i w:val="false"/>
          <w:color w:val="000000"/>
          <w:sz w:val="28"/>
        </w:rPr>
        <w:t xml:space="preserve">
      наличие инкассовых распоряжений; </w:t>
      </w:r>
      <w:r>
        <w:br/>
      </w:r>
      <w:r>
        <w:rPr>
          <w:rFonts w:ascii="Times New Roman"/>
          <w:b w:val="false"/>
          <w:i w:val="false"/>
          <w:color w:val="000000"/>
          <w:sz w:val="28"/>
        </w:rPr>
        <w:t>
</w:t>
      </w:r>
      <w:r>
        <w:rPr>
          <w:rFonts w:ascii="Times New Roman"/>
          <w:b w:val="false"/>
          <w:i w:val="false"/>
          <w:color w:val="000000"/>
          <w:sz w:val="28"/>
        </w:rPr>
        <w:t xml:space="preserve">
      уменьшение плановых сумм по спецификам экономической классификации расходов может производиться на сумму плановых назначений за вычетом принятых обязательств; </w:t>
      </w:r>
      <w:r>
        <w:br/>
      </w:r>
      <w:r>
        <w:rPr>
          <w:rFonts w:ascii="Times New Roman"/>
          <w:b w:val="false"/>
          <w:i w:val="false"/>
          <w:color w:val="000000"/>
          <w:sz w:val="28"/>
        </w:rPr>
        <w:t>
</w:t>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r>
        <w:br/>
      </w:r>
      <w:r>
        <w:rPr>
          <w:rFonts w:ascii="Times New Roman"/>
          <w:b w:val="false"/>
          <w:i w:val="false"/>
          <w:color w:val="000000"/>
          <w:sz w:val="28"/>
        </w:rPr>
        <w:t>
</w:t>
      </w: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r>
        <w:br/>
      </w:r>
      <w:r>
        <w:rPr>
          <w:rFonts w:ascii="Times New Roman"/>
          <w:b w:val="false"/>
          <w:i w:val="false"/>
          <w:color w:val="000000"/>
          <w:sz w:val="28"/>
        </w:rPr>
        <w:t>
</w:t>
      </w: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10-го числа текущего месяца. </w:t>
      </w:r>
      <w:r>
        <w:br/>
      </w:r>
      <w:r>
        <w:rPr>
          <w:rFonts w:ascii="Times New Roman"/>
          <w:b w:val="false"/>
          <w:i w:val="false"/>
          <w:color w:val="000000"/>
          <w:sz w:val="28"/>
        </w:rPr>
        <w:t>
      </w:t>
      </w:r>
      <w:r>
        <w:rPr>
          <w:rFonts w:ascii="Times New Roman"/>
          <w:b w:val="false"/>
          <w:i w:val="false"/>
          <w:color w:val="ff0000"/>
          <w:sz w:val="28"/>
        </w:rPr>
        <w:t>Сноска. Пункт 34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 от 29.12.2011 </w:t>
      </w:r>
      <w:r>
        <w:rPr>
          <w:rFonts w:ascii="Times New Roman"/>
          <w:b w:val="false"/>
          <w:i w:val="false"/>
          <w:color w:val="000000"/>
          <w:sz w:val="28"/>
        </w:rPr>
        <w:t>№ 1654</w:t>
      </w:r>
      <w:r>
        <w:rPr>
          <w:rFonts w:ascii="Times New Roman"/>
          <w:b w:val="false"/>
          <w:i w:val="false"/>
          <w:color w:val="ff0000"/>
          <w:sz w:val="28"/>
        </w:rPr>
        <w:t xml:space="preserve">; от 26.11.2012 </w:t>
      </w:r>
      <w:r>
        <w:rPr>
          <w:rFonts w:ascii="Times New Roman"/>
          <w:b w:val="false"/>
          <w:i w:val="false"/>
          <w:color w:val="000000"/>
          <w:sz w:val="28"/>
        </w:rPr>
        <w:t>№ 1494</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35. Администратор бюджетных программ проверяет обоснование по предлагаемым изменениям и соблюдение условий, установленных пунктами 33-34 настоящих Правил. </w:t>
      </w:r>
      <w:r>
        <w:br/>
      </w:r>
      <w:r>
        <w:rPr>
          <w:rFonts w:ascii="Times New Roman"/>
          <w:b w:val="false"/>
          <w:i w:val="false"/>
          <w:color w:val="000000"/>
          <w:sz w:val="28"/>
        </w:rPr>
        <w:t>
</w:t>
      </w:r>
      <w:r>
        <w:rPr>
          <w:rFonts w:ascii="Times New Roman"/>
          <w:b w:val="false"/>
          <w:i w:val="false"/>
          <w:color w:val="000000"/>
          <w:sz w:val="28"/>
        </w:rPr>
        <w:t>
      36.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r>
        <w:br/>
      </w:r>
      <w:r>
        <w:rPr>
          <w:rFonts w:ascii="Times New Roman"/>
          <w:b w:val="false"/>
          <w:i w:val="false"/>
          <w:color w:val="000000"/>
          <w:sz w:val="28"/>
        </w:rPr>
        <w:t>
</w:t>
      </w: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в 3-х экземплярах, один из которых направляет в государственное учреждение, второй -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третий оставляет у себя.</w:t>
      </w:r>
      <w:r>
        <w:br/>
      </w:r>
      <w:r>
        <w:rPr>
          <w:rFonts w:ascii="Times New Roman"/>
          <w:b w:val="false"/>
          <w:i w:val="false"/>
          <w:color w:val="000000"/>
          <w:sz w:val="28"/>
        </w:rPr>
        <w:t>
</w:t>
      </w:r>
      <w:r>
        <w:rPr>
          <w:rFonts w:ascii="Times New Roman"/>
          <w:b w:val="false"/>
          <w:i w:val="false"/>
          <w:color w:val="000000"/>
          <w:sz w:val="28"/>
        </w:rPr>
        <w:t>
      Администратор местных бюджетных программ утверждает справки о внесении изменений в индивидуальные планы финансирования в 4-х экземплярах, один из которых направляет в государственное учреждение, второй оставляет у себя, третий и четвертый передает в территориальное подразделение казначейства,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где четвертый экземпляр с отметкой территориального подразделения казначейства об исполнении данной справки направляется в соответствующий местный уполномоченный орган по исполнению бюджета для использования им при проведении бюджетного мониторинга.</w:t>
      </w:r>
      <w:r>
        <w:br/>
      </w:r>
      <w:r>
        <w:rPr>
          <w:rFonts w:ascii="Times New Roman"/>
          <w:b w:val="false"/>
          <w:i w:val="false"/>
          <w:color w:val="000000"/>
          <w:sz w:val="28"/>
        </w:rPr>
        <w:t>
</w:t>
      </w:r>
      <w:r>
        <w:rPr>
          <w:rFonts w:ascii="Times New Roman"/>
          <w:b w:val="false"/>
          <w:i w:val="false"/>
          <w:color w:val="000000"/>
          <w:sz w:val="28"/>
        </w:rPr>
        <w:t>
      При обслуживании по ИС "Казначейство-клиент» администраторы бюджетных программ прикрепляют сформированные электронные образы справок о внесении изменений в индивидуальные планы финансирования по формам согласно </w:t>
      </w:r>
      <w:r>
        <w:rPr>
          <w:rFonts w:ascii="Times New Roman"/>
          <w:b w:val="false"/>
          <w:i w:val="false"/>
          <w:color w:val="000000"/>
          <w:sz w:val="28"/>
        </w:rPr>
        <w:t>приложениям 26-1</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xml:space="preserve"> к настоящим Правилам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w:t>
      </w: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на бумажном и магнитном (электронном) носителях в формате, установленном центральным уполномоченным органом по исполнению бюджета или электронным образом по ИС "Казначейство-клиент" в следующем порядке:</w:t>
      </w:r>
      <w:r>
        <w:br/>
      </w:r>
      <w:r>
        <w:rPr>
          <w:rFonts w:ascii="Times New Roman"/>
          <w:b w:val="false"/>
          <w:i w:val="false"/>
          <w:color w:val="000000"/>
          <w:sz w:val="28"/>
        </w:rPr>
        <w:t>
</w:t>
      </w: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одного рабочего дня со дня утверждения справки о внесении изменений в сводные планы финансирования;</w:t>
      </w:r>
      <w:r>
        <w:br/>
      </w: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позднее десятого числа текущего месяца. По администраторам местных бюджетных программ, не имеющим подведомственных государственных учреждений,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пятнадцатого числа текущего месяца, а в последнем месяце текущего финансового года – не позднее десятого числа текущего месяца.</w:t>
      </w:r>
      <w:r>
        <w:br/>
      </w:r>
      <w:r>
        <w:rPr>
          <w:rFonts w:ascii="Times New Roman"/>
          <w:b w:val="false"/>
          <w:i w:val="false"/>
          <w:color w:val="000000"/>
          <w:sz w:val="28"/>
        </w:rPr>
        <w:t>
</w:t>
      </w:r>
      <w:r>
        <w:rPr>
          <w:rFonts w:ascii="Times New Roman"/>
          <w:b w:val="false"/>
          <w:i w:val="false"/>
          <w:color w:val="000000"/>
          <w:sz w:val="28"/>
        </w:rPr>
        <w:t>
      При обслуживании по ИС "Казначейство-клиент",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для проведения последним бюджетного мониторинга.</w:t>
      </w:r>
      <w:r>
        <w:br/>
      </w:r>
      <w:r>
        <w:rPr>
          <w:rFonts w:ascii="Times New Roman"/>
          <w:b w:val="false"/>
          <w:i w:val="false"/>
          <w:color w:val="000000"/>
          <w:sz w:val="28"/>
        </w:rPr>
        <w:t>
</w:t>
      </w: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республиканского бюджета или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от 22.08.2012 </w:t>
      </w:r>
      <w:r>
        <w:rPr>
          <w:rFonts w:ascii="Times New Roman"/>
          <w:b w:val="false"/>
          <w:i w:val="false"/>
          <w:color w:val="000000"/>
          <w:sz w:val="28"/>
        </w:rPr>
        <w:t>№ 1073</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и несоответствии Единой бюджетной классификации Республики Казахстан, неверном распределении плановых назначений, территориальное подразделение казначейства возвращает без исполнения (по ИС "Казначейство-клиент" отклоняют с указанием причины):</w:t>
      </w:r>
      <w:r>
        <w:br/>
      </w: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r>
        <w:br/>
      </w: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w:t>
      </w:r>
      <w:r>
        <w:br/>
      </w:r>
      <w:r>
        <w:rPr>
          <w:rFonts w:ascii="Times New Roman"/>
          <w:b w:val="false"/>
          <w:i w:val="false"/>
          <w:color w:val="000000"/>
          <w:sz w:val="28"/>
        </w:rPr>
        <w:t>
      При отсутствии нормативного правового акта, указанного в абзаце десятом части третьей </w:t>
      </w:r>
      <w:r>
        <w:rPr>
          <w:rFonts w:ascii="Times New Roman"/>
          <w:b w:val="false"/>
          <w:i w:val="false"/>
          <w:color w:val="000000"/>
          <w:sz w:val="28"/>
        </w:rPr>
        <w:t>пункта 34</w:t>
      </w:r>
      <w:r>
        <w:rPr>
          <w:rFonts w:ascii="Times New Roman"/>
          <w:b w:val="false"/>
          <w:i w:val="false"/>
          <w:color w:val="000000"/>
          <w:sz w:val="28"/>
        </w:rPr>
        <w:t xml:space="preserve">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w:t>
      </w:r>
      <w:r>
        <w:br/>
      </w: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руководства пользователя подлежат отклонению территориальным подразделением казначейства с указанием причины отклонения.</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с изменением, внесенным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30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уполномоченный орган по исполнению бюджета с соответствующими обоснованиями вносимых изменений. </w:t>
      </w:r>
      <w:r>
        <w:br/>
      </w:r>
      <w:r>
        <w:rPr>
          <w:rFonts w:ascii="Times New Roman"/>
          <w:b w:val="false"/>
          <w:i w:val="false"/>
          <w:color w:val="000000"/>
          <w:sz w:val="28"/>
        </w:rPr>
        <w:t>
</w:t>
      </w:r>
      <w:r>
        <w:rPr>
          <w:rFonts w:ascii="Times New Roman"/>
          <w:b w:val="false"/>
          <w:i w:val="false"/>
          <w:color w:val="000000"/>
          <w:sz w:val="28"/>
        </w:rPr>
        <w:t>
      При формировании заявки администратором бюджетных программ соблюдаются условия, изложенные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ff0000"/>
          <w:sz w:val="28"/>
        </w:rPr>
        <w:t>Сноска. Пункт 38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39.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 </w:t>
      </w:r>
      <w:r>
        <w:br/>
      </w:r>
      <w:r>
        <w:rPr>
          <w:rFonts w:ascii="Times New Roman"/>
          <w:b w:val="false"/>
          <w:i w:val="false"/>
          <w:color w:val="000000"/>
          <w:sz w:val="28"/>
        </w:rPr>
        <w:t>
</w:t>
      </w:r>
      <w:r>
        <w:rPr>
          <w:rFonts w:ascii="Times New Roman"/>
          <w:b w:val="false"/>
          <w:i w:val="false"/>
          <w:color w:val="000000"/>
          <w:sz w:val="28"/>
        </w:rPr>
        <w:t xml:space="preserve">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настоящим разделом, заявку уполномоченному органу по исполнению вышестоящего бюджета. </w:t>
      </w:r>
      <w:r>
        <w:br/>
      </w:r>
      <w:r>
        <w:rPr>
          <w:rFonts w:ascii="Times New Roman"/>
          <w:b w:val="false"/>
          <w:i w:val="false"/>
          <w:color w:val="000000"/>
          <w:sz w:val="28"/>
        </w:rPr>
        <w:t>
      </w:t>
      </w:r>
      <w:r>
        <w:rPr>
          <w:rFonts w:ascii="Times New Roman"/>
          <w:b w:val="false"/>
          <w:i w:val="false"/>
          <w:color w:val="ff0000"/>
          <w:sz w:val="28"/>
        </w:rPr>
        <w:t>Сноска. Пункт 39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40. Заявка на изменение планов финансирования текущего месяца администраторами бюджетных программ предоставляется в уполномоченный орган по исполнению бюджета в следующем порядке с приложением обоснований предлагаемых изменений: </w:t>
      </w:r>
      <w:r>
        <w:br/>
      </w:r>
      <w:r>
        <w:rPr>
          <w:rFonts w:ascii="Times New Roman"/>
          <w:b w:val="false"/>
          <w:i w:val="false"/>
          <w:color w:val="000000"/>
          <w:sz w:val="28"/>
        </w:rPr>
        <w:t>
</w:t>
      </w:r>
      <w:r>
        <w:rPr>
          <w:rFonts w:ascii="Times New Roman"/>
          <w:b w:val="false"/>
          <w:i w:val="false"/>
          <w:color w:val="000000"/>
          <w:sz w:val="28"/>
        </w:rPr>
        <w:t xml:space="preserve">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 </w:t>
      </w:r>
      <w:r>
        <w:br/>
      </w:r>
      <w:r>
        <w:rPr>
          <w:rFonts w:ascii="Times New Roman"/>
          <w:b w:val="false"/>
          <w:i w:val="false"/>
          <w:color w:val="000000"/>
          <w:sz w:val="28"/>
        </w:rPr>
        <w:t>
</w:t>
      </w:r>
      <w:r>
        <w:rPr>
          <w:rFonts w:ascii="Times New Roman"/>
          <w:b w:val="false"/>
          <w:i w:val="false"/>
          <w:color w:val="000000"/>
          <w:sz w:val="28"/>
        </w:rPr>
        <w:t xml:space="preserve">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 </w:t>
      </w:r>
      <w:r>
        <w:br/>
      </w:r>
      <w:r>
        <w:rPr>
          <w:rFonts w:ascii="Times New Roman"/>
          <w:b w:val="false"/>
          <w:i w:val="false"/>
          <w:color w:val="000000"/>
          <w:sz w:val="28"/>
        </w:rPr>
        <w:t>
</w:t>
      </w: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двадцатого числа текущего месяца.</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изменением, внесенным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обслуживанию и погашению государственного долга, исполнения исполнительных документов, распределяемых бюджетных программ.</w:t>
      </w:r>
      <w:r>
        <w:br/>
      </w:r>
      <w:r>
        <w:rPr>
          <w:rFonts w:ascii="Times New Roman"/>
          <w:b w:val="false"/>
          <w:i w:val="false"/>
          <w:color w:val="000000"/>
          <w:sz w:val="28"/>
        </w:rPr>
        <w:t>
</w:t>
      </w: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r>
        <w:br/>
      </w:r>
      <w:r>
        <w:rPr>
          <w:rFonts w:ascii="Times New Roman"/>
          <w:b w:val="false"/>
          <w:i w:val="false"/>
          <w:color w:val="000000"/>
          <w:sz w:val="28"/>
        </w:rPr>
        <w:t>
</w:t>
      </w: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курсовой разницей,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изменением плана мероприятий по прочим текущим затратам, в связи с переносом сроков выезда, проведения мероприятий.</w:t>
      </w:r>
      <w:r>
        <w:br/>
      </w:r>
      <w:r>
        <w:rPr>
          <w:rFonts w:ascii="Times New Roman"/>
          <w:b w:val="false"/>
          <w:i w:val="false"/>
          <w:color w:val="000000"/>
          <w:sz w:val="28"/>
        </w:rPr>
        <w:t>
</w:t>
      </w: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должны затрагивать прошедший отчетный период.</w:t>
      </w:r>
      <w:r>
        <w:br/>
      </w:r>
      <w:r>
        <w:rPr>
          <w:rFonts w:ascii="Times New Roman"/>
          <w:b w:val="false"/>
          <w:i w:val="false"/>
          <w:color w:val="000000"/>
          <w:sz w:val="28"/>
        </w:rPr>
        <w:t>
</w:t>
      </w: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r>
        <w:br/>
      </w:r>
      <w:r>
        <w:rPr>
          <w:rFonts w:ascii="Times New Roman"/>
          <w:b w:val="false"/>
          <w:i w:val="false"/>
          <w:color w:val="000000"/>
          <w:sz w:val="28"/>
        </w:rPr>
        <w:t>
</w:t>
      </w: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уполномоченный орган по исполнению бюджета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r>
        <w:br/>
      </w:r>
      <w:r>
        <w:rPr>
          <w:rFonts w:ascii="Times New Roman"/>
          <w:b w:val="false"/>
          <w:i w:val="false"/>
          <w:color w:val="000000"/>
          <w:sz w:val="28"/>
        </w:rPr>
        <w:t>
</w:t>
      </w:r>
      <w:r>
        <w:rPr>
          <w:rFonts w:ascii="Times New Roman"/>
          <w:b w:val="false"/>
          <w:i w:val="false"/>
          <w:color w:val="000000"/>
          <w:sz w:val="28"/>
        </w:rPr>
        <w:t>
      Администратор бюджетных программ предоставляет в уполномоченный орган по исполнению бюджета заявку на внесение изменений в планы финансирования на бумажных и магнитных (электронных) носителях.</w:t>
      </w:r>
      <w:r>
        <w:br/>
      </w:r>
      <w:r>
        <w:rPr>
          <w:rFonts w:ascii="Times New Roman"/>
          <w:b w:val="false"/>
          <w:i w:val="false"/>
          <w:color w:val="000000"/>
          <w:sz w:val="28"/>
        </w:rPr>
        <w:t>
</w:t>
      </w:r>
      <w:r>
        <w:rPr>
          <w:rFonts w:ascii="Times New Roman"/>
          <w:b w:val="false"/>
          <w:i w:val="false"/>
          <w:color w:val="000000"/>
          <w:sz w:val="28"/>
        </w:rPr>
        <w:t>
      Заявка администратора бюджетных программ на изменение планов финансирования подписывается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 Для внесения изменений в сводные планы финансирования по обязательствам и платежам уполномоченный орган по исполнению бюджета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 </w:t>
      </w:r>
      <w:r>
        <w:br/>
      </w:r>
      <w:r>
        <w:rPr>
          <w:rFonts w:ascii="Times New Roman"/>
          <w:b w:val="false"/>
          <w:i w:val="false"/>
          <w:color w:val="000000"/>
          <w:sz w:val="28"/>
        </w:rPr>
        <w:t>
</w:t>
      </w:r>
      <w:r>
        <w:rPr>
          <w:rFonts w:ascii="Times New Roman"/>
          <w:b w:val="false"/>
          <w:i w:val="false"/>
          <w:color w:val="000000"/>
          <w:sz w:val="28"/>
        </w:rPr>
        <w:t xml:space="preserve">
      Формирование справки производится с учетом условий, предусмотренных пунктом 34 настоящих Правил, а также с учетом следующих условий: </w:t>
      </w:r>
      <w:r>
        <w:br/>
      </w:r>
      <w:r>
        <w:rPr>
          <w:rFonts w:ascii="Times New Roman"/>
          <w:b w:val="false"/>
          <w:i w:val="false"/>
          <w:color w:val="000000"/>
          <w:sz w:val="28"/>
        </w:rPr>
        <w:t>
</w:t>
      </w:r>
      <w:r>
        <w:rPr>
          <w:rFonts w:ascii="Times New Roman"/>
          <w:b w:val="false"/>
          <w:i w:val="false"/>
          <w:color w:val="000000"/>
          <w:sz w:val="28"/>
        </w:rPr>
        <w:t xml:space="preserve">
      сохранение сбалансированности сводного плана поступлений и сводного плана финансирования по платежам в соответствии с пунктом 19 настоящих Правил; </w:t>
      </w:r>
      <w:r>
        <w:br/>
      </w:r>
      <w:r>
        <w:rPr>
          <w:rFonts w:ascii="Times New Roman"/>
          <w:b w:val="false"/>
          <w:i w:val="false"/>
          <w:color w:val="000000"/>
          <w:sz w:val="28"/>
        </w:rPr>
        <w:t>
</w:t>
      </w:r>
      <w:r>
        <w:rPr>
          <w:rFonts w:ascii="Times New Roman"/>
          <w:b w:val="false"/>
          <w:i w:val="false"/>
          <w:color w:val="000000"/>
          <w:sz w:val="28"/>
        </w:rPr>
        <w:t xml:space="preserve">
      изменение объемов поступления и погашения в разделе сводного плана "Финансирование дефицита (использование профицита) бюджета" может осуществляться только при условии сохранения утвержденного (уточненного) объема финансирования дефицита (использования профицита) бюджета. </w:t>
      </w:r>
      <w:r>
        <w:br/>
      </w:r>
      <w:r>
        <w:rPr>
          <w:rFonts w:ascii="Times New Roman"/>
          <w:b w:val="false"/>
          <w:i w:val="false"/>
          <w:color w:val="000000"/>
          <w:sz w:val="28"/>
        </w:rPr>
        <w:t>
</w:t>
      </w:r>
      <w:r>
        <w:rPr>
          <w:rFonts w:ascii="Times New Roman"/>
          <w:b w:val="false"/>
          <w:i w:val="false"/>
          <w:color w:val="000000"/>
          <w:sz w:val="28"/>
        </w:rPr>
        <w:t>
      43. Заявки администраторов бюджетных программ, уполномоченных органов по исполнению нижестоящих бюджетов рассматриваются уполномоченным органом по исполнению вышестоящего бюджета в течение 3-х рабочих дней со дня их поступления.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по исполнению бюджета проверяет обоснование по предлагаемым изменениям и соблюдение условий, установленных пунктами 34-41 настоящих Правил. </w:t>
      </w:r>
      <w:r>
        <w:br/>
      </w:r>
      <w:r>
        <w:rPr>
          <w:rFonts w:ascii="Times New Roman"/>
          <w:b w:val="false"/>
          <w:i w:val="false"/>
          <w:color w:val="000000"/>
          <w:sz w:val="28"/>
        </w:rPr>
        <w:t>
</w:t>
      </w:r>
      <w:r>
        <w:rPr>
          <w:rFonts w:ascii="Times New Roman"/>
          <w:b w:val="false"/>
          <w:i w:val="false"/>
          <w:color w:val="000000"/>
          <w:sz w:val="28"/>
        </w:rPr>
        <w:t xml:space="preserve">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34-41 настоящих Правил, то уполномоченный орган по исполнению бюджета отклоняет заявки администраторов бюджетных программ. </w:t>
      </w:r>
      <w:r>
        <w:br/>
      </w:r>
      <w:r>
        <w:rPr>
          <w:rFonts w:ascii="Times New Roman"/>
          <w:b w:val="false"/>
          <w:i w:val="false"/>
          <w:color w:val="000000"/>
          <w:sz w:val="28"/>
        </w:rPr>
        <w:t>
</w:t>
      </w: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44. Уполномоченный орган по исполнению бюджета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на бумажном носителе. </w:t>
      </w:r>
      <w:r>
        <w:br/>
      </w:r>
      <w:r>
        <w:rPr>
          <w:rFonts w:ascii="Times New Roman"/>
          <w:b w:val="false"/>
          <w:i w:val="false"/>
          <w:color w:val="000000"/>
          <w:sz w:val="28"/>
        </w:rPr>
        <w:t>
</w:t>
      </w:r>
      <w:r>
        <w:rPr>
          <w:rFonts w:ascii="Times New Roman"/>
          <w:b w:val="false"/>
          <w:i w:val="false"/>
          <w:color w:val="000000"/>
          <w:sz w:val="28"/>
        </w:rPr>
        <w:t xml:space="preserve">
      45. Администратор бюджетных программ на основании полученной от центрального уполномоченного органа по исполнению бюджета или местного уполномоченного органа по исполнению бюджета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 </w:t>
      </w:r>
      <w:r>
        <w:br/>
      </w:r>
      <w:r>
        <w:rPr>
          <w:rFonts w:ascii="Times New Roman"/>
          <w:b w:val="false"/>
          <w:i w:val="false"/>
          <w:color w:val="000000"/>
          <w:sz w:val="28"/>
        </w:rPr>
        <w:t>
</w:t>
      </w:r>
      <w:r>
        <w:rPr>
          <w:rFonts w:ascii="Times New Roman"/>
          <w:b w:val="false"/>
          <w:i w:val="false"/>
          <w:color w:val="000000"/>
          <w:sz w:val="28"/>
        </w:rPr>
        <w:t>
      46.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Сноска. Пункт 47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48.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пунктом 30 настоящих Правил. </w:t>
      </w:r>
      <w:r>
        <w:br/>
      </w:r>
      <w:r>
        <w:rPr>
          <w:rFonts w:ascii="Times New Roman"/>
          <w:b w:val="false"/>
          <w:i w:val="false"/>
          <w:color w:val="000000"/>
          <w:sz w:val="28"/>
        </w:rPr>
        <w:t>
</w:t>
      </w:r>
      <w:r>
        <w:rPr>
          <w:rFonts w:ascii="Times New Roman"/>
          <w:b w:val="false"/>
          <w:i w:val="false"/>
          <w:color w:val="000000"/>
          <w:sz w:val="28"/>
        </w:rPr>
        <w:t xml:space="preserve">
      Изменение годовых сумм прогноза поступлений на очередной финансовый год допускается только при уточнении бюджета на очередной финансовый год. </w:t>
      </w:r>
      <w:r>
        <w:br/>
      </w:r>
      <w:r>
        <w:rPr>
          <w:rFonts w:ascii="Times New Roman"/>
          <w:b w:val="false"/>
          <w:i w:val="false"/>
          <w:color w:val="000000"/>
          <w:sz w:val="28"/>
        </w:rPr>
        <w:t>
</w:t>
      </w:r>
      <w:r>
        <w:rPr>
          <w:rFonts w:ascii="Times New Roman"/>
          <w:b w:val="false"/>
          <w:i w:val="false"/>
          <w:color w:val="000000"/>
          <w:sz w:val="28"/>
        </w:rPr>
        <w:t xml:space="preserve">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 </w:t>
      </w:r>
      <w:r>
        <w:br/>
      </w:r>
      <w:r>
        <w:rPr>
          <w:rFonts w:ascii="Times New Roman"/>
          <w:b w:val="false"/>
          <w:i w:val="false"/>
          <w:color w:val="000000"/>
          <w:sz w:val="28"/>
        </w:rPr>
        <w:t>
      </w:t>
      </w:r>
      <w:r>
        <w:rPr>
          <w:rFonts w:ascii="Times New Roman"/>
          <w:b w:val="false"/>
          <w:i w:val="false"/>
          <w:color w:val="ff0000"/>
          <w:sz w:val="28"/>
        </w:rPr>
        <w:t>Сноска. Пункт 48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49.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предоставивший заявку, об отказе в изменении планов с обоснованием причин отказа. </w:t>
      </w:r>
      <w:r>
        <w:br/>
      </w:r>
      <w:r>
        <w:rPr>
          <w:rFonts w:ascii="Times New Roman"/>
          <w:b w:val="false"/>
          <w:i w:val="false"/>
          <w:color w:val="000000"/>
          <w:sz w:val="28"/>
        </w:rPr>
        <w:t>
</w:t>
      </w:r>
      <w:r>
        <w:rPr>
          <w:rFonts w:ascii="Times New Roman"/>
          <w:b w:val="false"/>
          <w:i w:val="false"/>
          <w:color w:val="000000"/>
          <w:sz w:val="28"/>
        </w:rPr>
        <w:t>
      50.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в устанавливаемом настоящим разделом Правил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r>
        <w:br/>
      </w:r>
      <w:r>
        <w:rPr>
          <w:rFonts w:ascii="Times New Roman"/>
          <w:b w:val="false"/>
          <w:i w:val="false"/>
          <w:color w:val="000000"/>
          <w:sz w:val="28"/>
        </w:rPr>
        <w:t>
</w:t>
      </w: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в порядке, устанавливаемом настоящим разделом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51. Местный уполномоченный орган по исполнению бюджета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2-х рабочих дней после их утверждения в территориальное подразделение казначейства на бумажном и магнитном (электронном) носителях, при передаче по ИС "Казначейство - клиент" -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 xml:space="preserve">30-1 </w:t>
      </w:r>
      <w:r>
        <w:rPr>
          <w:rFonts w:ascii="Times New Roman"/>
          <w:b w:val="false"/>
          <w:i w:val="false"/>
          <w:color w:val="000000"/>
          <w:sz w:val="28"/>
        </w:rPr>
        <w:t>к настоящим Правилам прикрепляются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и подписываются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В случае уточнения бюджета, при обслуживании по ИС "Казначейство-клиент", в территориальное подразделение казначейства представляются электронные образы справок о внесении изменений в сводные планы согласно </w:t>
      </w:r>
      <w:r>
        <w:rPr>
          <w:rFonts w:ascii="Times New Roman"/>
          <w:b w:val="false"/>
          <w:i w:val="false"/>
          <w:color w:val="000000"/>
          <w:sz w:val="28"/>
        </w:rPr>
        <w:t>приложениям 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и электронный образ уточненного плана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Правилам, прикрепленные к реестру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52.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15 числа месяца, следующего за отчетным, с последующим подтверждением сопроводительного письма на бумажном носителе.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 </w:t>
      </w:r>
      <w:r>
        <w:br/>
      </w:r>
      <w:r>
        <w:rPr>
          <w:rFonts w:ascii="Times New Roman"/>
          <w:b w:val="false"/>
          <w:i w:val="false"/>
          <w:color w:val="000000"/>
          <w:sz w:val="28"/>
        </w:rPr>
        <w:t>
</w:t>
      </w:r>
      <w:r>
        <w:rPr>
          <w:rFonts w:ascii="Times New Roman"/>
          <w:b w:val="false"/>
          <w:i w:val="false"/>
          <w:color w:val="000000"/>
          <w:sz w:val="28"/>
        </w:rPr>
        <w:t>
      53.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устанавливаемом </w:t>
      </w:r>
      <w:r>
        <w:rPr>
          <w:rFonts w:ascii="Times New Roman"/>
          <w:b w:val="false"/>
          <w:i w:val="false"/>
          <w:color w:val="000000"/>
          <w:sz w:val="28"/>
        </w:rPr>
        <w:t>главой 5</w:t>
      </w:r>
      <w:r>
        <w:rPr>
          <w:rFonts w:ascii="Times New Roman"/>
          <w:b w:val="false"/>
          <w:i w:val="false"/>
          <w:color w:val="000000"/>
          <w:sz w:val="28"/>
        </w:rPr>
        <w:t xml:space="preserve"> и абзацем 9 </w:t>
      </w:r>
      <w:r>
        <w:rPr>
          <w:rFonts w:ascii="Times New Roman"/>
          <w:b w:val="false"/>
          <w:i w:val="false"/>
          <w:color w:val="000000"/>
          <w:sz w:val="28"/>
        </w:rPr>
        <w:t>пункта 26</w:t>
      </w:r>
      <w:r>
        <w:rPr>
          <w:rFonts w:ascii="Times New Roman"/>
          <w:b w:val="false"/>
          <w:i w:val="false"/>
          <w:color w:val="000000"/>
          <w:sz w:val="28"/>
        </w:rPr>
        <w:t xml:space="preserve"> главы 4 настоящих Правил.</w:t>
      </w:r>
      <w:r>
        <w:br/>
      </w:r>
      <w:r>
        <w:rPr>
          <w:rFonts w:ascii="Times New Roman"/>
          <w:b w:val="false"/>
          <w:i w:val="false"/>
          <w:color w:val="000000"/>
          <w:sz w:val="28"/>
        </w:rPr>
        <w:t>
</w:t>
      </w:r>
      <w:r>
        <w:rPr>
          <w:rFonts w:ascii="Times New Roman"/>
          <w:b w:val="false"/>
          <w:i w:val="false"/>
          <w:color w:val="000000"/>
          <w:sz w:val="28"/>
        </w:rPr>
        <w:t xml:space="preserve">
      Администраторы бюджетных программ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уполномоченный орган по исполнению бюджета заявки на изменение планов финансирования по бюджетным программам, по которым изменились годовые плановые суммы. </w:t>
      </w:r>
      <w:r>
        <w:br/>
      </w:r>
      <w:r>
        <w:rPr>
          <w:rFonts w:ascii="Times New Roman"/>
          <w:b w:val="false"/>
          <w:i w:val="false"/>
          <w:color w:val="000000"/>
          <w:sz w:val="28"/>
        </w:rPr>
        <w:t>
</w:t>
      </w:r>
      <w:r>
        <w:rPr>
          <w:rFonts w:ascii="Times New Roman"/>
          <w:b w:val="false"/>
          <w:i w:val="false"/>
          <w:color w:val="000000"/>
          <w:sz w:val="28"/>
        </w:rPr>
        <w:t xml:space="preserve">
      По дополнительным бюджетным программам администраторы бюджетных программ предоставляют в уполномоченный орган по исполнению бюджета проекты планов финансирования бюджетных программ по обязательствам и платежам в соответствии с пунктами 2-11 настоящих Правил. </w:t>
      </w:r>
      <w:r>
        <w:br/>
      </w:r>
      <w:r>
        <w:rPr>
          <w:rFonts w:ascii="Times New Roman"/>
          <w:b w:val="false"/>
          <w:i w:val="false"/>
          <w:color w:val="000000"/>
          <w:sz w:val="28"/>
        </w:rPr>
        <w:t>
</w:t>
      </w:r>
      <w:r>
        <w:rPr>
          <w:rFonts w:ascii="Times New Roman"/>
          <w:b w:val="false"/>
          <w:i w:val="false"/>
          <w:color w:val="000000"/>
          <w:sz w:val="28"/>
        </w:rPr>
        <w:t>
      В случае уточнения бюджета, приказ уполномоченного органа по исполнению бюджета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5-и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финансовый год.</w:t>
      </w:r>
      <w:r>
        <w:br/>
      </w:r>
      <w:r>
        <w:rPr>
          <w:rFonts w:ascii="Times New Roman"/>
          <w:b w:val="false"/>
          <w:i w:val="false"/>
          <w:color w:val="000000"/>
          <w:sz w:val="28"/>
        </w:rPr>
        <w:t>
      </w:t>
      </w:r>
      <w:r>
        <w:rPr>
          <w:rFonts w:ascii="Times New Roman"/>
          <w:b w:val="false"/>
          <w:i w:val="false"/>
          <w:color w:val="ff0000"/>
          <w:sz w:val="28"/>
        </w:rPr>
        <w:t>Сноска. Пункт 53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(вводятся в действие с 01.01.2010); от 22.08.2012 </w:t>
      </w:r>
      <w:r>
        <w:rPr>
          <w:rFonts w:ascii="Times New Roman"/>
          <w:b w:val="false"/>
          <w:i w:val="false"/>
          <w:color w:val="000000"/>
          <w:sz w:val="28"/>
        </w:rPr>
        <w:t>№ 1073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54. До уточнения бюджета посредством внесения изменений и дополнений в закон о республиканском бюджете и решение маслихата о местном бюджете на 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 </w:t>
      </w:r>
      <w:r>
        <w:br/>
      </w:r>
      <w:r>
        <w:rPr>
          <w:rFonts w:ascii="Times New Roman"/>
          <w:b w:val="false"/>
          <w:i w:val="false"/>
          <w:color w:val="000000"/>
          <w:sz w:val="28"/>
        </w:rPr>
        <w:t>
</w:t>
      </w:r>
      <w:r>
        <w:rPr>
          <w:rFonts w:ascii="Times New Roman"/>
          <w:b w:val="false"/>
          <w:i w:val="false"/>
          <w:color w:val="000000"/>
          <w:sz w:val="28"/>
        </w:rPr>
        <w:t xml:space="preserve">
      В результате корректировок, вносимых в продублированную копию электронной базы утвержденного бюджета, формируется скорректированный бюджет. </w:t>
      </w:r>
      <w:r>
        <w:br/>
      </w:r>
      <w:r>
        <w:rPr>
          <w:rFonts w:ascii="Times New Roman"/>
          <w:b w:val="false"/>
          <w:i w:val="false"/>
          <w:color w:val="000000"/>
          <w:sz w:val="28"/>
        </w:rPr>
        <w:t>
</w:t>
      </w:r>
      <w:r>
        <w:rPr>
          <w:rFonts w:ascii="Times New Roman"/>
          <w:b w:val="false"/>
          <w:i w:val="false"/>
          <w:color w:val="000000"/>
          <w:sz w:val="28"/>
        </w:rPr>
        <w:t xml:space="preserve">
      55. Сводный план поступлений и финансирования по платежам,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очередной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 </w:t>
      </w:r>
      <w:r>
        <w:br/>
      </w:r>
      <w:r>
        <w:rPr>
          <w:rFonts w:ascii="Times New Roman"/>
          <w:b w:val="false"/>
          <w:i w:val="false"/>
          <w:color w:val="000000"/>
          <w:sz w:val="28"/>
        </w:rPr>
        <w:t>
</w:t>
      </w:r>
      <w:r>
        <w:rPr>
          <w:rFonts w:ascii="Times New Roman"/>
          <w:b w:val="false"/>
          <w:i w:val="false"/>
          <w:color w:val="000000"/>
          <w:sz w:val="28"/>
        </w:rPr>
        <w:t>
      56.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w:t>
      </w:r>
      <w:r>
        <w:rPr>
          <w:rFonts w:ascii="Times New Roman"/>
          <w:b w:val="false"/>
          <w:i w:val="false"/>
          <w:color w:val="000000"/>
          <w:sz w:val="28"/>
        </w:rPr>
        <w:t xml:space="preserve">подпункта 2) </w:t>
      </w:r>
      <w:r>
        <w:rPr>
          <w:rFonts w:ascii="Times New Roman"/>
          <w:b w:val="false"/>
          <w:i w:val="false"/>
          <w:color w:val="000000"/>
          <w:sz w:val="28"/>
        </w:rPr>
        <w:t>пункта 2 и </w:t>
      </w:r>
      <w:r>
        <w:rPr>
          <w:rFonts w:ascii="Times New Roman"/>
          <w:b w:val="false"/>
          <w:i w:val="false"/>
          <w:color w:val="000000"/>
          <w:sz w:val="28"/>
        </w:rPr>
        <w:t xml:space="preserve">подпункта 3) </w:t>
      </w:r>
      <w:r>
        <w:rPr>
          <w:rFonts w:ascii="Times New Roman"/>
          <w:b w:val="false"/>
          <w:i w:val="false"/>
          <w:color w:val="000000"/>
          <w:sz w:val="28"/>
        </w:rPr>
        <w:t xml:space="preserve">пункта 3 статьи 111 Бюджетного кодекса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устанавливаемом главой 5 настоящих Правил. </w:t>
      </w:r>
      <w:r>
        <w:br/>
      </w:r>
      <w:r>
        <w:rPr>
          <w:rFonts w:ascii="Times New Roman"/>
          <w:b w:val="false"/>
          <w:i w:val="false"/>
          <w:color w:val="000000"/>
          <w:sz w:val="28"/>
        </w:rPr>
        <w:t>
</w:t>
      </w:r>
      <w:r>
        <w:rPr>
          <w:rFonts w:ascii="Times New Roman"/>
          <w:b w:val="false"/>
          <w:i w:val="false"/>
          <w:color w:val="000000"/>
          <w:sz w:val="28"/>
        </w:rPr>
        <w:t>
      57. Для финансирования расходов, предусмотренных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r>
        <w:br/>
      </w:r>
      <w:r>
        <w:rPr>
          <w:rFonts w:ascii="Times New Roman"/>
          <w:b w:val="false"/>
          <w:i w:val="false"/>
          <w:color w:val="000000"/>
          <w:sz w:val="28"/>
        </w:rPr>
        <w:t>
</w:t>
      </w:r>
      <w:r>
        <w:rPr>
          <w:rFonts w:ascii="Times New Roman"/>
          <w:b w:val="false"/>
          <w:i w:val="false"/>
          <w:color w:val="000000"/>
          <w:sz w:val="28"/>
        </w:rPr>
        <w:t>
      1) информация об остатках бюджетных средств;</w:t>
      </w:r>
      <w:r>
        <w:br/>
      </w:r>
      <w:r>
        <w:rPr>
          <w:rFonts w:ascii="Times New Roman"/>
          <w:b w:val="false"/>
          <w:i w:val="false"/>
          <w:color w:val="000000"/>
          <w:sz w:val="28"/>
        </w:rPr>
        <w:t>
</w:t>
      </w:r>
      <w:r>
        <w:rPr>
          <w:rFonts w:ascii="Times New Roman"/>
          <w:b w:val="false"/>
          <w:i w:val="false"/>
          <w:color w:val="000000"/>
          <w:sz w:val="28"/>
        </w:rPr>
        <w:t>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внешних займов, грантов и бюджетных кредитов.</w:t>
      </w:r>
      <w:r>
        <w:br/>
      </w:r>
      <w:r>
        <w:rPr>
          <w:rFonts w:ascii="Times New Roman"/>
          <w:b w:val="false"/>
          <w:i w:val="false"/>
          <w:color w:val="000000"/>
          <w:sz w:val="28"/>
        </w:rPr>
        <w:t>
      </w:t>
      </w:r>
      <w:r>
        <w:rPr>
          <w:rFonts w:ascii="Times New Roman"/>
          <w:b w:val="false"/>
          <w:i w:val="false"/>
          <w:color w:val="ff0000"/>
          <w:sz w:val="28"/>
        </w:rPr>
        <w:t xml:space="preserve">Сноска. Пункт 57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изменением, внесенным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58. На основании информации, представленной соответствующим уполномоченным органом по исполнению бюджета, указанной в </w:t>
      </w:r>
      <w:r>
        <w:rPr>
          <w:rFonts w:ascii="Times New Roman"/>
          <w:b w:val="false"/>
          <w:i w:val="false"/>
          <w:color w:val="000000"/>
          <w:sz w:val="28"/>
        </w:rPr>
        <w:t>пункте 57</w:t>
      </w:r>
      <w:r>
        <w:rPr>
          <w:rFonts w:ascii="Times New Roman"/>
          <w:b w:val="false"/>
          <w:i w:val="false"/>
          <w:color w:val="000000"/>
          <w:sz w:val="28"/>
        </w:rPr>
        <w:t xml:space="preserve"> настоящих Правил центральный уполномоченный орган по государственному планированию или местный уполномоченный орган по государственному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59. На основании решения бюджетной комиссии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r>
        <w:br/>
      </w:r>
      <w:r>
        <w:rPr>
          <w:rFonts w:ascii="Times New Roman"/>
          <w:b w:val="false"/>
          <w:i w:val="false"/>
          <w:color w:val="000000"/>
          <w:sz w:val="28"/>
        </w:rPr>
        <w:t>
      </w:t>
      </w:r>
      <w:r>
        <w:rPr>
          <w:rFonts w:ascii="Times New Roman"/>
          <w:b w:val="false"/>
          <w:i w:val="false"/>
          <w:color w:val="ff0000"/>
          <w:sz w:val="28"/>
        </w:rPr>
        <w:t xml:space="preserve">Сноска. Пункт 59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59-1. В случае образования экономии бюджетных средств по республиканским бюджетным инвестиционным проектам в рамках одной бюджетной программы администраторы республиканских бюджетных программ осуществляют перенос сумм экономии между республиканскими бюджетными инвестиционными проектами с обязательным рассмотрением в установленном порядке на Республиканской бюджетной комиссии.</w:t>
      </w:r>
      <w:r>
        <w:br/>
      </w: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администраторы местных бюджетных программ осуществляют перенос сумм экономии между местными бюджетными инвестиционными проектами с обязательным рассмотрением в установленном порядке на соответствующей бюджетной комиссии.</w:t>
      </w:r>
      <w:r>
        <w:br/>
      </w:r>
      <w:r>
        <w:rPr>
          <w:rFonts w:ascii="Times New Roman"/>
          <w:b w:val="false"/>
          <w:i w:val="false"/>
          <w:color w:val="000000"/>
          <w:sz w:val="28"/>
        </w:rPr>
        <w:t>
      На основании решения республиканской бюджетной комиссии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r>
        <w:br/>
      </w:r>
      <w:r>
        <w:rPr>
          <w:rFonts w:ascii="Times New Roman"/>
          <w:b w:val="false"/>
          <w:i w:val="false"/>
          <w:color w:val="000000"/>
          <w:sz w:val="28"/>
        </w:rPr>
        <w:t>
      На основании решения бюджетной комиссии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r>
        <w:br/>
      </w: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w:t>
      </w:r>
      <w:r>
        <w:rPr>
          <w:rFonts w:ascii="Times New Roman"/>
          <w:b w:val="false"/>
          <w:i w:val="false"/>
          <w:color w:val="000000"/>
          <w:sz w:val="28"/>
        </w:rPr>
        <w:t>пункта 257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59-1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60. Уполномоченный орган по исполнению бюджета на основании нормативных правовых актов, перечисленных в пунктах 59 и 59-1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главой 5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61.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главой 5 настоящих Правил. </w:t>
      </w:r>
      <w:r>
        <w:br/>
      </w:r>
      <w:r>
        <w:rPr>
          <w:rFonts w:ascii="Times New Roman"/>
          <w:b w:val="false"/>
          <w:i w:val="false"/>
          <w:color w:val="000000"/>
          <w:sz w:val="28"/>
        </w:rPr>
        <w:t>
</w:t>
      </w:r>
      <w:r>
        <w:rPr>
          <w:rFonts w:ascii="Times New Roman"/>
          <w:b w:val="false"/>
          <w:i w:val="false"/>
          <w:color w:val="000000"/>
          <w:sz w:val="28"/>
        </w:rPr>
        <w:t>
      62.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государственному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r>
        <w:br/>
      </w: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xml:space="preserve">
      Уполномоченный орган по исполнению бюджета в установленном главой 5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 </w:t>
      </w:r>
      <w:r>
        <w:br/>
      </w:r>
      <w:r>
        <w:rPr>
          <w:rFonts w:ascii="Times New Roman"/>
          <w:b w:val="false"/>
          <w:i w:val="false"/>
          <w:color w:val="000000"/>
          <w:sz w:val="28"/>
        </w:rPr>
        <w:t>
      Перенос плановых назначений и произведенных ранее кассовых расходов осуществляется территориальными подразделениями казначейства на основании письма уполномоченного органа по исполнению бюджета в следующих случаях:</w:t>
      </w:r>
      <w:r>
        <w:br/>
      </w: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r>
        <w:br/>
      </w:r>
      <w:r>
        <w:rPr>
          <w:rFonts w:ascii="Times New Roman"/>
          <w:b w:val="false"/>
          <w:i w:val="false"/>
          <w:color w:val="000000"/>
          <w:sz w:val="28"/>
        </w:rPr>
        <w:t>
      2) уточнения республиканского и/или местных бюджетов;</w:t>
      </w:r>
      <w:r>
        <w:br/>
      </w:r>
      <w:r>
        <w:rPr>
          <w:rFonts w:ascii="Times New Roman"/>
          <w:b w:val="false"/>
          <w:i w:val="false"/>
          <w:color w:val="000000"/>
          <w:sz w:val="28"/>
        </w:rPr>
        <w:t>
      3) внесения изменений в Единую бюджетную классификацию Республики Казахстан;</w:t>
      </w:r>
      <w:r>
        <w:br/>
      </w:r>
      <w:r>
        <w:rPr>
          <w:rFonts w:ascii="Times New Roman"/>
          <w:b w:val="false"/>
          <w:i w:val="false"/>
          <w:color w:val="000000"/>
          <w:sz w:val="28"/>
        </w:rPr>
        <w:t>
      4) изменения места обслуживания государственного учреждения в территориальном подразделении казначейства;</w:t>
      </w:r>
      <w:r>
        <w:br/>
      </w: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r>
        <w:br/>
      </w: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r>
        <w:br/>
      </w: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62-1. Администратор республиканских бюджетных программ не позднее 20 января текущего финансового года по приоритетным республиканским бюджетным инвестициям, включая инвестиционные проекты, а также по целевым трансфертам на развитие и кредитам, направленных на реализацию особо важных и требующих оперативной реализации задач, не прошедших этапы планирования (далее – проекты с отлагательным условием), представляет в центральный уполномоченный орган по государственному планированию следующую документацию:</w:t>
      </w:r>
      <w:r>
        <w:br/>
      </w:r>
      <w:r>
        <w:rPr>
          <w:rFonts w:ascii="Times New Roman"/>
          <w:b w:val="false"/>
          <w:i w:val="false"/>
          <w:color w:val="000000"/>
          <w:sz w:val="28"/>
        </w:rPr>
        <w:t>
</w:t>
      </w:r>
      <w:r>
        <w:rPr>
          <w:rFonts w:ascii="Times New Roman"/>
          <w:b w:val="false"/>
          <w:i w:val="false"/>
          <w:color w:val="000000"/>
          <w:sz w:val="28"/>
        </w:rPr>
        <w:t>
      1) по бюджетным инвестиционным проектам:</w:t>
      </w:r>
      <w:r>
        <w:br/>
      </w:r>
      <w:r>
        <w:rPr>
          <w:rFonts w:ascii="Times New Roman"/>
          <w:b w:val="false"/>
          <w:i w:val="false"/>
          <w:color w:val="000000"/>
          <w:sz w:val="28"/>
        </w:rPr>
        <w:t>
      утвержденное в установленном порядке технико-экономическое обоснование, за исключением проектов, не требующих разработки технико-экономического обоснования с приложением к нему экономической экспертизы;</w:t>
      </w:r>
      <w:r>
        <w:br/>
      </w:r>
      <w:r>
        <w:rPr>
          <w:rFonts w:ascii="Times New Roman"/>
          <w:b w:val="false"/>
          <w:i w:val="false"/>
          <w:color w:val="000000"/>
          <w:sz w:val="28"/>
        </w:rPr>
        <w:t>
      положительное экономическое заключение на инвестиционное предложение проектов, не требующих разработки технико-экономического обоснования, и по бюджетным инвестиционным проектам,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по бюджетным инвестициям, направленным на увеличение уставных капиталов юридических лиц с участием государства:</w:t>
      </w:r>
      <w:r>
        <w:br/>
      </w:r>
      <w:r>
        <w:rPr>
          <w:rFonts w:ascii="Times New Roman"/>
          <w:b w:val="false"/>
          <w:i w:val="false"/>
          <w:color w:val="000000"/>
          <w:sz w:val="28"/>
        </w:rPr>
        <w:t>
      финансово-экономическое обоснование с приложением к нему экономической экспертизы;</w:t>
      </w:r>
      <w:r>
        <w:br/>
      </w:r>
      <w:r>
        <w:rPr>
          <w:rFonts w:ascii="Times New Roman"/>
          <w:b w:val="false"/>
          <w:i w:val="false"/>
          <w:color w:val="000000"/>
          <w:sz w:val="28"/>
        </w:rPr>
        <w:t>
      положительное экономическое заключение,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по бюджетным кредитам:</w:t>
      </w:r>
      <w:r>
        <w:br/>
      </w:r>
      <w:r>
        <w:rPr>
          <w:rFonts w:ascii="Times New Roman"/>
          <w:b w:val="false"/>
          <w:i w:val="false"/>
          <w:color w:val="000000"/>
          <w:sz w:val="28"/>
        </w:rPr>
        <w:t>
      технико-экономическое обоснование с приложением к нему положительного экономического заключения, подготовленного центральным или местным уполномоченным органом по государственному планированию, в случае направления бюджетных кредитов на реализацию бюджетных инвестиционных проектов и государственной инвестиционной политики финансовыми агентствами.</w:t>
      </w:r>
      <w:r>
        <w:br/>
      </w:r>
      <w:r>
        <w:rPr>
          <w:rFonts w:ascii="Times New Roman"/>
          <w:b w:val="false"/>
          <w:i w:val="false"/>
          <w:color w:val="000000"/>
          <w:sz w:val="28"/>
        </w:rPr>
        <w:t>
      Местные исполнительные органы не позднее 15 января текущего финансового года представляют вышеперечисленные документы соответствующему администратору республиканских бюджетных программ по инвестиционным проектам, финансируемым за счет средств целевых трансфертов на развитие и кредитов.</w:t>
      </w:r>
      <w:r>
        <w:br/>
      </w:r>
      <w:r>
        <w:rPr>
          <w:rFonts w:ascii="Times New Roman"/>
          <w:b w:val="false"/>
          <w:i w:val="false"/>
          <w:color w:val="000000"/>
          <w:sz w:val="28"/>
        </w:rPr>
        <w:t>
      Центральный уполномоченный орган по государственному планированию рассматривает представленную администраторами республиканских бюджетных программ документацию на соблюдение требований бюджетного и иного законодательства.</w:t>
      </w:r>
      <w:r>
        <w:br/>
      </w:r>
      <w:r>
        <w:rPr>
          <w:rFonts w:ascii="Times New Roman"/>
          <w:b w:val="false"/>
          <w:i w:val="false"/>
          <w:color w:val="000000"/>
          <w:sz w:val="28"/>
        </w:rPr>
        <w:t>
      В случае наличия всей документации, центральный уполномоченный орган по государственному планированию в двухнедельный срок направляет центральному уполномоченному органу по исполнению бюджета и администраторам республиканских бюджетных программ письмо-уведомление с перечнем проектов с отлагательным условием в разрезе администраторов республиканских бюджетных программ, по которым разрешаются регистрация договоров и проведение платежей.</w:t>
      </w:r>
      <w:r>
        <w:br/>
      </w:r>
      <w:r>
        <w:rPr>
          <w:rFonts w:ascii="Times New Roman"/>
          <w:b w:val="false"/>
          <w:i w:val="false"/>
          <w:color w:val="000000"/>
          <w:sz w:val="28"/>
        </w:rPr>
        <w:t>
      Центральный уполномоченный орган по исполнению бюджета в течение 3-х рабочих дней направляет в территориальные подразделения казначейства копию письма-уведомления о перечне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В случае если по отдельным проектам с отлагательным условием не представлена документация, центральный уполномоченный орган по государственному планированию в двухнедельный срок направляет письмо-уведомление в центральный уполномоченный орган по исполнению бюджета с перечнем проектов с отлагательным условием, по которым не допускаются регистрация договоров и проведение платежей до проведения уточнения республиканского бюджета или его корректировки.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62-1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p>
    <w:bookmarkEnd w:id="13"/>
    <w:bookmarkStart w:name="z187" w:id="14"/>
    <w:p>
      <w:pPr>
        <w:spacing w:after="0"/>
        <w:ind w:left="0"/>
        <w:jc w:val="left"/>
      </w:pPr>
      <w:r>
        <w:rPr>
          <w:rFonts w:ascii="Times New Roman"/>
          <w:b/>
          <w:i w:val="false"/>
          <w:color w:val="000000"/>
        </w:rPr>
        <w:t xml:space="preserve"> 
Раздел 3. Исполнение бюджета </w:t>
      </w:r>
    </w:p>
    <w:bookmarkEnd w:id="14"/>
    <w:bookmarkStart w:name="z188" w:id="15"/>
    <w:p>
      <w:pPr>
        <w:spacing w:after="0"/>
        <w:ind w:left="0"/>
        <w:jc w:val="left"/>
      </w:pPr>
      <w:r>
        <w:rPr>
          <w:rFonts w:ascii="Times New Roman"/>
          <w:b/>
          <w:i w:val="false"/>
          <w:color w:val="000000"/>
        </w:rPr>
        <w:t xml:space="preserve"> 
Глава 6. Общее положение об исполнении бюджета </w:t>
      </w:r>
    </w:p>
    <w:bookmarkEnd w:id="15"/>
    <w:bookmarkStart w:name="z189" w:id="16"/>
    <w:p>
      <w:pPr>
        <w:spacing w:after="0"/>
        <w:ind w:left="0"/>
        <w:jc w:val="both"/>
      </w:pPr>
      <w:r>
        <w:rPr>
          <w:rFonts w:ascii="Times New Roman"/>
          <w:b w:val="false"/>
          <w:i w:val="false"/>
          <w:color w:val="000000"/>
          <w:sz w:val="28"/>
        </w:rPr>
        <w:t>
      63. Исполнение бюджета обеспечивается полнотой и своевременностью уплаты в бюджет всех видов бюджетных поступлений, зачислением их на </w:t>
      </w:r>
      <w:r>
        <w:rPr>
          <w:rFonts w:ascii="Times New Roman"/>
          <w:b w:val="false"/>
          <w:i w:val="false"/>
          <w:color w:val="000000"/>
          <w:sz w:val="28"/>
        </w:rPr>
        <w:t>Единый казначейский счет</w:t>
      </w:r>
      <w:r>
        <w:rPr>
          <w:rFonts w:ascii="Times New Roman"/>
          <w:b w:val="false"/>
          <w:i w:val="false"/>
          <w:color w:val="000000"/>
          <w:sz w:val="28"/>
        </w:rPr>
        <w:t xml:space="preserve"> (далее - ЕКС) и своевременным осуществлением платежей и переводов с ЕКС в целях реализации мероприятий, направленных на достижение целей бюджетных программ. </w:t>
      </w:r>
      <w:r>
        <w:br/>
      </w:r>
      <w:r>
        <w:rPr>
          <w:rFonts w:ascii="Times New Roman"/>
          <w:b w:val="false"/>
          <w:i w:val="false"/>
          <w:color w:val="000000"/>
          <w:sz w:val="28"/>
        </w:rPr>
        <w:t>
</w:t>
      </w:r>
      <w:r>
        <w:rPr>
          <w:rFonts w:ascii="Times New Roman"/>
          <w:b w:val="false"/>
          <w:i w:val="false"/>
          <w:color w:val="000000"/>
          <w:sz w:val="28"/>
        </w:rPr>
        <w:t>
      64. Исполнение бюджета осуществляется на кассовой основе. Операции по зачислению поступлений на ЕКС и их списанию с ЕКС учитываются в денежной форме.</w:t>
      </w:r>
      <w:r>
        <w:br/>
      </w:r>
      <w:r>
        <w:rPr>
          <w:rFonts w:ascii="Times New Roman"/>
          <w:b w:val="false"/>
          <w:i w:val="false"/>
          <w:color w:val="000000"/>
          <w:sz w:val="28"/>
        </w:rPr>
        <w:t>
</w:t>
      </w:r>
      <w:r>
        <w:rPr>
          <w:rFonts w:ascii="Times New Roman"/>
          <w:b w:val="false"/>
          <w:i w:val="false"/>
          <w:color w:val="000000"/>
          <w:sz w:val="28"/>
        </w:rPr>
        <w:t>
      Форма, порядок и сроки предоставления отчетов по поступлениям и расходам </w:t>
      </w:r>
      <w:r>
        <w:rPr>
          <w:rFonts w:ascii="Times New Roman"/>
          <w:b w:val="false"/>
          <w:i w:val="false"/>
          <w:color w:val="000000"/>
          <w:sz w:val="28"/>
        </w:rPr>
        <w:t>устанавливаются</w:t>
      </w:r>
      <w:r>
        <w:rPr>
          <w:rFonts w:ascii="Times New Roman"/>
          <w:b w:val="false"/>
          <w:i w:val="false"/>
          <w:color w:val="000000"/>
          <w:sz w:val="28"/>
        </w:rPr>
        <w:t xml:space="preserve">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В ИС "Казначейство-клиент" государственные учреждения, администраторы бюджетных программ, уполномоченные органы по исполнению бюджета самостоятельно формируют отчеты по поступлениям и расходам в сроки, установленные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64-1. Исполнение бюджетов и их кассовое обслуживание территориальными подразделениями казначейства осуществляется как с представлением государственными учреждениями, администраторами бюджетных программ, уполномоченными органами документов на бумажном и магнитном носителях, так путем формирования и отправки электронных образов документов, формирования отчетов посредством Информационной системы Электронного документооборота "Казначейство-клиент" (далее - ИС "Казначейство-клиент"). Для работы в ИС "Казначейство-клиент" государственными учреждениями, администраторами бюджетных программ, уполномоченными органами заключаются Соглашения об использовании ЭЦП между территориальным подразделением казначейства и государственным учреждением (далее - Соглашение об ЭЦП).</w:t>
      </w:r>
      <w:r>
        <w:br/>
      </w:r>
      <w:r>
        <w:rPr>
          <w:rFonts w:ascii="Times New Roman"/>
          <w:b w:val="false"/>
          <w:i w:val="false"/>
          <w:color w:val="000000"/>
          <w:sz w:val="28"/>
        </w:rPr>
        <w:t>
      </w:t>
      </w:r>
      <w:r>
        <w:rPr>
          <w:rFonts w:ascii="Times New Roman"/>
          <w:b w:val="false"/>
          <w:i w:val="false"/>
          <w:color w:val="ff0000"/>
          <w:sz w:val="28"/>
        </w:rPr>
        <w:t xml:space="preserve">Сноска. Глава 6 дополнена пунктом 64-1 в соответствии с постановлением Правительства РК от 29.12.2011 </w:t>
      </w:r>
      <w:r>
        <w:rPr>
          <w:rFonts w:ascii="Times New Roman"/>
          <w:b w:val="false"/>
          <w:i w:val="false"/>
          <w:color w:val="000000"/>
          <w:sz w:val="28"/>
        </w:rPr>
        <w:t>№ 1654</w:t>
      </w:r>
      <w:r>
        <w:rPr>
          <w:rFonts w:ascii="Times New Roman"/>
          <w:b w:val="false"/>
          <w:i w:val="false"/>
          <w:color w:val="ff0000"/>
          <w:sz w:val="28"/>
        </w:rPr>
        <w:t>.</w:t>
      </w:r>
    </w:p>
    <w:bookmarkEnd w:id="16"/>
    <w:bookmarkStart w:name="z192" w:id="17"/>
    <w:p>
      <w:pPr>
        <w:spacing w:after="0"/>
        <w:ind w:left="0"/>
        <w:jc w:val="left"/>
      </w:pPr>
      <w:r>
        <w:rPr>
          <w:rFonts w:ascii="Times New Roman"/>
          <w:b/>
          <w:i w:val="false"/>
          <w:color w:val="000000"/>
        </w:rPr>
        <w:t xml:space="preserve"> 
Раздел 4. Порядок открытия, ведения и закрытия контрольных </w:t>
      </w:r>
      <w:r>
        <w:br/>
      </w:r>
      <w:r>
        <w:rPr>
          <w:rFonts w:ascii="Times New Roman"/>
          <w:b/>
          <w:i w:val="false"/>
          <w:color w:val="000000"/>
        </w:rPr>
        <w:t xml:space="preserve">
счетов наличности и счетов государственных учреждений </w:t>
      </w:r>
    </w:p>
    <w:bookmarkEnd w:id="17"/>
    <w:bookmarkStart w:name="z193" w:id="18"/>
    <w:p>
      <w:pPr>
        <w:spacing w:after="0"/>
        <w:ind w:left="0"/>
        <w:jc w:val="left"/>
      </w:pPr>
      <w:r>
        <w:rPr>
          <w:rFonts w:ascii="Times New Roman"/>
          <w:b/>
          <w:i w:val="false"/>
          <w:color w:val="000000"/>
        </w:rPr>
        <w:t xml:space="preserve"> 
Глава 7. Контрольные счета наличности соответствующих бюджетов </w:t>
      </w:r>
    </w:p>
    <w:bookmarkEnd w:id="18"/>
    <w:bookmarkStart w:name="z194" w:id="19"/>
    <w:p>
      <w:pPr>
        <w:spacing w:after="0"/>
        <w:ind w:left="0"/>
        <w:jc w:val="both"/>
      </w:pPr>
      <w:r>
        <w:rPr>
          <w:rFonts w:ascii="Times New Roman"/>
          <w:b w:val="false"/>
          <w:i w:val="false"/>
          <w:color w:val="000000"/>
          <w:sz w:val="28"/>
        </w:rPr>
        <w:t>
      65. Контрольные счета наличности (далее - КСН) предназначены для учета операций, связанных с зачислением:</w:t>
      </w:r>
      <w:r>
        <w:br/>
      </w:r>
      <w:r>
        <w:rPr>
          <w:rFonts w:ascii="Times New Roman"/>
          <w:b w:val="false"/>
          <w:i w:val="false"/>
          <w:color w:val="000000"/>
          <w:sz w:val="28"/>
        </w:rPr>
        <w:t>
</w:t>
      </w: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r>
        <w:br/>
      </w:r>
      <w:r>
        <w:rPr>
          <w:rFonts w:ascii="Times New Roman"/>
          <w:b w:val="false"/>
          <w:i w:val="false"/>
          <w:color w:val="000000"/>
          <w:sz w:val="28"/>
        </w:rPr>
        <w:t>
</w:t>
      </w: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3-1) поступлений, распределенных по установленным нормативам между бюджетами государств-членов Таможенного союза, и переводом их на счета, открытые в Национальном Банке Республики Казахстан для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и расходованием денег от спонсорской, благотворительной помощи для государственных учреждений, получаемой 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w:t>
      </w:r>
      <w:r>
        <w:rPr>
          <w:rFonts w:ascii="Times New Roman"/>
          <w:b w:val="false"/>
          <w:i w:val="false"/>
          <w:color w:val="000000"/>
          <w:sz w:val="28"/>
        </w:rPr>
        <w:t>
      6) бюджетных денег и их использованием на проведение особых расходов;</w:t>
      </w:r>
      <w:r>
        <w:br/>
      </w:r>
      <w:r>
        <w:rPr>
          <w:rFonts w:ascii="Times New Roman"/>
          <w:b w:val="false"/>
          <w:i w:val="false"/>
          <w:color w:val="000000"/>
          <w:sz w:val="28"/>
        </w:rPr>
        <w:t>
</w:t>
      </w:r>
      <w:r>
        <w:rPr>
          <w:rFonts w:ascii="Times New Roman"/>
          <w:b w:val="false"/>
          <w:i w:val="false"/>
          <w:color w:val="000000"/>
          <w:sz w:val="28"/>
        </w:rPr>
        <w:t>
      7)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8)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 и проведением расходов, направленных акимами города районного значения, поселка, села, сельского округа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постановлениями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66. Контрольные счета наличности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(далее - КСН соответствующих бюджетов), открываются центральному и местным уполномоченным органам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Виды КСН соответствующих бюджетов: </w:t>
      </w:r>
      <w:r>
        <w:br/>
      </w:r>
      <w:r>
        <w:rPr>
          <w:rFonts w:ascii="Times New Roman"/>
          <w:b w:val="false"/>
          <w:i w:val="false"/>
          <w:color w:val="000000"/>
          <w:sz w:val="28"/>
        </w:rPr>
        <w:t>
</w:t>
      </w:r>
      <w:r>
        <w:rPr>
          <w:rFonts w:ascii="Times New Roman"/>
          <w:b w:val="false"/>
          <w:i w:val="false"/>
          <w:color w:val="000000"/>
          <w:sz w:val="28"/>
        </w:rPr>
        <w:t xml:space="preserve">
      КСН республиканского бюджета; </w:t>
      </w:r>
      <w:r>
        <w:br/>
      </w:r>
      <w:r>
        <w:rPr>
          <w:rFonts w:ascii="Times New Roman"/>
          <w:b w:val="false"/>
          <w:i w:val="false"/>
          <w:color w:val="000000"/>
          <w:sz w:val="28"/>
        </w:rPr>
        <w:t xml:space="preserve">
      КСН областных бюджетов; </w:t>
      </w:r>
      <w:r>
        <w:br/>
      </w:r>
      <w:r>
        <w:rPr>
          <w:rFonts w:ascii="Times New Roman"/>
          <w:b w:val="false"/>
          <w:i w:val="false"/>
          <w:color w:val="000000"/>
          <w:sz w:val="28"/>
        </w:rPr>
        <w:t>
</w:t>
      </w:r>
      <w:r>
        <w:rPr>
          <w:rFonts w:ascii="Times New Roman"/>
          <w:b w:val="false"/>
          <w:i w:val="false"/>
          <w:color w:val="000000"/>
          <w:sz w:val="28"/>
        </w:rPr>
        <w:t xml:space="preserve">
      КСН бюджетов городов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КСН бюджетов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67. Операции по поступлениям и проведенным платежам и переводам денег с КСН соответствующих бюджетов, учитываются в соответствии с ЕБК РК и кодами государственных учреждений. </w:t>
      </w:r>
    </w:p>
    <w:bookmarkEnd w:id="19"/>
    <w:bookmarkStart w:name="z207" w:id="20"/>
    <w:p>
      <w:pPr>
        <w:spacing w:after="0"/>
        <w:ind w:left="0"/>
        <w:jc w:val="left"/>
      </w:pPr>
      <w:r>
        <w:rPr>
          <w:rFonts w:ascii="Times New Roman"/>
          <w:b/>
          <w:i w:val="false"/>
          <w:color w:val="000000"/>
        </w:rPr>
        <w:t xml:space="preserve"> 
Глава 8. Присвоение кодов государственных учреждений </w:t>
      </w:r>
    </w:p>
    <w:bookmarkEnd w:id="20"/>
    <w:bookmarkStart w:name="z208" w:id="21"/>
    <w:p>
      <w:pPr>
        <w:spacing w:after="0"/>
        <w:ind w:left="0"/>
        <w:jc w:val="both"/>
      </w:pPr>
      <w:r>
        <w:rPr>
          <w:rFonts w:ascii="Times New Roman"/>
          <w:b w:val="false"/>
          <w:i w:val="false"/>
          <w:color w:val="000000"/>
          <w:sz w:val="28"/>
        </w:rPr>
        <w:t>
      68.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центральным уполномоченным органом по исполнению бюджета присваиваются семизначные коды, где первые три знака обозначают код администратора бюджетных программ в соответствии с </w:t>
      </w:r>
      <w:r>
        <w:rPr>
          <w:rFonts w:ascii="Times New Roman"/>
          <w:b w:val="false"/>
          <w:i w:val="false"/>
          <w:color w:val="000000"/>
          <w:sz w:val="28"/>
        </w:rPr>
        <w:t>ЕБК РК</w:t>
      </w:r>
      <w:r>
        <w:rPr>
          <w:rFonts w:ascii="Times New Roman"/>
          <w:b w:val="false"/>
          <w:i w:val="false"/>
          <w:color w:val="000000"/>
          <w:sz w:val="28"/>
        </w:rPr>
        <w:t xml:space="preserve">, последующие четыре знака являются индивидуальными для каждого государственного учреждения. </w:t>
      </w:r>
      <w:r>
        <w:br/>
      </w:r>
      <w:r>
        <w:rPr>
          <w:rFonts w:ascii="Times New Roman"/>
          <w:b w:val="false"/>
          <w:i w:val="false"/>
          <w:color w:val="000000"/>
          <w:sz w:val="28"/>
        </w:rPr>
        <w:t>
</w:t>
      </w:r>
      <w:r>
        <w:rPr>
          <w:rFonts w:ascii="Times New Roman"/>
          <w:b w:val="false"/>
          <w:i w:val="false"/>
          <w:color w:val="000000"/>
          <w:sz w:val="28"/>
        </w:rPr>
        <w:t>
      69.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территориальное подразделение казначейства заявку на присвоение кодов государственным учреждениям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на государственном и русском языках с приложением документов, необходимых для формирования досье, предусмотренных </w:t>
      </w:r>
      <w:r>
        <w:rPr>
          <w:rFonts w:ascii="Times New Roman"/>
          <w:b w:val="false"/>
          <w:i w:val="false"/>
          <w:color w:val="000000"/>
          <w:sz w:val="28"/>
        </w:rPr>
        <w:t>главой 10</w:t>
      </w:r>
      <w:r>
        <w:rPr>
          <w:rFonts w:ascii="Times New Roman"/>
          <w:b w:val="false"/>
          <w:i w:val="false"/>
          <w:color w:val="000000"/>
          <w:sz w:val="28"/>
        </w:rPr>
        <w:t xml:space="preserve"> настоящих Правил, за исключением документов указанных в подпунктах 3), 4), 5) </w:t>
      </w:r>
      <w:r>
        <w:rPr>
          <w:rFonts w:ascii="Times New Roman"/>
          <w:b w:val="false"/>
          <w:i w:val="false"/>
          <w:color w:val="000000"/>
          <w:sz w:val="28"/>
        </w:rPr>
        <w:t>пункта 91</w:t>
      </w:r>
      <w:r>
        <w:rPr>
          <w:rFonts w:ascii="Times New Roman"/>
          <w:b w:val="false"/>
          <w:i w:val="false"/>
          <w:color w:val="000000"/>
          <w:sz w:val="28"/>
        </w:rPr>
        <w:t xml:space="preserve"> настоящих Правил, которые представляются после открытия кода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32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приложению 32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 </w:t>
      </w:r>
      <w:r>
        <w:br/>
      </w:r>
      <w:r>
        <w:rPr>
          <w:rFonts w:ascii="Times New Roman"/>
          <w:b w:val="false"/>
          <w:i w:val="false"/>
          <w:color w:val="000000"/>
          <w:sz w:val="28"/>
        </w:rPr>
        <w:t>
      </w:t>
      </w:r>
      <w:r>
        <w:rPr>
          <w:rFonts w:ascii="Times New Roman"/>
          <w:b w:val="false"/>
          <w:i w:val="false"/>
          <w:color w:val="ff0000"/>
          <w:sz w:val="28"/>
        </w:rPr>
        <w:t xml:space="preserve">Сноска. Пункт 69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70. Центральным уполномоченным органом по исполнению бюджета присваиваются коды не позднее следующего рабочего дня со дня получения от администраторов республиканских бюджетных программ и территориальных подразделений казначейства заявок на присвоение кодов государственным учреждениям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71. Центральный уполномоченный орган по исполнению бюджета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территориальные подразделения казначейства о присвоенных кодах письмом в электронном виде. </w:t>
      </w:r>
      <w:r>
        <w:br/>
      </w:r>
      <w:r>
        <w:rPr>
          <w:rFonts w:ascii="Times New Roman"/>
          <w:b w:val="false"/>
          <w:i w:val="false"/>
          <w:color w:val="000000"/>
          <w:sz w:val="28"/>
        </w:rPr>
        <w:t>
</w:t>
      </w: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 </w:t>
      </w:r>
      <w:r>
        <w:br/>
      </w:r>
      <w:r>
        <w:rPr>
          <w:rFonts w:ascii="Times New Roman"/>
          <w:b w:val="false"/>
          <w:i w:val="false"/>
          <w:color w:val="000000"/>
          <w:sz w:val="28"/>
        </w:rPr>
        <w:t>
</w:t>
      </w:r>
      <w:r>
        <w:rPr>
          <w:rFonts w:ascii="Times New Roman"/>
          <w:b w:val="false"/>
          <w:i w:val="false"/>
          <w:color w:val="000000"/>
          <w:sz w:val="28"/>
        </w:rPr>
        <w:t xml:space="preserve">
      72. Регистрация присвоенных кодов государственных учреждений отражается в справочнике государственных учреждений формируемом в ИИСК. </w:t>
      </w:r>
      <w:r>
        <w:br/>
      </w:r>
      <w:r>
        <w:rPr>
          <w:rFonts w:ascii="Times New Roman"/>
          <w:b w:val="false"/>
          <w:i w:val="false"/>
          <w:color w:val="000000"/>
          <w:sz w:val="28"/>
        </w:rPr>
        <w:t>
</w:t>
      </w:r>
      <w:r>
        <w:rPr>
          <w:rFonts w:ascii="Times New Roman"/>
          <w:b w:val="false"/>
          <w:i w:val="false"/>
          <w:color w:val="000000"/>
          <w:sz w:val="28"/>
        </w:rPr>
        <w:t xml:space="preserve">
      73. Территориальные подразделения казначейства письменно уведомляют соответствующие органы налоговой службы об открытии кодов государственных учреждений в течение 3-х рабочих дней после их открытия центральным уполномоченным органом по исполнению бюджета. </w:t>
      </w:r>
    </w:p>
    <w:bookmarkEnd w:id="21"/>
    <w:bookmarkStart w:name="z218" w:id="22"/>
    <w:p>
      <w:pPr>
        <w:spacing w:after="0"/>
        <w:ind w:left="0"/>
        <w:jc w:val="left"/>
      </w:pPr>
      <w:r>
        <w:rPr>
          <w:rFonts w:ascii="Times New Roman"/>
          <w:b/>
          <w:i w:val="false"/>
          <w:color w:val="000000"/>
        </w:rPr>
        <w:t xml:space="preserve"> 
Глава 9. Открытие центральным уполномоченным органом по</w:t>
      </w:r>
      <w:r>
        <w:br/>
      </w:r>
      <w:r>
        <w:rPr>
          <w:rFonts w:ascii="Times New Roman"/>
          <w:b/>
          <w:i w:val="false"/>
          <w:color w:val="000000"/>
        </w:rPr>
        <w:t>
исполнению бюджета контрольных счетов наличности, счетов в</w:t>
      </w:r>
      <w:r>
        <w:br/>
      </w:r>
      <w:r>
        <w:rPr>
          <w:rFonts w:ascii="Times New Roman"/>
          <w:b/>
          <w:i w:val="false"/>
          <w:color w:val="000000"/>
        </w:rPr>
        <w:t>
иностранной валюте, специальных счетов внешних займов или</w:t>
      </w:r>
      <w:r>
        <w:br/>
      </w:r>
      <w:r>
        <w:rPr>
          <w:rFonts w:ascii="Times New Roman"/>
          <w:b/>
          <w:i w:val="false"/>
          <w:color w:val="000000"/>
        </w:rPr>
        <w:t>
связанных грантов, счетов к специальным счетам внешних</w:t>
      </w:r>
      <w:r>
        <w:br/>
      </w:r>
      <w:r>
        <w:rPr>
          <w:rFonts w:ascii="Times New Roman"/>
          <w:b/>
          <w:i w:val="false"/>
          <w:color w:val="000000"/>
        </w:rPr>
        <w:t>
займов или связанных грантов</w:t>
      </w:r>
    </w:p>
    <w:bookmarkEnd w:id="22"/>
    <w:p>
      <w:pPr>
        <w:spacing w:after="0"/>
        <w:ind w:left="0"/>
        <w:jc w:val="both"/>
      </w:pPr>
      <w:r>
        <w:rPr>
          <w:rFonts w:ascii="Times New Roman"/>
          <w:b w:val="false"/>
          <w:i w:val="false"/>
          <w:color w:val="ff0000"/>
          <w:sz w:val="28"/>
        </w:rPr>
        <w:t xml:space="preserve">      Сноска. Заголовок главы 9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219" w:id="23"/>
    <w:p>
      <w:pPr>
        <w:spacing w:after="0"/>
        <w:ind w:left="0"/>
        <w:jc w:val="both"/>
      </w:pPr>
      <w:r>
        <w:rPr>
          <w:rFonts w:ascii="Times New Roman"/>
          <w:b w:val="false"/>
          <w:i w:val="false"/>
          <w:color w:val="000000"/>
          <w:sz w:val="28"/>
        </w:rPr>
        <w:t xml:space="preserve">
      74. Государственные учреждения могут иметь следующие контрольные счета наличности и счета: </w:t>
      </w:r>
      <w:r>
        <w:br/>
      </w:r>
      <w:r>
        <w:rPr>
          <w:rFonts w:ascii="Times New Roman"/>
          <w:b w:val="false"/>
          <w:i w:val="false"/>
          <w:color w:val="000000"/>
          <w:sz w:val="28"/>
        </w:rPr>
        <w:t>
</w:t>
      </w:r>
      <w:r>
        <w:rPr>
          <w:rFonts w:ascii="Times New Roman"/>
          <w:b w:val="false"/>
          <w:i w:val="false"/>
          <w:color w:val="000000"/>
          <w:sz w:val="28"/>
        </w:rPr>
        <w:t xml:space="preserve">
      1) контрольный счет наличности денег от реализации государственными учреждениями товаров (работ, услуг), остающихся в их распоряжении (далее – КСН платных услуг); </w:t>
      </w:r>
      <w:r>
        <w:br/>
      </w:r>
      <w:r>
        <w:rPr>
          <w:rFonts w:ascii="Times New Roman"/>
          <w:b w:val="false"/>
          <w:i w:val="false"/>
          <w:color w:val="000000"/>
          <w:sz w:val="28"/>
        </w:rPr>
        <w:t>
</w:t>
      </w:r>
      <w:r>
        <w:rPr>
          <w:rFonts w:ascii="Times New Roman"/>
          <w:b w:val="false"/>
          <w:i w:val="false"/>
          <w:color w:val="000000"/>
          <w:sz w:val="28"/>
        </w:rPr>
        <w:t xml:space="preserve">
      2) контрольный счет наличности спонсорской, благотворительной помощи (далее - КСН спонсорской, благотворительной помощи); </w:t>
      </w:r>
      <w:r>
        <w:br/>
      </w:r>
      <w:r>
        <w:rPr>
          <w:rFonts w:ascii="Times New Roman"/>
          <w:b w:val="false"/>
          <w:i w:val="false"/>
          <w:color w:val="000000"/>
          <w:sz w:val="28"/>
        </w:rPr>
        <w:t>
</w:t>
      </w:r>
      <w:r>
        <w:rPr>
          <w:rFonts w:ascii="Times New Roman"/>
          <w:b w:val="false"/>
          <w:i w:val="false"/>
          <w:color w:val="000000"/>
          <w:sz w:val="28"/>
        </w:rPr>
        <w:t xml:space="preserve">
      3) контрольный счет наличности временного размещения денег (далее – КСН временного размещения денег); </w:t>
      </w:r>
      <w:r>
        <w:br/>
      </w:r>
      <w:r>
        <w:rPr>
          <w:rFonts w:ascii="Times New Roman"/>
          <w:b w:val="false"/>
          <w:i w:val="false"/>
          <w:color w:val="000000"/>
          <w:sz w:val="28"/>
        </w:rPr>
        <w:t>
</w:t>
      </w:r>
      <w:r>
        <w:rPr>
          <w:rFonts w:ascii="Times New Roman"/>
          <w:b w:val="false"/>
          <w:i w:val="false"/>
          <w:color w:val="000000"/>
          <w:sz w:val="28"/>
        </w:rPr>
        <w:t xml:space="preserve">
      4) контрольный счет наличности целевого финансирования (далее – КСН целевого финансирования); </w:t>
      </w:r>
      <w:r>
        <w:br/>
      </w:r>
      <w:r>
        <w:rPr>
          <w:rFonts w:ascii="Times New Roman"/>
          <w:b w:val="false"/>
          <w:i w:val="false"/>
          <w:color w:val="000000"/>
          <w:sz w:val="28"/>
        </w:rPr>
        <w:t>
</w:t>
      </w:r>
      <w:r>
        <w:rPr>
          <w:rFonts w:ascii="Times New Roman"/>
          <w:b w:val="false"/>
          <w:i w:val="false"/>
          <w:color w:val="000000"/>
          <w:sz w:val="28"/>
        </w:rPr>
        <w:t>
      5) счета в иностранной валюте;</w:t>
      </w:r>
      <w:r>
        <w:br/>
      </w:r>
      <w:r>
        <w:rPr>
          <w:rFonts w:ascii="Times New Roman"/>
          <w:b w:val="false"/>
          <w:i w:val="false"/>
          <w:color w:val="000000"/>
          <w:sz w:val="28"/>
        </w:rPr>
        <w:t>
</w:t>
      </w:r>
      <w:r>
        <w:rPr>
          <w:rFonts w:ascii="Times New Roman"/>
          <w:b w:val="false"/>
          <w:i w:val="false"/>
          <w:color w:val="000000"/>
          <w:sz w:val="28"/>
        </w:rPr>
        <w:t>
      6) контрольный счет наличности местного самоуправления (далее – КСН местного самоуправления);</w:t>
      </w:r>
      <w:r>
        <w:br/>
      </w:r>
      <w:r>
        <w:rPr>
          <w:rFonts w:ascii="Times New Roman"/>
          <w:b w:val="false"/>
          <w:i w:val="false"/>
          <w:color w:val="000000"/>
          <w:sz w:val="28"/>
        </w:rPr>
        <w:t>
</w:t>
      </w:r>
      <w:r>
        <w:rPr>
          <w:rFonts w:ascii="Times New Roman"/>
          <w:b w:val="false"/>
          <w:i w:val="false"/>
          <w:color w:val="000000"/>
          <w:sz w:val="28"/>
        </w:rPr>
        <w:t>
      7) контрольный счет наличности реконвертации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8) специальный счет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9) счет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74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75. Для открытия государственным учреждениям, финансируемым из республиканского и местных бюджетов контрольных счетов наличности спонсорской, благотворительной помощи, временного размещения денег, реконвертации внешнего займа или связанного гранта центральным и местными уполномоченными органами по исполнению бюджета выдаются письменные разрешения по форме согласно </w:t>
      </w:r>
      <w:r>
        <w:rPr>
          <w:rFonts w:ascii="Times New Roman"/>
          <w:b w:val="false"/>
          <w:i w:val="false"/>
          <w:color w:val="000000"/>
          <w:sz w:val="28"/>
        </w:rPr>
        <w:t>приложениям 33</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76. Письменные разрешения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выдаются на основании ходатайства соответствующего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Ходатайство администратора бюджетных программ должно содержать: </w:t>
      </w:r>
      <w:r>
        <w:br/>
      </w:r>
      <w:r>
        <w:rPr>
          <w:rFonts w:ascii="Times New Roman"/>
          <w:b w:val="false"/>
          <w:i w:val="false"/>
          <w:color w:val="000000"/>
          <w:sz w:val="28"/>
        </w:rPr>
        <w:t>
</w:t>
      </w:r>
      <w:r>
        <w:rPr>
          <w:rFonts w:ascii="Times New Roman"/>
          <w:b w:val="false"/>
          <w:i w:val="false"/>
          <w:color w:val="000000"/>
          <w:sz w:val="28"/>
        </w:rPr>
        <w:t xml:space="preserve">
      наименование и код государственного учреждения, которому открывается КСН; </w:t>
      </w:r>
      <w:r>
        <w:br/>
      </w:r>
      <w:r>
        <w:rPr>
          <w:rFonts w:ascii="Times New Roman"/>
          <w:b w:val="false"/>
          <w:i w:val="false"/>
          <w:color w:val="000000"/>
          <w:sz w:val="28"/>
        </w:rPr>
        <w:t>
</w:t>
      </w:r>
      <w:r>
        <w:rPr>
          <w:rFonts w:ascii="Times New Roman"/>
          <w:b w:val="false"/>
          <w:i w:val="false"/>
          <w:color w:val="000000"/>
          <w:sz w:val="28"/>
        </w:rPr>
        <w:t xml:space="preserve">
      наименование КСН, который требуется открыть; </w:t>
      </w:r>
      <w:r>
        <w:br/>
      </w:r>
      <w:r>
        <w:rPr>
          <w:rFonts w:ascii="Times New Roman"/>
          <w:b w:val="false"/>
          <w:i w:val="false"/>
          <w:color w:val="000000"/>
          <w:sz w:val="28"/>
        </w:rPr>
        <w:t>
</w:t>
      </w:r>
      <w:r>
        <w:rPr>
          <w:rFonts w:ascii="Times New Roman"/>
          <w:b w:val="false"/>
          <w:i w:val="false"/>
          <w:color w:val="000000"/>
          <w:sz w:val="28"/>
        </w:rPr>
        <w:t xml:space="preserve">
      вид бюджета, из которого финансируется государственное учреждение; </w:t>
      </w:r>
      <w:r>
        <w:br/>
      </w:r>
      <w:r>
        <w:rPr>
          <w:rFonts w:ascii="Times New Roman"/>
          <w:b w:val="false"/>
          <w:i w:val="false"/>
          <w:color w:val="000000"/>
          <w:sz w:val="28"/>
        </w:rPr>
        <w:t>
</w:t>
      </w:r>
      <w:r>
        <w:rPr>
          <w:rFonts w:ascii="Times New Roman"/>
          <w:b w:val="false"/>
          <w:i w:val="false"/>
          <w:color w:val="000000"/>
          <w:sz w:val="28"/>
        </w:rPr>
        <w:t xml:space="preserve">
      юридический и фактический адрес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w:t>
      </w: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контрольного счета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 а также цели направления расходов).</w:t>
      </w:r>
      <w:r>
        <w:br/>
      </w: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Письменное разрешение на открытие государственным учреждениям контрольных счетов наличности спонсорской, благотворительной помощи, временного размещения денег выдаются один раз и действуют до их закрытия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настоящих Правил. Письменное разрешение на открытие государственным учреждениям контрольного счета наличности реконвертации внешнего займа или связанного гранта выдаются на срок действия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      Сноска. Пункт 77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78. Для открытия государственным учреждениям, финансируемым из республиканского и местных бюджетов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центральным уполномоченным органом по исполнению бюджета выдаются письменные разрешения по форме согласно </w:t>
      </w:r>
      <w:r>
        <w:rPr>
          <w:rFonts w:ascii="Times New Roman"/>
          <w:b w:val="false"/>
          <w:i w:val="false"/>
          <w:color w:val="000000"/>
          <w:sz w:val="28"/>
        </w:rPr>
        <w:t>приложениям 34</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Письменные разрешения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выдаются с указанием вида валюты и видов расходов на основании ходатайства соответствующего администратора бюджетных программ, с указанием срока действия разрешения: для счета в иностранной валюте - до конца текущего финансового года, для специального счета внешнего займа или связанного гранта, счета к специальному счету внешнего займа или связанного гранта - на срок действия займа или связанного гранта. </w:t>
      </w:r>
      <w:r>
        <w:br/>
      </w:r>
      <w:r>
        <w:rPr>
          <w:rFonts w:ascii="Times New Roman"/>
          <w:b w:val="false"/>
          <w:i w:val="false"/>
          <w:color w:val="000000"/>
          <w:sz w:val="28"/>
        </w:rPr>
        <w:t>
</w:t>
      </w:r>
      <w:r>
        <w:rPr>
          <w:rFonts w:ascii="Times New Roman"/>
          <w:b w:val="false"/>
          <w:i w:val="false"/>
          <w:color w:val="000000"/>
          <w:sz w:val="28"/>
        </w:rPr>
        <w:t>
      Ходатайство администратора бюджетной программы должно содержать:</w:t>
      </w:r>
      <w:r>
        <w:br/>
      </w:r>
      <w:r>
        <w:rPr>
          <w:rFonts w:ascii="Times New Roman"/>
          <w:b w:val="false"/>
          <w:i w:val="false"/>
          <w:color w:val="000000"/>
          <w:sz w:val="28"/>
        </w:rPr>
        <w:t>
      наименование и код государственного учреждения, которому открывается счет;</w:t>
      </w:r>
      <w:r>
        <w:br/>
      </w:r>
      <w:r>
        <w:rPr>
          <w:rFonts w:ascii="Times New Roman"/>
          <w:b w:val="false"/>
          <w:i w:val="false"/>
          <w:color w:val="000000"/>
          <w:sz w:val="28"/>
        </w:rPr>
        <w:t>
      БИН;</w:t>
      </w:r>
      <w:r>
        <w:br/>
      </w:r>
      <w:r>
        <w:rPr>
          <w:rFonts w:ascii="Times New Roman"/>
          <w:b w:val="false"/>
          <w:i w:val="false"/>
          <w:color w:val="000000"/>
          <w:sz w:val="28"/>
        </w:rPr>
        <w:t>
      наименование счета;</w:t>
      </w:r>
      <w:r>
        <w:br/>
      </w: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r>
        <w:br/>
      </w:r>
      <w:r>
        <w:rPr>
          <w:rFonts w:ascii="Times New Roman"/>
          <w:b w:val="false"/>
          <w:i w:val="false"/>
          <w:color w:val="000000"/>
          <w:sz w:val="28"/>
        </w:rPr>
        <w:t>
      цели направления расходов;</w:t>
      </w:r>
      <w:r>
        <w:br/>
      </w:r>
      <w:r>
        <w:rPr>
          <w:rFonts w:ascii="Times New Roman"/>
          <w:b w:val="false"/>
          <w:i w:val="false"/>
          <w:color w:val="000000"/>
          <w:sz w:val="28"/>
        </w:rPr>
        <w:t>
      основание для открытия счета.</w:t>
      </w:r>
      <w:r>
        <w:br/>
      </w:r>
      <w:r>
        <w:rPr>
          <w:rFonts w:ascii="Times New Roman"/>
          <w:b w:val="false"/>
          <w:i w:val="false"/>
          <w:color w:val="000000"/>
          <w:sz w:val="28"/>
        </w:rPr>
        <w:t>
      </w:t>
      </w:r>
      <w:r>
        <w:rPr>
          <w:rFonts w:ascii="Times New Roman"/>
          <w:b w:val="false"/>
          <w:i w:val="false"/>
          <w:color w:val="ff0000"/>
          <w:sz w:val="28"/>
        </w:rPr>
        <w:t>Сноска. Пункт 78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79. Основанием представления администратором бюджетной программы ходатайства на открытие счета в иностранной валюте являются:</w:t>
      </w:r>
      <w:r>
        <w:br/>
      </w:r>
      <w:r>
        <w:rPr>
          <w:rFonts w:ascii="Times New Roman"/>
          <w:b w:val="false"/>
          <w:i w:val="false"/>
          <w:color w:val="000000"/>
          <w:sz w:val="28"/>
        </w:rPr>
        <w:t>
      1) международные договоры, заключенные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r>
        <w:br/>
      </w:r>
      <w:r>
        <w:rPr>
          <w:rFonts w:ascii="Times New Roman"/>
          <w:b w:val="false"/>
          <w:i w:val="false"/>
          <w:color w:val="000000"/>
          <w:sz w:val="28"/>
        </w:rPr>
        <w:t>
      3)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r>
        <w:br/>
      </w:r>
      <w:r>
        <w:rPr>
          <w:rFonts w:ascii="Times New Roman"/>
          <w:b w:val="false"/>
          <w:i w:val="false"/>
          <w:color w:val="000000"/>
          <w:sz w:val="28"/>
        </w:rPr>
        <w:t>
      4) решения международных судов, в соответствии с которыми у государственных учреждений возникли обязательства в иностранной валюте.</w:t>
      </w:r>
      <w:r>
        <w:br/>
      </w:r>
      <w:r>
        <w:rPr>
          <w:rFonts w:ascii="Times New Roman"/>
          <w:b w:val="false"/>
          <w:i w:val="false"/>
          <w:color w:val="000000"/>
          <w:sz w:val="28"/>
        </w:rPr>
        <w:t>
      Основанием для представления администратором бюджетной программы ходатайства на открытие в центральном уполномоченном органе по исполнению бюджета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r>
        <w:br/>
      </w:r>
      <w:r>
        <w:rPr>
          <w:rFonts w:ascii="Times New Roman"/>
          <w:b w:val="false"/>
          <w:i w:val="false"/>
          <w:color w:val="000000"/>
          <w:sz w:val="28"/>
        </w:rPr>
        <w:t>
      Администратор бюджетной программы обеспечивает обоснованность представления ходатайства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80. Письменные разрешения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 государственному учреждению и территориальному подразделению казначейства, в котором обслуживается государственное учреждение, третий экземпляр остается в уполномоченном органе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80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81. Для открытия КСН платных услуг государственным учреждениям, финансируемым из республиканского бюджета, государственное учреждение представляет в территориальное подразделение казначейства заявку на открытие контрольного счета наличности платных услуг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Территориальное подразделение казначейства на основании полученной от государственного учреждения, финансируемого из республиканского бюджета, заявки на открытие контрольных счетов наличности формирует и направляет в центральный уполномоченный орган по исполнению бюджета заявку на открытие контрольного счета наличности платных услуг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81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82. Для открытия КСН платных услуг, спонсорской, благотворительной помощи, временного размещения денег государственным учреждениям, финансируемым из местного бюджета, местный уполномоченный орган по исполнению бюджета представляет в территориальное подразделение казначейства заявку на открытие контрольных счетов наличности в двух экземплярах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которая составляется на основании:</w:t>
      </w:r>
      <w:r>
        <w:br/>
      </w:r>
      <w:r>
        <w:rPr>
          <w:rFonts w:ascii="Times New Roman"/>
          <w:b w:val="false"/>
          <w:i w:val="false"/>
          <w:color w:val="000000"/>
          <w:sz w:val="28"/>
        </w:rPr>
        <w:t>
      1) планов поступлений и расходов денег от реализации государственными учреждениями товаров (работ, услуг) – для КСН платных услуг;</w:t>
      </w:r>
      <w:r>
        <w:br/>
      </w:r>
      <w:r>
        <w:rPr>
          <w:rFonts w:ascii="Times New Roman"/>
          <w:b w:val="false"/>
          <w:i w:val="false"/>
          <w:color w:val="000000"/>
          <w:sz w:val="28"/>
        </w:rPr>
        <w:t>
      2) выданных местным уполномоченным органом по исполнению бюджета разрешений – для КСН спонсорской, благотворительной помощи, временного размещения денег.</w:t>
      </w:r>
      <w:r>
        <w:br/>
      </w:r>
      <w:r>
        <w:rPr>
          <w:rFonts w:ascii="Times New Roman"/>
          <w:b w:val="false"/>
          <w:i w:val="false"/>
          <w:color w:val="000000"/>
          <w:sz w:val="28"/>
        </w:rPr>
        <w:t>
      </w:t>
      </w:r>
      <w:r>
        <w:rPr>
          <w:rFonts w:ascii="Times New Roman"/>
          <w:b w:val="false"/>
          <w:i w:val="false"/>
          <w:color w:val="ff0000"/>
          <w:sz w:val="28"/>
        </w:rPr>
        <w:t xml:space="preserve">Сноска. Пункт 82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82-1. Для открытия КСН местного самоуправления аппаратам акимов города районного значения, поселка, села, сельского округа последние представляют в территориальное подразделение казначейства заявку на открытие КСН местного самоуправления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82-1 в соответствии с постановлением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83. Территориальное подразделение казначейства на основании полученной от местного уполномоченного органа по исполнению бюджета, от аппарата акима города районного значения, поселка, села, сельского округа заявки на открытие контрольных счетов наличности формирует и направляет в центральный уполномоченный орган по исполнению бюджета заявку на открытие контрольных счетов наличности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Заявка на открытие контрольного счета наличности возвращается без исполнения местному уполномоченному органу по исполнению бюджета, аппарату акима города районного значения, поселка, села, сельского округа в случае несоответствия заявки установленной форме, либо отсутствия или неверного указания:</w:t>
      </w:r>
      <w:r>
        <w:br/>
      </w:r>
      <w:r>
        <w:rPr>
          <w:rFonts w:ascii="Times New Roman"/>
          <w:b w:val="false"/>
          <w:i w:val="false"/>
          <w:color w:val="000000"/>
          <w:sz w:val="28"/>
        </w:rPr>
        <w:t>
      1) вида открываемого контрольного счета наличности;</w:t>
      </w:r>
      <w:r>
        <w:br/>
      </w:r>
      <w:r>
        <w:rPr>
          <w:rFonts w:ascii="Times New Roman"/>
          <w:b w:val="false"/>
          <w:i w:val="false"/>
          <w:color w:val="000000"/>
          <w:sz w:val="28"/>
        </w:rPr>
        <w:t>
      2) наименования или кода государственного учреждения;</w:t>
      </w:r>
      <w:r>
        <w:br/>
      </w:r>
      <w:r>
        <w:rPr>
          <w:rFonts w:ascii="Times New Roman"/>
          <w:b w:val="false"/>
          <w:i w:val="false"/>
          <w:color w:val="000000"/>
          <w:sz w:val="28"/>
        </w:rPr>
        <w:t>
      3) вида бюджета;</w:t>
      </w:r>
      <w:r>
        <w:br/>
      </w:r>
      <w:r>
        <w:rPr>
          <w:rFonts w:ascii="Times New Roman"/>
          <w:b w:val="false"/>
          <w:i w:val="false"/>
          <w:color w:val="000000"/>
          <w:sz w:val="28"/>
        </w:rPr>
        <w:t>
      4) основания для открытия контрольного счета наличности.</w:t>
      </w:r>
      <w:r>
        <w:br/>
      </w:r>
      <w:r>
        <w:rPr>
          <w:rFonts w:ascii="Times New Roman"/>
          <w:b w:val="false"/>
          <w:i w:val="false"/>
          <w:color w:val="000000"/>
          <w:sz w:val="28"/>
        </w:rPr>
        <w:t>
      </w:t>
      </w:r>
      <w:r>
        <w:rPr>
          <w:rFonts w:ascii="Times New Roman"/>
          <w:b w:val="false"/>
          <w:i w:val="false"/>
          <w:color w:val="ff0000"/>
          <w:sz w:val="28"/>
        </w:rPr>
        <w:t xml:space="preserve">Сноска. Пункт 83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84. Центральный уполномоченный орган по исполнению бюджета осуществляет открытие контрольных счетов наличности,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государственным учреждениям, финансируемым из: </w:t>
      </w:r>
      <w:r>
        <w:br/>
      </w:r>
      <w:r>
        <w:rPr>
          <w:rFonts w:ascii="Times New Roman"/>
          <w:b w:val="false"/>
          <w:i w:val="false"/>
          <w:color w:val="000000"/>
          <w:sz w:val="28"/>
        </w:rPr>
        <w:t>
</w:t>
      </w:r>
      <w:r>
        <w:rPr>
          <w:rFonts w:ascii="Times New Roman"/>
          <w:b w:val="false"/>
          <w:i w:val="false"/>
          <w:color w:val="000000"/>
          <w:sz w:val="28"/>
        </w:rPr>
        <w:t>
      республиканского бюджета, на основании письменного разрешения центрального уполномоченного органа по исполнению бюджета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и заявок на открытие контрольного счета наличности платных услуг территориальных подразделений казначейства, в день выдачи письменных разрешений и поступления от территориальных подразделений казначейства заявок на открытие контрольного счета наличности платных услуг;</w:t>
      </w:r>
      <w:r>
        <w:br/>
      </w:r>
      <w:r>
        <w:rPr>
          <w:rFonts w:ascii="Times New Roman"/>
          <w:b w:val="false"/>
          <w:i w:val="false"/>
          <w:color w:val="000000"/>
          <w:sz w:val="28"/>
        </w:rPr>
        <w:t>
</w:t>
      </w:r>
      <w:r>
        <w:rPr>
          <w:rFonts w:ascii="Times New Roman"/>
          <w:b w:val="false"/>
          <w:i w:val="false"/>
          <w:color w:val="000000"/>
          <w:sz w:val="28"/>
        </w:rPr>
        <w:t>
      местных бюджетов, на основании письменного разрешения на открытие счета в иностранной валюте центрального уполномоченного органа по исполнению бюджета и заявок на открытие контрольных счетов наличности территориальных подразделений казначейства, в день выдачи письменного разрешения и не позднее следующего рабочего дня после поступления от территориальных подразделений казначейства заявок на открытие контрольных счетов наличности.</w:t>
      </w:r>
      <w:r>
        <w:br/>
      </w:r>
      <w:r>
        <w:rPr>
          <w:rFonts w:ascii="Times New Roman"/>
          <w:b w:val="false"/>
          <w:i w:val="false"/>
          <w:color w:val="000000"/>
          <w:sz w:val="28"/>
        </w:rPr>
        <w:t>
      </w:t>
      </w:r>
      <w:r>
        <w:rPr>
          <w:rFonts w:ascii="Times New Roman"/>
          <w:b w:val="false"/>
          <w:i w:val="false"/>
          <w:color w:val="ff0000"/>
          <w:sz w:val="28"/>
        </w:rPr>
        <w:t xml:space="preserve">Сноска. Пункт 84 с изменениями, внесенными постановлениями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84-1. Центральный уполномоченный орган по исполнению бюджета осуществляет открытие КСН местного самоуправления аппаратам акимов города районного значения, поселка, села, сельского округа не позднее следующего рабочего дня после поступления от территориальных подразделений казначейства заявок на открытие КСН местного самоуправления.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84-1 в соответствии с постановлением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85. В случае изменения наименования государственного учреждения администратором республиканских бюджетных программ представляется в центральный уполномоченный орган по исполнению бюджета заявка на изменение наименования государственного учреждения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85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86. В случае изменения наименования государственного учреждения, местным уполномоченным органом представляется в территориальное подразделение казначейства заявка на изменение наименования государственного учреждения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86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87. Центральным уполномоченным органом по исполнению бюджета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территориальных подразделений казначейства заявок на изменение наименования государственного учреждения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После изменения наименования государственного учреждения ему выдается новое письменное разрешение в порядке, определенном настоящей главой, при этом ранее присвоенный контрольный счет наличности платных услуг, спонсорской, благотворительной помощи, временного размещения денег,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r>
        <w:br/>
      </w:r>
      <w:r>
        <w:rPr>
          <w:rFonts w:ascii="Times New Roman"/>
          <w:b w:val="false"/>
          <w:i w:val="false"/>
          <w:color w:val="000000"/>
          <w:sz w:val="28"/>
        </w:rPr>
        <w:t>
      </w:t>
      </w:r>
      <w:r>
        <w:rPr>
          <w:rFonts w:ascii="Times New Roman"/>
          <w:b w:val="false"/>
          <w:i w:val="false"/>
          <w:color w:val="ff0000"/>
          <w:sz w:val="28"/>
        </w:rPr>
        <w:t>Сноска. Пункт 87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88. Порядок открытия, ведения и закрытия КСН целевого финансирования, счетов в иностранной валюте и КСН временного размещения денег определяется с учетом особенностей некоторых законов Республики Казахстан.</w:t>
      </w:r>
      <w:r>
        <w:br/>
      </w:r>
      <w:r>
        <w:rPr>
          <w:rFonts w:ascii="Times New Roman"/>
          <w:b w:val="false"/>
          <w:i w:val="false"/>
          <w:color w:val="000000"/>
          <w:sz w:val="28"/>
        </w:rPr>
        <w:t>
      </w:t>
      </w:r>
      <w:r>
        <w:rPr>
          <w:rFonts w:ascii="Times New Roman"/>
          <w:b w:val="false"/>
          <w:i w:val="false"/>
          <w:color w:val="ff0000"/>
          <w:sz w:val="28"/>
        </w:rPr>
        <w:t>Сноска. Пункт 88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04.08.2010 </w:t>
      </w:r>
      <w:r>
        <w:rPr>
          <w:rFonts w:ascii="Times New Roman"/>
          <w:b w:val="false"/>
          <w:i w:val="false"/>
          <w:color w:val="000000"/>
          <w:sz w:val="28"/>
        </w:rPr>
        <w:t>№ 793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89. Регистрация открытых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и счетов субъектов квазигосударственного сектора»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отражается во внутреннем отчете территориального подразделения казначейства по форме 8-08 «Перечень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89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90. Территориальные подразделения казначейства письменно уведомляют соответствующие органы налоговой службы об открытии КСН платных услуг, спонсорской, благотворительной помощи, местного самоуправления государственных учреждений в течение 3-х рабочих дней после их открытия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90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p>
    <w:bookmarkEnd w:id="23"/>
    <w:bookmarkStart w:name="z2469" w:id="2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9-1 "Секретно" (не подлежит вводу в БД "Закон") в соответствии с постановлением Правительства РК от 04.08.2010 </w:t>
      </w:r>
      <w:r>
        <w:rPr>
          <w:rFonts w:ascii="Times New Roman"/>
          <w:b w:val="false"/>
          <w:i w:val="false"/>
          <w:color w:val="000000"/>
          <w:sz w:val="28"/>
        </w:rPr>
        <w:t>№ 793</w:t>
      </w:r>
      <w:r>
        <w:rPr>
          <w:rFonts w:ascii="Times New Roman"/>
          <w:b w:val="false"/>
          <w:i w:val="false"/>
          <w:color w:val="ff0000"/>
          <w:sz w:val="28"/>
        </w:rPr>
        <w:t>.</w:t>
      </w:r>
    </w:p>
    <w:bookmarkEnd w:id="24"/>
    <w:bookmarkStart w:name="z263" w:id="25"/>
    <w:p>
      <w:pPr>
        <w:spacing w:after="0"/>
        <w:ind w:left="0"/>
        <w:jc w:val="left"/>
      </w:pPr>
      <w:r>
        <w:rPr>
          <w:rFonts w:ascii="Times New Roman"/>
          <w:b/>
          <w:i w:val="false"/>
          <w:color w:val="000000"/>
        </w:rPr>
        <w:t xml:space="preserve"> 
Глава 10. Формирование досье и требования, предъявляемые к </w:t>
      </w:r>
      <w:r>
        <w:br/>
      </w:r>
      <w:r>
        <w:rPr>
          <w:rFonts w:ascii="Times New Roman"/>
          <w:b/>
          <w:i w:val="false"/>
          <w:color w:val="000000"/>
        </w:rPr>
        <w:t xml:space="preserve">
документам при формировании досье </w:t>
      </w:r>
    </w:p>
    <w:bookmarkEnd w:id="25"/>
    <w:bookmarkStart w:name="z264" w:id="26"/>
    <w:p>
      <w:pPr>
        <w:spacing w:after="0"/>
        <w:ind w:left="0"/>
        <w:jc w:val="both"/>
      </w:pPr>
      <w:r>
        <w:rPr>
          <w:rFonts w:ascii="Times New Roman"/>
          <w:b w:val="false"/>
          <w:i w:val="false"/>
          <w:color w:val="000000"/>
          <w:sz w:val="28"/>
        </w:rPr>
        <w:t>
      91. Досье государственного учреждения/субъекта квазигосударственного сектора включает следующие документы:</w:t>
      </w:r>
      <w:r>
        <w:br/>
      </w:r>
      <w:r>
        <w:rPr>
          <w:rFonts w:ascii="Times New Roman"/>
          <w:b w:val="false"/>
          <w:i w:val="false"/>
          <w:color w:val="000000"/>
          <w:sz w:val="28"/>
        </w:rPr>
        <w:t>
      1) нотариально заверенную копию свидетельства или справку о государственной регистрации (перерегистрации) юридического лица;</w:t>
      </w:r>
      <w:r>
        <w:br/>
      </w:r>
      <w:r>
        <w:rPr>
          <w:rFonts w:ascii="Times New Roman"/>
          <w:b w:val="false"/>
          <w:i w:val="false"/>
          <w:color w:val="000000"/>
          <w:sz w:val="28"/>
        </w:rPr>
        <w:t>
      2) копию положения (устава) государственного учреждения/субъекта квазигосударственного сектора;</w:t>
      </w:r>
      <w:r>
        <w:br/>
      </w:r>
      <w:r>
        <w:rPr>
          <w:rFonts w:ascii="Times New Roman"/>
          <w:b w:val="false"/>
          <w:i w:val="false"/>
          <w:color w:val="000000"/>
          <w:sz w:val="28"/>
        </w:rPr>
        <w:t>
      3) образцы подписей и оттиска печати;</w:t>
      </w:r>
      <w:r>
        <w:br/>
      </w:r>
      <w:r>
        <w:rPr>
          <w:rFonts w:ascii="Times New Roman"/>
          <w:b w:val="false"/>
          <w:i w:val="false"/>
          <w:color w:val="000000"/>
          <w:sz w:val="28"/>
        </w:rPr>
        <w:t>
      4)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r>
        <w:br/>
      </w:r>
      <w:r>
        <w:rPr>
          <w:rFonts w:ascii="Times New Roman"/>
          <w:b w:val="false"/>
          <w:i w:val="false"/>
          <w:color w:val="000000"/>
          <w:sz w:val="28"/>
        </w:rPr>
        <w:t>
      5) разрешение на открытие КСН спонсорской, благотворительной помощи, временного размещения денег и счетов в иностранной валюте.</w:t>
      </w:r>
      <w:r>
        <w:br/>
      </w:r>
      <w:r>
        <w:rPr>
          <w:rFonts w:ascii="Times New Roman"/>
          <w:b w:val="false"/>
          <w:i w:val="false"/>
          <w:color w:val="000000"/>
          <w:sz w:val="28"/>
        </w:rPr>
        <w:t>
</w:t>
      </w:r>
      <w:r>
        <w:rPr>
          <w:rFonts w:ascii="Times New Roman"/>
          <w:b w:val="false"/>
          <w:i w:val="false"/>
          <w:color w:val="000000"/>
          <w:sz w:val="28"/>
        </w:rPr>
        <w:t>
      При обслуживании государственного учреждения/субъекта квазигосударственного сектора по ИС "Казначейство-клиент»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1) оригинал Соглашения об использовании электронной цифровой подписи между казначейством и государственным учреждением/субъектом квазигосударственного сектора (далее - Соглашение об ЭЦП),</w:t>
      </w:r>
      <w:r>
        <w:br/>
      </w:r>
      <w:r>
        <w:rPr>
          <w:rFonts w:ascii="Times New Roman"/>
          <w:b w:val="false"/>
          <w:i w:val="false"/>
          <w:color w:val="000000"/>
          <w:sz w:val="28"/>
        </w:rPr>
        <w:t>
</w:t>
      </w:r>
      <w:r>
        <w:rPr>
          <w:rFonts w:ascii="Times New Roman"/>
          <w:b w:val="false"/>
          <w:i w:val="false"/>
          <w:color w:val="000000"/>
          <w:sz w:val="28"/>
        </w:rPr>
        <w:t>
      2) оригинал дополнительного Соглашения к Соглашению об использовании ЭЦП в случае истечения срока действия ключей ЭЦП.</w:t>
      </w:r>
      <w:r>
        <w:br/>
      </w:r>
      <w:r>
        <w:rPr>
          <w:rFonts w:ascii="Times New Roman"/>
          <w:b w:val="false"/>
          <w:i w:val="false"/>
          <w:color w:val="000000"/>
          <w:sz w:val="28"/>
        </w:rPr>
        <w:t>
</w:t>
      </w:r>
      <w:r>
        <w:rPr>
          <w:rFonts w:ascii="Times New Roman"/>
          <w:b w:val="false"/>
          <w:i w:val="false"/>
          <w:color w:val="000000"/>
          <w:sz w:val="28"/>
        </w:rPr>
        <w:t>
      При изменении наименования государственного учреждения/субъекта квазигосударственного сектора представляются новые документы аналогично перечисленным выше с одновременным представлением копии нормативного правового акта либо иного документа, установленного законодательством Республики Казахстан, в соответствии с которыми изменено наименование государственного учреждения/субъекта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Сноска. Пункт 91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92. Территориальное подразделение казначейства на каждое государственное учреждение/субъект квазигосударственного сектора формирует одно досье.</w:t>
      </w:r>
      <w:r>
        <w:br/>
      </w:r>
      <w:r>
        <w:rPr>
          <w:rFonts w:ascii="Times New Roman"/>
          <w:b w:val="false"/>
          <w:i w:val="false"/>
          <w:color w:val="000000"/>
          <w:sz w:val="28"/>
        </w:rPr>
        <w:t>
      </w:t>
      </w:r>
      <w:r>
        <w:rPr>
          <w:rFonts w:ascii="Times New Roman"/>
          <w:b w:val="false"/>
          <w:i w:val="false"/>
          <w:color w:val="ff0000"/>
          <w:sz w:val="28"/>
        </w:rPr>
        <w:t xml:space="preserve">Сноска. Пункт 92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93.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положении (уставе) и оттиске печати (для ГУ – гербовой), а также соответствие приказов о назначении первого руководителя, возложении права подписи и образцов подписей оттиска печати. В случае обнаружения расхождений, возвращает государственному учреждению/субъекту квазигосударственного сектора для приведения в соответствие.</w:t>
      </w:r>
      <w:r>
        <w:br/>
      </w:r>
      <w:r>
        <w:rPr>
          <w:rFonts w:ascii="Times New Roman"/>
          <w:b w:val="false"/>
          <w:i w:val="false"/>
          <w:color w:val="000000"/>
          <w:sz w:val="28"/>
        </w:rPr>
        <w:t>
      </w:t>
      </w:r>
      <w:r>
        <w:rPr>
          <w:rFonts w:ascii="Times New Roman"/>
          <w:b w:val="false"/>
          <w:i w:val="false"/>
          <w:color w:val="ff0000"/>
          <w:sz w:val="28"/>
        </w:rPr>
        <w:t xml:space="preserve">Сноска. Пункт 93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94. Образцы подписей и оттиска печати представляются в территориальное подразделение казначейства в 2-х экземплярах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Один экземпляр хранится в досье государственного учреждения/субъекта квазигосударственного сектора, другой используется территориальным подразделением казначейства для проверки достоверности подписей и оттиска печати (для ГУ-гербовой) на финансовых документах.</w:t>
      </w:r>
      <w:r>
        <w:br/>
      </w:r>
      <w:r>
        <w:rPr>
          <w:rFonts w:ascii="Times New Roman"/>
          <w:b w:val="false"/>
          <w:i w:val="false"/>
          <w:color w:val="000000"/>
          <w:sz w:val="28"/>
        </w:rPr>
        <w:t>
      </w:t>
      </w:r>
      <w:r>
        <w:rPr>
          <w:rFonts w:ascii="Times New Roman"/>
          <w:b w:val="false"/>
          <w:i w:val="false"/>
          <w:color w:val="ff0000"/>
          <w:sz w:val="28"/>
        </w:rPr>
        <w:t xml:space="preserve">Сноска. Пункт 94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95. Правом первой подписи обладает руководитель государственного учреждения/субъекта квазигосударственного сектора и/или другие уполномоченные им лица. Право второй подписи предоставляется руководителю структурного подразделения государственного учреждения/субъекта квазигосударственного сектора, осуществляющему функции по ведению бухгалтерского учета, и/или другим уполномоченным руководителем государственного учреждения/субъекта квазигосударственного сектора лицам, осуществляющим функции по ведению бухгалтерского учета.</w:t>
      </w:r>
      <w:r>
        <w:br/>
      </w:r>
      <w:r>
        <w:rPr>
          <w:rFonts w:ascii="Times New Roman"/>
          <w:b w:val="false"/>
          <w:i w:val="false"/>
          <w:color w:val="000000"/>
          <w:sz w:val="28"/>
        </w:rPr>
        <w:t>
      </w:t>
      </w:r>
      <w:r>
        <w:rPr>
          <w:rFonts w:ascii="Times New Roman"/>
          <w:b w:val="false"/>
          <w:i w:val="false"/>
          <w:color w:val="ff0000"/>
          <w:sz w:val="28"/>
        </w:rPr>
        <w:t xml:space="preserve">Сноска. Пункт 95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96. Образец подписей и оттиска печати государственного учреждения заверяется подписью руководителя администратора бюджетных программ или лица, им уполномоченного, и скрепляется оттиском печати (для ГУ – гербовой) администратора бюджетных программ либо заверяется нотариально.</w:t>
      </w:r>
      <w:r>
        <w:br/>
      </w:r>
      <w:r>
        <w:rPr>
          <w:rFonts w:ascii="Times New Roman"/>
          <w:b w:val="false"/>
          <w:i w:val="false"/>
          <w:color w:val="000000"/>
          <w:sz w:val="28"/>
        </w:rPr>
        <w:t>
      Образец подписей и оттиска печати администратора бюджетных программ/субъекта квазигосударственного сектора заверяется нотариально.</w:t>
      </w:r>
      <w:r>
        <w:br/>
      </w:r>
      <w:r>
        <w:rPr>
          <w:rFonts w:ascii="Times New Roman"/>
          <w:b w:val="false"/>
          <w:i w:val="false"/>
          <w:color w:val="000000"/>
          <w:sz w:val="28"/>
        </w:rPr>
        <w:t>
      </w:t>
      </w:r>
      <w:r>
        <w:rPr>
          <w:rFonts w:ascii="Times New Roman"/>
          <w:b w:val="false"/>
          <w:i w:val="false"/>
          <w:color w:val="ff0000"/>
          <w:sz w:val="28"/>
        </w:rPr>
        <w:t xml:space="preserve">Сноска. Пункт 96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97. Образец подписей и оттиска печати должен быть выполнен светостойкими чернилами, оттиск печати (для ГУ-гербовой)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ГУ-гербовой) запрещается использовать мастику красного (за исключением ГУ "Администрация Президента Республики Казахстан"), черного и зеленого цветов.</w:t>
      </w:r>
      <w:r>
        <w:br/>
      </w:r>
      <w:r>
        <w:rPr>
          <w:rFonts w:ascii="Times New Roman"/>
          <w:b w:val="false"/>
          <w:i w:val="false"/>
          <w:color w:val="000000"/>
          <w:sz w:val="28"/>
        </w:rPr>
        <w:t>
</w:t>
      </w:r>
      <w:r>
        <w:rPr>
          <w:rFonts w:ascii="Times New Roman"/>
          <w:b w:val="false"/>
          <w:i w:val="false"/>
          <w:color w:val="000000"/>
          <w:sz w:val="28"/>
        </w:rPr>
        <w:t>
      Применение печатей, предназначенных для специальных целей,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97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98. В случае временного отсутствия печати у вновь созданного государственного учреждения/субъекта квазигосударственного сектора, изменения наименований,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 печати и определяет порядок оформления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ГУ – гербовой) с отметкой в поле "Образец оттиска печати государственного учреждения/субъекта квазигосударственного сектора" "временно без печати" с указанием срока его действия на время изготовления печати (для ГУ – гербовой).</w:t>
      </w:r>
      <w:r>
        <w:br/>
      </w:r>
      <w:r>
        <w:rPr>
          <w:rFonts w:ascii="Times New Roman"/>
          <w:b w:val="false"/>
          <w:i w:val="false"/>
          <w:color w:val="000000"/>
          <w:sz w:val="28"/>
        </w:rPr>
        <w:t>
      </w:t>
      </w:r>
      <w:r>
        <w:rPr>
          <w:rFonts w:ascii="Times New Roman"/>
          <w:b w:val="false"/>
          <w:i w:val="false"/>
          <w:color w:val="ff0000"/>
          <w:sz w:val="28"/>
        </w:rPr>
        <w:t xml:space="preserve">Сноска. Пункт 98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99. В случае замены или дополнения хотя бы одной подписи или замены печати в территориальное подразделение казначейства предоставляется новый документ с образцами подписей и оттиска печати, заверенный в порядке, установленном </w:t>
      </w:r>
      <w:r>
        <w:rPr>
          <w:rFonts w:ascii="Times New Roman"/>
          <w:b w:val="false"/>
          <w:i w:val="false"/>
          <w:color w:val="000000"/>
          <w:sz w:val="28"/>
        </w:rPr>
        <w:t>пунктом 96</w:t>
      </w:r>
      <w:r>
        <w:rPr>
          <w:rFonts w:ascii="Times New Roman"/>
          <w:b w:val="false"/>
          <w:i w:val="false"/>
          <w:color w:val="000000"/>
          <w:sz w:val="28"/>
        </w:rPr>
        <w:t xml:space="preserve"> данной главы.</w:t>
      </w:r>
      <w:r>
        <w:br/>
      </w:r>
      <w:r>
        <w:rPr>
          <w:rFonts w:ascii="Times New Roman"/>
          <w:b w:val="false"/>
          <w:i w:val="false"/>
          <w:color w:val="000000"/>
          <w:sz w:val="28"/>
        </w:rPr>
        <w:t>
</w:t>
      </w:r>
      <w:r>
        <w:rPr>
          <w:rFonts w:ascii="Times New Roman"/>
          <w:b w:val="false"/>
          <w:i w:val="false"/>
          <w:color w:val="000000"/>
          <w:sz w:val="28"/>
        </w:rPr>
        <w:t>
      При временной замене подписи одного из лиц, имеющих право первой или второй подписи, оформляется временный документ, содержащий образцы подписей лиц, временно исполняющих обязанности, с указанием срока действия временного документа, с представлением в территориальное подразделение казначейства копии приказа о назначении лица и возложении права подписи на временно исполняющего обязанности. Вновь представленные документы подшиваются в досье государственного учреждения/субъекта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При временном отсутствии (отпуск или болезнь) лица, имеющего право второй подписи, платежные документы подписывают лица, также имеющие право второй подписи, указанные в документе с образцами подписей и оттиска печати. В данном случае оформление временного документа с образцами подписей и оттиска печати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Пункт 99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100.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учреждения/субъекты квазигосударственного сектора несут ответственность за достоверность данных, указанных в представляемых в территориальное подразделение казначейства документах, необходимых для формирования досье.</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после проверки представленных документов на полноту и соответствие требованиям, установленным настоящей главой, подшивает и хранит проверенные документы в досье в соответствии с законодательством о документировании.</w:t>
      </w:r>
      <w:r>
        <w:br/>
      </w:r>
      <w:r>
        <w:rPr>
          <w:rFonts w:ascii="Times New Roman"/>
          <w:b w:val="false"/>
          <w:i w:val="false"/>
          <w:color w:val="000000"/>
          <w:sz w:val="28"/>
        </w:rPr>
        <w:t>
      </w:t>
      </w:r>
      <w:r>
        <w:rPr>
          <w:rFonts w:ascii="Times New Roman"/>
          <w:b w:val="false"/>
          <w:i w:val="false"/>
          <w:color w:val="ff0000"/>
          <w:sz w:val="28"/>
        </w:rPr>
        <w:t xml:space="preserve">Сноска. Пункт 100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26"/>
    <w:bookmarkStart w:name="z286" w:id="27"/>
    <w:p>
      <w:pPr>
        <w:spacing w:after="0"/>
        <w:ind w:left="0"/>
        <w:jc w:val="left"/>
      </w:pPr>
      <w:r>
        <w:rPr>
          <w:rFonts w:ascii="Times New Roman"/>
          <w:b/>
          <w:i w:val="false"/>
          <w:color w:val="000000"/>
        </w:rPr>
        <w:t xml:space="preserve"> 
Глава 11. Ведение контрольных счетов наличности, счетов в</w:t>
      </w:r>
      <w:r>
        <w:br/>
      </w:r>
      <w:r>
        <w:rPr>
          <w:rFonts w:ascii="Times New Roman"/>
          <w:b/>
          <w:i w:val="false"/>
          <w:color w:val="000000"/>
        </w:rPr>
        <w:t>
иностранной валюте, специальных счетов внешних займов или</w:t>
      </w:r>
      <w:r>
        <w:br/>
      </w:r>
      <w:r>
        <w:rPr>
          <w:rFonts w:ascii="Times New Roman"/>
          <w:b/>
          <w:i w:val="false"/>
          <w:color w:val="000000"/>
        </w:rPr>
        <w:t>
связанных грантов, счетов к специальным счетам внешних займов</w:t>
      </w:r>
      <w:r>
        <w:br/>
      </w:r>
      <w:r>
        <w:rPr>
          <w:rFonts w:ascii="Times New Roman"/>
          <w:b/>
          <w:i w:val="false"/>
          <w:color w:val="000000"/>
        </w:rPr>
        <w:t>
или связанных грантов</w:t>
      </w:r>
    </w:p>
    <w:bookmarkEnd w:id="27"/>
    <w:p>
      <w:pPr>
        <w:spacing w:after="0"/>
        <w:ind w:left="0"/>
        <w:jc w:val="both"/>
      </w:pPr>
      <w:r>
        <w:rPr>
          <w:rFonts w:ascii="Times New Roman"/>
          <w:b w:val="false"/>
          <w:i w:val="false"/>
          <w:color w:val="ff0000"/>
          <w:sz w:val="28"/>
        </w:rPr>
        <w:t xml:space="preserve">      Сноска. Заголовок главы 11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287" w:id="28"/>
    <w:p>
      <w:pPr>
        <w:spacing w:after="0"/>
        <w:ind w:left="0"/>
        <w:jc w:val="both"/>
      </w:pPr>
      <w:r>
        <w:rPr>
          <w:rFonts w:ascii="Times New Roman"/>
          <w:b w:val="false"/>
          <w:i w:val="false"/>
          <w:color w:val="000000"/>
          <w:sz w:val="28"/>
        </w:rPr>
        <w:t>
      101. Ведение кодов,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r>
        <w:br/>
      </w:r>
      <w:r>
        <w:rPr>
          <w:rFonts w:ascii="Times New Roman"/>
          <w:b w:val="false"/>
          <w:i w:val="false"/>
          <w:color w:val="000000"/>
          <w:sz w:val="28"/>
        </w:rPr>
        <w:t>
</w:t>
      </w: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спонсорской,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r>
        <w:br/>
      </w:r>
      <w:r>
        <w:rPr>
          <w:rFonts w:ascii="Times New Roman"/>
          <w:b w:val="false"/>
          <w:i w:val="false"/>
          <w:color w:val="000000"/>
          <w:sz w:val="28"/>
        </w:rPr>
        <w:t>
</w:t>
      </w:r>
      <w:r>
        <w:rPr>
          <w:rFonts w:ascii="Times New Roman"/>
          <w:b w:val="false"/>
          <w:i w:val="false"/>
          <w:color w:val="000000"/>
          <w:sz w:val="28"/>
        </w:rPr>
        <w:t>
      На счетах субъекта квазигосударственного сектора, специальных счетах внешних займов или связанных грантов, счетах к специальным счетам внешних займов или связанных грантов и на контрольный счет наличности местного самоуправления по состоянию на 1 января текущего финансового года допускается наличие неиспользованных остатков денег.</w:t>
      </w:r>
      <w:r>
        <w:br/>
      </w:r>
      <w:r>
        <w:rPr>
          <w:rFonts w:ascii="Times New Roman"/>
          <w:b w:val="false"/>
          <w:i w:val="false"/>
          <w:color w:val="000000"/>
          <w:sz w:val="28"/>
        </w:rPr>
        <w:t>
      </w:t>
      </w:r>
      <w:r>
        <w:rPr>
          <w:rFonts w:ascii="Times New Roman"/>
          <w:b w:val="false"/>
          <w:i w:val="false"/>
          <w:color w:val="ff0000"/>
          <w:sz w:val="28"/>
        </w:rPr>
        <w:t xml:space="preserve">Сноска. Пункт 101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102.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Ведение кодов,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фантов государственных учреждений/счетов субъекта квазигосударственного сектора по месторасположению находящихся ближе к территориальному подразделению казначейства, обслуживающему другую административно-территориальную единицу, допускается с письменного разрешения центрального уполномоченного органа по исполнению  бюджета, по согласованию с данным территориальным подразделением казначейства.</w:t>
      </w:r>
      <w:r>
        <w:br/>
      </w:r>
      <w:r>
        <w:rPr>
          <w:rFonts w:ascii="Times New Roman"/>
          <w:b w:val="false"/>
          <w:i w:val="false"/>
          <w:color w:val="000000"/>
          <w:sz w:val="28"/>
        </w:rPr>
        <w:t>
      </w:t>
      </w:r>
      <w:r>
        <w:rPr>
          <w:rFonts w:ascii="Times New Roman"/>
          <w:b w:val="false"/>
          <w:i w:val="false"/>
          <w:color w:val="ff0000"/>
          <w:sz w:val="28"/>
        </w:rPr>
        <w:t xml:space="preserve">Сноска. Пункт 102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103.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спонсорской,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контрольных счетов наличности местного самоуправления - акимы городов районного значения, поселков, сел, сельских округов.</w:t>
      </w:r>
      <w:r>
        <w:br/>
      </w:r>
      <w:r>
        <w:rPr>
          <w:rFonts w:ascii="Times New Roman"/>
          <w:b w:val="false"/>
          <w:i w:val="false"/>
          <w:color w:val="000000"/>
          <w:sz w:val="28"/>
        </w:rPr>
        <w:t>
      </w:t>
      </w:r>
      <w:r>
        <w:rPr>
          <w:rFonts w:ascii="Times New Roman"/>
          <w:b w:val="false"/>
          <w:i w:val="false"/>
          <w:color w:val="ff0000"/>
          <w:sz w:val="28"/>
        </w:rPr>
        <w:t xml:space="preserve">Сноска. Пункт 103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104.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спонсорской, благотворительной помощи, местного самоуправления, счетах субъекта квазигосударственного сектора,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104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105. Выдача отчетов по движению денег на КСН соответствующих бюджетов и по расходам в соответствии с </w:t>
      </w:r>
      <w:r>
        <w:rPr>
          <w:rFonts w:ascii="Times New Roman"/>
          <w:b w:val="false"/>
          <w:i w:val="false"/>
          <w:color w:val="000000"/>
          <w:sz w:val="28"/>
        </w:rPr>
        <w:t>ЕБК РК</w:t>
      </w:r>
      <w:r>
        <w:rPr>
          <w:rFonts w:ascii="Times New Roman"/>
          <w:b w:val="false"/>
          <w:i w:val="false"/>
          <w:color w:val="000000"/>
          <w:sz w:val="28"/>
        </w:rPr>
        <w:t>, осуществляется территориальными подразделениями казначейства ежедневно по формам:</w:t>
      </w:r>
      <w:r>
        <w:br/>
      </w:r>
      <w:r>
        <w:rPr>
          <w:rFonts w:ascii="Times New Roman"/>
          <w:b w:val="false"/>
          <w:i w:val="false"/>
          <w:color w:val="000000"/>
          <w:sz w:val="28"/>
        </w:rPr>
        <w:t>
</w:t>
      </w:r>
      <w:r>
        <w:rPr>
          <w:rFonts w:ascii="Times New Roman"/>
          <w:b w:val="false"/>
          <w:i w:val="false"/>
          <w:color w:val="000000"/>
          <w:sz w:val="28"/>
        </w:rPr>
        <w:t>
      5-34 "Отчет о состоянии КСН соответствующих бюджетов"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на магнитном (электронном) носителе;</w:t>
      </w:r>
      <w:r>
        <w:br/>
      </w:r>
      <w:r>
        <w:rPr>
          <w:rFonts w:ascii="Times New Roman"/>
          <w:b w:val="false"/>
          <w:i w:val="false"/>
          <w:color w:val="000000"/>
          <w:sz w:val="28"/>
        </w:rPr>
        <w:t>
</w:t>
      </w:r>
      <w:r>
        <w:rPr>
          <w:rFonts w:ascii="Times New Roman"/>
          <w:b w:val="false"/>
          <w:i w:val="false"/>
          <w:color w:val="000000"/>
          <w:sz w:val="28"/>
        </w:rPr>
        <w:t>
      5-52 "Сводный отчет по расходам"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на электронном носителе;</w:t>
      </w:r>
      <w:r>
        <w:br/>
      </w:r>
      <w:r>
        <w:rPr>
          <w:rFonts w:ascii="Times New Roman"/>
          <w:b w:val="false"/>
          <w:i w:val="false"/>
          <w:color w:val="000000"/>
          <w:sz w:val="28"/>
        </w:rPr>
        <w:t>
</w:t>
      </w:r>
      <w:r>
        <w:rPr>
          <w:rFonts w:ascii="Times New Roman"/>
          <w:b w:val="false"/>
          <w:i w:val="false"/>
          <w:color w:val="000000"/>
          <w:sz w:val="28"/>
        </w:rPr>
        <w:t>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r>
        <w:br/>
      </w:r>
      <w:r>
        <w:rPr>
          <w:rFonts w:ascii="Times New Roman"/>
          <w:b w:val="false"/>
          <w:i w:val="false"/>
          <w:color w:val="000000"/>
          <w:sz w:val="28"/>
        </w:rPr>
        <w:t>
</w:t>
      </w:r>
      <w:r>
        <w:rPr>
          <w:rFonts w:ascii="Times New Roman"/>
          <w:b w:val="false"/>
          <w:i w:val="false"/>
          <w:color w:val="000000"/>
          <w:sz w:val="28"/>
        </w:rPr>
        <w:t>
      Государственные учреждения и местные уполномоченные органы по исполнению бюджета, обслуживающиеся через ИС "Казначейство-клиент", самостоятельно формируют указанные в настоящем пункте отчеты.</w:t>
      </w:r>
      <w:r>
        <w:br/>
      </w:r>
      <w:r>
        <w:rPr>
          <w:rFonts w:ascii="Times New Roman"/>
          <w:b w:val="false"/>
          <w:i w:val="false"/>
          <w:color w:val="000000"/>
          <w:sz w:val="28"/>
        </w:rPr>
        <w:t>
      </w:t>
      </w:r>
      <w:r>
        <w:rPr>
          <w:rFonts w:ascii="Times New Roman"/>
          <w:b w:val="false"/>
          <w:i w:val="false"/>
          <w:color w:val="ff0000"/>
          <w:sz w:val="28"/>
        </w:rPr>
        <w:t xml:space="preserve">Сноска. Пункт 105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106. Выдача отчетов по движению денег на контрольных счетах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счетах субъекта квазигосударственного сектора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осуществляется территориальными органами казначейства и  представляется:</w:t>
      </w:r>
      <w:r>
        <w:br/>
      </w:r>
      <w:r>
        <w:rPr>
          <w:rFonts w:ascii="Times New Roman"/>
          <w:b w:val="false"/>
          <w:i w:val="false"/>
          <w:color w:val="000000"/>
          <w:sz w:val="28"/>
        </w:rPr>
        <w:t>
</w:t>
      </w:r>
      <w:r>
        <w:rPr>
          <w:rFonts w:ascii="Times New Roman"/>
          <w:b w:val="false"/>
          <w:i w:val="false"/>
          <w:color w:val="000000"/>
          <w:sz w:val="28"/>
        </w:rPr>
        <w:t>
      государственным учреждениям:</w:t>
      </w:r>
      <w:r>
        <w:br/>
      </w:r>
      <w:r>
        <w:rPr>
          <w:rFonts w:ascii="Times New Roman"/>
          <w:b w:val="false"/>
          <w:i w:val="false"/>
          <w:color w:val="000000"/>
          <w:sz w:val="28"/>
        </w:rPr>
        <w:t>
</w:t>
      </w:r>
      <w:r>
        <w:rPr>
          <w:rFonts w:ascii="Times New Roman"/>
          <w:b w:val="false"/>
          <w:i w:val="false"/>
          <w:color w:val="000000"/>
          <w:sz w:val="28"/>
        </w:rPr>
        <w:t>
      1) по мере проведения платежей и переводов денег:</w:t>
      </w:r>
      <w:r>
        <w:br/>
      </w:r>
      <w:r>
        <w:rPr>
          <w:rFonts w:ascii="Times New Roman"/>
          <w:b w:val="false"/>
          <w:i w:val="false"/>
          <w:color w:val="000000"/>
          <w:sz w:val="28"/>
        </w:rPr>
        <w:t>
      по форме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5-33 "Отчет об остатках на КСН платных услуг"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8-17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ежемесячно: </w:t>
      </w:r>
      <w:r>
        <w:br/>
      </w:r>
      <w:r>
        <w:rPr>
          <w:rFonts w:ascii="Times New Roman"/>
          <w:b w:val="false"/>
          <w:i w:val="false"/>
          <w:color w:val="000000"/>
          <w:sz w:val="28"/>
        </w:rPr>
        <w:t>
      по форме 5-30 "Остаток на КСН платных услуг"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8-07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согласно приложению 48 к настоящим Правилам;</w:t>
      </w:r>
      <w:r>
        <w:br/>
      </w:r>
      <w:r>
        <w:rPr>
          <w:rFonts w:ascii="Times New Roman"/>
          <w:b w:val="false"/>
          <w:i w:val="false"/>
          <w:color w:val="000000"/>
          <w:sz w:val="28"/>
        </w:rPr>
        <w:t>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 А «Отчет об остатках на КСН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субъектам квазигосударственного сектора по мере проведения платежей и перевода денег:</w:t>
      </w:r>
      <w:r>
        <w:br/>
      </w:r>
      <w:r>
        <w:rPr>
          <w:rFonts w:ascii="Times New Roman"/>
          <w:b w:val="false"/>
          <w:i w:val="false"/>
          <w:color w:val="000000"/>
          <w:sz w:val="28"/>
        </w:rPr>
        <w:t>
      по форме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Государственные учреждения и субъекты квазигосударственного сектора, обслуживающиеся по ИС "Казначейство-клиент", самостоятельно формируют указанные в настоящем пункте отчеты.</w:t>
      </w:r>
      <w:r>
        <w:br/>
      </w:r>
      <w:r>
        <w:rPr>
          <w:rFonts w:ascii="Times New Roman"/>
          <w:b w:val="false"/>
          <w:i w:val="false"/>
          <w:color w:val="000000"/>
          <w:sz w:val="28"/>
        </w:rPr>
        <w:t>
      </w:t>
      </w:r>
      <w:r>
        <w:rPr>
          <w:rFonts w:ascii="Times New Roman"/>
          <w:b w:val="false"/>
          <w:i w:val="false"/>
          <w:color w:val="ff0000"/>
          <w:sz w:val="28"/>
        </w:rPr>
        <w:t xml:space="preserve">Сноска. Пункт 106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107. Для осуществления ежемесячной сверки оборотов и остатков по КСН соответствующих бюджетов по форме 5-34 "Отчет о состоянии КСН соответствующих бюджетов" между территориальным подразделением казначейства и местным уполномоченным органом по исполнению бюджета, территориальное подразделение казначейства формирует в течение 2-х рабочих дней после окончания месяца в 2-х экземплярах отчет формы 5-34 "Отчет о состоянии КСН соответствующих бюджетов", оформляет оттиском штампа ответственного исполнителя, который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КСН соответствующего бюджета по форме 5-34 "Отчет о состоянии КСН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Для осуществления сверки кассовых расходов между обслуживаемым государственным учреждением и территориальным подразделением казначейства ежеквартально в 2-х экземплярах в течение 2-х рабочих дней после окончания месяца последним формируется отчет формы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который оформляется оттиском штампа ответственного исполнителя,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государственному учреждению.</w:t>
      </w:r>
      <w:r>
        <w:br/>
      </w:r>
      <w:r>
        <w:rPr>
          <w:rFonts w:ascii="Times New Roman"/>
          <w:b w:val="false"/>
          <w:i w:val="false"/>
          <w:color w:val="000000"/>
          <w:sz w:val="28"/>
        </w:rPr>
        <w:t>
</w:t>
      </w:r>
      <w:r>
        <w:rPr>
          <w:rFonts w:ascii="Times New Roman"/>
          <w:b w:val="false"/>
          <w:i w:val="false"/>
          <w:color w:val="000000"/>
          <w:sz w:val="28"/>
        </w:rPr>
        <w:t>
      Государственные учреждения в течение 2-х рабочих дней после получения отчетов сверяют данные отчетов с данными своего бухгалтерского учета.</w:t>
      </w:r>
      <w:r>
        <w:br/>
      </w:r>
      <w:r>
        <w:rPr>
          <w:rFonts w:ascii="Times New Roman"/>
          <w:b w:val="false"/>
          <w:i w:val="false"/>
          <w:color w:val="000000"/>
          <w:sz w:val="28"/>
        </w:rPr>
        <w:t>
</w:t>
      </w: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последний письменно обращается в территориальное подразделение казначейства для выяснения причин расхождения.</w:t>
      </w:r>
      <w:r>
        <w:br/>
      </w:r>
      <w:r>
        <w:rPr>
          <w:rFonts w:ascii="Times New Roman"/>
          <w:b w:val="false"/>
          <w:i w:val="false"/>
          <w:color w:val="000000"/>
          <w:sz w:val="28"/>
        </w:rPr>
        <w:t>
</w:t>
      </w: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казначейства по письменному обращению государственного учреждения и (или) местного уполномоченного органа по исполнению бюджета формируют, подписывают и выдают последним вышеуказанные отчеты для осуществления сверки.</w:t>
      </w:r>
      <w:r>
        <w:br/>
      </w:r>
      <w:r>
        <w:rPr>
          <w:rFonts w:ascii="Times New Roman"/>
          <w:b w:val="false"/>
          <w:i w:val="false"/>
          <w:color w:val="000000"/>
          <w:sz w:val="28"/>
        </w:rPr>
        <w:t>
      </w:t>
      </w:r>
      <w:r>
        <w:rPr>
          <w:rFonts w:ascii="Times New Roman"/>
          <w:b w:val="false"/>
          <w:i w:val="false"/>
          <w:color w:val="ff0000"/>
          <w:sz w:val="28"/>
        </w:rPr>
        <w:t xml:space="preserve">Сноска. Пункт 107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107-1. При обслуживании по ИС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сверяет данные отчета с данными своего бухгалтерского учета.</w:t>
      </w:r>
      <w:r>
        <w:br/>
      </w:r>
      <w:r>
        <w:rPr>
          <w:rFonts w:ascii="Times New Roman"/>
          <w:b w:val="false"/>
          <w:i w:val="false"/>
          <w:color w:val="000000"/>
          <w:sz w:val="28"/>
        </w:rPr>
        <w:t>
</w:t>
      </w: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государственное учреждение письменно обращается в территориальное подразделение казначейства для выяснения и устранения причин расхождения.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107-1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p>
    <w:bookmarkEnd w:id="28"/>
    <w:bookmarkStart w:name="z2470" w:id="29"/>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11-1 "Секретно" (не подлежит вводу в БД "Закон") в соответствии с постановлением Правительства РК от 04.08.2010 </w:t>
      </w:r>
      <w:r>
        <w:rPr>
          <w:rFonts w:ascii="Times New Roman"/>
          <w:b w:val="false"/>
          <w:i w:val="false"/>
          <w:color w:val="000000"/>
          <w:sz w:val="28"/>
        </w:rPr>
        <w:t>№ 793</w:t>
      </w:r>
      <w:r>
        <w:rPr>
          <w:rFonts w:ascii="Times New Roman"/>
          <w:b w:val="false"/>
          <w:i w:val="false"/>
          <w:color w:val="ff0000"/>
          <w:sz w:val="28"/>
        </w:rPr>
        <w:t>.</w:t>
      </w:r>
    </w:p>
    <w:bookmarkEnd w:id="29"/>
    <w:bookmarkStart w:name="z312" w:id="30"/>
    <w:p>
      <w:pPr>
        <w:spacing w:after="0"/>
        <w:ind w:left="0"/>
        <w:jc w:val="left"/>
      </w:pPr>
      <w:r>
        <w:rPr>
          <w:rFonts w:ascii="Times New Roman"/>
          <w:b/>
          <w:i w:val="false"/>
          <w:color w:val="000000"/>
        </w:rPr>
        <w:t xml:space="preserve"> 
Глава 12. Закрытие кодов, контрольных счетов наличности и</w:t>
      </w:r>
      <w:r>
        <w:br/>
      </w:r>
      <w:r>
        <w:rPr>
          <w:rFonts w:ascii="Times New Roman"/>
          <w:b/>
          <w:i w:val="false"/>
          <w:color w:val="000000"/>
        </w:rPr>
        <w:t>
счетов в иностранной валюте, специальных счетов внешних займов</w:t>
      </w:r>
      <w:r>
        <w:br/>
      </w:r>
      <w:r>
        <w:rPr>
          <w:rFonts w:ascii="Times New Roman"/>
          <w:b/>
          <w:i w:val="false"/>
          <w:color w:val="000000"/>
        </w:rPr>
        <w:t>
или связанных грантов, счетов к специальным счетам внешних</w:t>
      </w:r>
      <w:r>
        <w:br/>
      </w:r>
      <w:r>
        <w:rPr>
          <w:rFonts w:ascii="Times New Roman"/>
          <w:b/>
          <w:i w:val="false"/>
          <w:color w:val="000000"/>
        </w:rPr>
        <w:t>
займов или связанных грантов</w:t>
      </w:r>
    </w:p>
    <w:bookmarkEnd w:id="30"/>
    <w:p>
      <w:pPr>
        <w:spacing w:after="0"/>
        <w:ind w:left="0"/>
        <w:jc w:val="both"/>
      </w:pPr>
      <w:r>
        <w:rPr>
          <w:rFonts w:ascii="Times New Roman"/>
          <w:b w:val="false"/>
          <w:i w:val="false"/>
          <w:color w:val="ff0000"/>
          <w:sz w:val="28"/>
        </w:rPr>
        <w:t xml:space="preserve">      Сноска. Заголовок главы 12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313" w:id="31"/>
    <w:p>
      <w:pPr>
        <w:spacing w:after="0"/>
        <w:ind w:left="0"/>
        <w:jc w:val="both"/>
      </w:pPr>
      <w:r>
        <w:rPr>
          <w:rFonts w:ascii="Times New Roman"/>
          <w:b w:val="false"/>
          <w:i w:val="false"/>
          <w:color w:val="000000"/>
          <w:sz w:val="28"/>
        </w:rPr>
        <w:t>
      108.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учреждения/субьектов квазигосударственного сектора о необходимости принятия мер по закрытию данных КСН.</w:t>
      </w:r>
      <w:r>
        <w:br/>
      </w:r>
      <w:r>
        <w:rPr>
          <w:rFonts w:ascii="Times New Roman"/>
          <w:b w:val="false"/>
          <w:i w:val="false"/>
          <w:color w:val="000000"/>
          <w:sz w:val="28"/>
        </w:rPr>
        <w:t>
</w:t>
      </w:r>
      <w:r>
        <w:rPr>
          <w:rFonts w:ascii="Times New Roman"/>
          <w:b w:val="false"/>
          <w:i w:val="false"/>
          <w:color w:val="000000"/>
          <w:sz w:val="28"/>
        </w:rPr>
        <w:t>
      В случае непринятия в течение 3-х рабочих дней со дня получения уведомления государственным учреждением/субъектом квазигосударственного сектора мер по закрытию,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109. КСН соответствующих бюджетов закрываются при ликвидации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110.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50-1</w:t>
      </w:r>
      <w:r>
        <w:rPr>
          <w:rFonts w:ascii="Times New Roman"/>
          <w:b w:val="false"/>
          <w:i w:val="false"/>
          <w:color w:val="000000"/>
          <w:sz w:val="28"/>
        </w:rPr>
        <w:t>, а контрольные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случаях:</w:t>
      </w:r>
      <w:r>
        <w:br/>
      </w:r>
      <w:r>
        <w:rPr>
          <w:rFonts w:ascii="Times New Roman"/>
          <w:b w:val="false"/>
          <w:i w:val="false"/>
          <w:color w:val="000000"/>
          <w:sz w:val="28"/>
        </w:rPr>
        <w:t>
</w:t>
      </w: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r>
        <w:br/>
      </w:r>
      <w:r>
        <w:rPr>
          <w:rFonts w:ascii="Times New Roman"/>
          <w:b w:val="false"/>
          <w:i w:val="false"/>
          <w:color w:val="000000"/>
          <w:sz w:val="28"/>
        </w:rPr>
        <w:t>
</w:t>
      </w: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r>
        <w:br/>
      </w:r>
      <w:r>
        <w:rPr>
          <w:rFonts w:ascii="Times New Roman"/>
          <w:b w:val="false"/>
          <w:i w:val="false"/>
          <w:color w:val="000000"/>
          <w:sz w:val="28"/>
        </w:rPr>
        <w:t>
</w:t>
      </w: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r>
        <w:br/>
      </w:r>
      <w:r>
        <w:rPr>
          <w:rFonts w:ascii="Times New Roman"/>
          <w:b w:val="false"/>
          <w:i w:val="false"/>
          <w:color w:val="000000"/>
          <w:sz w:val="28"/>
        </w:rPr>
        <w:t>
</w:t>
      </w:r>
      <w:r>
        <w:rPr>
          <w:rFonts w:ascii="Times New Roman"/>
          <w:b w:val="false"/>
          <w:i w:val="false"/>
          <w:color w:val="000000"/>
          <w:sz w:val="28"/>
        </w:rPr>
        <w:t>
      5) отсутствия в течение календарного года операций по КСН платных услуг, спонсорской, благотворительной помощи, временного размещения денег, местного самоуправления, счетам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110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111.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центральный уполномоченный орган по исполнению бюджета заявку на прекращение действия кодов государственным учреждениям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территориальные подразделения казначейства заявку на прекращение действия кодов государственным учреждениям по форме согласно приложению 50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Территориальные подразделения казначейства направляют в центральный уполномоченный орган по исполнению бюджета заявку на прекращение действия кодов государственным учреждениям по форме согласно приложению 50 к настоящим Правилам. </w:t>
      </w:r>
      <w:r>
        <w:br/>
      </w:r>
      <w:r>
        <w:rPr>
          <w:rFonts w:ascii="Times New Roman"/>
          <w:b w:val="false"/>
          <w:i w:val="false"/>
          <w:color w:val="000000"/>
          <w:sz w:val="28"/>
        </w:rPr>
        <w:t>
</w:t>
      </w:r>
      <w:r>
        <w:rPr>
          <w:rFonts w:ascii="Times New Roman"/>
          <w:b w:val="false"/>
          <w:i w:val="false"/>
          <w:color w:val="000000"/>
          <w:sz w:val="28"/>
        </w:rPr>
        <w:t>
      112. Для закрытия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снизанного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2-х экземплярах.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контрольного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w:t>
      </w:r>
      <w:r>
        <w:br/>
      </w:r>
      <w:r>
        <w:rPr>
          <w:rFonts w:ascii="Times New Roman"/>
          <w:b w:val="false"/>
          <w:i w:val="false"/>
          <w:color w:val="000000"/>
          <w:sz w:val="28"/>
        </w:rPr>
        <w:t>
      </w:t>
      </w:r>
      <w:r>
        <w:rPr>
          <w:rFonts w:ascii="Times New Roman"/>
          <w:b w:val="false"/>
          <w:i w:val="false"/>
          <w:color w:val="ff0000"/>
          <w:sz w:val="28"/>
        </w:rPr>
        <w:t xml:space="preserve">Сноска. Пункт 112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112-1. Для прекращения действия кодов субъекта квазигосударственного сектора и закрытия счетов субъекта квазигосударственного сектора субъект квазигосударственного сектора направляет в территориальные подразделения казначейства заявку по форме согласно </w:t>
      </w:r>
      <w:r>
        <w:rPr>
          <w:rFonts w:ascii="Times New Roman"/>
          <w:b w:val="false"/>
          <w:i w:val="false"/>
          <w:color w:val="000000"/>
          <w:sz w:val="28"/>
        </w:rPr>
        <w:t>приложению 50-1</w:t>
      </w:r>
      <w:r>
        <w:rPr>
          <w:rFonts w:ascii="Times New Roman"/>
          <w:b w:val="false"/>
          <w:i w:val="false"/>
          <w:color w:val="000000"/>
          <w:sz w:val="28"/>
        </w:rPr>
        <w:t xml:space="preserve"> к настоящим Правилам в 2-х экземплярах.</w:t>
      </w:r>
      <w:r>
        <w:br/>
      </w:r>
      <w:r>
        <w:rPr>
          <w:rFonts w:ascii="Times New Roman"/>
          <w:b w:val="false"/>
          <w:i w:val="false"/>
          <w:color w:val="000000"/>
          <w:sz w:val="28"/>
        </w:rPr>
        <w:t>
      Территориальные подразделения казначейства направляют в центральный уполномоченный орган по исполнению бюджета заявку на прекращение действия кодов субъекта квазигосударственного сектора и закрытие счетов субъекта квазигосударственного сектора по форме согласно приложению 50-1 к настоящим Правилам.</w:t>
      </w:r>
      <w:r>
        <w:br/>
      </w:r>
      <w:r>
        <w:rPr>
          <w:rFonts w:ascii="Times New Roman"/>
          <w:b w:val="false"/>
          <w:i w:val="false"/>
          <w:color w:val="000000"/>
          <w:sz w:val="28"/>
        </w:rPr>
        <w:t>
      После закрытия центральным уполномоченным органом по исполнению бюджета кода субъекта квазигосударственного сектора и счетов субъекта квазигосударственного сектора территориальное подразделение казначейства один экземпляр заявки с отметкой о закрытии возвращает субъекту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112-1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113. При наличии остатка денег на закрываемом контрольном счете наличности платных услуг, спонсорской, благотворительной помощи, временного размещения денег, реконвертации внешнего займа или связанного гранта, счете субъекта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r>
        <w:br/>
      </w:r>
      <w:r>
        <w:rPr>
          <w:rFonts w:ascii="Times New Roman"/>
          <w:b w:val="false"/>
          <w:i w:val="false"/>
          <w:color w:val="000000"/>
          <w:sz w:val="28"/>
        </w:rPr>
        <w:t>
</w:t>
      </w:r>
      <w:r>
        <w:rPr>
          <w:rFonts w:ascii="Times New Roman"/>
          <w:b w:val="false"/>
          <w:i w:val="false"/>
          <w:color w:val="000000"/>
          <w:sz w:val="28"/>
        </w:rPr>
        <w:t>
      1) КСН платных услуг:</w:t>
      </w:r>
      <w:r>
        <w:br/>
      </w:r>
      <w:r>
        <w:rPr>
          <w:rFonts w:ascii="Times New Roman"/>
          <w:b w:val="false"/>
          <w:i w:val="false"/>
          <w:color w:val="000000"/>
          <w:sz w:val="28"/>
        </w:rPr>
        <w:t>
      на КСН платных услуг правопреемника (при этом, если правопреемнику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предоставлено право распоряжения деньгами от реализации товаров (работ, услуг);</w:t>
      </w:r>
      <w:r>
        <w:br/>
      </w:r>
      <w:r>
        <w:rPr>
          <w:rFonts w:ascii="Times New Roman"/>
          <w:b w:val="false"/>
          <w:i w:val="false"/>
          <w:color w:val="000000"/>
          <w:sz w:val="28"/>
        </w:rPr>
        <w:t>
      в доход соответствующего бюджета в случаях:</w:t>
      </w:r>
      <w:r>
        <w:br/>
      </w:r>
      <w:r>
        <w:rPr>
          <w:rFonts w:ascii="Times New Roman"/>
          <w:b w:val="false"/>
          <w:i w:val="false"/>
          <w:color w:val="000000"/>
          <w:sz w:val="28"/>
        </w:rPr>
        <w:t>
      отсутствия правопреемника;</w:t>
      </w:r>
      <w:r>
        <w:br/>
      </w: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r>
        <w:br/>
      </w:r>
      <w:r>
        <w:rPr>
          <w:rFonts w:ascii="Times New Roman"/>
          <w:b w:val="false"/>
          <w:i w:val="false"/>
          <w:color w:val="000000"/>
          <w:sz w:val="28"/>
        </w:rPr>
        <w:t>
      отсутствия у правопреемника кода товаров (работ, услуг), по которому числится остаток;</w:t>
      </w:r>
      <w:r>
        <w:br/>
      </w:r>
      <w:r>
        <w:rPr>
          <w:rFonts w:ascii="Times New Roman"/>
          <w:b w:val="false"/>
          <w:i w:val="false"/>
          <w:color w:val="000000"/>
          <w:sz w:val="28"/>
        </w:rPr>
        <w:t>
</w:t>
      </w:r>
      <w:r>
        <w:rPr>
          <w:rFonts w:ascii="Times New Roman"/>
          <w:b w:val="false"/>
          <w:i w:val="false"/>
          <w:color w:val="000000"/>
          <w:sz w:val="28"/>
        </w:rPr>
        <w:t>
      2) КСН спонсорской, благотворительной помощи:</w:t>
      </w:r>
      <w:r>
        <w:br/>
      </w:r>
      <w:r>
        <w:rPr>
          <w:rFonts w:ascii="Times New Roman"/>
          <w:b w:val="false"/>
          <w:i w:val="false"/>
          <w:color w:val="000000"/>
          <w:sz w:val="28"/>
        </w:rPr>
        <w:t>
      на КСН спонсорской, благотворительной помощи правопреемника;</w:t>
      </w:r>
      <w:r>
        <w:br/>
      </w:r>
      <w:r>
        <w:rPr>
          <w:rFonts w:ascii="Times New Roman"/>
          <w:b w:val="false"/>
          <w:i w:val="false"/>
          <w:color w:val="000000"/>
          <w:sz w:val="28"/>
        </w:rPr>
        <w:t>
      вносителю, в случае отсутствия правопреемника;</w:t>
      </w:r>
      <w:r>
        <w:br/>
      </w:r>
      <w:r>
        <w:rPr>
          <w:rFonts w:ascii="Times New Roman"/>
          <w:b w:val="false"/>
          <w:i w:val="false"/>
          <w:color w:val="000000"/>
          <w:sz w:val="28"/>
        </w:rPr>
        <w:t>
      в доход соответствующего бюджета, в случае отсутствия правопреемника и вносителя;</w:t>
      </w:r>
      <w:r>
        <w:br/>
      </w:r>
      <w:r>
        <w:rPr>
          <w:rFonts w:ascii="Times New Roman"/>
          <w:b w:val="false"/>
          <w:i w:val="false"/>
          <w:color w:val="000000"/>
          <w:sz w:val="28"/>
        </w:rPr>
        <w:t>
</w:t>
      </w:r>
      <w:r>
        <w:rPr>
          <w:rFonts w:ascii="Times New Roman"/>
          <w:b w:val="false"/>
          <w:i w:val="false"/>
          <w:color w:val="000000"/>
          <w:sz w:val="28"/>
        </w:rPr>
        <w:t xml:space="preserve">
      3) КСН временного размещения денег: </w:t>
      </w:r>
      <w:r>
        <w:br/>
      </w:r>
      <w:r>
        <w:rPr>
          <w:rFonts w:ascii="Times New Roman"/>
          <w:b w:val="false"/>
          <w:i w:val="false"/>
          <w:color w:val="000000"/>
          <w:sz w:val="28"/>
        </w:rPr>
        <w:t>
      вносителю;</w:t>
      </w:r>
      <w:r>
        <w:br/>
      </w:r>
      <w:r>
        <w:rPr>
          <w:rFonts w:ascii="Times New Roman"/>
          <w:b w:val="false"/>
          <w:i w:val="false"/>
          <w:color w:val="000000"/>
          <w:sz w:val="28"/>
        </w:rPr>
        <w:t>
      на КСН временного размещения денег правопреемника;</w:t>
      </w:r>
      <w:r>
        <w:br/>
      </w:r>
      <w:r>
        <w:rPr>
          <w:rFonts w:ascii="Times New Roman"/>
          <w:b w:val="false"/>
          <w:i w:val="false"/>
          <w:color w:val="000000"/>
          <w:sz w:val="28"/>
        </w:rPr>
        <w:t>
</w:t>
      </w: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спонсорской, благотворительной помощи и/или временного размещения денег в национальной валюте;</w:t>
      </w:r>
      <w:r>
        <w:br/>
      </w:r>
      <w:r>
        <w:rPr>
          <w:rFonts w:ascii="Times New Roman"/>
          <w:b w:val="false"/>
          <w:i w:val="false"/>
          <w:color w:val="000000"/>
          <w:sz w:val="28"/>
        </w:rPr>
        <w:t>
</w:t>
      </w:r>
      <w:r>
        <w:rPr>
          <w:rFonts w:ascii="Times New Roman"/>
          <w:b w:val="false"/>
          <w:i w:val="false"/>
          <w:color w:val="000000"/>
          <w:sz w:val="28"/>
        </w:rPr>
        <w:t>
      5) счете субъекта квазигосударственного сектора:</w:t>
      </w:r>
      <w:r>
        <w:br/>
      </w:r>
      <w:r>
        <w:rPr>
          <w:rFonts w:ascii="Times New Roman"/>
          <w:b w:val="false"/>
          <w:i w:val="false"/>
          <w:color w:val="000000"/>
          <w:sz w:val="28"/>
        </w:rPr>
        <w:t>
      на счет субъекта квазигосударственного сектора правопреемника;</w:t>
      </w:r>
      <w:r>
        <w:br/>
      </w:r>
      <w:r>
        <w:rPr>
          <w:rFonts w:ascii="Times New Roman"/>
          <w:b w:val="false"/>
          <w:i w:val="false"/>
          <w:color w:val="000000"/>
          <w:sz w:val="28"/>
        </w:rPr>
        <w:t>
      на счет учредителя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6) КСН местного самоуправления:</w:t>
      </w:r>
      <w:r>
        <w:br/>
      </w:r>
      <w:r>
        <w:rPr>
          <w:rFonts w:ascii="Times New Roman"/>
          <w:b w:val="false"/>
          <w:i w:val="false"/>
          <w:color w:val="000000"/>
          <w:sz w:val="28"/>
        </w:rPr>
        <w:t>
      на КСН местного самоуправления правопреемника;</w:t>
      </w:r>
      <w:r>
        <w:br/>
      </w:r>
      <w:r>
        <w:rPr>
          <w:rFonts w:ascii="Times New Roman"/>
          <w:b w:val="false"/>
          <w:i w:val="false"/>
          <w:color w:val="000000"/>
          <w:sz w:val="28"/>
        </w:rPr>
        <w:t>
</w:t>
      </w:r>
      <w:r>
        <w:rPr>
          <w:rFonts w:ascii="Times New Roman"/>
          <w:b w:val="false"/>
          <w:i w:val="false"/>
          <w:color w:val="000000"/>
          <w:sz w:val="28"/>
        </w:rPr>
        <w:t>
      7) контрольный счет наличности реконвертации внешнего займа или связанного гранта:</w:t>
      </w:r>
      <w:r>
        <w:br/>
      </w:r>
      <w:r>
        <w:rPr>
          <w:rFonts w:ascii="Times New Roman"/>
          <w:b w:val="false"/>
          <w:i w:val="false"/>
          <w:color w:val="000000"/>
          <w:sz w:val="28"/>
        </w:rPr>
        <w:t>
      путем осуществления конвертации остатка денег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валюту;</w:t>
      </w:r>
      <w:r>
        <w:br/>
      </w: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r>
        <w:br/>
      </w:r>
      <w:r>
        <w:rPr>
          <w:rFonts w:ascii="Times New Roman"/>
          <w:b w:val="false"/>
          <w:i w:val="false"/>
          <w:color w:val="000000"/>
          <w:sz w:val="28"/>
        </w:rPr>
        <w:t>
</w:t>
      </w:r>
      <w:r>
        <w:rPr>
          <w:rFonts w:ascii="Times New Roman"/>
          <w:b w:val="false"/>
          <w:i w:val="false"/>
          <w:color w:val="000000"/>
          <w:sz w:val="28"/>
        </w:rPr>
        <w:t>
      8) специальном счете внешнего займа или связанного гранта:</w:t>
      </w:r>
      <w:r>
        <w:br/>
      </w: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r>
        <w:br/>
      </w:r>
      <w:r>
        <w:rPr>
          <w:rFonts w:ascii="Times New Roman"/>
          <w:b w:val="false"/>
          <w:i w:val="false"/>
          <w:color w:val="000000"/>
          <w:sz w:val="28"/>
        </w:rPr>
        <w:t>
      на специальный счет внешнего займа или связанного гранта правопреемника;</w:t>
      </w:r>
      <w:r>
        <w:br/>
      </w:r>
      <w:r>
        <w:rPr>
          <w:rFonts w:ascii="Times New Roman"/>
          <w:b w:val="false"/>
          <w:i w:val="false"/>
          <w:color w:val="000000"/>
          <w:sz w:val="28"/>
        </w:rPr>
        <w:t>
</w:t>
      </w:r>
      <w:r>
        <w:rPr>
          <w:rFonts w:ascii="Times New Roman"/>
          <w:b w:val="false"/>
          <w:i w:val="false"/>
          <w:color w:val="000000"/>
          <w:sz w:val="28"/>
        </w:rPr>
        <w:t>
      9) счете к специальному счету внешнего займа или связанного гранта:</w:t>
      </w:r>
      <w:r>
        <w:br/>
      </w: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113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113-1.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контрольном счете наличности платных услуг, спонсорской, благотворительной помощи, временного размещения денег, местного самоуправления, по направлениям расходования, предусмотренным </w:t>
      </w:r>
      <w:r>
        <w:rPr>
          <w:rFonts w:ascii="Times New Roman"/>
          <w:b w:val="false"/>
          <w:i w:val="false"/>
          <w:color w:val="000000"/>
          <w:sz w:val="28"/>
        </w:rPr>
        <w:t>пунктом 113</w:t>
      </w:r>
      <w:r>
        <w:rPr>
          <w:rFonts w:ascii="Times New Roman"/>
          <w:b w:val="false"/>
          <w:i w:val="false"/>
          <w:color w:val="000000"/>
          <w:sz w:val="28"/>
        </w:rPr>
        <w:t xml:space="preserve">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правопреемник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контрольном счете наличности платных услуг, спонсорской, благотворительной помощи, временного размещения денег, местного самоуправления, по направлениям расходования, предусмотренным </w:t>
      </w:r>
      <w:r>
        <w:rPr>
          <w:rFonts w:ascii="Times New Roman"/>
          <w:b w:val="false"/>
          <w:i w:val="false"/>
          <w:color w:val="000000"/>
          <w:sz w:val="28"/>
        </w:rPr>
        <w:t>пунктом 113</w:t>
      </w:r>
      <w:r>
        <w:rPr>
          <w:rFonts w:ascii="Times New Roman"/>
          <w:b w:val="false"/>
          <w:i w:val="false"/>
          <w:color w:val="000000"/>
          <w:sz w:val="28"/>
        </w:rPr>
        <w:t xml:space="preserve"> настоящих Правил. В случае перечисления остатка денег на контрольных счетах наличности правопреемника, к ходатайству дополнительно прилагаются документы, подтверждающие правопреемственность.</w:t>
      </w:r>
      <w:r>
        <w:br/>
      </w: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наименование, БИН, код государственного учреждения, номер контрольного счета наличности, а также сумму остатка денег на контрольных счетах наличности,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контрольных счетах наличности платных услуг, спонсорской, благотворительной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w:t>
      </w:r>
      <w:r>
        <w:rPr>
          <w:rFonts w:ascii="Times New Roman"/>
          <w:b w:val="false"/>
          <w:i w:val="false"/>
          <w:color w:val="000000"/>
          <w:sz w:val="28"/>
        </w:rPr>
        <w:t>пунктом 113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113-1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с изменением, внесенным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114. Территориальные подразделения казначейства письменно уведомляют соответствующие налоговые органы о закрытии кодов государственных учреждений, кодов субъекта квазигосударственного сектора и КСН платных услуг, спонсорской, благотворительной помощи, местного самоуправления,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114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p>
    <w:bookmarkEnd w:id="31"/>
    <w:bookmarkStart w:name="z2471" w:id="3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12-1 "Секретно" (не подлежит вводу в БД "Закон") в соответствии с постановлением Правительства РК от 04.08.2010 </w:t>
      </w:r>
      <w:r>
        <w:rPr>
          <w:rFonts w:ascii="Times New Roman"/>
          <w:b w:val="false"/>
          <w:i w:val="false"/>
          <w:color w:val="000000"/>
          <w:sz w:val="28"/>
        </w:rPr>
        <w:t>№ 793</w:t>
      </w:r>
      <w:r>
        <w:rPr>
          <w:rFonts w:ascii="Times New Roman"/>
          <w:b w:val="false"/>
          <w:i w:val="false"/>
          <w:color w:val="ff0000"/>
          <w:sz w:val="28"/>
        </w:rPr>
        <w:t>.</w:t>
      </w:r>
    </w:p>
    <w:bookmarkEnd w:id="32"/>
    <w:bookmarkStart w:name="z342" w:id="33"/>
    <w:p>
      <w:pPr>
        <w:spacing w:after="0"/>
        <w:ind w:left="0"/>
        <w:jc w:val="left"/>
      </w:pPr>
      <w:r>
        <w:rPr>
          <w:rFonts w:ascii="Times New Roman"/>
          <w:b/>
          <w:i w:val="false"/>
          <w:color w:val="000000"/>
        </w:rPr>
        <w:t xml:space="preserve"> 
Глава 13. Открытие и закрытие счетов государственных</w:t>
      </w:r>
      <w:r>
        <w:br/>
      </w:r>
      <w:r>
        <w:rPr>
          <w:rFonts w:ascii="Times New Roman"/>
          <w:b/>
          <w:i w:val="false"/>
          <w:color w:val="000000"/>
        </w:rPr>
        <w:t>
учреждений в банках второго уровня или организациях,</w:t>
      </w:r>
      <w:r>
        <w:br/>
      </w:r>
      <w:r>
        <w:rPr>
          <w:rFonts w:ascii="Times New Roman"/>
          <w:b/>
          <w:i w:val="false"/>
          <w:color w:val="000000"/>
        </w:rPr>
        <w:t>
осуществляющих отдельные виды банковских операций</w:t>
      </w:r>
    </w:p>
    <w:bookmarkEnd w:id="33"/>
    <w:bookmarkStart w:name="z343" w:id="34"/>
    <w:p>
      <w:pPr>
        <w:spacing w:after="0"/>
        <w:ind w:left="0"/>
        <w:jc w:val="both"/>
      </w:pPr>
      <w:r>
        <w:rPr>
          <w:rFonts w:ascii="Times New Roman"/>
          <w:b w:val="false"/>
          <w:i w:val="false"/>
          <w:color w:val="000000"/>
          <w:sz w:val="28"/>
        </w:rPr>
        <w:t>
      115. Порядок открытия в банках второго уровня или организациях, осуществляющих отдельные виды банковских операций, государственным учреждениям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устанавливается банковским законодательством.</w:t>
      </w:r>
      <w:r>
        <w:br/>
      </w:r>
      <w:r>
        <w:rPr>
          <w:rFonts w:ascii="Times New Roman"/>
          <w:b w:val="false"/>
          <w:i w:val="false"/>
          <w:color w:val="000000"/>
          <w:sz w:val="28"/>
        </w:rPr>
        <w:t>
      </w:t>
      </w:r>
      <w:r>
        <w:rPr>
          <w:rFonts w:ascii="Times New Roman"/>
          <w:b w:val="false"/>
          <w:i w:val="false"/>
          <w:color w:val="ff0000"/>
          <w:sz w:val="28"/>
        </w:rPr>
        <w:t xml:space="preserve">Сноска. Пункт 115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116. Центральный уполномоченный орган по исполнению бюджета на основании ходатайства администратора республиканских бюджетных программ, формирует в 3-х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116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117.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r>
        <w:br/>
      </w:r>
      <w:r>
        <w:rPr>
          <w:rFonts w:ascii="Times New Roman"/>
          <w:b w:val="false"/>
          <w:i w:val="false"/>
          <w:color w:val="000000"/>
          <w:sz w:val="28"/>
        </w:rPr>
        <w:t>
      </w:t>
      </w:r>
      <w:r>
        <w:rPr>
          <w:rFonts w:ascii="Times New Roman"/>
          <w:b w:val="false"/>
          <w:i w:val="false"/>
          <w:color w:val="ff0000"/>
          <w:sz w:val="28"/>
        </w:rPr>
        <w:t xml:space="preserve">Сноска. Пункт 117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118. Разрешения на открытие возобновляемого счета бюджетного инвестиционного проекта выдается на период реализации бюджетного инвестиционного проекта. </w:t>
      </w:r>
      <w:r>
        <w:br/>
      </w:r>
      <w:r>
        <w:rPr>
          <w:rFonts w:ascii="Times New Roman"/>
          <w:b w:val="false"/>
          <w:i w:val="false"/>
          <w:color w:val="000000"/>
          <w:sz w:val="28"/>
        </w:rPr>
        <w:t>
</w:t>
      </w:r>
      <w:r>
        <w:rPr>
          <w:rFonts w:ascii="Times New Roman"/>
          <w:b w:val="false"/>
          <w:i w:val="false"/>
          <w:color w:val="000000"/>
          <w:sz w:val="28"/>
        </w:rPr>
        <w:t>
      119. Специальный счет внешнего займа или связанного гранта ведется в иностранной валюте, определенной условиями договора о займе или о связанном гранте.</w:t>
      </w:r>
      <w:r>
        <w:br/>
      </w:r>
      <w:r>
        <w:rPr>
          <w:rFonts w:ascii="Times New Roman"/>
          <w:b w:val="false"/>
          <w:i w:val="false"/>
          <w:color w:val="000000"/>
          <w:sz w:val="28"/>
        </w:rPr>
        <w:t>
</w:t>
      </w:r>
      <w:r>
        <w:rPr>
          <w:rFonts w:ascii="Times New Roman"/>
          <w:b w:val="false"/>
          <w:i w:val="false"/>
          <w:color w:val="000000"/>
          <w:sz w:val="28"/>
        </w:rPr>
        <w:t>
      Счет к специальному счету внешнего займа или связанного гранта ведется в валюте, определенной условиями договора о займе или о связанном гранте.</w:t>
      </w:r>
      <w:r>
        <w:br/>
      </w:r>
      <w:r>
        <w:rPr>
          <w:rFonts w:ascii="Times New Roman"/>
          <w:b w:val="false"/>
          <w:i w:val="false"/>
          <w:color w:val="000000"/>
          <w:sz w:val="28"/>
        </w:rPr>
        <w:t>
</w:t>
      </w: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r>
        <w:br/>
      </w:r>
      <w:r>
        <w:rPr>
          <w:rFonts w:ascii="Times New Roman"/>
          <w:b w:val="false"/>
          <w:i w:val="false"/>
          <w:color w:val="000000"/>
          <w:sz w:val="28"/>
        </w:rPr>
        <w:t>
      </w:t>
      </w:r>
      <w:r>
        <w:rPr>
          <w:rFonts w:ascii="Times New Roman"/>
          <w:b w:val="false"/>
          <w:i w:val="false"/>
          <w:color w:val="ff0000"/>
          <w:sz w:val="28"/>
        </w:rPr>
        <w:t xml:space="preserve">Сноска. Пункт 119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120. На возобновляемый счет бюджетного инвестиционного проекта зачисляются суммы платежей в счет погашения основного долга по займам. </w:t>
      </w:r>
      <w:r>
        <w:br/>
      </w:r>
      <w:r>
        <w:rPr>
          <w:rFonts w:ascii="Times New Roman"/>
          <w:b w:val="false"/>
          <w:i w:val="false"/>
          <w:color w:val="000000"/>
          <w:sz w:val="28"/>
        </w:rPr>
        <w:t>
</w:t>
      </w:r>
      <w:r>
        <w:rPr>
          <w:rFonts w:ascii="Times New Roman"/>
          <w:b w:val="false"/>
          <w:i w:val="false"/>
          <w:color w:val="000000"/>
          <w:sz w:val="28"/>
        </w:rPr>
        <w:t>
      121. Осуществление платежей со специального счета внешнего займа или связанного гранта, счета к специальному счету внешнего займа или связанного гранта производится в соответствии с условиями и целями, оговоренными в договоре о займе или о связанном гранте.</w:t>
      </w:r>
      <w:r>
        <w:br/>
      </w:r>
      <w:r>
        <w:rPr>
          <w:rFonts w:ascii="Times New Roman"/>
          <w:b w:val="false"/>
          <w:i w:val="false"/>
          <w:color w:val="000000"/>
          <w:sz w:val="28"/>
        </w:rPr>
        <w:t>
      </w:t>
      </w:r>
      <w:r>
        <w:rPr>
          <w:rFonts w:ascii="Times New Roman"/>
          <w:b w:val="false"/>
          <w:i w:val="false"/>
          <w:color w:val="ff0000"/>
          <w:sz w:val="28"/>
        </w:rPr>
        <w:t xml:space="preserve">Сноска. Пункт 121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122.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 </w:t>
      </w:r>
      <w:r>
        <w:br/>
      </w:r>
      <w:r>
        <w:rPr>
          <w:rFonts w:ascii="Times New Roman"/>
          <w:b w:val="false"/>
          <w:i w:val="false"/>
          <w:color w:val="000000"/>
          <w:sz w:val="28"/>
        </w:rPr>
        <w:t>
</w:t>
      </w:r>
      <w:r>
        <w:rPr>
          <w:rFonts w:ascii="Times New Roman"/>
          <w:b w:val="false"/>
          <w:i w:val="false"/>
          <w:color w:val="000000"/>
          <w:sz w:val="28"/>
        </w:rPr>
        <w:t>
      123.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центральный уполномоченный орган по исполнению бюджета о приостановлении расходных операций.</w:t>
      </w:r>
      <w:r>
        <w:br/>
      </w:r>
      <w:r>
        <w:rPr>
          <w:rFonts w:ascii="Times New Roman"/>
          <w:b w:val="false"/>
          <w:i w:val="false"/>
          <w:color w:val="000000"/>
          <w:sz w:val="28"/>
        </w:rPr>
        <w:t>
      </w:t>
      </w:r>
      <w:r>
        <w:rPr>
          <w:rFonts w:ascii="Times New Roman"/>
          <w:b w:val="false"/>
          <w:i w:val="false"/>
          <w:color w:val="ff0000"/>
          <w:sz w:val="28"/>
        </w:rPr>
        <w:t xml:space="preserve">Сноска. Пункт 123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124.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 </w:t>
      </w:r>
      <w:r>
        <w:br/>
      </w:r>
      <w:r>
        <w:rPr>
          <w:rFonts w:ascii="Times New Roman"/>
          <w:b w:val="false"/>
          <w:i w:val="false"/>
          <w:color w:val="000000"/>
          <w:sz w:val="28"/>
        </w:rPr>
        <w:t>
</w:t>
      </w:r>
      <w:r>
        <w:rPr>
          <w:rFonts w:ascii="Times New Roman"/>
          <w:b w:val="false"/>
          <w:i w:val="false"/>
          <w:color w:val="000000"/>
          <w:sz w:val="28"/>
        </w:rPr>
        <w:t>
      Отзыв разрешения центральным уполномоченным органом по исполнению бюджета производится по форме согласно </w:t>
      </w:r>
      <w:r>
        <w:rPr>
          <w:rFonts w:ascii="Times New Roman"/>
          <w:b w:val="false"/>
          <w:i w:val="false"/>
          <w:color w:val="000000"/>
          <w:sz w:val="28"/>
        </w:rPr>
        <w:t xml:space="preserve">приложению 53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Закрытие счетов осуществляется в порядке, предусмотренном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 </w:t>
      </w:r>
      <w:r>
        <w:br/>
      </w:r>
      <w:r>
        <w:rPr>
          <w:rFonts w:ascii="Times New Roman"/>
          <w:b w:val="false"/>
          <w:i w:val="false"/>
          <w:color w:val="000000"/>
          <w:sz w:val="28"/>
        </w:rPr>
        <w:t>
</w:t>
      </w:r>
      <w:r>
        <w:rPr>
          <w:rFonts w:ascii="Times New Roman"/>
          <w:b w:val="false"/>
          <w:i w:val="false"/>
          <w:color w:val="000000"/>
          <w:sz w:val="28"/>
        </w:rPr>
        <w:t xml:space="preserve">
      125. Отзыв центральным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 </w:t>
      </w:r>
      <w:r>
        <w:br/>
      </w:r>
      <w:r>
        <w:rPr>
          <w:rFonts w:ascii="Times New Roman"/>
          <w:b w:val="false"/>
          <w:i w:val="false"/>
          <w:color w:val="000000"/>
          <w:sz w:val="28"/>
        </w:rPr>
        <w:t>
</w:t>
      </w:r>
      <w:r>
        <w:rPr>
          <w:rFonts w:ascii="Times New Roman"/>
          <w:b w:val="false"/>
          <w:i w:val="false"/>
          <w:color w:val="000000"/>
          <w:sz w:val="28"/>
        </w:rPr>
        <w:t xml:space="preserve">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 указанием причин для отзыва;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нарушения порядка осуществления платежей; </w:t>
      </w:r>
      <w:r>
        <w:br/>
      </w:r>
      <w:r>
        <w:rPr>
          <w:rFonts w:ascii="Times New Roman"/>
          <w:b w:val="false"/>
          <w:i w:val="false"/>
          <w:color w:val="000000"/>
          <w:sz w:val="28"/>
        </w:rPr>
        <w:t>
</w:t>
      </w:r>
      <w:r>
        <w:rPr>
          <w:rFonts w:ascii="Times New Roman"/>
          <w:b w:val="false"/>
          <w:i w:val="false"/>
          <w:color w:val="000000"/>
          <w:sz w:val="28"/>
        </w:rPr>
        <w:t>
      4) внесения изменений в бюджетное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регламентирующее использование корпоративных платежных карточек при расчетах; </w:t>
      </w:r>
      <w:r>
        <w:br/>
      </w:r>
      <w:r>
        <w:rPr>
          <w:rFonts w:ascii="Times New Roman"/>
          <w:b w:val="false"/>
          <w:i w:val="false"/>
          <w:color w:val="000000"/>
          <w:sz w:val="28"/>
        </w:rPr>
        <w:t>
</w:t>
      </w:r>
      <w:r>
        <w:rPr>
          <w:rFonts w:ascii="Times New Roman"/>
          <w:b w:val="false"/>
          <w:i w:val="false"/>
          <w:color w:val="000000"/>
          <w:sz w:val="28"/>
        </w:rPr>
        <w:t xml:space="preserve">
      5)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 </w:t>
      </w:r>
      <w:r>
        <w:br/>
      </w:r>
      <w:r>
        <w:rPr>
          <w:rFonts w:ascii="Times New Roman"/>
          <w:b w:val="false"/>
          <w:i w:val="false"/>
          <w:color w:val="000000"/>
          <w:sz w:val="28"/>
        </w:rPr>
        <w:t>
</w:t>
      </w:r>
      <w:r>
        <w:rPr>
          <w:rFonts w:ascii="Times New Roman"/>
          <w:b w:val="false"/>
          <w:i w:val="false"/>
          <w:color w:val="000000"/>
          <w:sz w:val="28"/>
        </w:rPr>
        <w:t>
      6) установления факта использования денег, зачисленных на текущие счета, на цели, не предусмотренные разрешением на открытие текущего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126. Отзыв разрешения направляется в банк второго уровня (организацию, осуществляющую отдельные виды банковских операций) в 2-х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центральный (местный)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127. Центральный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соответствующее территориальное подразделение казначейства. </w:t>
      </w:r>
    </w:p>
    <w:bookmarkEnd w:id="34"/>
    <w:bookmarkStart w:name="z366" w:id="35"/>
    <w:p>
      <w:pPr>
        <w:spacing w:after="0"/>
        <w:ind w:left="0"/>
        <w:jc w:val="left"/>
      </w:pPr>
      <w:r>
        <w:rPr>
          <w:rFonts w:ascii="Times New Roman"/>
          <w:b/>
          <w:i w:val="false"/>
          <w:color w:val="000000"/>
        </w:rPr>
        <w:t xml:space="preserve"> 
Раздел 5. Исполнение бюджета по поступлениям в национальной валюте </w:t>
      </w:r>
    </w:p>
    <w:bookmarkEnd w:id="35"/>
    <w:bookmarkStart w:name="z367" w:id="36"/>
    <w:p>
      <w:pPr>
        <w:spacing w:after="0"/>
        <w:ind w:left="0"/>
        <w:jc w:val="left"/>
      </w:pPr>
      <w:r>
        <w:rPr>
          <w:rFonts w:ascii="Times New Roman"/>
          <w:b/>
          <w:i w:val="false"/>
          <w:color w:val="000000"/>
        </w:rPr>
        <w:t xml:space="preserve"> 
Глава 14. Зачисление и распределение поступлений </w:t>
      </w:r>
    </w:p>
    <w:bookmarkEnd w:id="36"/>
    <w:bookmarkStart w:name="z368" w:id="37"/>
    <w:p>
      <w:pPr>
        <w:spacing w:after="0"/>
        <w:ind w:left="0"/>
        <w:jc w:val="both"/>
      </w:pPr>
      <w:r>
        <w:rPr>
          <w:rFonts w:ascii="Times New Roman"/>
          <w:b w:val="false"/>
          <w:i w:val="false"/>
          <w:color w:val="000000"/>
          <w:sz w:val="28"/>
        </w:rPr>
        <w:t>
      128.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u w:val="single"/>
        </w:rPr>
        <w:t xml:space="preserve">Кодексом </w:t>
      </w:r>
      <w:r>
        <w:rPr>
          <w:rFonts w:ascii="Times New Roman"/>
          <w:b w:val="false"/>
          <w:i w:val="false"/>
          <w:color w:val="000000"/>
          <w:sz w:val="28"/>
        </w:rPr>
        <w:t>Республики Казахстан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ЕБК РК на ЕКС. </w:t>
      </w:r>
      <w:r>
        <w:br/>
      </w:r>
      <w:r>
        <w:rPr>
          <w:rFonts w:ascii="Times New Roman"/>
          <w:b w:val="false"/>
          <w:i w:val="false"/>
          <w:color w:val="000000"/>
          <w:sz w:val="28"/>
        </w:rPr>
        <w:t>
</w:t>
      </w: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утвержденной приказом центрального уполномоченного органа по государственному планированию. Коды бюджетной классификации доводятся центральным уполномоченным органом по государственному планированию до центрального уполномоченного органа по исполнению бюджета и Национального Банка Республики Казахстан (далее - НБ РК).</w:t>
      </w:r>
      <w:r>
        <w:br/>
      </w:r>
      <w:r>
        <w:rPr>
          <w:rFonts w:ascii="Times New Roman"/>
          <w:b w:val="false"/>
          <w:i w:val="false"/>
          <w:color w:val="000000"/>
          <w:sz w:val="28"/>
        </w:rPr>
        <w:t>
</w:t>
      </w:r>
      <w:r>
        <w:rPr>
          <w:rFonts w:ascii="Times New Roman"/>
          <w:b w:val="false"/>
          <w:i w:val="false"/>
          <w:color w:val="000000"/>
          <w:sz w:val="28"/>
        </w:rPr>
        <w:t>
      Банковские реквизиты бенефециара платежного документа для зачисления на Сборный счет поступлений доводятся органами налоговой службы через НБ РК до банков и организаций, осуществляющих отдельные виды банковских операций, для дальнейшего уведомления плательщиков.</w:t>
      </w:r>
      <w:r>
        <w:br/>
      </w:r>
      <w:r>
        <w:rPr>
          <w:rFonts w:ascii="Times New Roman"/>
          <w:b w:val="false"/>
          <w:i w:val="false"/>
          <w:color w:val="000000"/>
          <w:sz w:val="28"/>
        </w:rPr>
        <w:t>
      </w:t>
      </w:r>
      <w:r>
        <w:rPr>
          <w:rFonts w:ascii="Times New Roman"/>
          <w:b w:val="false"/>
          <w:i w:val="false"/>
          <w:color w:val="ff0000"/>
          <w:sz w:val="28"/>
        </w:rPr>
        <w:t xml:space="preserve">Сноска. Пункт 128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129.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(далее - Нацфонд РК),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органами налоговой службы и уполномоченными органами по исполнению бюджетов районов (городов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129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130.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исполнению бюджета ежедневно:</w:t>
      </w:r>
      <w:r>
        <w:br/>
      </w:r>
      <w:r>
        <w:rPr>
          <w:rFonts w:ascii="Times New Roman"/>
          <w:b w:val="false"/>
          <w:i w:val="false"/>
          <w:color w:val="000000"/>
          <w:sz w:val="28"/>
        </w:rPr>
        <w:t>
</w:t>
      </w: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КЦМР)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 </w:t>
      </w:r>
      <w:r>
        <w:br/>
      </w:r>
      <w:r>
        <w:rPr>
          <w:rFonts w:ascii="Times New Roman"/>
          <w:b w:val="false"/>
          <w:i w:val="false"/>
          <w:color w:val="000000"/>
          <w:sz w:val="28"/>
        </w:rPr>
        <w:t>
</w:t>
      </w:r>
      <w:r>
        <w:rPr>
          <w:rFonts w:ascii="Times New Roman"/>
          <w:b w:val="false"/>
          <w:i w:val="false"/>
          <w:color w:val="000000"/>
          <w:sz w:val="28"/>
        </w:rPr>
        <w:t xml:space="preserve">
      2) осуществляет проверку правильности и полноты оформления электронных платежных документов; </w:t>
      </w:r>
      <w:r>
        <w:br/>
      </w:r>
      <w:r>
        <w:rPr>
          <w:rFonts w:ascii="Times New Roman"/>
          <w:b w:val="false"/>
          <w:i w:val="false"/>
          <w:color w:val="000000"/>
          <w:sz w:val="28"/>
        </w:rPr>
        <w:t>
</w:t>
      </w:r>
      <w:r>
        <w:rPr>
          <w:rFonts w:ascii="Times New Roman"/>
          <w:b w:val="false"/>
          <w:i w:val="false"/>
          <w:color w:val="000000"/>
          <w:sz w:val="28"/>
        </w:rPr>
        <w:t xml:space="preserve">
      3) производит зачисление поступлений на Сборный счет поступлений на основании поступивших электронных платежных документов; </w:t>
      </w:r>
      <w:r>
        <w:br/>
      </w:r>
      <w:r>
        <w:rPr>
          <w:rFonts w:ascii="Times New Roman"/>
          <w:b w:val="false"/>
          <w:i w:val="false"/>
          <w:color w:val="000000"/>
          <w:sz w:val="28"/>
        </w:rPr>
        <w:t>
</w:t>
      </w:r>
      <w:r>
        <w:rPr>
          <w:rFonts w:ascii="Times New Roman"/>
          <w:b w:val="false"/>
          <w:i w:val="false"/>
          <w:color w:val="000000"/>
          <w:sz w:val="28"/>
        </w:rPr>
        <w:t xml:space="preserve">
      4) осуществляет распределение сумм поступлений между республиканским, местными бюджетами и Нацфондом РК; </w:t>
      </w:r>
      <w:r>
        <w:br/>
      </w:r>
      <w:r>
        <w:rPr>
          <w:rFonts w:ascii="Times New Roman"/>
          <w:b w:val="false"/>
          <w:i w:val="false"/>
          <w:color w:val="000000"/>
          <w:sz w:val="28"/>
        </w:rPr>
        <w:t>
</w:t>
      </w:r>
      <w:r>
        <w:rPr>
          <w:rFonts w:ascii="Times New Roman"/>
          <w:b w:val="false"/>
          <w:i w:val="false"/>
          <w:color w:val="000000"/>
          <w:sz w:val="28"/>
        </w:rPr>
        <w:t>
      5) осуществляет перевод сумм поступлений в бюджет, направляемых в Нацфонд РК, на счета Правительства Республики Казахстан в НБ РК в соответствии с пунктом 514 настоящих Правил;</w:t>
      </w:r>
      <w:r>
        <w:br/>
      </w:r>
      <w:r>
        <w:rPr>
          <w:rFonts w:ascii="Times New Roman"/>
          <w:b w:val="false"/>
          <w:i w:val="false"/>
          <w:color w:val="000000"/>
          <w:sz w:val="28"/>
        </w:rPr>
        <w:t>
</w:t>
      </w:r>
      <w:r>
        <w:rPr>
          <w:rFonts w:ascii="Times New Roman"/>
          <w:b w:val="false"/>
          <w:i w:val="false"/>
          <w:color w:val="000000"/>
          <w:sz w:val="28"/>
        </w:rPr>
        <w:t>
      6) осуществляет перевод сумм на счета государств-членов Таможенного союза, открытые в НБ РК.</w:t>
      </w:r>
      <w:r>
        <w:br/>
      </w:r>
      <w:r>
        <w:rPr>
          <w:rFonts w:ascii="Times New Roman"/>
          <w:b w:val="false"/>
          <w:i w:val="false"/>
          <w:color w:val="000000"/>
          <w:sz w:val="28"/>
        </w:rPr>
        <w:t>
      </w:t>
      </w:r>
      <w:r>
        <w:rPr>
          <w:rFonts w:ascii="Times New Roman"/>
          <w:b w:val="false"/>
          <w:i w:val="false"/>
          <w:color w:val="ff0000"/>
          <w:sz w:val="28"/>
        </w:rPr>
        <w:t xml:space="preserve">Сноска. Пункт 130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131. Проверка платежных документов осуществляется на наличие и соответствие ИИК, БИК, БИН, наличие кода бюджетной классификации ЕБК РК.</w:t>
      </w:r>
      <w:r>
        <w:br/>
      </w:r>
      <w:r>
        <w:rPr>
          <w:rFonts w:ascii="Times New Roman"/>
          <w:b w:val="false"/>
          <w:i w:val="false"/>
          <w:color w:val="000000"/>
          <w:sz w:val="28"/>
        </w:rPr>
        <w:t>
</w:t>
      </w:r>
      <w:r>
        <w:rPr>
          <w:rFonts w:ascii="Times New Roman"/>
          <w:b w:val="false"/>
          <w:i w:val="false"/>
          <w:color w:val="000000"/>
          <w:sz w:val="28"/>
        </w:rPr>
        <w:t>
      Проверка поступлений в Нацфонд РК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w:t>
      </w:r>
      <w:r>
        <w:rPr>
          <w:rFonts w:ascii="Times New Roman"/>
          <w:b w:val="false"/>
          <w:i w:val="false"/>
          <w:color w:val="000000"/>
          <w:sz w:val="28"/>
        </w:rPr>
        <w:t>организаций нефтяного сектора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КБК для данного региона и несоответствия плательщика Перечню организаций нефтяного сектора, сумма поступлений зачисляется на счет "Суммы, перечисленные по взаимным расчетам до выяснения в национальной валюте" в день приема электронных платежных документов. Счет "Суммы, перечисленные по взаимным расчетам до выяснения в национальной валюте" - внутрибанковский счет, открываемый в центральном уполномоченном органе по исполнению бюджета и его территориальных подразделениях.</w:t>
      </w:r>
      <w:r>
        <w:br/>
      </w:r>
      <w:r>
        <w:rPr>
          <w:rFonts w:ascii="Times New Roman"/>
          <w:b w:val="false"/>
          <w:i w:val="false"/>
          <w:color w:val="000000"/>
          <w:sz w:val="28"/>
        </w:rPr>
        <w:t>
      </w:t>
      </w:r>
      <w:r>
        <w:rPr>
          <w:rFonts w:ascii="Times New Roman"/>
          <w:b w:val="false"/>
          <w:i w:val="false"/>
          <w:color w:val="ff0000"/>
          <w:sz w:val="28"/>
        </w:rPr>
        <w:t xml:space="preserve">Сноска. Пункт 131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132. Распределение поступлений между республиканским и местными бюджетами, Национальным фондом Республики Казахстан,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"Распределение поступлений классификации поступлений между уровнями бюджета и контрольным счетом наличности Национального фонда Республики Казахстан по Единой бюджетной классификации", утверждаемой приказом центрального уполномоченного органа по государственному планированию и перечня организаций нефтяного сектора, ежегодно утверждаемого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r>
        <w:br/>
      </w:r>
      <w:r>
        <w:rPr>
          <w:rFonts w:ascii="Times New Roman"/>
          <w:b w:val="false"/>
          <w:i w:val="false"/>
          <w:color w:val="000000"/>
          <w:sz w:val="28"/>
        </w:rPr>
        <w:t>
</w:t>
      </w:r>
      <w:r>
        <w:rPr>
          <w:rFonts w:ascii="Times New Roman"/>
          <w:b w:val="false"/>
          <w:i w:val="false"/>
          <w:color w:val="000000"/>
          <w:sz w:val="28"/>
        </w:rPr>
        <w:t xml:space="preserve">
      Распределение поступлений между областным бюджетом и его районными (городов областного значения) бюджетами осуществляется центральным уполномоченным органом по исполнению бюджета по нормативам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 (II этап распределения). </w:t>
      </w:r>
      <w:r>
        <w:br/>
      </w:r>
      <w:r>
        <w:rPr>
          <w:rFonts w:ascii="Times New Roman"/>
          <w:b w:val="false"/>
          <w:i w:val="false"/>
          <w:color w:val="000000"/>
          <w:sz w:val="28"/>
        </w:rPr>
        <w:t>
      </w:t>
      </w:r>
      <w:r>
        <w:rPr>
          <w:rFonts w:ascii="Times New Roman"/>
          <w:b w:val="false"/>
          <w:i w:val="false"/>
          <w:color w:val="ff0000"/>
          <w:sz w:val="28"/>
        </w:rPr>
        <w:t xml:space="preserve">Сноска. Пункт 132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133. После приема всех платежных документов и распределения поступлений центральный уполномоченный орган по исполнению бюджета осуществляет контроль за распределением поступлений и процедуры закрытия операционного дня по поступлениям. </w:t>
      </w:r>
    </w:p>
    <w:bookmarkEnd w:id="37"/>
    <w:bookmarkStart w:name="z384" w:id="38"/>
    <w:p>
      <w:pPr>
        <w:spacing w:after="0"/>
        <w:ind w:left="0"/>
        <w:jc w:val="left"/>
      </w:pPr>
      <w:r>
        <w:rPr>
          <w:rFonts w:ascii="Times New Roman"/>
          <w:b/>
          <w:i w:val="false"/>
          <w:color w:val="000000"/>
        </w:rPr>
        <w:t xml:space="preserve"> 
Глава 15. Порядок возврата из бюджета излишне (ошибочно) </w:t>
      </w:r>
      <w:r>
        <w:br/>
      </w:r>
      <w:r>
        <w:rPr>
          <w:rFonts w:ascii="Times New Roman"/>
          <w:b/>
          <w:i w:val="false"/>
          <w:color w:val="000000"/>
        </w:rPr>
        <w:t xml:space="preserve">
уплаченных поступлений, либо их зачет в счет погашения </w:t>
      </w:r>
      <w:r>
        <w:br/>
      </w:r>
      <w:r>
        <w:rPr>
          <w:rFonts w:ascii="Times New Roman"/>
          <w:b/>
          <w:i w:val="false"/>
          <w:color w:val="000000"/>
        </w:rPr>
        <w:t xml:space="preserve">
задолженности </w:t>
      </w:r>
    </w:p>
    <w:bookmarkEnd w:id="38"/>
    <w:bookmarkStart w:name="z385" w:id="39"/>
    <w:p>
      <w:pPr>
        <w:spacing w:after="0"/>
        <w:ind w:left="0"/>
        <w:jc w:val="both"/>
      </w:pPr>
      <w:r>
        <w:rPr>
          <w:rFonts w:ascii="Times New Roman"/>
          <w:b w:val="false"/>
          <w:i w:val="false"/>
          <w:color w:val="000000"/>
          <w:sz w:val="28"/>
        </w:rPr>
        <w:t>
      134.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налоговых органов, предоставленных:</w:t>
      </w:r>
      <w:r>
        <w:br/>
      </w:r>
      <w:r>
        <w:rPr>
          <w:rFonts w:ascii="Times New Roman"/>
          <w:b w:val="false"/>
          <w:i w:val="false"/>
          <w:color w:val="000000"/>
          <w:sz w:val="28"/>
        </w:rPr>
        <w:t>
</w:t>
      </w:r>
      <w:r>
        <w:rPr>
          <w:rFonts w:ascii="Times New Roman"/>
          <w:b w:val="false"/>
          <w:i w:val="false"/>
          <w:color w:val="000000"/>
          <w:sz w:val="28"/>
        </w:rPr>
        <w:t>
      1) на основании заключений налоговых органов по перечню налогов и других обязательных платежей в бюджет, установленному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и неналоговых поступлений в пределах компетенции, </w:t>
      </w:r>
      <w:r>
        <w:rPr>
          <w:rFonts w:ascii="Times New Roman"/>
          <w:b w:val="false"/>
          <w:i w:val="false"/>
          <w:color w:val="000000"/>
          <w:sz w:val="28"/>
        </w:rPr>
        <w:t>установленной</w:t>
      </w:r>
      <w:r>
        <w:rPr>
          <w:rFonts w:ascii="Times New Roman"/>
          <w:b w:val="false"/>
          <w:i w:val="false"/>
          <w:color w:val="000000"/>
          <w:sz w:val="28"/>
        </w:rPr>
        <w:t xml:space="preserve">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2) на основании заключения </w:t>
      </w:r>
      <w:r>
        <w:rPr>
          <w:rFonts w:ascii="Times New Roman"/>
          <w:b w:val="false"/>
          <w:i w:val="false"/>
          <w:color w:val="000000"/>
          <w:sz w:val="28"/>
        </w:rPr>
        <w:t>уполномоченных органов</w:t>
      </w:r>
      <w:r>
        <w:rPr>
          <w:rFonts w:ascii="Times New Roman"/>
          <w:b w:val="false"/>
          <w:i w:val="false"/>
          <w:color w:val="000000"/>
          <w:sz w:val="28"/>
        </w:rPr>
        <w:t>, ответственных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w:t>
      </w:r>
      <w:r>
        <w:br/>
      </w:r>
      <w:r>
        <w:rPr>
          <w:rFonts w:ascii="Times New Roman"/>
          <w:b w:val="false"/>
          <w:i w:val="false"/>
          <w:color w:val="000000"/>
          <w:sz w:val="28"/>
        </w:rPr>
        <w:t>
</w:t>
      </w:r>
      <w:r>
        <w:rPr>
          <w:rFonts w:ascii="Times New Roman"/>
          <w:b w:val="false"/>
          <w:i w:val="false"/>
          <w:color w:val="000000"/>
          <w:sz w:val="28"/>
        </w:rPr>
        <w:t>
      Для возврата из бюджета плательщикам, зачета между кодами бюджетной классификации поступлений, между налоговыми органами излишне уплаченных, ошибочно поступивших сумм (далее - возврат и (или) зачет) налоговый орган предоставляет в территориальное подразделение казначейства в 2-х экземплярах:</w:t>
      </w:r>
      <w:r>
        <w:br/>
      </w:r>
      <w:r>
        <w:rPr>
          <w:rFonts w:ascii="Times New Roman"/>
          <w:b w:val="false"/>
          <w:i w:val="false"/>
          <w:color w:val="000000"/>
          <w:sz w:val="28"/>
        </w:rPr>
        <w:t>
</w:t>
      </w:r>
      <w:r>
        <w:rPr>
          <w:rFonts w:ascii="Times New Roman"/>
          <w:b w:val="false"/>
          <w:i w:val="false"/>
          <w:color w:val="000000"/>
          <w:sz w:val="28"/>
        </w:rPr>
        <w:t>
      1) реестр платежных поручений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заключение уполномоченного органа, ответственного за взимание поступлений в бюджет;</w:t>
      </w:r>
      <w:r>
        <w:br/>
      </w:r>
      <w:r>
        <w:rPr>
          <w:rFonts w:ascii="Times New Roman"/>
          <w:b w:val="false"/>
          <w:i w:val="false"/>
          <w:color w:val="000000"/>
          <w:sz w:val="28"/>
        </w:rPr>
        <w:t>
</w:t>
      </w:r>
      <w:r>
        <w:rPr>
          <w:rFonts w:ascii="Times New Roman"/>
          <w:b w:val="false"/>
          <w:i w:val="false"/>
          <w:color w:val="000000"/>
          <w:sz w:val="28"/>
        </w:rPr>
        <w:t>
      3) платежное поручение по форме, установленной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передаче по ИС "Казначейство-клиент" налоговыми органами представляется электронный образ платежного поручения по форме, утвержденной Национальным Банком Республики Казахстан, с прикреплением сканированного образа заключения налогового органа или уполномоченного органа, ответственного за взимание поступлений в бюджет, подписанные ЭЦП руководителя налогового органа или уполномоченного им лица, и уполномоченного сотрудника налогового органа.</w:t>
      </w:r>
      <w:r>
        <w:br/>
      </w:r>
      <w:r>
        <w:rPr>
          <w:rFonts w:ascii="Times New Roman"/>
          <w:b w:val="false"/>
          <w:i w:val="false"/>
          <w:color w:val="000000"/>
          <w:sz w:val="28"/>
        </w:rPr>
        <w:t>
</w:t>
      </w:r>
      <w:r>
        <w:rPr>
          <w:rFonts w:ascii="Times New Roman"/>
          <w:b w:val="false"/>
          <w:i w:val="false"/>
          <w:color w:val="000000"/>
          <w:sz w:val="28"/>
        </w:rPr>
        <w:t>
      В случае отсутствия или изменения реквизитов в Справочнике получателей денег на возврат излишне (ошибочно) уплаченных сумм в бюджет налоговый орган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 с приложением сканированного образа заключения налогового органа или уполномоченного органа, ответственного за взимание поступлений в бюджет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Ответственность за достоверность и правильность оформления заявки на ввод получателя денег и на внесение изменений реквизитов получателя денег несет налоговый орган.</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осуществляет прием платежных поручений и заключений от налоговых органов на бумажном носителе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осуществляет прием платежных поручений и заключений, поступивших от налоговых органов по ИС "Казначейство-клиент" в течение рабочего дня до 13.00 часов. Документы, поступившие после 13.00 часов, исполняются либо возвращаются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Сноска. Пункт 134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Уполномоченный орган</w:t>
      </w:r>
      <w:r>
        <w:rPr>
          <w:rFonts w:ascii="Times New Roman"/>
          <w:b w:val="false"/>
          <w:i w:val="false"/>
          <w:color w:val="000000"/>
          <w:sz w:val="28"/>
        </w:rPr>
        <w:t xml:space="preserve">,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уплаченных, ошибочно или неправильно поступивших сумм поступлений или их зачетом в счет погашения задолженностей в бюджет. </w:t>
      </w:r>
      <w:r>
        <w:br/>
      </w:r>
      <w:r>
        <w:rPr>
          <w:rFonts w:ascii="Times New Roman"/>
          <w:b w:val="false"/>
          <w:i w:val="false"/>
          <w:color w:val="000000"/>
          <w:sz w:val="28"/>
        </w:rPr>
        <w:t>
</w:t>
      </w:r>
      <w:r>
        <w:rPr>
          <w:rFonts w:ascii="Times New Roman"/>
          <w:b w:val="false"/>
          <w:i w:val="false"/>
          <w:color w:val="000000"/>
          <w:sz w:val="28"/>
        </w:rPr>
        <w:t xml:space="preserve">
      136. Для возврата и/или зачета сумм налогов и других обязательных платежей в бюджет, неналоговых платежей налоговым органом составляется заключение в пределах компетенции, установленной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Возврат и (или) зачет налогов, уплаченных </w:t>
      </w:r>
      <w:r>
        <w:rPr>
          <w:rFonts w:ascii="Times New Roman"/>
          <w:b w:val="false"/>
          <w:i w:val="false"/>
          <w:color w:val="000000"/>
          <w:sz w:val="28"/>
        </w:rPr>
        <w:t xml:space="preserve">организациями нефтяного сектора </w:t>
      </w:r>
      <w:r>
        <w:rPr>
          <w:rFonts w:ascii="Times New Roman"/>
          <w:b w:val="false"/>
          <w:i w:val="false"/>
          <w:color w:val="000000"/>
          <w:sz w:val="28"/>
        </w:rPr>
        <w:t xml:space="preserve">в Нацфонд РК с доходов нерезидентов, полученных из источников в Республике Казахстан, осуществляется нерезиденту. </w:t>
      </w:r>
      <w:r>
        <w:br/>
      </w:r>
      <w:r>
        <w:rPr>
          <w:rFonts w:ascii="Times New Roman"/>
          <w:b w:val="false"/>
          <w:i w:val="false"/>
          <w:color w:val="000000"/>
          <w:sz w:val="28"/>
        </w:rPr>
        <w:t>
</w:t>
      </w:r>
      <w:r>
        <w:rPr>
          <w:rFonts w:ascii="Times New Roman"/>
          <w:b w:val="false"/>
          <w:i w:val="false"/>
          <w:color w:val="000000"/>
          <w:sz w:val="28"/>
        </w:rPr>
        <w:t>
      137. Для возврата и (или) зачета сумм неналоговых поступлений, за исключением администрируемых налоговыми органами,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w:t>
      </w:r>
      <w:r>
        <w:br/>
      </w:r>
      <w:r>
        <w:rPr>
          <w:rFonts w:ascii="Times New Roman"/>
          <w:b w:val="false"/>
          <w:i w:val="false"/>
          <w:color w:val="000000"/>
          <w:sz w:val="28"/>
        </w:rPr>
        <w:t>
</w:t>
      </w:r>
      <w:r>
        <w:rPr>
          <w:rFonts w:ascii="Times New Roman"/>
          <w:b w:val="false"/>
          <w:i w:val="false"/>
          <w:color w:val="000000"/>
          <w:sz w:val="28"/>
        </w:rPr>
        <w:t>
      В уполномоченный орган, ответственный за взимание поступлений в бюджет, по месту уплаты от плательщиков предоставляется письменное заявление с приложением копии платежного документа об уплате.</w:t>
      </w:r>
      <w:r>
        <w:br/>
      </w:r>
      <w:r>
        <w:rPr>
          <w:rFonts w:ascii="Times New Roman"/>
          <w:b w:val="false"/>
          <w:i w:val="false"/>
          <w:color w:val="000000"/>
          <w:sz w:val="28"/>
        </w:rPr>
        <w:t>
</w:t>
      </w: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r>
        <w:br/>
      </w:r>
      <w:r>
        <w:rPr>
          <w:rFonts w:ascii="Times New Roman"/>
          <w:b w:val="false"/>
          <w:i w:val="false"/>
          <w:color w:val="000000"/>
          <w:sz w:val="28"/>
        </w:rPr>
        <w:t>
</w:t>
      </w:r>
      <w:r>
        <w:rPr>
          <w:rFonts w:ascii="Times New Roman"/>
          <w:b w:val="false"/>
          <w:i w:val="false"/>
          <w:color w:val="000000"/>
          <w:sz w:val="28"/>
        </w:rPr>
        <w:t>
      2) ИИН/БИН (нерезидент указывает при наличии), БИК, ИИК (при их наличии);</w:t>
      </w:r>
      <w:r>
        <w:br/>
      </w:r>
      <w:r>
        <w:rPr>
          <w:rFonts w:ascii="Times New Roman"/>
          <w:b w:val="false"/>
          <w:i w:val="false"/>
          <w:color w:val="000000"/>
          <w:sz w:val="28"/>
        </w:rPr>
        <w:t>
</w:t>
      </w:r>
      <w:r>
        <w:rPr>
          <w:rFonts w:ascii="Times New Roman"/>
          <w:b w:val="false"/>
          <w:i w:val="false"/>
          <w:color w:val="000000"/>
          <w:sz w:val="28"/>
        </w:rPr>
        <w:t>
      3) адрес заявителя;</w:t>
      </w:r>
      <w:r>
        <w:br/>
      </w:r>
      <w:r>
        <w:rPr>
          <w:rFonts w:ascii="Times New Roman"/>
          <w:b w:val="false"/>
          <w:i w:val="false"/>
          <w:color w:val="000000"/>
          <w:sz w:val="28"/>
        </w:rPr>
        <w:t>
</w:t>
      </w: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r>
        <w:br/>
      </w:r>
      <w:r>
        <w:rPr>
          <w:rFonts w:ascii="Times New Roman"/>
          <w:b w:val="false"/>
          <w:i w:val="false"/>
          <w:color w:val="000000"/>
          <w:sz w:val="28"/>
        </w:rPr>
        <w:t>
</w:t>
      </w: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r>
        <w:br/>
      </w:r>
      <w:r>
        <w:rPr>
          <w:rFonts w:ascii="Times New Roman"/>
          <w:b w:val="false"/>
          <w:i w:val="false"/>
          <w:color w:val="000000"/>
          <w:sz w:val="28"/>
        </w:rPr>
        <w:t>
</w:t>
      </w:r>
      <w:r>
        <w:rPr>
          <w:rFonts w:ascii="Times New Roman"/>
          <w:b w:val="false"/>
          <w:i w:val="false"/>
          <w:color w:val="000000"/>
          <w:sz w:val="28"/>
        </w:rPr>
        <w:t>
      6) сумма, подлежащая возврату и (или) зачету;</w:t>
      </w:r>
      <w:r>
        <w:br/>
      </w:r>
      <w:r>
        <w:rPr>
          <w:rFonts w:ascii="Times New Roman"/>
          <w:b w:val="false"/>
          <w:i w:val="false"/>
          <w:color w:val="000000"/>
          <w:sz w:val="28"/>
        </w:rPr>
        <w:t>
</w:t>
      </w: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БИН и наименование налогового органа;</w:t>
      </w:r>
      <w:r>
        <w:br/>
      </w:r>
      <w:r>
        <w:rPr>
          <w:rFonts w:ascii="Times New Roman"/>
          <w:b w:val="false"/>
          <w:i w:val="false"/>
          <w:color w:val="000000"/>
          <w:sz w:val="28"/>
        </w:rPr>
        <w:t>
</w:t>
      </w:r>
      <w:r>
        <w:rPr>
          <w:rFonts w:ascii="Times New Roman"/>
          <w:b w:val="false"/>
          <w:i w:val="false"/>
          <w:color w:val="000000"/>
          <w:sz w:val="28"/>
        </w:rPr>
        <w:t>
      8) данные платежных документов об уплате в бюджет - номер платежного документа и дата;</w:t>
      </w:r>
      <w:r>
        <w:br/>
      </w:r>
      <w:r>
        <w:rPr>
          <w:rFonts w:ascii="Times New Roman"/>
          <w:b w:val="false"/>
          <w:i w:val="false"/>
          <w:color w:val="000000"/>
          <w:sz w:val="28"/>
        </w:rPr>
        <w:t>
</w:t>
      </w:r>
      <w:r>
        <w:rPr>
          <w:rFonts w:ascii="Times New Roman"/>
          <w:b w:val="false"/>
          <w:i w:val="false"/>
          <w:color w:val="000000"/>
          <w:sz w:val="28"/>
        </w:rPr>
        <w:t>
      9) фактически внесенная сумма в бюджет;</w:t>
      </w:r>
      <w:r>
        <w:br/>
      </w:r>
      <w:r>
        <w:rPr>
          <w:rFonts w:ascii="Times New Roman"/>
          <w:b w:val="false"/>
          <w:i w:val="false"/>
          <w:color w:val="000000"/>
          <w:sz w:val="28"/>
        </w:rPr>
        <w:t>
</w:t>
      </w: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БИК, ИИК.</w:t>
      </w:r>
      <w:r>
        <w:br/>
      </w:r>
      <w:r>
        <w:rPr>
          <w:rFonts w:ascii="Times New Roman"/>
          <w:b w:val="false"/>
          <w:i w:val="false"/>
          <w:color w:val="000000"/>
          <w:sz w:val="28"/>
        </w:rPr>
        <w:t>
      </w:t>
      </w:r>
      <w:r>
        <w:rPr>
          <w:rFonts w:ascii="Times New Roman"/>
          <w:b w:val="false"/>
          <w:i w:val="false"/>
          <w:color w:val="ff0000"/>
          <w:sz w:val="28"/>
        </w:rPr>
        <w:t xml:space="preserve">Сноска. Пункт 137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138. Уполномоченный орган, ответственный за взимание поступлений в бюджет, заключение составляет по форме согласно </w:t>
      </w:r>
      <w:r>
        <w:rPr>
          <w:rFonts w:ascii="Times New Roman"/>
          <w:b w:val="false"/>
          <w:i w:val="false"/>
          <w:color w:val="000000"/>
          <w:sz w:val="28"/>
        </w:rPr>
        <w:t xml:space="preserve">приложению 55 </w:t>
      </w:r>
      <w:r>
        <w:rPr>
          <w:rFonts w:ascii="Times New Roman"/>
          <w:b w:val="false"/>
          <w:i w:val="false"/>
          <w:color w:val="000000"/>
          <w:sz w:val="28"/>
        </w:rPr>
        <w:t xml:space="preserve">к настоящим Правилам в 4-х экземплярах два из которых предоставляет в налоговый орган нарочно, под роспись для формирования платежного поручения на возврат и/или зачет поступлений в следующие сроки: </w:t>
      </w:r>
      <w:r>
        <w:br/>
      </w:r>
      <w:r>
        <w:rPr>
          <w:rFonts w:ascii="Times New Roman"/>
          <w:b w:val="false"/>
          <w:i w:val="false"/>
          <w:color w:val="000000"/>
          <w:sz w:val="28"/>
        </w:rPr>
        <w:t>
</w:t>
      </w:r>
      <w:r>
        <w:rPr>
          <w:rFonts w:ascii="Times New Roman"/>
          <w:b w:val="false"/>
          <w:i w:val="false"/>
          <w:color w:val="000000"/>
          <w:sz w:val="28"/>
        </w:rPr>
        <w:t>
      - не позднее четырех рабочих дней со дня поступления заявления от плательщика на зачет;</w:t>
      </w:r>
      <w:r>
        <w:br/>
      </w:r>
      <w:r>
        <w:rPr>
          <w:rFonts w:ascii="Times New Roman"/>
          <w:b w:val="false"/>
          <w:i w:val="false"/>
          <w:color w:val="000000"/>
          <w:sz w:val="28"/>
        </w:rPr>
        <w:t>
</w:t>
      </w:r>
      <w:r>
        <w:rPr>
          <w:rFonts w:ascii="Times New Roman"/>
          <w:b w:val="false"/>
          <w:i w:val="false"/>
          <w:color w:val="000000"/>
          <w:sz w:val="28"/>
        </w:rPr>
        <w:t>
      - не позднее восьми рабочих дней со дня поступления заявления от плательщика на возврат.</w:t>
      </w:r>
      <w:r>
        <w:br/>
      </w:r>
      <w:r>
        <w:rPr>
          <w:rFonts w:ascii="Times New Roman"/>
          <w:b w:val="false"/>
          <w:i w:val="false"/>
          <w:color w:val="000000"/>
          <w:sz w:val="28"/>
        </w:rPr>
        <w:t>
</w:t>
      </w:r>
      <w:r>
        <w:rPr>
          <w:rFonts w:ascii="Times New Roman"/>
          <w:b w:val="false"/>
          <w:i w:val="false"/>
          <w:color w:val="000000"/>
          <w:sz w:val="28"/>
        </w:rPr>
        <w:t xml:space="preserve">
      Третий экземпляр заключения вручается плательщику, четвертый - остается в уполномоченном органе. </w:t>
      </w:r>
      <w:r>
        <w:br/>
      </w:r>
      <w:r>
        <w:rPr>
          <w:rFonts w:ascii="Times New Roman"/>
          <w:b w:val="false"/>
          <w:i w:val="false"/>
          <w:color w:val="000000"/>
          <w:sz w:val="28"/>
        </w:rPr>
        <w:t>
</w:t>
      </w:r>
      <w:r>
        <w:rPr>
          <w:rFonts w:ascii="Times New Roman"/>
          <w:b w:val="false"/>
          <w:i w:val="false"/>
          <w:color w:val="000000"/>
          <w:sz w:val="28"/>
        </w:rPr>
        <w:t>
      Уполномоченный орган, ответственный за взимание поступлений в бюджет, при составлении заключения на возврат и/или зачет обеспечивает соблюдение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также достоверность данных, содержащихся в заключении, и несет ответственность за их несоблюдение/несоответствие. </w:t>
      </w:r>
      <w:r>
        <w:br/>
      </w:r>
      <w:r>
        <w:rPr>
          <w:rFonts w:ascii="Times New Roman"/>
          <w:b w:val="false"/>
          <w:i w:val="false"/>
          <w:color w:val="000000"/>
          <w:sz w:val="28"/>
        </w:rPr>
        <w:t>
</w:t>
      </w:r>
      <w:r>
        <w:rPr>
          <w:rFonts w:ascii="Times New Roman"/>
          <w:b w:val="false"/>
          <w:i w:val="false"/>
          <w:color w:val="000000"/>
          <w:sz w:val="28"/>
        </w:rPr>
        <w:t>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 xml:space="preserve">приложению 56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138 с изменениями, внесенными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138-1. </w:t>
      </w:r>
      <w:r>
        <w:rPr>
          <w:rFonts w:ascii="Times New Roman"/>
          <w:b w:val="false"/>
          <w:i w:val="false"/>
          <w:color w:val="ff0000"/>
          <w:sz w:val="28"/>
        </w:rPr>
        <w:t xml:space="preserve">Исключен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139. Налоговый орган при получении от уполномоченного органа, ответственного за взимание поступлений в бюджет, заключения на возврат и (или) зачет сумм поступлений, администрируемых им, в течение 5-и рабочих дней составляет и предоставляет (по ИС "Казначейство-клиент" формирует электронный образ и направляет) платежное поручение в территориальные подразделения казначейства.</w:t>
      </w:r>
      <w:r>
        <w:br/>
      </w:r>
      <w:r>
        <w:rPr>
          <w:rFonts w:ascii="Times New Roman"/>
          <w:b w:val="false"/>
          <w:i w:val="false"/>
          <w:color w:val="000000"/>
          <w:sz w:val="28"/>
        </w:rPr>
        <w:t>
</w:t>
      </w:r>
      <w:r>
        <w:rPr>
          <w:rFonts w:ascii="Times New Roman"/>
          <w:b w:val="false"/>
          <w:i w:val="false"/>
          <w:color w:val="000000"/>
          <w:sz w:val="28"/>
        </w:rPr>
        <w:t>
      Платежные поручения регистрируются налоговым органом в Журнале регистрации платежных поручений на возврат и (или) зачет излишне (ошибочно) уплаченных сумм поступлений в бюджет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регистрируются налоговым органом в Журнале регистрации заключений на возврат и (или) зачет излишне (ошибочно) уплаченных сумм поступлений, не администрируемых налоговыми органами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139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140. После осуществления возврата и (или) зачета территориальным подразделением казначейства по одному экземпляру на бумажном носителе заключения и платежного поручения, реестра платежных поручений с отметкой об исполнении возвращаются налоговому органу. Реестр платежных поручений и по одному экземпляру заключения и платежного поручения с отметкой об исполнении остаются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000000"/>
          <w:sz w:val="28"/>
        </w:rPr>
        <w:t>
      При передаче через ИС "Казначейство-клиент" после осуществления возврата и (или) зачета территориальным подразделением казначейства налоговому органу высылается уведомление об исполнении документа. Исполненные заключения и платежные поручения в территориальном подразделении казначейства сохраняются в ИС "Казначейство-клиент" в электронном образе.</w:t>
      </w:r>
      <w:r>
        <w:br/>
      </w:r>
      <w:r>
        <w:rPr>
          <w:rFonts w:ascii="Times New Roman"/>
          <w:b w:val="false"/>
          <w:i w:val="false"/>
          <w:color w:val="000000"/>
          <w:sz w:val="28"/>
        </w:rPr>
        <w:t>
      </w:t>
      </w:r>
      <w:r>
        <w:rPr>
          <w:rFonts w:ascii="Times New Roman"/>
          <w:b w:val="false"/>
          <w:i w:val="false"/>
          <w:color w:val="ff0000"/>
          <w:sz w:val="28"/>
        </w:rPr>
        <w:t xml:space="preserve">Сноска. Пункт 140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141.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r>
        <w:br/>
      </w:r>
      <w:r>
        <w:rPr>
          <w:rFonts w:ascii="Times New Roman"/>
          <w:b w:val="false"/>
          <w:i w:val="false"/>
          <w:color w:val="000000"/>
          <w:sz w:val="28"/>
        </w:rPr>
        <w:t>
</w:t>
      </w:r>
      <w:r>
        <w:rPr>
          <w:rFonts w:ascii="Times New Roman"/>
          <w:b w:val="false"/>
          <w:i w:val="false"/>
          <w:color w:val="000000"/>
          <w:sz w:val="28"/>
        </w:rPr>
        <w:t>
      141-1.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141-1 в соответствии с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142. Исполнение документов по возврату и (или) зачету либо их возврат с указанием причины возврата осуществляется в течение 3-х рабочих дней после их поступления в территориальное подразделение казначейства. </w:t>
      </w:r>
      <w:r>
        <w:br/>
      </w:r>
      <w:r>
        <w:rPr>
          <w:rFonts w:ascii="Times New Roman"/>
          <w:b w:val="false"/>
          <w:i w:val="false"/>
          <w:color w:val="000000"/>
          <w:sz w:val="28"/>
        </w:rPr>
        <w:t>
</w:t>
      </w:r>
      <w:r>
        <w:rPr>
          <w:rFonts w:ascii="Times New Roman"/>
          <w:b w:val="false"/>
          <w:i w:val="false"/>
          <w:color w:val="000000"/>
          <w:sz w:val="28"/>
        </w:rPr>
        <w:t>
      143. Уполномоченные органы, ответственные за взимание поступлений в бюджет, для осуществления мониторинга поступлений, администрируемых ими, на основании письменного обращения получают от территориальных подразделений казначейства информацию о поступлениях по коду классификации поступлений бюджета в разрезе плательщиков.</w:t>
      </w:r>
      <w:r>
        <w:br/>
      </w:r>
      <w:r>
        <w:rPr>
          <w:rFonts w:ascii="Times New Roman"/>
          <w:b w:val="false"/>
          <w:i w:val="false"/>
          <w:color w:val="000000"/>
          <w:sz w:val="28"/>
        </w:rPr>
        <w:t>
      Информация о поступлениях административных штрафов по коду классификации поступлений бюджета для осуществления уполномоченными органами соответствующего учета, контроля и мониторинга, а также возврата излишне уплаченных, ошибочно или неправильно поступивших сумм поступлений или их зачета в счет погашения задолженностей в бюджет, формируется структурным подразделением центрального уполномоченного органа по исполнению бюджета ежемесячно на первое число месяца, следующего за отчетным, по формам 2-14 "Отчет по сбору поступлений за месяц", 2-43 "Поступления по коду классификации бюджета" согласно приложениям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xml:space="preserve"> к настоящим Правилам направляется центральным государственным органам не позднее 10 числа месяца, следующего за отчетным для последующего доведения ими до своих территориальных и/или структурных подразделений, а также местным исполнительным органам.</w:t>
      </w:r>
      <w:r>
        <w:br/>
      </w:r>
      <w:r>
        <w:rPr>
          <w:rFonts w:ascii="Times New Roman"/>
          <w:b w:val="false"/>
          <w:i w:val="false"/>
          <w:color w:val="000000"/>
          <w:sz w:val="28"/>
        </w:rPr>
        <w:t>
      Указанная информация отражается уполномоченным органом, ответственным за взимание поступлений в бюджет, в Журнале регистрации поступлений в бюджет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Правительства РК от 31.08.2011 </w:t>
      </w:r>
      <w:r>
        <w:rPr>
          <w:rFonts w:ascii="Times New Roman"/>
          <w:b w:val="false"/>
          <w:i w:val="false"/>
          <w:color w:val="000000"/>
          <w:sz w:val="28"/>
        </w:rPr>
        <w:t>№ 990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144. Для возврата излишне (ошибочно) уплаченных сумм в бюджет в иностранной валюте налоговый орган либо уполномоченный орган, ответственный за взимание поступлений в бюджет, предоставляет в территориальное подразделение казначейства заявку на ввод получателя денег в иностранной валюте по форме согласно </w:t>
      </w:r>
      <w:r>
        <w:rPr>
          <w:rFonts w:ascii="Times New Roman"/>
          <w:b w:val="false"/>
          <w:i w:val="false"/>
          <w:color w:val="000000"/>
          <w:sz w:val="28"/>
        </w:rPr>
        <w:t xml:space="preserve">приложению 60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После присвоения уникального кода иностранного поставщика налоговый орган предоставляет в территориальное подразделение казначейства соответствующее заключение налогового органа или уполномоченного органа, платежное поручение, заявку на конвертацию иностранной валюты, заявление на перевод иностранной валюты по форме согласно </w:t>
      </w:r>
      <w:r>
        <w:rPr>
          <w:rFonts w:ascii="Times New Roman"/>
          <w:b w:val="false"/>
          <w:i w:val="false"/>
          <w:color w:val="000000"/>
          <w:sz w:val="28"/>
        </w:rPr>
        <w:t xml:space="preserve">приложению 61 </w:t>
      </w:r>
      <w:r>
        <w:rPr>
          <w:rFonts w:ascii="Times New Roman"/>
          <w:b w:val="false"/>
          <w:i w:val="false"/>
          <w:color w:val="000000"/>
          <w:sz w:val="28"/>
        </w:rPr>
        <w:t xml:space="preserve">к настоящим Правилам. Операции по конвертации и переводу иностранной валюты осуществляются в соответствии с главой 35 настоящих Правил. </w:t>
      </w:r>
      <w:r>
        <w:br/>
      </w:r>
      <w:r>
        <w:rPr>
          <w:rFonts w:ascii="Times New Roman"/>
          <w:b w:val="false"/>
          <w:i w:val="false"/>
          <w:color w:val="000000"/>
          <w:sz w:val="28"/>
        </w:rPr>
        <w:t>
</w:t>
      </w:r>
      <w:r>
        <w:rPr>
          <w:rFonts w:ascii="Times New Roman"/>
          <w:b w:val="false"/>
          <w:i w:val="false"/>
          <w:color w:val="000000"/>
          <w:sz w:val="28"/>
        </w:rPr>
        <w:t xml:space="preserve">
      Возврат осуществляется со Сборного счета поступлений с ее последующим зачислением на корреспондентские счета в иностранной валюте по видам валют центрального уполномоченного органа по исполнению бюджета. Предоставление документов налоговым органом осуществляется до 10-00 часов времени города Астаны. </w:t>
      </w:r>
      <w:r>
        <w:br/>
      </w:r>
      <w:r>
        <w:rPr>
          <w:rFonts w:ascii="Times New Roman"/>
          <w:b w:val="false"/>
          <w:i w:val="false"/>
          <w:color w:val="000000"/>
          <w:sz w:val="28"/>
        </w:rPr>
        <w:t>
</w:t>
      </w:r>
      <w:r>
        <w:rPr>
          <w:rFonts w:ascii="Times New Roman"/>
          <w:b w:val="false"/>
          <w:i w:val="false"/>
          <w:color w:val="000000"/>
          <w:sz w:val="28"/>
        </w:rPr>
        <w:t xml:space="preserve">
      Налоговый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территориальное подразделение казначейства. </w:t>
      </w:r>
      <w:r>
        <w:br/>
      </w:r>
      <w:r>
        <w:rPr>
          <w:rFonts w:ascii="Times New Roman"/>
          <w:b w:val="false"/>
          <w:i w:val="false"/>
          <w:color w:val="000000"/>
          <w:sz w:val="28"/>
        </w:rPr>
        <w:t>
</w:t>
      </w:r>
      <w:r>
        <w:rPr>
          <w:rFonts w:ascii="Times New Roman"/>
          <w:b w:val="false"/>
          <w:i w:val="false"/>
          <w:color w:val="000000"/>
          <w:sz w:val="28"/>
        </w:rPr>
        <w:t xml:space="preserve">
      Исполнение документов по возврату в иностранной валюте либо их возврат с указанием причины возврата осуществляется в день их поступления в территориальное подразделение казначейства. </w:t>
      </w:r>
    </w:p>
    <w:bookmarkEnd w:id="39"/>
    <w:bookmarkStart w:name="z428" w:id="40"/>
    <w:p>
      <w:pPr>
        <w:spacing w:after="0"/>
        <w:ind w:left="0"/>
        <w:jc w:val="left"/>
      </w:pPr>
      <w:r>
        <w:rPr>
          <w:rFonts w:ascii="Times New Roman"/>
          <w:b/>
          <w:i w:val="false"/>
          <w:color w:val="000000"/>
        </w:rPr>
        <w:t xml:space="preserve"> 
Глава 16. Порядок и сроки перечисления бюджетных изъятий,</w:t>
      </w:r>
      <w:r>
        <w:br/>
      </w:r>
      <w:r>
        <w:rPr>
          <w:rFonts w:ascii="Times New Roman"/>
          <w:b/>
          <w:i w:val="false"/>
          <w:color w:val="000000"/>
        </w:rPr>
        <w:t>
целевых трансфертов из нижестоящих бюджетов</w:t>
      </w:r>
      <w:r>
        <w:br/>
      </w:r>
      <w:r>
        <w:rPr>
          <w:rFonts w:ascii="Times New Roman"/>
          <w:b/>
          <w:i w:val="false"/>
          <w:color w:val="000000"/>
        </w:rPr>
        <w:t>
в вышестоящий бюджет</w:t>
      </w:r>
    </w:p>
    <w:bookmarkEnd w:id="40"/>
    <w:p>
      <w:pPr>
        <w:spacing w:after="0"/>
        <w:ind w:left="0"/>
        <w:jc w:val="both"/>
      </w:pPr>
      <w:r>
        <w:rPr>
          <w:rFonts w:ascii="Times New Roman"/>
          <w:b w:val="false"/>
          <w:i w:val="false"/>
          <w:color w:val="ff0000"/>
          <w:sz w:val="28"/>
        </w:rPr>
        <w:t xml:space="preserve">      Сноска. Заголовок главы 16 в редакции постановления Правительства РК от 22.08.2012 </w:t>
      </w:r>
      <w:r>
        <w:rPr>
          <w:rFonts w:ascii="Times New Roman"/>
          <w:b w:val="false"/>
          <w:i w:val="false"/>
          <w:color w:val="ff0000"/>
          <w:sz w:val="28"/>
        </w:rPr>
        <w:t>№ 1073</w:t>
      </w:r>
      <w:r>
        <w:rPr>
          <w:rFonts w:ascii="Times New Roman"/>
          <w:b w:val="false"/>
          <w:i w:val="false"/>
          <w:color w:val="ff0000"/>
          <w:sz w:val="28"/>
        </w:rPr>
        <w:t>.</w:t>
      </w:r>
    </w:p>
    <w:bookmarkStart w:name="z429" w:id="41"/>
    <w:p>
      <w:pPr>
        <w:spacing w:after="0"/>
        <w:ind w:left="0"/>
        <w:jc w:val="both"/>
      </w:pPr>
      <w:r>
        <w:rPr>
          <w:rFonts w:ascii="Times New Roman"/>
          <w:b w:val="false"/>
          <w:i w:val="false"/>
          <w:color w:val="000000"/>
          <w:sz w:val="28"/>
        </w:rPr>
        <w:t>
      145.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r>
        <w:br/>
      </w: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145 с изменением, внесенным постановлением Правительства РК от 22.08.2012 </w:t>
      </w:r>
      <w:r>
        <w:rPr>
          <w:rFonts w:ascii="Times New Roman"/>
          <w:b w:val="false"/>
          <w:i w:val="false"/>
          <w:color w:val="000000"/>
          <w:sz w:val="28"/>
        </w:rPr>
        <w:t>№ 1073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146. Размер помесячных перечислений бюджетных изъятий определяется и утверждается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Местный уполномоченный орган по исполнению нижестоящего бюджета не позднее 25 декабря предоставляет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по исполнению вышестоящего бюджета определяет помесячное распределение бюджетных изъятий на основании размера и помесячных прогнозных объемов доходов нижестоящих бюджетов и доводит его до соответствующих местных исполнительных органов в течение 3-х рабочих дней после утверждения сводного плана поступлений и финансирования, сводного плана финансирования по обязательствам вышестоящего бюджета. </w:t>
      </w:r>
      <w:r>
        <w:br/>
      </w:r>
      <w:r>
        <w:rPr>
          <w:rFonts w:ascii="Times New Roman"/>
          <w:b w:val="false"/>
          <w:i w:val="false"/>
          <w:color w:val="000000"/>
          <w:sz w:val="28"/>
        </w:rPr>
        <w:t>
</w:t>
      </w:r>
      <w:r>
        <w:rPr>
          <w:rFonts w:ascii="Times New Roman"/>
          <w:b w:val="false"/>
          <w:i w:val="false"/>
          <w:color w:val="000000"/>
          <w:sz w:val="28"/>
        </w:rPr>
        <w:t xml:space="preserve">
      147. Уполномоченный орган по исполнению нижестоящего бюджета перечисляет сумму бюджетных изъятий на основании счета к оплате, предоставленного в территориальное подразделение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 </w:t>
      </w:r>
      <w:r>
        <w:br/>
      </w:r>
      <w:r>
        <w:rPr>
          <w:rFonts w:ascii="Times New Roman"/>
          <w:b w:val="false"/>
          <w:i w:val="false"/>
          <w:color w:val="000000"/>
          <w:sz w:val="28"/>
        </w:rPr>
        <w:t>
</w:t>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добровольных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территориальное подразделение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r>
        <w:br/>
      </w:r>
      <w:r>
        <w:rPr>
          <w:rFonts w:ascii="Times New Roman"/>
          <w:b w:val="false"/>
          <w:i w:val="false"/>
          <w:color w:val="000000"/>
          <w:sz w:val="28"/>
        </w:rPr>
        <w:t>
</w:t>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добровольных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ff0000"/>
          <w:sz w:val="28"/>
        </w:rPr>
        <w:t>Сноска. Пункт 147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22.08.2012 </w:t>
      </w:r>
      <w:r>
        <w:rPr>
          <w:rFonts w:ascii="Times New Roman"/>
          <w:b w:val="false"/>
          <w:i w:val="false"/>
          <w:color w:val="000000"/>
          <w:sz w:val="28"/>
        </w:rPr>
        <w:t>№ 1073</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148.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территориальными органами казначейства.</w:t>
      </w:r>
      <w:r>
        <w:br/>
      </w:r>
      <w:r>
        <w:rPr>
          <w:rFonts w:ascii="Times New Roman"/>
          <w:b w:val="false"/>
          <w:i w:val="false"/>
          <w:color w:val="000000"/>
          <w:sz w:val="28"/>
        </w:rPr>
        <w:t>
</w:t>
      </w: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территориальным подразделением казначейства.</w:t>
      </w:r>
      <w:r>
        <w:br/>
      </w:r>
      <w:r>
        <w:rPr>
          <w:rFonts w:ascii="Times New Roman"/>
          <w:b w:val="false"/>
          <w:i w:val="false"/>
          <w:color w:val="000000"/>
          <w:sz w:val="28"/>
        </w:rPr>
        <w:t>
      </w:t>
      </w:r>
      <w:r>
        <w:rPr>
          <w:rFonts w:ascii="Times New Roman"/>
          <w:b w:val="false"/>
          <w:i w:val="false"/>
          <w:color w:val="ff0000"/>
          <w:sz w:val="28"/>
        </w:rPr>
        <w:t xml:space="preserve">Сноска. Пункт 148 с изменением, внесенным постановлением Правительства РК от 22.08.2012 </w:t>
      </w:r>
      <w:r>
        <w:rPr>
          <w:rFonts w:ascii="Times New Roman"/>
          <w:b w:val="false"/>
          <w:i w:val="false"/>
          <w:color w:val="000000"/>
          <w:sz w:val="28"/>
        </w:rPr>
        <w:t>№ 1073</w:t>
      </w:r>
      <w:r>
        <w:rPr>
          <w:rFonts w:ascii="Times New Roman"/>
          <w:b w:val="false"/>
          <w:i w:val="false"/>
          <w:color w:val="ff0000"/>
          <w:sz w:val="28"/>
        </w:rPr>
        <w:t>.</w:t>
      </w:r>
    </w:p>
    <w:bookmarkEnd w:id="41"/>
    <w:bookmarkStart w:name="z436" w:id="42"/>
    <w:p>
      <w:pPr>
        <w:spacing w:after="0"/>
        <w:ind w:left="0"/>
        <w:jc w:val="left"/>
      </w:pPr>
      <w:r>
        <w:rPr>
          <w:rFonts w:ascii="Times New Roman"/>
          <w:b/>
          <w:i w:val="false"/>
          <w:color w:val="000000"/>
        </w:rPr>
        <w:t xml:space="preserve"> 
Раздел 6. Исполнение бюджета по расходам </w:t>
      </w:r>
    </w:p>
    <w:bookmarkEnd w:id="42"/>
    <w:bookmarkStart w:name="z437" w:id="43"/>
    <w:p>
      <w:pPr>
        <w:spacing w:after="0"/>
        <w:ind w:left="0"/>
        <w:jc w:val="left"/>
      </w:pPr>
      <w:r>
        <w:rPr>
          <w:rFonts w:ascii="Times New Roman"/>
          <w:b/>
          <w:i w:val="false"/>
          <w:color w:val="000000"/>
        </w:rPr>
        <w:t xml:space="preserve"> 
Глава 17. Принятие обязательств государственными учреждениями </w:t>
      </w:r>
    </w:p>
    <w:bookmarkEnd w:id="43"/>
    <w:bookmarkStart w:name="z438" w:id="44"/>
    <w:p>
      <w:pPr>
        <w:spacing w:after="0"/>
        <w:ind w:left="0"/>
        <w:jc w:val="both"/>
      </w:pPr>
      <w:r>
        <w:rPr>
          <w:rFonts w:ascii="Times New Roman"/>
          <w:b w:val="false"/>
          <w:i w:val="false"/>
          <w:color w:val="000000"/>
          <w:sz w:val="28"/>
        </w:rPr>
        <w:t xml:space="preserve">
      149.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w:t>
      </w:r>
      <w:r>
        <w:br/>
      </w:r>
      <w:r>
        <w:rPr>
          <w:rFonts w:ascii="Times New Roman"/>
          <w:b w:val="false"/>
          <w:i w:val="false"/>
          <w:color w:val="000000"/>
          <w:sz w:val="28"/>
        </w:rPr>
        <w:t>
</w:t>
      </w:r>
      <w:r>
        <w:rPr>
          <w:rFonts w:ascii="Times New Roman"/>
          <w:b w:val="false"/>
          <w:i w:val="false"/>
          <w:color w:val="000000"/>
          <w:sz w:val="28"/>
        </w:rPr>
        <w:t xml:space="preserve">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 </w:t>
      </w:r>
      <w:r>
        <w:br/>
      </w:r>
      <w:r>
        <w:rPr>
          <w:rFonts w:ascii="Times New Roman"/>
          <w:b w:val="false"/>
          <w:i w:val="false"/>
          <w:color w:val="000000"/>
          <w:sz w:val="28"/>
        </w:rPr>
        <w:t>
</w:t>
      </w:r>
      <w:r>
        <w:rPr>
          <w:rFonts w:ascii="Times New Roman"/>
          <w:b w:val="false"/>
          <w:i w:val="false"/>
          <w:color w:val="000000"/>
          <w:sz w:val="28"/>
        </w:rPr>
        <w:t xml:space="preserve">
      1) бюджетными программами развития со сроком реализации более одного года; </w:t>
      </w:r>
      <w:r>
        <w:br/>
      </w:r>
      <w:r>
        <w:rPr>
          <w:rFonts w:ascii="Times New Roman"/>
          <w:b w:val="false"/>
          <w:i w:val="false"/>
          <w:color w:val="000000"/>
          <w:sz w:val="28"/>
        </w:rPr>
        <w:t>
</w:t>
      </w:r>
      <w:r>
        <w:rPr>
          <w:rFonts w:ascii="Times New Roman"/>
          <w:b w:val="false"/>
          <w:i w:val="false"/>
          <w:color w:val="000000"/>
          <w:sz w:val="28"/>
        </w:rPr>
        <w:t xml:space="preserve">
      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 </w:t>
      </w:r>
      <w:r>
        <w:br/>
      </w:r>
      <w:r>
        <w:rPr>
          <w:rFonts w:ascii="Times New Roman"/>
          <w:b w:val="false"/>
          <w:i w:val="false"/>
          <w:color w:val="000000"/>
          <w:sz w:val="28"/>
        </w:rPr>
        <w:t>
</w:t>
      </w:r>
      <w:r>
        <w:rPr>
          <w:rFonts w:ascii="Times New Roman"/>
          <w:b w:val="false"/>
          <w:i w:val="false"/>
          <w:color w:val="000000"/>
          <w:sz w:val="28"/>
        </w:rPr>
        <w:t>
      3) предоставлением услуг со сроком более одного финансового года в случаях,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 </w:t>
      </w:r>
      <w:r>
        <w:br/>
      </w:r>
      <w:r>
        <w:rPr>
          <w:rFonts w:ascii="Times New Roman"/>
          <w:b w:val="false"/>
          <w:i w:val="false"/>
          <w:color w:val="000000"/>
          <w:sz w:val="28"/>
        </w:rPr>
        <w:t>
</w:t>
      </w:r>
      <w:r>
        <w:rPr>
          <w:rFonts w:ascii="Times New Roman"/>
          <w:b w:val="false"/>
          <w:i w:val="false"/>
          <w:color w:val="000000"/>
          <w:sz w:val="28"/>
        </w:rPr>
        <w:t>
      4) предоставлением услуг, осуществляемых без применения норм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государственных закупках, срок завершения которых наступает в следующем финансовом году; </w:t>
      </w:r>
      <w:r>
        <w:br/>
      </w:r>
      <w:r>
        <w:rPr>
          <w:rFonts w:ascii="Times New Roman"/>
          <w:b w:val="false"/>
          <w:i w:val="false"/>
          <w:color w:val="000000"/>
          <w:sz w:val="28"/>
        </w:rPr>
        <w:t>
</w:t>
      </w:r>
      <w:r>
        <w:rPr>
          <w:rFonts w:ascii="Times New Roman"/>
          <w:b w:val="false"/>
          <w:i w:val="false"/>
          <w:color w:val="000000"/>
          <w:sz w:val="28"/>
        </w:rPr>
        <w:t xml:space="preserve">
      5) проведением мероприятий за счет средств резерва Правительства Республики Казахстан, со сроком реализации более одного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При изменении базовых расходов бюджета указанные гражданско-правовые сделки подлежат перерегистрации. </w:t>
      </w:r>
      <w:r>
        <w:br/>
      </w:r>
      <w:r>
        <w:rPr>
          <w:rFonts w:ascii="Times New Roman"/>
          <w:b w:val="false"/>
          <w:i w:val="false"/>
          <w:color w:val="000000"/>
          <w:sz w:val="28"/>
        </w:rPr>
        <w:t>
</w:t>
      </w:r>
      <w:r>
        <w:rPr>
          <w:rFonts w:ascii="Times New Roman"/>
          <w:b w:val="false"/>
          <w:i w:val="false"/>
          <w:color w:val="000000"/>
          <w:sz w:val="28"/>
        </w:rPr>
        <w:t>
      150. Обязательства принимаются как с заключением гражданско-правовых сделок в форме договора (далее - договор), так и без них.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Перечень специфик </w:t>
      </w:r>
      <w:r>
        <w:rPr>
          <w:rFonts w:ascii="Times New Roman"/>
          <w:b w:val="false"/>
          <w:i w:val="false"/>
          <w:color w:val="000000"/>
          <w:sz w:val="28"/>
        </w:rPr>
        <w:t xml:space="preserve">экономической классификации расходов, в том числе видов расходов, по которым регистрация заключенных договоров является обязательным в территориальном подразделении казначейства, определяется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Заключение государственным учреждениям гражданско-правовых сделок на приобретение товаров (работ, услуг) без применения норм </w:t>
      </w:r>
      <w:r>
        <w:rPr>
          <w:rFonts w:ascii="Times New Roman"/>
          <w:b w:val="false"/>
          <w:i w:val="false"/>
          <w:color w:val="000000"/>
          <w:sz w:val="28"/>
        </w:rPr>
        <w:t xml:space="preserve">законодательства </w:t>
      </w:r>
      <w:r>
        <w:rPr>
          <w:rFonts w:ascii="Times New Roman"/>
          <w:b w:val="false"/>
          <w:i w:val="false"/>
          <w:color w:val="000000"/>
          <w:sz w:val="28"/>
        </w:rPr>
        <w:t>Республики Казахстан о государственных закупках осуществляется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Обязательство государственного учреждения по осуществлению расходов считается принятым на основании: </w:t>
      </w:r>
      <w:r>
        <w:br/>
      </w:r>
      <w:r>
        <w:rPr>
          <w:rFonts w:ascii="Times New Roman"/>
          <w:b w:val="false"/>
          <w:i w:val="false"/>
          <w:color w:val="000000"/>
          <w:sz w:val="28"/>
        </w:rPr>
        <w:t>
</w:t>
      </w:r>
      <w:r>
        <w:rPr>
          <w:rFonts w:ascii="Times New Roman"/>
          <w:b w:val="false"/>
          <w:i w:val="false"/>
          <w:color w:val="000000"/>
          <w:sz w:val="28"/>
        </w:rPr>
        <w:t>
      1)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отчислениям, производимым в бюджет, стипендиям и выплатам физическим лицам;</w:t>
      </w:r>
      <w:r>
        <w:br/>
      </w:r>
      <w:r>
        <w:rPr>
          <w:rFonts w:ascii="Times New Roman"/>
          <w:b w:val="false"/>
          <w:i w:val="false"/>
          <w:color w:val="000000"/>
          <w:sz w:val="28"/>
        </w:rPr>
        <w:t>
</w:t>
      </w:r>
      <w:r>
        <w:rPr>
          <w:rFonts w:ascii="Times New Roman"/>
          <w:b w:val="false"/>
          <w:i w:val="false"/>
          <w:color w:val="000000"/>
          <w:sz w:val="28"/>
        </w:rPr>
        <w:t xml:space="preserve">
      3) плана финансирования администратора бюджетных программ по обязательствам вышестоящего бюджета в случае выделения трансфертов из бюджета; </w:t>
      </w:r>
      <w:r>
        <w:br/>
      </w:r>
      <w:r>
        <w:rPr>
          <w:rFonts w:ascii="Times New Roman"/>
          <w:b w:val="false"/>
          <w:i w:val="false"/>
          <w:color w:val="000000"/>
          <w:sz w:val="28"/>
        </w:rPr>
        <w:t>
</w:t>
      </w:r>
      <w:r>
        <w:rPr>
          <w:rFonts w:ascii="Times New Roman"/>
          <w:b w:val="false"/>
          <w:i w:val="false"/>
          <w:color w:val="000000"/>
          <w:sz w:val="28"/>
        </w:rPr>
        <w:t xml:space="preserve">
      4) инкассового распоряжения; </w:t>
      </w:r>
      <w:r>
        <w:br/>
      </w:r>
      <w:r>
        <w:rPr>
          <w:rFonts w:ascii="Times New Roman"/>
          <w:b w:val="false"/>
          <w:i w:val="false"/>
          <w:color w:val="000000"/>
          <w:sz w:val="28"/>
        </w:rPr>
        <w:t>
</w:t>
      </w: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r>
        <w:br/>
      </w: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постановлениями Правительства РК от 31.08.2011 </w:t>
      </w:r>
      <w:r>
        <w:rPr>
          <w:rFonts w:ascii="Times New Roman"/>
          <w:b w:val="false"/>
          <w:i w:val="false"/>
          <w:color w:val="000000"/>
          <w:sz w:val="28"/>
        </w:rPr>
        <w:t>№ 990</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p>
    <w:bookmarkEnd w:id="44"/>
    <w:bookmarkStart w:name="z456" w:id="45"/>
    <w:p>
      <w:pPr>
        <w:spacing w:after="0"/>
        <w:ind w:left="0"/>
        <w:jc w:val="left"/>
      </w:pPr>
      <w:r>
        <w:rPr>
          <w:rFonts w:ascii="Times New Roman"/>
          <w:b/>
          <w:i w:val="false"/>
          <w:color w:val="000000"/>
        </w:rPr>
        <w:t xml:space="preserve"> 
Глава 18. Требования к принятию обязательств </w:t>
      </w:r>
      <w:r>
        <w:br/>
      </w:r>
      <w:r>
        <w:rPr>
          <w:rFonts w:ascii="Times New Roman"/>
          <w:b/>
          <w:i w:val="false"/>
          <w:color w:val="000000"/>
        </w:rPr>
        <w:t xml:space="preserve">
государственных учреждений </w:t>
      </w:r>
    </w:p>
    <w:bookmarkEnd w:id="45"/>
    <w:bookmarkStart w:name="z457" w:id="46"/>
    <w:p>
      <w:pPr>
        <w:spacing w:after="0"/>
        <w:ind w:left="0"/>
        <w:jc w:val="both"/>
      </w:pPr>
      <w:r>
        <w:rPr>
          <w:rFonts w:ascii="Times New Roman"/>
          <w:b w:val="false"/>
          <w:i w:val="false"/>
          <w:color w:val="000000"/>
          <w:sz w:val="28"/>
        </w:rPr>
        <w:t>
      151. Государственное учреждение при заключении договора обеспечивает соблюдение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также достоверность данных, содержащихся в договоре, и несет ответственность за их несоблюдение. </w:t>
      </w:r>
      <w:r>
        <w:br/>
      </w:r>
      <w:r>
        <w:rPr>
          <w:rFonts w:ascii="Times New Roman"/>
          <w:b w:val="false"/>
          <w:i w:val="false"/>
          <w:color w:val="000000"/>
          <w:sz w:val="28"/>
        </w:rPr>
        <w:t>
</w:t>
      </w:r>
      <w:r>
        <w:rPr>
          <w:rFonts w:ascii="Times New Roman"/>
          <w:b w:val="false"/>
          <w:i w:val="false"/>
          <w:color w:val="000000"/>
          <w:sz w:val="28"/>
        </w:rPr>
        <w:t>
      152. Гражданско-правовые сделки заключаются государственными учреждениями на срок, не превышающий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(далее - договор в рамках договора о займе/гранте) заключаются государственными учреждениями на срок, не превышающий срока действия международного договора о государственных займах, ратифицированного Республикой Казахстан, или о связанном гранте. </w:t>
      </w:r>
      <w:r>
        <w:br/>
      </w:r>
      <w:r>
        <w:rPr>
          <w:rFonts w:ascii="Times New Roman"/>
          <w:b w:val="false"/>
          <w:i w:val="false"/>
          <w:color w:val="000000"/>
          <w:sz w:val="28"/>
        </w:rPr>
        <w:t>
</w:t>
      </w:r>
      <w:r>
        <w:rPr>
          <w:rFonts w:ascii="Times New Roman"/>
          <w:b w:val="false"/>
          <w:i w:val="false"/>
          <w:color w:val="000000"/>
          <w:sz w:val="28"/>
        </w:rPr>
        <w:t xml:space="preserve">
      153. Заключение государственным учреждением договора, срок действия которого превышает текущий финансовый год, допускается в случаях: </w:t>
      </w:r>
      <w:r>
        <w:br/>
      </w:r>
      <w:r>
        <w:rPr>
          <w:rFonts w:ascii="Times New Roman"/>
          <w:b w:val="false"/>
          <w:i w:val="false"/>
          <w:color w:val="000000"/>
          <w:sz w:val="28"/>
        </w:rPr>
        <w:t>
</w:t>
      </w:r>
      <w:r>
        <w:rPr>
          <w:rFonts w:ascii="Times New Roman"/>
          <w:b w:val="false"/>
          <w:i w:val="false"/>
          <w:color w:val="000000"/>
          <w:sz w:val="28"/>
        </w:rPr>
        <w:t xml:space="preserve">
      заключения договора (контракта) в рамках договора о займе/гранте; </w:t>
      </w:r>
      <w:r>
        <w:br/>
      </w:r>
      <w:r>
        <w:rPr>
          <w:rFonts w:ascii="Times New Roman"/>
          <w:b w:val="false"/>
          <w:i w:val="false"/>
          <w:color w:val="000000"/>
          <w:sz w:val="28"/>
        </w:rPr>
        <w:t>
</w:t>
      </w:r>
      <w:r>
        <w:rPr>
          <w:rFonts w:ascii="Times New Roman"/>
          <w:b w:val="false"/>
          <w:i w:val="false"/>
          <w:color w:val="000000"/>
          <w:sz w:val="28"/>
        </w:rPr>
        <w:t xml:space="preserve">
      заключения договоров в рамках реализации бюджетных программ развития; </w:t>
      </w:r>
      <w:r>
        <w:br/>
      </w:r>
      <w:r>
        <w:rPr>
          <w:rFonts w:ascii="Times New Roman"/>
          <w:b w:val="false"/>
          <w:i w:val="false"/>
          <w:color w:val="000000"/>
          <w:sz w:val="28"/>
        </w:rPr>
        <w:t>
</w:t>
      </w:r>
      <w:r>
        <w:rPr>
          <w:rFonts w:ascii="Times New Roman"/>
          <w:b w:val="false"/>
          <w:i w:val="false"/>
          <w:color w:val="000000"/>
          <w:sz w:val="28"/>
        </w:rPr>
        <w:t>
      заключения договоров в рамках реализации текущих бюджетных программ, предусматривающих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услуг со сроком оказания более одного финансового года в случаях,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заключения договоров в рамках предоставления услуг, осуществляемых без применения норм законодательства Республики Казахстан о государственных закупках, срок завершения которых наступает в следующем (последующие) финансовом году (финансовые годы);</w:t>
      </w:r>
      <w:r>
        <w:br/>
      </w:r>
      <w:r>
        <w:rPr>
          <w:rFonts w:ascii="Times New Roman"/>
          <w:b w:val="false"/>
          <w:i w:val="false"/>
          <w:color w:val="000000"/>
          <w:sz w:val="28"/>
        </w:rPr>
        <w:t>
</w:t>
      </w:r>
      <w:r>
        <w:rPr>
          <w:rFonts w:ascii="Times New Roman"/>
          <w:b w:val="false"/>
          <w:i w:val="false"/>
          <w:color w:val="000000"/>
          <w:sz w:val="28"/>
        </w:rPr>
        <w:t xml:space="preserve">
      заключения договоров в рамках проведения мероприятий за счет средств резерва Правительства Республики Казахстан, со сроком реализации более одного финансового года; </w:t>
      </w:r>
      <w:r>
        <w:br/>
      </w:r>
      <w:r>
        <w:rPr>
          <w:rFonts w:ascii="Times New Roman"/>
          <w:b w:val="false"/>
          <w:i w:val="false"/>
          <w:color w:val="000000"/>
          <w:sz w:val="28"/>
        </w:rPr>
        <w:t>
</w:t>
      </w:r>
      <w:r>
        <w:rPr>
          <w:rFonts w:ascii="Times New Roman"/>
          <w:b w:val="false"/>
          <w:i w:val="false"/>
          <w:color w:val="000000"/>
          <w:sz w:val="28"/>
        </w:rPr>
        <w:t>
      заключения договоров на страхование гражданско-правовой ответственности владельцев автотранспортных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153 с изменением, внесенным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154.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 </w:t>
      </w:r>
      <w:r>
        <w:br/>
      </w:r>
      <w:r>
        <w:rPr>
          <w:rFonts w:ascii="Times New Roman"/>
          <w:b w:val="false"/>
          <w:i w:val="false"/>
          <w:color w:val="000000"/>
          <w:sz w:val="28"/>
        </w:rPr>
        <w:t>
      </w:t>
      </w:r>
      <w:r>
        <w:rPr>
          <w:rFonts w:ascii="Times New Roman"/>
          <w:b w:val="false"/>
          <w:i w:val="false"/>
          <w:color w:val="ff0000"/>
          <w:sz w:val="28"/>
        </w:rPr>
        <w:t xml:space="preserve">Сноска. Пункт 154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155. Государственное учреждение заключает договор в рамках одной бюджетной программы в пределах индивидуального плана финансирования по обязательствам, за исключением случаев выделения средств из резерва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случае заключения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 </w:t>
      </w:r>
      <w:r>
        <w:br/>
      </w:r>
      <w:r>
        <w:rPr>
          <w:rFonts w:ascii="Times New Roman"/>
          <w:b w:val="false"/>
          <w:i w:val="false"/>
          <w:color w:val="000000"/>
          <w:sz w:val="28"/>
        </w:rPr>
        <w:t>
</w:t>
      </w:r>
      <w:r>
        <w:rPr>
          <w:rFonts w:ascii="Times New Roman"/>
          <w:b w:val="false"/>
          <w:i w:val="false"/>
          <w:color w:val="000000"/>
          <w:sz w:val="28"/>
        </w:rPr>
        <w:t>
      156.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w:t>
      </w:r>
      <w:r>
        <w:br/>
      </w:r>
      <w:r>
        <w:rPr>
          <w:rFonts w:ascii="Times New Roman"/>
          <w:b w:val="false"/>
          <w:i w:val="false"/>
          <w:color w:val="000000"/>
          <w:sz w:val="28"/>
        </w:rPr>
        <w:t>
      141 "Приобретение продуктов питания";</w:t>
      </w:r>
      <w:r>
        <w:br/>
      </w:r>
      <w:r>
        <w:rPr>
          <w:rFonts w:ascii="Times New Roman"/>
          <w:b w:val="false"/>
          <w:i w:val="false"/>
          <w:color w:val="000000"/>
          <w:sz w:val="28"/>
        </w:rPr>
        <w:t>
      142 "Приобретение медикаментов и прочих средств медицинского назначения".</w:t>
      </w:r>
      <w:r>
        <w:br/>
      </w: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30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160-2</w:t>
      </w:r>
      <w:r>
        <w:rPr>
          <w:rFonts w:ascii="Times New Roman"/>
          <w:b w:val="false"/>
          <w:i w:val="false"/>
          <w:color w:val="000000"/>
          <w:sz w:val="28"/>
        </w:rPr>
        <w:t xml:space="preserve"> настоящих Правил.</w:t>
      </w:r>
      <w:r>
        <w:br/>
      </w: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30 процентов от суммы, предусмотренной на текущий финансовый год на эти цели.</w:t>
      </w:r>
      <w:r>
        <w:br/>
      </w: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30 процентов от суммы, предусмотренной на текущий финансовый год на эти цели.</w:t>
      </w:r>
      <w:r>
        <w:br/>
      </w: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30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r>
        <w:br/>
      </w:r>
      <w:r>
        <w:rPr>
          <w:rFonts w:ascii="Times New Roman"/>
          <w:b w:val="false"/>
          <w:i w:val="false"/>
          <w:color w:val="000000"/>
          <w:sz w:val="28"/>
        </w:rPr>
        <w:t>
      </w:t>
      </w:r>
      <w:r>
        <w:rPr>
          <w:rFonts w:ascii="Times New Roman"/>
          <w:b w:val="false"/>
          <w:i w:val="false"/>
          <w:color w:val="ff0000"/>
          <w:sz w:val="28"/>
        </w:rPr>
        <w:t xml:space="preserve">Сноска. Пункт 156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156-1. В целях организации обучения и прохождения научных стажировок стипендиатов в рамках международных программ подготовки кадров за рубежом оплата по специфике экономической классификации расходов 164 "Оплата обучения стипендиатов за рубежом" осуществляется на основании счета к оплате с приложением заявки юридического лица, которое определено Правительством Республики Казахстан поставщиком услуг по реализации международных программ подготовки и переподготовки и повышения квалификации кадров за рубежом, в том числе международной стипендии Президента Республики Казахстан "Болашак" (далее – Центр международных программ).</w:t>
      </w:r>
      <w:r>
        <w:br/>
      </w:r>
      <w:r>
        <w:rPr>
          <w:rFonts w:ascii="Times New Roman"/>
          <w:b w:val="false"/>
          <w:i w:val="false"/>
          <w:color w:val="000000"/>
          <w:sz w:val="28"/>
        </w:rPr>
        <w:t>
</w:t>
      </w:r>
      <w:r>
        <w:rPr>
          <w:rFonts w:ascii="Times New Roman"/>
          <w:b w:val="false"/>
          <w:i w:val="false"/>
          <w:color w:val="000000"/>
          <w:sz w:val="28"/>
        </w:rPr>
        <w:t>
      Центр международных программ с момента поступления денежных средств на его банковский счет в течении пятнадцати рабочих дней осуществляет перечисление денежных средств в зарубежные высшие учебные заведения (научные центры и лаборатории мира), стипендиатам для организации обучения и прохождения научных стажировок стипендиатов в рамках международных программ подготовки кадров за рубежом, а также организациям, с которыми Центром международных программ заключены договора на оказание услуг,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r>
        <w:br/>
      </w:r>
      <w:r>
        <w:rPr>
          <w:rFonts w:ascii="Times New Roman"/>
          <w:b w:val="false"/>
          <w:i w:val="false"/>
          <w:color w:val="000000"/>
          <w:sz w:val="28"/>
        </w:rPr>
        <w:t>
</w:t>
      </w:r>
      <w:r>
        <w:rPr>
          <w:rFonts w:ascii="Times New Roman"/>
          <w:b w:val="false"/>
          <w:i w:val="false"/>
          <w:color w:val="000000"/>
          <w:sz w:val="28"/>
        </w:rPr>
        <w:t>
      Уполномоченный орган в области образования ежемесячно на первое число месяца, следующего за отчетным составляет с Центром международных программ акт сверки по использованию им выделенных денежных средств на оплату за организацию обучения и прохождения научных стажировок стипендиатов в рамках международных программ подготовки кадров за рубежом.</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156-1 в соответствии с постановлением Правительства РК от 22.02.2011 </w:t>
      </w:r>
      <w:r>
        <w:rPr>
          <w:rFonts w:ascii="Times New Roman"/>
          <w:b w:val="false"/>
          <w:i w:val="false"/>
          <w:color w:val="000000"/>
          <w:sz w:val="28"/>
        </w:rPr>
        <w:t>№ 165</w:t>
      </w:r>
      <w:r>
        <w:rPr>
          <w:rFonts w:ascii="Times New Roman"/>
          <w:b w:val="false"/>
          <w:i w:val="false"/>
          <w:color w:val="ff0000"/>
          <w:sz w:val="28"/>
        </w:rPr>
        <w:t xml:space="preserve"> (вводится в действие с 01.01.2011); в редакции постановления Правительства РК от 07.06.2011 </w:t>
      </w:r>
      <w:r>
        <w:rPr>
          <w:rFonts w:ascii="Times New Roman"/>
          <w:b w:val="false"/>
          <w:i w:val="false"/>
          <w:color w:val="000000"/>
          <w:sz w:val="28"/>
        </w:rPr>
        <w:t>№ 637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157.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r>
        <w:br/>
      </w:r>
      <w:r>
        <w:rPr>
          <w:rFonts w:ascii="Times New Roman"/>
          <w:b w:val="false"/>
          <w:i w:val="false"/>
          <w:color w:val="000000"/>
          <w:sz w:val="28"/>
        </w:rPr>
        <w:t>
</w:t>
      </w:r>
      <w:r>
        <w:rPr>
          <w:rFonts w:ascii="Times New Roman"/>
          <w:b w:val="false"/>
          <w:i w:val="false"/>
          <w:color w:val="000000"/>
          <w:sz w:val="28"/>
        </w:rPr>
        <w:t xml:space="preserve">
      70 процентов для оплаты расходов, предусматривающих лечение больных за рубежом; </w:t>
      </w:r>
      <w:r>
        <w:br/>
      </w:r>
      <w:r>
        <w:rPr>
          <w:rFonts w:ascii="Times New Roman"/>
          <w:b w:val="false"/>
          <w:i w:val="false"/>
          <w:color w:val="000000"/>
          <w:sz w:val="28"/>
        </w:rPr>
        <w:t>
</w:t>
      </w:r>
      <w:r>
        <w:rPr>
          <w:rFonts w:ascii="Times New Roman"/>
          <w:b w:val="false"/>
          <w:i w:val="false"/>
          <w:color w:val="000000"/>
          <w:sz w:val="28"/>
        </w:rPr>
        <w:t xml:space="preserve">
      50 процентов для оплаты расходов, предусматривающих оказание услуг организациями первичной медико-санитарной помощи на селе; </w:t>
      </w:r>
      <w:r>
        <w:br/>
      </w:r>
      <w:r>
        <w:rPr>
          <w:rFonts w:ascii="Times New Roman"/>
          <w:b w:val="false"/>
          <w:i w:val="false"/>
          <w:color w:val="000000"/>
          <w:sz w:val="28"/>
        </w:rPr>
        <w:t>
</w:t>
      </w:r>
      <w:r>
        <w:rPr>
          <w:rFonts w:ascii="Times New Roman"/>
          <w:b w:val="false"/>
          <w:i w:val="false"/>
          <w:color w:val="000000"/>
          <w:sz w:val="28"/>
        </w:rPr>
        <w:t xml:space="preserve">
      30 процентов для оплаты расходов, не входящих в перечень расходов, предусмотренный настоящим пунктом. </w:t>
      </w:r>
      <w:r>
        <w:br/>
      </w:r>
      <w:r>
        <w:rPr>
          <w:rFonts w:ascii="Times New Roman"/>
          <w:b w:val="false"/>
          <w:i w:val="false"/>
          <w:color w:val="000000"/>
          <w:sz w:val="28"/>
        </w:rPr>
        <w:t>
</w:t>
      </w: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50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r>
        <w:br/>
      </w:r>
      <w:r>
        <w:rPr>
          <w:rFonts w:ascii="Times New Roman"/>
          <w:b w:val="false"/>
          <w:i w:val="false"/>
          <w:color w:val="000000"/>
          <w:sz w:val="28"/>
        </w:rPr>
        <w:t>
      </w:t>
      </w:r>
      <w:r>
        <w:rPr>
          <w:rFonts w:ascii="Times New Roman"/>
          <w:b w:val="false"/>
          <w:i w:val="false"/>
          <w:color w:val="ff0000"/>
          <w:sz w:val="28"/>
        </w:rPr>
        <w:t xml:space="preserve">Сноска. Пункт 157 с изменениями, внесенными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157-1.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50 процентов: </w:t>
      </w:r>
      <w:r>
        <w:br/>
      </w: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r>
        <w:br/>
      </w: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r>
        <w:br/>
      </w:r>
      <w:r>
        <w:rPr>
          <w:rFonts w:ascii="Times New Roman"/>
          <w:b w:val="false"/>
          <w:i w:val="false"/>
          <w:color w:val="000000"/>
          <w:sz w:val="28"/>
        </w:rPr>
        <w:t>
</w:t>
      </w:r>
      <w:r>
        <w:rPr>
          <w:rFonts w:ascii="Times New Roman"/>
          <w:b w:val="false"/>
          <w:i w:val="false"/>
          <w:color w:val="ff0000"/>
          <w:sz w:val="28"/>
        </w:rPr>
        <w:t xml:space="preserve">      Сноска. Глава 18 дополнена пунктом 157-1 в соответствии с постановлением Правительства РК от 15.09.2009 </w:t>
      </w:r>
      <w:r>
        <w:rPr>
          <w:rFonts w:ascii="Times New Roman"/>
          <w:b w:val="false"/>
          <w:i w:val="false"/>
          <w:color w:val="000000"/>
          <w:sz w:val="28"/>
        </w:rPr>
        <w:t>№ 1382</w:t>
      </w:r>
      <w:r>
        <w:rPr>
          <w:rFonts w:ascii="Times New Roman"/>
          <w:b w:val="false"/>
          <w:i w:val="false"/>
          <w:color w:val="ff0000"/>
          <w:sz w:val="28"/>
        </w:rPr>
        <w:t xml:space="preserve">;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r>
        <w:br/>
      </w:r>
      <w:r>
        <w:rPr>
          <w:rFonts w:ascii="Times New Roman"/>
          <w:b w:val="false"/>
          <w:i w:val="false"/>
          <w:color w:val="000000"/>
          <w:sz w:val="28"/>
        </w:rPr>
        <w:t>
</w:t>
      </w:r>
      <w:r>
        <w:rPr>
          <w:rFonts w:ascii="Times New Roman"/>
          <w:b w:val="false"/>
          <w:i w:val="false"/>
          <w:color w:val="000000"/>
          <w:sz w:val="28"/>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r>
        <w:br/>
      </w:r>
      <w:r>
        <w:rPr>
          <w:rFonts w:ascii="Times New Roman"/>
          <w:b w:val="false"/>
          <w:i w:val="false"/>
          <w:color w:val="000000"/>
          <w:sz w:val="28"/>
        </w:rPr>
        <w:t>
</w:t>
      </w:r>
      <w:r>
        <w:rPr>
          <w:rFonts w:ascii="Times New Roman"/>
          <w:b w:val="false"/>
          <w:i w:val="false"/>
          <w:color w:val="000000"/>
          <w:sz w:val="28"/>
        </w:rPr>
        <w:t>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подписанного акта государственной приемочной комиссии.</w:t>
      </w:r>
      <w:r>
        <w:br/>
      </w:r>
      <w:r>
        <w:rPr>
          <w:rFonts w:ascii="Times New Roman"/>
          <w:b w:val="false"/>
          <w:i w:val="false"/>
          <w:color w:val="000000"/>
          <w:sz w:val="28"/>
        </w:rPr>
        <w:t>
</w:t>
      </w:r>
      <w:r>
        <w:rPr>
          <w:rFonts w:ascii="Times New Roman"/>
          <w:b w:val="false"/>
          <w:i w:val="false"/>
          <w:color w:val="ff0000"/>
          <w:sz w:val="28"/>
        </w:rPr>
        <w:t xml:space="preserve">      Сноска. Глава 18 дополнена пунктом 157-2 в соответствии с постановлением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(вводится в действие с 01.01.2012); с изменениями, внесенными постановлениями Правительства РК от 22.08.2012 </w:t>
      </w:r>
      <w:r>
        <w:rPr>
          <w:rFonts w:ascii="Times New Roman"/>
          <w:b w:val="false"/>
          <w:i w:val="false"/>
          <w:color w:val="000000"/>
          <w:sz w:val="28"/>
        </w:rPr>
        <w:t>№ 1073</w:t>
      </w:r>
      <w:r>
        <w:rPr>
          <w:rFonts w:ascii="Times New Roman"/>
          <w:b w:val="false"/>
          <w:i w:val="false"/>
          <w:color w:val="ff0000"/>
          <w:sz w:val="28"/>
        </w:rPr>
        <w:t xml:space="preserve">; от 26.11.2012 </w:t>
      </w:r>
      <w:r>
        <w:rPr>
          <w:rFonts w:ascii="Times New Roman"/>
          <w:b w:val="false"/>
          <w:i w:val="false"/>
          <w:color w:val="000000"/>
          <w:sz w:val="28"/>
        </w:rPr>
        <w:t>№ 1494</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158.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w:t>
      </w:r>
      <w:r>
        <w:rPr>
          <w:rFonts w:ascii="Times New Roman"/>
          <w:b w:val="false"/>
          <w:i w:val="false"/>
          <w:color w:val="000000"/>
          <w:sz w:val="28"/>
        </w:rPr>
        <w:t>определяемых</w:t>
      </w:r>
      <w:r>
        <w:rPr>
          <w:rFonts w:ascii="Times New Roman"/>
          <w:b w:val="false"/>
          <w:i w:val="false"/>
          <w:color w:val="000000"/>
          <w:sz w:val="28"/>
        </w:rPr>
        <w:t xml:space="preserve"> ежегодным решением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158-1.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100 процентов от суммы договора на текущий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158-1 в соответствии с постановлением Правительства РК от 21.11.2009 </w:t>
      </w:r>
      <w:r>
        <w:rPr>
          <w:rFonts w:ascii="Times New Roman"/>
          <w:b w:val="false"/>
          <w:i w:val="false"/>
          <w:color w:val="000000"/>
          <w:sz w:val="28"/>
        </w:rPr>
        <w:t>№ 1909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158-2. При осуществлении </w:t>
      </w:r>
      <w:r>
        <w:rPr>
          <w:rFonts w:ascii="Times New Roman"/>
          <w:b w:val="false"/>
          <w:i w:val="false"/>
          <w:color w:val="000000"/>
          <w:sz w:val="28"/>
        </w:rPr>
        <w:t>формирования</w:t>
      </w:r>
      <w:r>
        <w:rPr>
          <w:rFonts w:ascii="Times New Roman"/>
          <w:b w:val="false"/>
          <w:i w:val="false"/>
          <w:color w:val="000000"/>
          <w:sz w:val="28"/>
        </w:rPr>
        <w:t xml:space="preserve">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100 (сто) процентов.</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158-2 в соответствии с постановлением Правительства РК от 09.10.2012 </w:t>
      </w:r>
      <w:r>
        <w:rPr>
          <w:rFonts w:ascii="Times New Roman"/>
          <w:b w:val="false"/>
          <w:i w:val="false"/>
          <w:color w:val="000000"/>
          <w:sz w:val="28"/>
        </w:rPr>
        <w:t>№ 1280</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159. Авансовая (предварительная) оплата при обязательном страховании гражданско-правовой ответственности владельцев транспортных средств и приобретении периодической печати допускается в размере 100 процентов от суммы договора.</w:t>
      </w:r>
      <w:r>
        <w:br/>
      </w:r>
      <w:r>
        <w:rPr>
          <w:rFonts w:ascii="Times New Roman"/>
          <w:b w:val="false"/>
          <w:i w:val="false"/>
          <w:color w:val="000000"/>
          <w:sz w:val="28"/>
        </w:rPr>
        <w:t>
</w:t>
      </w:r>
      <w:r>
        <w:rPr>
          <w:rFonts w:ascii="Times New Roman"/>
          <w:b w:val="false"/>
          <w:i w:val="false"/>
          <w:color w:val="000000"/>
          <w:sz w:val="28"/>
        </w:rPr>
        <w:t xml:space="preserve">
      159-1. </w:t>
      </w:r>
      <w:r>
        <w:rPr>
          <w:rFonts w:ascii="Times New Roman"/>
          <w:b w:val="false"/>
          <w:i w:val="false"/>
          <w:color w:val="ff0000"/>
          <w:sz w:val="28"/>
        </w:rPr>
        <w:t xml:space="preserve">Исключен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159-2. При перечислении средств на увеличение уставного капитала организации, осуществляющей деятельность по организации и проведению международной специализированной выставки ЭКСПО-2017 в городе Астана, допускается авансовая (предварительная) оплата в размере 100 процентов от суммы плана финансирования на текущий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159-2 в соответствии с постановлением Правительства РК от 07.12.2013 </w:t>
      </w:r>
      <w:r>
        <w:rPr>
          <w:rFonts w:ascii="Times New Roman"/>
          <w:b w:val="false"/>
          <w:i w:val="false"/>
          <w:color w:val="000000"/>
          <w:sz w:val="28"/>
        </w:rPr>
        <w:t>№ 1323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160. Авансовая (предварительная) оплата для специфик экономической классификации расходов 151 "Оплата коммунальных услуг" не разрешается. </w:t>
      </w:r>
      <w:r>
        <w:br/>
      </w:r>
      <w:r>
        <w:rPr>
          <w:rFonts w:ascii="Times New Roman"/>
          <w:b w:val="false"/>
          <w:i w:val="false"/>
          <w:color w:val="000000"/>
          <w:sz w:val="28"/>
        </w:rPr>
        <w:t>
      Авансовая (предварительная) оплата по специфике экономической классификации расходов 154 "Оплата аренды за помещение"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r>
        <w:br/>
      </w:r>
      <w:r>
        <w:rPr>
          <w:rFonts w:ascii="Times New Roman"/>
          <w:b w:val="false"/>
          <w:i w:val="false"/>
          <w:color w:val="000000"/>
          <w:sz w:val="28"/>
        </w:rPr>
        <w:t>
      </w:t>
      </w:r>
      <w:r>
        <w:rPr>
          <w:rFonts w:ascii="Times New Roman"/>
          <w:b w:val="false"/>
          <w:i w:val="false"/>
          <w:color w:val="ff0000"/>
          <w:sz w:val="28"/>
        </w:rPr>
        <w:t xml:space="preserve">Сноска. Пункт 160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160-1. Авансовая (предварительная) оплата по гражданско-правовым сделкам, заключенным по итогам проведения электронных государственных закупок способом запроса ценовых предложений товаров, работ, услуг,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160-1 в соответствии 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160-2. Авансовая (предварительная) оплата по договорам, заключенным в рамках государственного оборонного заказа Республики Казахстан, допускается в размере не более 75 процентов от суммы договора, предусмотренной на текущий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160-2 в соответствии с постановлением Правительства РК от 03.11.2011 </w:t>
      </w:r>
      <w:r>
        <w:rPr>
          <w:rFonts w:ascii="Times New Roman"/>
          <w:b w:val="false"/>
          <w:i w:val="false"/>
          <w:color w:val="000000"/>
          <w:sz w:val="28"/>
        </w:rPr>
        <w:t>№ 1281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161. </w:t>
      </w:r>
      <w:r>
        <w:rPr>
          <w:rFonts w:ascii="Times New Roman"/>
          <w:b w:val="false"/>
          <w:i w:val="false"/>
          <w:color w:val="ff0000"/>
          <w:sz w:val="28"/>
        </w:rPr>
        <w:t xml:space="preserve">Исключен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161-1.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161-1 в соответствии с постановлением Правительства РК от 26.11.2012 </w:t>
      </w:r>
      <w:r>
        <w:rPr>
          <w:rFonts w:ascii="Times New Roman"/>
          <w:b w:val="false"/>
          <w:i w:val="false"/>
          <w:color w:val="000000"/>
          <w:sz w:val="28"/>
        </w:rPr>
        <w:t>№ 1494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161-1. В договоре, заключенном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в обязательном порядке предусматриваются неустойка (штраф, пеня) за неисполнение либо ненадлежащее исполнение обязательств по данному договору, а также обязанность государственного учреждения по обеспечению взыскания неустойки (штрафа, пени) от полной суммы договора.</w:t>
      </w:r>
      <w:r>
        <w:br/>
      </w:r>
      <w:r>
        <w:rPr>
          <w:rFonts w:ascii="Times New Roman"/>
          <w:b w:val="false"/>
          <w:i w:val="false"/>
          <w:color w:val="000000"/>
          <w:sz w:val="28"/>
        </w:rPr>
        <w:t>
      Государственное учреждение обеспечивает взыскание неустойки (штрафа, пени) в полном объеме в случае неисполнения либо ненадлежащего исполнения обязательств по договору со стороны получателя денег, включая случаи нарушения срока исполнения обязательств по договору.</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161-1 в соответствии с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161-2.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r>
        <w:br/>
      </w:r>
      <w:r>
        <w:rPr>
          <w:rFonts w:ascii="Times New Roman"/>
          <w:b w:val="false"/>
          <w:i w:val="false"/>
          <w:color w:val="000000"/>
          <w:sz w:val="28"/>
        </w:rPr>
        <w:t>
      </w:t>
      </w:r>
      <w:r>
        <w:rPr>
          <w:rFonts w:ascii="Times New Roman"/>
          <w:b w:val="false"/>
          <w:i w:val="false"/>
          <w:color w:val="ff0000"/>
          <w:sz w:val="28"/>
        </w:rPr>
        <w:t xml:space="preserve">Сноска. Глава 18 дополнена пунктом 161-2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162. Дополнительные соглашения к договорам, зарегистрированным в территориальном подразделении казначейства, заключаются в случаях: </w:t>
      </w:r>
      <w:r>
        <w:br/>
      </w:r>
      <w:r>
        <w:rPr>
          <w:rFonts w:ascii="Times New Roman"/>
          <w:b w:val="false"/>
          <w:i w:val="false"/>
          <w:color w:val="000000"/>
          <w:sz w:val="28"/>
        </w:rPr>
        <w:t>
</w:t>
      </w:r>
      <w:r>
        <w:rPr>
          <w:rFonts w:ascii="Times New Roman"/>
          <w:b w:val="false"/>
          <w:i w:val="false"/>
          <w:color w:val="000000"/>
          <w:sz w:val="28"/>
        </w:rPr>
        <w:t xml:space="preserve">
      уточнения, корректировки бюджета; </w:t>
      </w:r>
      <w:r>
        <w:br/>
      </w:r>
      <w:r>
        <w:rPr>
          <w:rFonts w:ascii="Times New Roman"/>
          <w:b w:val="false"/>
          <w:i w:val="false"/>
          <w:color w:val="000000"/>
          <w:sz w:val="28"/>
        </w:rPr>
        <w:t>
</w:t>
      </w:r>
      <w:r>
        <w:rPr>
          <w:rFonts w:ascii="Times New Roman"/>
          <w:b w:val="false"/>
          <w:i w:val="false"/>
          <w:color w:val="000000"/>
          <w:sz w:val="28"/>
        </w:rPr>
        <w:t>
      обеспечения бесперебойной деятельности заказчика в случае продления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w:t>
      </w:r>
      <w:r>
        <w:rPr>
          <w:rFonts w:ascii="Times New Roman"/>
          <w:b w:val="false"/>
          <w:i w:val="false"/>
          <w:color w:val="000000"/>
          <w:sz w:val="28"/>
        </w:rPr>
        <w:t>утвержденному</w:t>
      </w:r>
      <w:r>
        <w:rPr>
          <w:rFonts w:ascii="Times New Roman"/>
          <w:b w:val="false"/>
          <w:i w:val="false"/>
          <w:color w:val="000000"/>
          <w:sz w:val="28"/>
        </w:rPr>
        <w:t xml:space="preserve"> Правительством Республики Казахстан, в объеме, не превышающем объема государственных закупок таких товаров, работ, услуг по данному договору в первом квартале текущего года; </w:t>
      </w:r>
      <w:r>
        <w:br/>
      </w:r>
      <w:r>
        <w:rPr>
          <w:rFonts w:ascii="Times New Roman"/>
          <w:b w:val="false"/>
          <w:i w:val="false"/>
          <w:color w:val="000000"/>
          <w:sz w:val="28"/>
        </w:rPr>
        <w:t>
</w:t>
      </w:r>
      <w:r>
        <w:rPr>
          <w:rFonts w:ascii="Times New Roman"/>
          <w:b w:val="false"/>
          <w:i w:val="false"/>
          <w:color w:val="000000"/>
          <w:sz w:val="28"/>
        </w:rPr>
        <w:t>
      внесения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согласно нормам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изменения суммы договора с субъектами, занимающими доминирующее (монопольное) положение на определенном рынке закупаемых товаров работ, услуг, доля которых на таком рынке равна ста процентам, либо у субъектов государственной монополии по основному предмету его деятельности; </w:t>
      </w:r>
      <w:r>
        <w:br/>
      </w:r>
      <w:r>
        <w:rPr>
          <w:rFonts w:ascii="Times New Roman"/>
          <w:b w:val="false"/>
          <w:i w:val="false"/>
          <w:color w:val="000000"/>
          <w:sz w:val="28"/>
        </w:rPr>
        <w:t>
</w:t>
      </w:r>
      <w:r>
        <w:rPr>
          <w:rFonts w:ascii="Times New Roman"/>
          <w:b w:val="false"/>
          <w:i w:val="false"/>
          <w:color w:val="000000"/>
          <w:sz w:val="28"/>
        </w:rPr>
        <w:t xml:space="preserve">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 </w:t>
      </w:r>
      <w:r>
        <w:br/>
      </w:r>
      <w:r>
        <w:rPr>
          <w:rFonts w:ascii="Times New Roman"/>
          <w:b w:val="false"/>
          <w:i w:val="false"/>
          <w:color w:val="000000"/>
          <w:sz w:val="28"/>
        </w:rPr>
        <w:t>
</w:t>
      </w:r>
      <w:r>
        <w:rPr>
          <w:rFonts w:ascii="Times New Roman"/>
          <w:b w:val="false"/>
          <w:i w:val="false"/>
          <w:color w:val="000000"/>
          <w:sz w:val="28"/>
        </w:rPr>
        <w:t xml:space="preserve">
      внесения изменений в ЕБК РК; </w:t>
      </w:r>
      <w:r>
        <w:br/>
      </w:r>
      <w:r>
        <w:rPr>
          <w:rFonts w:ascii="Times New Roman"/>
          <w:b w:val="false"/>
          <w:i w:val="false"/>
          <w:color w:val="000000"/>
          <w:sz w:val="28"/>
        </w:rPr>
        <w:t>
</w:t>
      </w:r>
      <w:r>
        <w:rPr>
          <w:rFonts w:ascii="Times New Roman"/>
          <w:b w:val="false"/>
          <w:i w:val="false"/>
          <w:color w:val="000000"/>
          <w:sz w:val="28"/>
        </w:rPr>
        <w:t>
      изменения реквизитов сторон;</w:t>
      </w:r>
      <w:r>
        <w:br/>
      </w:r>
      <w:r>
        <w:rPr>
          <w:rFonts w:ascii="Times New Roman"/>
          <w:b w:val="false"/>
          <w:i w:val="false"/>
          <w:color w:val="000000"/>
          <w:sz w:val="28"/>
        </w:rPr>
        <w:t>
</w:t>
      </w:r>
      <w:r>
        <w:rPr>
          <w:rFonts w:ascii="Times New Roman"/>
          <w:b w:val="false"/>
          <w:i w:val="false"/>
          <w:color w:val="000000"/>
          <w:sz w:val="28"/>
        </w:rPr>
        <w:t>
      расторжения договора в случаях и порядке, предусмотренных условиями заключенного договора и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указанным в </w:t>
      </w:r>
      <w:r>
        <w:rPr>
          <w:rFonts w:ascii="Times New Roman"/>
          <w:b w:val="false"/>
          <w:i w:val="false"/>
          <w:color w:val="000000"/>
          <w:sz w:val="28"/>
        </w:rPr>
        <w:t>пунктах 57</w:t>
      </w:r>
      <w:r>
        <w:rPr>
          <w:rFonts w:ascii="Times New Roman"/>
          <w:b w:val="false"/>
          <w:i w:val="false"/>
          <w:color w:val="000000"/>
          <w:sz w:val="28"/>
        </w:rPr>
        <w:t xml:space="preserve"> и </w:t>
      </w:r>
      <w:r>
        <w:rPr>
          <w:rFonts w:ascii="Times New Roman"/>
          <w:b w:val="false"/>
          <w:i w:val="false"/>
          <w:color w:val="000000"/>
          <w:sz w:val="28"/>
        </w:rPr>
        <w:t>526</w:t>
      </w:r>
      <w:r>
        <w:rPr>
          <w:rFonts w:ascii="Times New Roman"/>
          <w:b w:val="false"/>
          <w:i w:val="false"/>
          <w:color w:val="000000"/>
          <w:sz w:val="28"/>
        </w:rPr>
        <w:t xml:space="preserve"> настоящих Правил.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либо о перечислении государственным учреждением суммы неустойки (штрафа, пени) за несвоевременную оплату коммунальных услуг получателю денег. Удержание неустойки (штрафа, пени) производится от полной суммы договора по той же специфике, по которой заключен договор.</w:t>
      </w:r>
      <w:r>
        <w:br/>
      </w:r>
      <w:r>
        <w:rPr>
          <w:rFonts w:ascii="Times New Roman"/>
          <w:b w:val="false"/>
          <w:i w:val="false"/>
          <w:color w:val="000000"/>
          <w:sz w:val="28"/>
        </w:rPr>
        <w:t>
      </w:t>
      </w:r>
      <w:r>
        <w:rPr>
          <w:rFonts w:ascii="Times New Roman"/>
          <w:b w:val="false"/>
          <w:i w:val="false"/>
          <w:color w:val="ff0000"/>
          <w:sz w:val="28"/>
        </w:rPr>
        <w:t xml:space="preserve">Сноска. Пункт 162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22.02.2011 </w:t>
      </w:r>
      <w:r>
        <w:rPr>
          <w:rFonts w:ascii="Times New Roman"/>
          <w:b w:val="false"/>
          <w:i w:val="false"/>
          <w:color w:val="000000"/>
          <w:sz w:val="28"/>
        </w:rPr>
        <w:t>№ 165</w:t>
      </w:r>
      <w:r>
        <w:rPr>
          <w:rFonts w:ascii="Times New Roman"/>
          <w:b w:val="false"/>
          <w:i w:val="false"/>
          <w:color w:val="ff0000"/>
          <w:sz w:val="28"/>
        </w:rPr>
        <w:t xml:space="preserve">; от 26.03.2012 </w:t>
      </w:r>
      <w:r>
        <w:rPr>
          <w:rFonts w:ascii="Times New Roman"/>
          <w:b w:val="false"/>
          <w:i w:val="false"/>
          <w:color w:val="000000"/>
          <w:sz w:val="28"/>
        </w:rPr>
        <w:t>№ 352</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163.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с учетом требований, установленных настоящими Правилами. </w:t>
      </w:r>
    </w:p>
    <w:bookmarkEnd w:id="46"/>
    <w:bookmarkStart w:name="z501" w:id="47"/>
    <w:p>
      <w:pPr>
        <w:spacing w:after="0"/>
        <w:ind w:left="0"/>
        <w:jc w:val="left"/>
      </w:pPr>
      <w:r>
        <w:rPr>
          <w:rFonts w:ascii="Times New Roman"/>
          <w:b/>
          <w:i w:val="false"/>
          <w:color w:val="000000"/>
        </w:rPr>
        <w:t xml:space="preserve"> 
Глава 19. Перечень документов, предоставляемых государственным </w:t>
      </w:r>
      <w:r>
        <w:br/>
      </w:r>
      <w:r>
        <w:rPr>
          <w:rFonts w:ascii="Times New Roman"/>
          <w:b/>
          <w:i w:val="false"/>
          <w:color w:val="000000"/>
        </w:rPr>
        <w:t xml:space="preserve">
учреждением для регистрации гражданско-правовых сделок </w:t>
      </w:r>
    </w:p>
    <w:bookmarkEnd w:id="47"/>
    <w:bookmarkStart w:name="z502" w:id="48"/>
    <w:p>
      <w:pPr>
        <w:spacing w:after="0"/>
        <w:ind w:left="0"/>
        <w:jc w:val="both"/>
      </w:pPr>
      <w:r>
        <w:rPr>
          <w:rFonts w:ascii="Times New Roman"/>
          <w:b w:val="false"/>
          <w:i w:val="false"/>
          <w:color w:val="000000"/>
          <w:sz w:val="28"/>
        </w:rPr>
        <w:t>
      164.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r>
        <w:br/>
      </w:r>
      <w:r>
        <w:rPr>
          <w:rFonts w:ascii="Times New Roman"/>
          <w:b w:val="false"/>
          <w:i w:val="false"/>
          <w:color w:val="000000"/>
          <w:sz w:val="28"/>
        </w:rPr>
        <w:t>
</w:t>
      </w:r>
      <w:r>
        <w:rPr>
          <w:rFonts w:ascii="Times New Roman"/>
          <w:b w:val="false"/>
          <w:i w:val="false"/>
          <w:color w:val="000000"/>
          <w:sz w:val="28"/>
        </w:rPr>
        <w:t>
      Регистрация гражданско-правовых сделок по проектам с отлагательным условием осуществляется после представления в территориальные подразделения казначейства копии письма-уведомления с перечнем бюджетных инвестиционных проектов, по которым разрешаются регистрация договоров и проведение платежей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В случае если общая сумма проектов с отлагательным 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республиканском бюджете на плановый период.</w:t>
      </w:r>
      <w:r>
        <w:br/>
      </w:r>
      <w:r>
        <w:rPr>
          <w:rFonts w:ascii="Times New Roman"/>
          <w:b w:val="false"/>
          <w:i w:val="false"/>
          <w:color w:val="000000"/>
          <w:sz w:val="28"/>
        </w:rPr>
        <w:t>
</w:t>
      </w:r>
      <w:r>
        <w:rPr>
          <w:rFonts w:ascii="Times New Roman"/>
          <w:b w:val="false"/>
          <w:i w:val="false"/>
          <w:color w:val="000000"/>
          <w:sz w:val="28"/>
        </w:rPr>
        <w:t>
      В случае расторжения договора по решению суда, государственное учреждение представляет на бумажном носителе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w:t>
      </w:r>
      <w:r>
        <w:br/>
      </w:r>
      <w:r>
        <w:rPr>
          <w:rFonts w:ascii="Times New Roman"/>
          <w:b w:val="false"/>
          <w:i w:val="false"/>
          <w:color w:val="000000"/>
          <w:sz w:val="28"/>
        </w:rPr>
        <w:t>
</w:t>
      </w: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или заключенным договором, государственное учреждение представляет на бумажном носителе вместе с письмом копию документа, подтверждающего расторжение договора (в письме обязательно указание номера, даты, суммы и остатка суммы уведомления о регистрации договора), либо копию письма-уведомления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r>
        <w:br/>
      </w:r>
      <w:r>
        <w:rPr>
          <w:rFonts w:ascii="Times New Roman"/>
          <w:b w:val="false"/>
          <w:i w:val="false"/>
          <w:color w:val="000000"/>
          <w:sz w:val="28"/>
        </w:rPr>
        <w:t>
</w:t>
      </w: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государственным учреждением заявок осуществляется до проведения платежа со статусом "окончательный" по основному договору.</w:t>
      </w:r>
      <w:r>
        <w:br/>
      </w:r>
      <w:r>
        <w:rPr>
          <w:rFonts w:ascii="Times New Roman"/>
          <w:b w:val="false"/>
          <w:i w:val="false"/>
          <w:color w:val="000000"/>
          <w:sz w:val="28"/>
        </w:rPr>
        <w:t>
</w:t>
      </w:r>
      <w:r>
        <w:rPr>
          <w:rFonts w:ascii="Times New Roman"/>
          <w:b w:val="false"/>
          <w:i w:val="false"/>
          <w:color w:val="000000"/>
          <w:sz w:val="28"/>
        </w:rPr>
        <w:t>
      В случае удержания неустойки (штрафа, пени) за несвоевременную оплату коммунальных услуг получателю денег, государственное учреждение представляет дополнительно заявку на сумму неустойки (штрафа, пени) на бумажном носителе.</w:t>
      </w:r>
      <w:r>
        <w:br/>
      </w:r>
      <w:r>
        <w:rPr>
          <w:rFonts w:ascii="Times New Roman"/>
          <w:b w:val="false"/>
          <w:i w:val="false"/>
          <w:color w:val="000000"/>
          <w:sz w:val="28"/>
        </w:rPr>
        <w:t>
</w:t>
      </w:r>
      <w:r>
        <w:rPr>
          <w:rFonts w:ascii="Times New Roman"/>
          <w:b w:val="false"/>
          <w:i w:val="false"/>
          <w:color w:val="000000"/>
          <w:sz w:val="28"/>
        </w:rPr>
        <w:t>
      Ответственность за достоверность и правильность оформления заявки на регистрацию гражданско-правовой сделки несет государственное учреждение.</w:t>
      </w:r>
      <w:r>
        <w:br/>
      </w:r>
      <w:r>
        <w:rPr>
          <w:rFonts w:ascii="Times New Roman"/>
          <w:b w:val="false"/>
          <w:i w:val="false"/>
          <w:color w:val="000000"/>
          <w:sz w:val="28"/>
        </w:rPr>
        <w:t>
      </w:t>
      </w:r>
      <w:r>
        <w:rPr>
          <w:rFonts w:ascii="Times New Roman"/>
          <w:b w:val="false"/>
          <w:i w:val="false"/>
          <w:color w:val="ff0000"/>
          <w:sz w:val="28"/>
        </w:rPr>
        <w:t xml:space="preserve">Сноска. Пункт 164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165.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r>
        <w:br/>
      </w:r>
      <w:r>
        <w:rPr>
          <w:rFonts w:ascii="Times New Roman"/>
          <w:b w:val="false"/>
          <w:i w:val="false"/>
          <w:color w:val="000000"/>
          <w:sz w:val="28"/>
        </w:rPr>
        <w:t>
</w:t>
      </w: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r>
        <w:br/>
      </w:r>
      <w:r>
        <w:rPr>
          <w:rFonts w:ascii="Times New Roman"/>
          <w:b w:val="false"/>
          <w:i w:val="false"/>
          <w:color w:val="000000"/>
          <w:sz w:val="28"/>
        </w:rPr>
        <w:t>
</w:t>
      </w: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государственной экспертизы к проектной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w:t>
      </w:r>
      <w:r>
        <w:br/>
      </w:r>
      <w:r>
        <w:rPr>
          <w:rFonts w:ascii="Times New Roman"/>
          <w:b w:val="false"/>
          <w:i w:val="false"/>
          <w:color w:val="000000"/>
          <w:sz w:val="28"/>
        </w:rPr>
        <w:t>
</w:t>
      </w: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r>
        <w:br/>
      </w:r>
      <w:r>
        <w:rPr>
          <w:rFonts w:ascii="Times New Roman"/>
          <w:b w:val="false"/>
          <w:i w:val="false"/>
          <w:color w:val="000000"/>
          <w:sz w:val="28"/>
        </w:rPr>
        <w:t>
      </w:t>
      </w:r>
      <w:r>
        <w:rPr>
          <w:rFonts w:ascii="Times New Roman"/>
          <w:b w:val="false"/>
          <w:i w:val="false"/>
          <w:color w:val="ff0000"/>
          <w:sz w:val="28"/>
        </w:rPr>
        <w:t xml:space="preserve">Сноска. Пункт 165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166. В случае отсутствия получателя денег в ИИСК к заявке на регистрацию гражданско-правовой сделки, кроме предусмотренных </w:t>
      </w:r>
      <w:r>
        <w:rPr>
          <w:rFonts w:ascii="Times New Roman"/>
          <w:b w:val="false"/>
          <w:i w:val="false"/>
          <w:color w:val="000000"/>
          <w:sz w:val="28"/>
        </w:rPr>
        <w:t>пунктом 165</w:t>
      </w:r>
      <w:r>
        <w:rPr>
          <w:rFonts w:ascii="Times New Roman"/>
          <w:b w:val="false"/>
          <w:i w:val="false"/>
          <w:color w:val="000000"/>
          <w:sz w:val="28"/>
        </w:rPr>
        <w:t xml:space="preserve">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r>
        <w:br/>
      </w:r>
      <w:r>
        <w:rPr>
          <w:rFonts w:ascii="Times New Roman"/>
          <w:b w:val="false"/>
          <w:i w:val="false"/>
          <w:color w:val="000000"/>
          <w:sz w:val="28"/>
        </w:rPr>
        <w:t>
</w:t>
      </w:r>
      <w:r>
        <w:rPr>
          <w:rFonts w:ascii="Times New Roman"/>
          <w:b w:val="false"/>
          <w:i w:val="false"/>
          <w:color w:val="000000"/>
          <w:sz w:val="28"/>
        </w:rPr>
        <w:t>
      1) юридическим лицом:</w:t>
      </w:r>
      <w:r>
        <w:br/>
      </w:r>
      <w:r>
        <w:rPr>
          <w:rFonts w:ascii="Times New Roman"/>
          <w:b w:val="false"/>
          <w:i w:val="false"/>
          <w:color w:val="000000"/>
          <w:sz w:val="28"/>
        </w:rPr>
        <w:t>
</w:t>
      </w:r>
      <w:r>
        <w:rPr>
          <w:rFonts w:ascii="Times New Roman"/>
          <w:b w:val="false"/>
          <w:i w:val="false"/>
          <w:color w:val="000000"/>
          <w:sz w:val="28"/>
        </w:rPr>
        <w:t>
      копии свидетельства/справки о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w:t>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w:t>
      </w:r>
      <w:r>
        <w:rPr>
          <w:rFonts w:ascii="Times New Roman"/>
          <w:b w:val="false"/>
          <w:i w:val="false"/>
          <w:color w:val="000000"/>
          <w:sz w:val="28"/>
        </w:rPr>
        <w:t>
      2) физическим лицом:</w:t>
      </w:r>
      <w:r>
        <w:br/>
      </w:r>
      <w:r>
        <w:rPr>
          <w:rFonts w:ascii="Times New Roman"/>
          <w:b w:val="false"/>
          <w:i w:val="false"/>
          <w:color w:val="000000"/>
          <w:sz w:val="28"/>
        </w:rPr>
        <w:t>
      копий документа, удостоверяющего личность,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w:t>
      </w:r>
      <w:r>
        <w:rPr>
          <w:rFonts w:ascii="Times New Roman"/>
          <w:b w:val="false"/>
          <w:i w:val="false"/>
          <w:color w:val="000000"/>
          <w:sz w:val="28"/>
        </w:rPr>
        <w:t>
      3) в случае когда получателем денег является нерезидент:</w:t>
      </w:r>
      <w:r>
        <w:br/>
      </w:r>
      <w:r>
        <w:rPr>
          <w:rFonts w:ascii="Times New Roman"/>
          <w:b w:val="false"/>
          <w:i w:val="false"/>
          <w:color w:val="000000"/>
          <w:sz w:val="28"/>
        </w:rPr>
        <w:t>
      Документ, официально подтверждающий реквизиты бенефициара и банка бенефициара, банка посредника при его наличии;</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w:t>
      </w:r>
      <w:r>
        <w:br/>
      </w:r>
      <w:r>
        <w:rPr>
          <w:rFonts w:ascii="Times New Roman"/>
          <w:b w:val="false"/>
          <w:i w:val="false"/>
          <w:color w:val="000000"/>
          <w:sz w:val="28"/>
        </w:rPr>
        <w:t>
</w:t>
      </w:r>
      <w:r>
        <w:rPr>
          <w:rFonts w:ascii="Times New Roman"/>
          <w:b w:val="false"/>
          <w:i w:val="false"/>
          <w:color w:val="000000"/>
          <w:sz w:val="28"/>
        </w:rPr>
        <w:t>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приложениям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настоящего пункта, подтверждающих реквизиты, по которым вносятся изменения.</w:t>
      </w:r>
      <w:r>
        <w:br/>
      </w:r>
      <w:r>
        <w:rPr>
          <w:rFonts w:ascii="Times New Roman"/>
          <w:b w:val="false"/>
          <w:i w:val="false"/>
          <w:color w:val="000000"/>
          <w:sz w:val="28"/>
        </w:rPr>
        <w:t>
</w:t>
      </w:r>
      <w:r>
        <w:rPr>
          <w:rFonts w:ascii="Times New Roman"/>
          <w:b w:val="false"/>
          <w:i w:val="false"/>
          <w:color w:val="000000"/>
          <w:sz w:val="28"/>
        </w:rPr>
        <w:t>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заполнении заявки согласно приложениям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при наличии фирменное наименование.</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r>
        <w:br/>
      </w:r>
      <w:r>
        <w:rPr>
          <w:rFonts w:ascii="Times New Roman"/>
          <w:b w:val="false"/>
          <w:i w:val="false"/>
          <w:color w:val="000000"/>
          <w:sz w:val="28"/>
        </w:rPr>
        <w:t>
      </w:t>
      </w:r>
      <w:r>
        <w:rPr>
          <w:rFonts w:ascii="Times New Roman"/>
          <w:b w:val="false"/>
          <w:i w:val="false"/>
          <w:color w:val="ff0000"/>
          <w:sz w:val="28"/>
        </w:rPr>
        <w:t xml:space="preserve">Сноска. Пункт 166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167. Государственное учреждение для регистрации гражданско-правовой сделки при проведении заявок на бумажном носителе предоставляет в территориальное подразделение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с приложением документов, предусмотренных пунктами </w:t>
      </w:r>
      <w:r>
        <w:rPr>
          <w:rFonts w:ascii="Times New Roman"/>
          <w:b w:val="false"/>
          <w:i w:val="false"/>
          <w:color w:val="000000"/>
          <w:sz w:val="28"/>
        </w:rPr>
        <w:t>165</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настоящих Правил. При проведении заявок для регистрации гражданско-правовой сделки по ИС "Казначейство-клиент" реестры заявок не представляются.</w:t>
      </w:r>
      <w:r>
        <w:br/>
      </w:r>
      <w:r>
        <w:rPr>
          <w:rFonts w:ascii="Times New Roman"/>
          <w:b w:val="false"/>
          <w:i w:val="false"/>
          <w:color w:val="000000"/>
          <w:sz w:val="28"/>
        </w:rPr>
        <w:t>
</w:t>
      </w: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государственное учреждение дополнительно предоставляет в территориальное подразделение казначейства копии (прикрепляет сканированный образ, подписанный ЭЦП уполномоченного лица государственного учреждения) соответствующих решений Правительства Республики Казахстан (местных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167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168. Договор, срок действия которого превышает текущий финансовый год, регистрируется в территориальном подразделении казначейства на сумму текущего финансового года, утвержденных индивидуальными планами финансирования по обязательствам на текущий финансовый год, и базовых расходов второго и третьего годов планового периода. </w:t>
      </w:r>
      <w:r>
        <w:br/>
      </w:r>
      <w:r>
        <w:rPr>
          <w:rFonts w:ascii="Times New Roman"/>
          <w:b w:val="false"/>
          <w:i w:val="false"/>
          <w:color w:val="000000"/>
          <w:sz w:val="28"/>
        </w:rPr>
        <w:t>
</w:t>
      </w:r>
      <w:r>
        <w:rPr>
          <w:rFonts w:ascii="Times New Roman"/>
          <w:b w:val="false"/>
          <w:i w:val="false"/>
          <w:color w:val="000000"/>
          <w:sz w:val="28"/>
        </w:rPr>
        <w:t xml:space="preserve">
      В последующие годы перерегистрация указанного договора производится на сумму уточненных параметров базовых расходов второго и третьего годов планового периода на основании заявки на регистрацию гражданско-правовой сделки. </w:t>
      </w:r>
      <w:r>
        <w:br/>
      </w:r>
      <w:r>
        <w:rPr>
          <w:rFonts w:ascii="Times New Roman"/>
          <w:b w:val="false"/>
          <w:i w:val="false"/>
          <w:color w:val="000000"/>
          <w:sz w:val="28"/>
        </w:rPr>
        <w:t>
</w:t>
      </w:r>
      <w:r>
        <w:rPr>
          <w:rFonts w:ascii="Times New Roman"/>
          <w:b w:val="false"/>
          <w:i w:val="false"/>
          <w:color w:val="000000"/>
          <w:sz w:val="28"/>
        </w:rPr>
        <w:t>
      По договорам заключенным до 1 января 2009 года вместе с заявкой на регистрацию гражданско-правовой сделки государственное учреждение предоставляет договор с отметкой территориального подразделения казначейства с дополнительными соглашениями, в случай их заключения.</w:t>
      </w:r>
      <w:r>
        <w:br/>
      </w:r>
      <w:r>
        <w:rPr>
          <w:rFonts w:ascii="Times New Roman"/>
          <w:b w:val="false"/>
          <w:i w:val="false"/>
          <w:color w:val="000000"/>
          <w:sz w:val="28"/>
        </w:rPr>
        <w:t>
</w:t>
      </w:r>
      <w:r>
        <w:rPr>
          <w:rFonts w:ascii="Times New Roman"/>
          <w:b w:val="false"/>
          <w:i w:val="false"/>
          <w:color w:val="000000"/>
          <w:sz w:val="28"/>
        </w:rPr>
        <w:t>
      168-1. В случае если государственное учреждение располагается в арендуемом помещении, находящемся на балансе другого государственного учреждения, для оплаты коммунальных услуг государственное учреждение (арендатор) предоставляет на регистрацию трехсторонний договор по специфике 151 "Оплата коммунальных услуг", заключенный между поставщиком услуг, балансодержателем помещения и нанимателем (арендатором) помещения.</w:t>
      </w:r>
      <w:r>
        <w:br/>
      </w:r>
      <w:r>
        <w:rPr>
          <w:rFonts w:ascii="Times New Roman"/>
          <w:b w:val="false"/>
          <w:i w:val="false"/>
          <w:color w:val="000000"/>
          <w:sz w:val="28"/>
        </w:rPr>
        <w:t>
      </w:t>
      </w:r>
      <w:r>
        <w:rPr>
          <w:rFonts w:ascii="Times New Roman"/>
          <w:b w:val="false"/>
          <w:i w:val="false"/>
          <w:color w:val="ff0000"/>
          <w:sz w:val="28"/>
        </w:rPr>
        <w:t xml:space="preserve">Сноска. Глава 19 дополнена пунктом 168-1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p>
    <w:bookmarkEnd w:id="48"/>
    <w:bookmarkStart w:name="z527" w:id="49"/>
    <w:p>
      <w:pPr>
        <w:spacing w:after="0"/>
        <w:ind w:left="0"/>
        <w:jc w:val="left"/>
      </w:pPr>
      <w:r>
        <w:rPr>
          <w:rFonts w:ascii="Times New Roman"/>
          <w:b/>
          <w:i w:val="false"/>
          <w:color w:val="000000"/>
        </w:rPr>
        <w:t xml:space="preserve"> 
Глава 20. Оформление и предоставление заявки на регистрацию </w:t>
      </w:r>
      <w:r>
        <w:br/>
      </w:r>
      <w:r>
        <w:rPr>
          <w:rFonts w:ascii="Times New Roman"/>
          <w:b/>
          <w:i w:val="false"/>
          <w:color w:val="000000"/>
        </w:rPr>
        <w:t xml:space="preserve">
гражданско-правовой сделки </w:t>
      </w:r>
    </w:p>
    <w:bookmarkEnd w:id="49"/>
    <w:bookmarkStart w:name="z528" w:id="50"/>
    <w:p>
      <w:pPr>
        <w:spacing w:after="0"/>
        <w:ind w:left="0"/>
        <w:jc w:val="both"/>
      </w:pPr>
      <w:r>
        <w:rPr>
          <w:rFonts w:ascii="Times New Roman"/>
          <w:b w:val="false"/>
          <w:i w:val="false"/>
          <w:color w:val="000000"/>
          <w:sz w:val="28"/>
        </w:rPr>
        <w:t>
      169.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по ИС "Казначейство-клиент" направляется по форме согласно </w:t>
      </w:r>
      <w:r>
        <w:rPr>
          <w:rFonts w:ascii="Times New Roman"/>
          <w:b w:val="false"/>
          <w:i w:val="false"/>
          <w:color w:val="000000"/>
          <w:sz w:val="28"/>
        </w:rPr>
        <w:t>приложению 66-1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 по ИС "Казначейство-клиент" направляется по форме, согласно </w:t>
      </w:r>
      <w:r>
        <w:rPr>
          <w:rFonts w:ascii="Times New Roman"/>
          <w:b w:val="false"/>
          <w:i w:val="false"/>
          <w:color w:val="000000"/>
          <w:sz w:val="28"/>
        </w:rPr>
        <w:t>приложению 67-1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169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170. Заявка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r>
        <w:br/>
      </w:r>
      <w:r>
        <w:rPr>
          <w:rFonts w:ascii="Times New Roman"/>
          <w:b w:val="false"/>
          <w:i w:val="false"/>
          <w:color w:val="000000"/>
          <w:sz w:val="28"/>
        </w:rPr>
        <w:t>
</w:t>
      </w:r>
      <w:r>
        <w:rPr>
          <w:rFonts w:ascii="Times New Roman"/>
          <w:b w:val="false"/>
          <w:i w:val="false"/>
          <w:color w:val="000000"/>
          <w:sz w:val="28"/>
        </w:rPr>
        <w:t>
      01 - республиканский бюджет;</w:t>
      </w:r>
      <w:r>
        <w:br/>
      </w:r>
      <w:r>
        <w:rPr>
          <w:rFonts w:ascii="Times New Roman"/>
          <w:b w:val="false"/>
          <w:i w:val="false"/>
          <w:color w:val="000000"/>
          <w:sz w:val="28"/>
        </w:rPr>
        <w:t>
</w:t>
      </w:r>
      <w:r>
        <w:rPr>
          <w:rFonts w:ascii="Times New Roman"/>
          <w:b w:val="false"/>
          <w:i w:val="false"/>
          <w:color w:val="000000"/>
          <w:sz w:val="28"/>
        </w:rPr>
        <w:t>
      02 - областной бюджет (бюджет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03 - бюджет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ИС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r>
        <w:br/>
      </w:r>
      <w:r>
        <w:rPr>
          <w:rFonts w:ascii="Times New Roman"/>
          <w:b w:val="false"/>
          <w:i w:val="false"/>
          <w:color w:val="000000"/>
          <w:sz w:val="28"/>
        </w:rPr>
        <w:t>
</w:t>
      </w: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r>
        <w:br/>
      </w:r>
      <w:r>
        <w:rPr>
          <w:rFonts w:ascii="Times New Roman"/>
          <w:b w:val="false"/>
          <w:i w:val="false"/>
          <w:color w:val="000000"/>
          <w:sz w:val="28"/>
        </w:rPr>
        <w:t>
</w:t>
      </w: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r>
        <w:br/>
      </w:r>
      <w:r>
        <w:rPr>
          <w:rFonts w:ascii="Times New Roman"/>
          <w:b w:val="false"/>
          <w:i w:val="false"/>
          <w:color w:val="000000"/>
          <w:sz w:val="28"/>
        </w:rPr>
        <w:t>
</w:t>
      </w: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r>
        <w:br/>
      </w:r>
      <w:r>
        <w:rPr>
          <w:rFonts w:ascii="Times New Roman"/>
          <w:b w:val="false"/>
          <w:i w:val="false"/>
          <w:color w:val="000000"/>
          <w:sz w:val="28"/>
        </w:rPr>
        <w:t>
</w:t>
      </w: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w:t>
      </w: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r>
        <w:br/>
      </w:r>
      <w:r>
        <w:rPr>
          <w:rFonts w:ascii="Times New Roman"/>
          <w:b w:val="false"/>
          <w:i w:val="false"/>
          <w:color w:val="000000"/>
          <w:sz w:val="28"/>
        </w:rPr>
        <w:t>
</w:t>
      </w:r>
      <w:r>
        <w:rPr>
          <w:rFonts w:ascii="Times New Roman"/>
          <w:b w:val="false"/>
          <w:i w:val="false"/>
          <w:color w:val="000000"/>
          <w:sz w:val="28"/>
        </w:rPr>
        <w:t>
      4) в поле "Дата" указывается дата составления заявки;</w:t>
      </w:r>
      <w:r>
        <w:br/>
      </w:r>
      <w:r>
        <w:rPr>
          <w:rFonts w:ascii="Times New Roman"/>
          <w:b w:val="false"/>
          <w:i w:val="false"/>
          <w:color w:val="000000"/>
          <w:sz w:val="28"/>
        </w:rPr>
        <w:t>
</w:t>
      </w: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В ИС "Казначейство-клиент" в данном поле указываются реквизиты 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 в поле "Код бюджетной классификации расходов" указываются девятизначный код ЕБК РК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r>
        <w:br/>
      </w:r>
      <w:r>
        <w:rPr>
          <w:rFonts w:ascii="Times New Roman"/>
          <w:b w:val="false"/>
          <w:i w:val="false"/>
          <w:color w:val="000000"/>
          <w:sz w:val="28"/>
        </w:rPr>
        <w:t>
</w:t>
      </w: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и фирменное наименование (при наличии) для физического лица,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если получателем денег является нерезидент Республики Казахстан, в данном поле указываются реквизиты нерезидента и Национального Банка Республики Казахстан;</w:t>
      </w:r>
      <w:r>
        <w:br/>
      </w: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r>
        <w:br/>
      </w:r>
      <w:r>
        <w:rPr>
          <w:rFonts w:ascii="Times New Roman"/>
          <w:b w:val="false"/>
          <w:i w:val="false"/>
          <w:color w:val="000000"/>
          <w:sz w:val="28"/>
        </w:rPr>
        <w:t>
</w:t>
      </w:r>
      <w:r>
        <w:rPr>
          <w:rFonts w:ascii="Times New Roman"/>
          <w:b w:val="false"/>
          <w:i w:val="false"/>
          <w:color w:val="000000"/>
          <w:sz w:val="28"/>
        </w:rPr>
        <w:t>
      9) в поле "Рыночный курс обмена валют" указывается рыночный курс тенге к иностранной валюте и его соответствие к курсу, установленному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на дату регистрации гражданско-правовой сделки;</w:t>
      </w:r>
      <w:r>
        <w:br/>
      </w:r>
      <w:r>
        <w:rPr>
          <w:rFonts w:ascii="Times New Roman"/>
          <w:b w:val="false"/>
          <w:i w:val="false"/>
          <w:color w:val="000000"/>
          <w:sz w:val="28"/>
        </w:rPr>
        <w:t>
</w:t>
      </w: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r>
        <w:br/>
      </w:r>
      <w:r>
        <w:rPr>
          <w:rFonts w:ascii="Times New Roman"/>
          <w:b w:val="false"/>
          <w:i w:val="false"/>
          <w:color w:val="000000"/>
          <w:sz w:val="28"/>
        </w:rPr>
        <w:t>
</w:t>
      </w: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r>
        <w:br/>
      </w:r>
      <w:r>
        <w:rPr>
          <w:rFonts w:ascii="Times New Roman"/>
          <w:b w:val="false"/>
          <w:i w:val="false"/>
          <w:color w:val="000000"/>
          <w:sz w:val="28"/>
        </w:rPr>
        <w:t>
</w:t>
      </w: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r>
        <w:br/>
      </w:r>
      <w:r>
        <w:rPr>
          <w:rFonts w:ascii="Times New Roman"/>
          <w:b w:val="false"/>
          <w:i w:val="false"/>
          <w:color w:val="000000"/>
          <w:sz w:val="28"/>
        </w:rPr>
        <w:t>
</w:t>
      </w: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w:t>
      </w:r>
      <w:r>
        <w:br/>
      </w:r>
      <w:r>
        <w:rPr>
          <w:rFonts w:ascii="Times New Roman"/>
          <w:b w:val="false"/>
          <w:i w:val="false"/>
          <w:color w:val="000000"/>
          <w:sz w:val="28"/>
        </w:rPr>
        <w:t>
</w:t>
      </w: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рыночному курсу тенге к иностранной валюте, установленному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на дату регистрации);</w:t>
      </w:r>
      <w:r>
        <w:br/>
      </w:r>
      <w:r>
        <w:rPr>
          <w:rFonts w:ascii="Times New Roman"/>
          <w:b w:val="false"/>
          <w:i w:val="false"/>
          <w:color w:val="000000"/>
          <w:sz w:val="28"/>
        </w:rPr>
        <w:t>
</w:t>
      </w: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r>
        <w:br/>
      </w:r>
      <w:r>
        <w:rPr>
          <w:rFonts w:ascii="Times New Roman"/>
          <w:b w:val="false"/>
          <w:i w:val="false"/>
          <w:color w:val="000000"/>
          <w:sz w:val="28"/>
        </w:rPr>
        <w:t>
</w:t>
      </w: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В ИС "Казначейство-клиент" проставляется ЭЦП;</w:t>
      </w:r>
      <w:r>
        <w:br/>
      </w:r>
      <w:r>
        <w:rPr>
          <w:rFonts w:ascii="Times New Roman"/>
          <w:b w:val="false"/>
          <w:i w:val="false"/>
          <w:color w:val="000000"/>
          <w:sz w:val="28"/>
        </w:rPr>
        <w:t>
</w:t>
      </w:r>
      <w:r>
        <w:rPr>
          <w:rFonts w:ascii="Times New Roman"/>
          <w:b w:val="false"/>
          <w:i w:val="false"/>
          <w:color w:val="000000"/>
          <w:sz w:val="28"/>
        </w:rPr>
        <w:t>
      16) в поле "документ–обоснование" указываются номер и дата договора (дополнительного соглашения);</w:t>
      </w:r>
      <w:r>
        <w:br/>
      </w:r>
      <w:r>
        <w:rPr>
          <w:rFonts w:ascii="Times New Roman"/>
          <w:b w:val="false"/>
          <w:i w:val="false"/>
          <w:color w:val="000000"/>
          <w:sz w:val="28"/>
        </w:rPr>
        <w:t>
</w:t>
      </w:r>
      <w:r>
        <w:rPr>
          <w:rFonts w:ascii="Times New Roman"/>
          <w:b w:val="false"/>
          <w:i w:val="false"/>
          <w:color w:val="000000"/>
          <w:sz w:val="28"/>
        </w:rPr>
        <w:t>
      17) в поле "размер авансовой (предварительной) оплаты (%)" указывается предусмотренный условиями договора размер авансовой (предварительной) оплаты в процентном отношении;</w:t>
      </w:r>
      <w:r>
        <w:br/>
      </w:r>
      <w:r>
        <w:rPr>
          <w:rFonts w:ascii="Times New Roman"/>
          <w:b w:val="false"/>
          <w:i w:val="false"/>
          <w:color w:val="000000"/>
          <w:sz w:val="28"/>
        </w:rPr>
        <w:t>
</w:t>
      </w:r>
      <w:r>
        <w:rPr>
          <w:rFonts w:ascii="Times New Roman"/>
          <w:b w:val="false"/>
          <w:i w:val="false"/>
          <w:color w:val="000000"/>
          <w:sz w:val="28"/>
        </w:rPr>
        <w:t>
      18) в поле "сумма" указывается сумма авансовой (предварительной оплаты) цифрами.</w:t>
      </w:r>
      <w:r>
        <w:br/>
      </w:r>
      <w:r>
        <w:rPr>
          <w:rFonts w:ascii="Times New Roman"/>
          <w:b w:val="false"/>
          <w:i w:val="false"/>
          <w:color w:val="000000"/>
          <w:sz w:val="28"/>
        </w:rPr>
        <w:t>
</w:t>
      </w:r>
      <w:r>
        <w:rPr>
          <w:rFonts w:ascii="Times New Roman"/>
          <w:b w:val="false"/>
          <w:i w:val="false"/>
          <w:color w:val="000000"/>
          <w:sz w:val="28"/>
        </w:rPr>
        <w:t>
      Не допускаются какие либо корректировки и исправления реквизитов заявки от руки.</w:t>
      </w:r>
      <w:r>
        <w:br/>
      </w:r>
      <w:r>
        <w:rPr>
          <w:rFonts w:ascii="Times New Roman"/>
          <w:b w:val="false"/>
          <w:i w:val="false"/>
          <w:color w:val="000000"/>
          <w:sz w:val="28"/>
        </w:rPr>
        <w:t>
      </w:t>
      </w:r>
      <w:r>
        <w:rPr>
          <w:rFonts w:ascii="Times New Roman"/>
          <w:b w:val="false"/>
          <w:i w:val="false"/>
          <w:color w:val="ff0000"/>
          <w:sz w:val="28"/>
        </w:rPr>
        <w:t xml:space="preserve">Сноска. Пункт 170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171.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 xml:space="preserve">приложению 68 </w:t>
      </w:r>
      <w:r>
        <w:rPr>
          <w:rFonts w:ascii="Times New Roman"/>
          <w:b w:val="false"/>
          <w:i w:val="false"/>
          <w:color w:val="000000"/>
          <w:sz w:val="28"/>
        </w:rPr>
        <w:t xml:space="preserve">к настоящим Правилам. Журнал должен быть пронумерован, прошнурован и скреплен оттиском гербовой печати и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лицом, им уполномоченным, с указанием общего количества листов. Записи производятся в хронологическом порядке, дата составления заявки должна соответствовать дате, указанной в журнале. Журнал при наличии в нем по истечении текущего финансового года свободных листов может быть использован в следующем году, при этом нумерация записей начинается сначала. </w:t>
      </w:r>
      <w:r>
        <w:br/>
      </w:r>
      <w:r>
        <w:rPr>
          <w:rFonts w:ascii="Times New Roman"/>
          <w:b w:val="false"/>
          <w:i w:val="false"/>
          <w:color w:val="000000"/>
          <w:sz w:val="28"/>
        </w:rPr>
        <w:t>
</w:t>
      </w:r>
      <w:r>
        <w:rPr>
          <w:rFonts w:ascii="Times New Roman"/>
          <w:b w:val="false"/>
          <w:i w:val="false"/>
          <w:color w:val="000000"/>
          <w:sz w:val="28"/>
        </w:rPr>
        <w:t>
      172.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ИС "Казначейство-клиент" формируются и направляются) по каждому коду бюджетной классификации расходов бюджета (далее - КБК расходов) с указанием суммы договора по каждому КБК расходов. При этом государственное учреждение предоставляет все заявки одновременно.</w:t>
      </w:r>
      <w:r>
        <w:br/>
      </w:r>
      <w:r>
        <w:rPr>
          <w:rFonts w:ascii="Times New Roman"/>
          <w:b w:val="false"/>
          <w:i w:val="false"/>
          <w:color w:val="000000"/>
          <w:sz w:val="28"/>
        </w:rPr>
        <w:t>
      </w:t>
      </w:r>
      <w:r>
        <w:rPr>
          <w:rFonts w:ascii="Times New Roman"/>
          <w:b w:val="false"/>
          <w:i w:val="false"/>
          <w:color w:val="ff0000"/>
          <w:sz w:val="28"/>
        </w:rPr>
        <w:t xml:space="preserve">Сноска. Пункт 172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173. Заявка действительна в течение десяти календарных дней от  указанной в ней даты.</w:t>
      </w:r>
      <w:r>
        <w:br/>
      </w:r>
      <w:r>
        <w:rPr>
          <w:rFonts w:ascii="Times New Roman"/>
          <w:b w:val="false"/>
          <w:i w:val="false"/>
          <w:color w:val="000000"/>
          <w:sz w:val="28"/>
        </w:rPr>
        <w:t>
</w:t>
      </w:r>
      <w:r>
        <w:rPr>
          <w:rFonts w:ascii="Times New Roman"/>
          <w:b w:val="false"/>
          <w:i w:val="false"/>
          <w:color w:val="000000"/>
          <w:sz w:val="28"/>
        </w:rPr>
        <w:t>
      Прием заявок территориальным подразделением казначейства осуществляется до 16.00 часов местного времени.</w:t>
      </w:r>
      <w:r>
        <w:br/>
      </w:r>
      <w:r>
        <w:rPr>
          <w:rFonts w:ascii="Times New Roman"/>
          <w:b w:val="false"/>
          <w:i w:val="false"/>
          <w:color w:val="000000"/>
          <w:sz w:val="28"/>
        </w:rPr>
        <w:t>
</w:t>
      </w:r>
      <w:r>
        <w:rPr>
          <w:rFonts w:ascii="Times New Roman"/>
          <w:b w:val="false"/>
          <w:i w:val="false"/>
          <w:color w:val="000000"/>
          <w:sz w:val="28"/>
        </w:rPr>
        <w:t>
      Заявка, поступившая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Сноска. Пункт 173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174.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r>
        <w:br/>
      </w:r>
      <w:r>
        <w:rPr>
          <w:rFonts w:ascii="Times New Roman"/>
          <w:b w:val="false"/>
          <w:i w:val="false"/>
          <w:color w:val="000000"/>
          <w:sz w:val="28"/>
        </w:rPr>
        <w:t>
</w:t>
      </w: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заявок и уведомлений о регистрации обязательства (номер и дата договора и при наличии номер и дата дополнительного соглашения).</w:t>
      </w:r>
      <w:r>
        <w:br/>
      </w:r>
      <w:r>
        <w:rPr>
          <w:rFonts w:ascii="Times New Roman"/>
          <w:b w:val="false"/>
          <w:i w:val="false"/>
          <w:color w:val="000000"/>
          <w:sz w:val="28"/>
        </w:rPr>
        <w:t>
</w:t>
      </w:r>
      <w:r>
        <w:rPr>
          <w:rFonts w:ascii="Times New Roman"/>
          <w:b w:val="false"/>
          <w:i w:val="false"/>
          <w:color w:val="000000"/>
          <w:sz w:val="28"/>
        </w:rPr>
        <w:t>
      При изменении суммы договора, общей суммы договора (суммы по КБК расходов, разбивки по годам) или реквизитов сторон (за исключением наименования) государственное учреждение предоставляет (по ИС "Казначейство-клиент" направляет) заявку на новую сумму договора за вычетом ранее исполненных обязательств (кассовых расходов).</w:t>
      </w:r>
      <w:r>
        <w:br/>
      </w:r>
      <w:r>
        <w:rPr>
          <w:rFonts w:ascii="Times New Roman"/>
          <w:b w:val="false"/>
          <w:i w:val="false"/>
          <w:color w:val="000000"/>
          <w:sz w:val="28"/>
        </w:rPr>
        <w:t>
</w:t>
      </w: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ИС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r>
        <w:br/>
      </w:r>
      <w:r>
        <w:rPr>
          <w:rFonts w:ascii="Times New Roman"/>
          <w:b w:val="false"/>
          <w:i w:val="false"/>
          <w:color w:val="000000"/>
          <w:sz w:val="28"/>
        </w:rPr>
        <w:t>
</w:t>
      </w: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ИС "Казначейство-клиент" формируется и направляется) на сумму неиспользованного их остатка на начало текущего финансового года.</w:t>
      </w:r>
      <w:r>
        <w:br/>
      </w:r>
      <w:r>
        <w:rPr>
          <w:rFonts w:ascii="Times New Roman"/>
          <w:b w:val="false"/>
          <w:i w:val="false"/>
          <w:color w:val="000000"/>
          <w:sz w:val="28"/>
        </w:rPr>
        <w:t>
</w:t>
      </w:r>
      <w:r>
        <w:rPr>
          <w:rFonts w:ascii="Times New Roman"/>
          <w:b w:val="false"/>
          <w:i w:val="false"/>
          <w:color w:val="000000"/>
          <w:sz w:val="28"/>
        </w:rPr>
        <w:t>
      Для регистрации дополнительного соглашения, увеличивающего сумму зарегистрированного договора по бюджетным программам развития, предусмотренную на текущий финансовый год, за счет неперечисленной в республиканский бюджет в истекшем финансовом году суммы гарантированного трансферта, заявка составляется и предоставляется (по ИС "Казначейство-клиент" формируется и направляется) на общую сумму текущего финансового года и сумму неоплаченной части зарегистрированных обязательств истекшего финансового года.</w:t>
      </w:r>
      <w:r>
        <w:br/>
      </w:r>
      <w:r>
        <w:rPr>
          <w:rFonts w:ascii="Times New Roman"/>
          <w:b w:val="false"/>
          <w:i w:val="false"/>
          <w:color w:val="000000"/>
          <w:sz w:val="28"/>
        </w:rPr>
        <w:t>
</w:t>
      </w:r>
      <w:r>
        <w:rPr>
          <w:rFonts w:ascii="Times New Roman"/>
          <w:b w:val="false"/>
          <w:i w:val="false"/>
          <w:color w:val="000000"/>
          <w:sz w:val="28"/>
        </w:rPr>
        <w:t>
      Для регистрации дополнительного соглашения, которым вносятся изменения в наименование сторон, заявка не составляется.</w:t>
      </w:r>
      <w:r>
        <w:br/>
      </w:r>
      <w:r>
        <w:rPr>
          <w:rFonts w:ascii="Times New Roman"/>
          <w:b w:val="false"/>
          <w:i w:val="false"/>
          <w:color w:val="000000"/>
          <w:sz w:val="28"/>
        </w:rPr>
        <w:t>
      </w:t>
      </w:r>
      <w:r>
        <w:rPr>
          <w:rFonts w:ascii="Times New Roman"/>
          <w:b w:val="false"/>
          <w:i w:val="false"/>
          <w:color w:val="ff0000"/>
          <w:sz w:val="28"/>
        </w:rPr>
        <w:t xml:space="preserve">Сноска. Пункт 174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bookmarkEnd w:id="50"/>
    <w:bookmarkStart w:name="z572" w:id="51"/>
    <w:p>
      <w:pPr>
        <w:spacing w:after="0"/>
        <w:ind w:left="0"/>
        <w:jc w:val="left"/>
      </w:pPr>
      <w:r>
        <w:rPr>
          <w:rFonts w:ascii="Times New Roman"/>
          <w:b/>
          <w:i w:val="false"/>
          <w:color w:val="000000"/>
        </w:rPr>
        <w:t xml:space="preserve"> 
Глава 21. Порядок проверки договоров государственных </w:t>
      </w:r>
      <w:r>
        <w:br/>
      </w:r>
      <w:r>
        <w:rPr>
          <w:rFonts w:ascii="Times New Roman"/>
          <w:b/>
          <w:i w:val="false"/>
          <w:color w:val="000000"/>
        </w:rPr>
        <w:t xml:space="preserve">
учреждений и заявок на регистрацию гражданско-правовых сделок </w:t>
      </w:r>
    </w:p>
    <w:bookmarkEnd w:id="51"/>
    <w:bookmarkStart w:name="z573" w:id="52"/>
    <w:p>
      <w:pPr>
        <w:spacing w:after="0"/>
        <w:ind w:left="0"/>
        <w:jc w:val="both"/>
      </w:pPr>
      <w:r>
        <w:rPr>
          <w:rFonts w:ascii="Times New Roman"/>
          <w:b w:val="false"/>
          <w:i w:val="false"/>
          <w:color w:val="000000"/>
          <w:sz w:val="28"/>
        </w:rPr>
        <w:t>
      175.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r>
        <w:br/>
      </w:r>
      <w:r>
        <w:rPr>
          <w:rFonts w:ascii="Times New Roman"/>
          <w:b w:val="false"/>
          <w:i w:val="false"/>
          <w:color w:val="000000"/>
          <w:sz w:val="28"/>
        </w:rPr>
        <w:t>
</w:t>
      </w:r>
      <w:r>
        <w:rPr>
          <w:rFonts w:ascii="Times New Roman"/>
          <w:b w:val="false"/>
          <w:i w:val="false"/>
          <w:color w:val="000000"/>
          <w:sz w:val="28"/>
        </w:rPr>
        <w:t>
      1) правильность указания наименования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ЕБК РК;</w:t>
      </w:r>
      <w:r>
        <w:br/>
      </w:r>
      <w:r>
        <w:rPr>
          <w:rFonts w:ascii="Times New Roman"/>
          <w:b w:val="false"/>
          <w:i w:val="false"/>
          <w:color w:val="000000"/>
          <w:sz w:val="28"/>
        </w:rPr>
        <w:t>
</w:t>
      </w: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4) не превышение процента авансовой оплаты над размером,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5) соответствие суммы прописью сумме цифрами;</w:t>
      </w:r>
      <w:r>
        <w:br/>
      </w:r>
      <w:r>
        <w:rPr>
          <w:rFonts w:ascii="Times New Roman"/>
          <w:b w:val="false"/>
          <w:i w:val="false"/>
          <w:color w:val="000000"/>
          <w:sz w:val="28"/>
        </w:rPr>
        <w:t>
</w:t>
      </w: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денег должен быть четким и ясным. Не допускается подписание фломастером и авторучкой, заправленными улетучивающими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w:t>
      </w:r>
      <w:r>
        <w:br/>
      </w:r>
      <w:r>
        <w:rPr>
          <w:rFonts w:ascii="Times New Roman"/>
          <w:b w:val="false"/>
          <w:i w:val="false"/>
          <w:color w:val="000000"/>
          <w:sz w:val="28"/>
        </w:rPr>
        <w:t>
</w:t>
      </w:r>
      <w:r>
        <w:rPr>
          <w:rFonts w:ascii="Times New Roman"/>
          <w:b w:val="false"/>
          <w:i w:val="false"/>
          <w:color w:val="000000"/>
          <w:sz w:val="28"/>
        </w:rPr>
        <w:t>
      7) непревышение срока действия договора за пределы текущего финансового года, за исключением договоров, срок действия которых может превышать текущий финансовый год;</w:t>
      </w:r>
      <w:r>
        <w:br/>
      </w:r>
      <w:r>
        <w:rPr>
          <w:rFonts w:ascii="Times New Roman"/>
          <w:b w:val="false"/>
          <w:i w:val="false"/>
          <w:color w:val="000000"/>
          <w:sz w:val="28"/>
        </w:rPr>
        <w:t>
</w:t>
      </w:r>
      <w:r>
        <w:rPr>
          <w:rFonts w:ascii="Times New Roman"/>
          <w:b w:val="false"/>
          <w:i w:val="false"/>
          <w:color w:val="000000"/>
          <w:sz w:val="28"/>
        </w:rPr>
        <w:t>
      8) непревышение суммы договора над суммой непринятых обязательств;</w:t>
      </w:r>
      <w:r>
        <w:br/>
      </w:r>
      <w:r>
        <w:rPr>
          <w:rFonts w:ascii="Times New Roman"/>
          <w:b w:val="false"/>
          <w:i w:val="false"/>
          <w:color w:val="000000"/>
          <w:sz w:val="28"/>
        </w:rPr>
        <w:t>
</w:t>
      </w: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10) предоставление к регистрации договоров в рамках одной бюджетной программы за исключением случаев предусмотренных пунктом 155 настоящих Правил;</w:t>
      </w:r>
      <w:r>
        <w:br/>
      </w:r>
      <w:r>
        <w:rPr>
          <w:rFonts w:ascii="Times New Roman"/>
          <w:b w:val="false"/>
          <w:i w:val="false"/>
          <w:color w:val="000000"/>
          <w:sz w:val="28"/>
        </w:rPr>
        <w:t>
</w:t>
      </w: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r>
        <w:br/>
      </w:r>
      <w:r>
        <w:rPr>
          <w:rFonts w:ascii="Times New Roman"/>
          <w:b w:val="false"/>
          <w:i w:val="false"/>
          <w:color w:val="000000"/>
          <w:sz w:val="28"/>
        </w:rPr>
        <w:t>
</w:t>
      </w: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r>
        <w:br/>
      </w:r>
      <w:r>
        <w:rPr>
          <w:rFonts w:ascii="Times New Roman"/>
          <w:b w:val="false"/>
          <w:i w:val="false"/>
          <w:color w:val="000000"/>
          <w:sz w:val="28"/>
        </w:rPr>
        <w:t>
</w:t>
      </w: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r>
        <w:br/>
      </w:r>
      <w:r>
        <w:rPr>
          <w:rFonts w:ascii="Times New Roman"/>
          <w:b w:val="false"/>
          <w:i w:val="false"/>
          <w:color w:val="000000"/>
          <w:sz w:val="28"/>
        </w:rPr>
        <w:t>
</w:t>
      </w:r>
      <w:r>
        <w:rPr>
          <w:rFonts w:ascii="Times New Roman"/>
          <w:b w:val="false"/>
          <w:i w:val="false"/>
          <w:color w:val="000000"/>
          <w:sz w:val="28"/>
        </w:rPr>
        <w:t>
      14) наличие в договорах,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подписанного акта государственной приемочной комиссии.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r>
        <w:br/>
      </w:r>
      <w:r>
        <w:rPr>
          <w:rFonts w:ascii="Times New Roman"/>
          <w:b w:val="false"/>
          <w:i w:val="false"/>
          <w:color w:val="000000"/>
          <w:sz w:val="28"/>
        </w:rPr>
        <w:t>
</w:t>
      </w: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от общей суммы договора за неисполнение либо ненадлежащее исполнение обязательств по договору со стороны получателя денег, а также условия об обязанности государственного учреждения обеспечить взыскание такой неустойки (штрафа, пени) от общей суммы договора;</w:t>
      </w:r>
      <w:r>
        <w:br/>
      </w:r>
      <w:r>
        <w:rPr>
          <w:rFonts w:ascii="Times New Roman"/>
          <w:b w:val="false"/>
          <w:i w:val="false"/>
          <w:color w:val="000000"/>
          <w:sz w:val="28"/>
        </w:rPr>
        <w:t>
</w:t>
      </w:r>
      <w:r>
        <w:rPr>
          <w:rFonts w:ascii="Times New Roman"/>
          <w:b w:val="false"/>
          <w:i w:val="false"/>
          <w:color w:val="000000"/>
          <w:sz w:val="28"/>
        </w:rPr>
        <w:t>
      16) наличие в условиях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r>
        <w:br/>
      </w:r>
      <w:r>
        <w:rPr>
          <w:rFonts w:ascii="Times New Roman"/>
          <w:b w:val="false"/>
          <w:i w:val="false"/>
          <w:color w:val="000000"/>
          <w:sz w:val="28"/>
        </w:rPr>
        <w:t>
</w:t>
      </w:r>
      <w:r>
        <w:rPr>
          <w:rFonts w:ascii="Times New Roman"/>
          <w:b w:val="false"/>
          <w:i w:val="false"/>
          <w:color w:val="000000"/>
          <w:sz w:val="28"/>
        </w:rPr>
        <w:t>
      17) наличие в договоре, условия вступления в силу договора после его обязательной регистрации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ff0000"/>
          <w:sz w:val="28"/>
        </w:rPr>
        <w:t xml:space="preserve">Сноска. Пункт 175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175-1. Условия </w:t>
      </w:r>
      <w:r>
        <w:rPr>
          <w:rFonts w:ascii="Times New Roman"/>
          <w:b w:val="false"/>
          <w:i w:val="false"/>
          <w:color w:val="000000"/>
          <w:sz w:val="28"/>
        </w:rPr>
        <w:t>пункта 175</w:t>
      </w:r>
      <w:r>
        <w:rPr>
          <w:rFonts w:ascii="Times New Roman"/>
          <w:b w:val="false"/>
          <w:i w:val="false"/>
          <w:color w:val="000000"/>
          <w:sz w:val="28"/>
        </w:rPr>
        <w:t xml:space="preserve"> настоящих Правил не распространяются на договора по реализации связанных грантов, заключенным с международными организациями и странами-донорами.</w:t>
      </w:r>
      <w:r>
        <w:br/>
      </w:r>
      <w:r>
        <w:rPr>
          <w:rFonts w:ascii="Times New Roman"/>
          <w:b w:val="false"/>
          <w:i w:val="false"/>
          <w:color w:val="000000"/>
          <w:sz w:val="28"/>
        </w:rPr>
        <w:t>
      </w:t>
      </w:r>
      <w:r>
        <w:rPr>
          <w:rFonts w:ascii="Times New Roman"/>
          <w:b w:val="false"/>
          <w:i w:val="false"/>
          <w:color w:val="ff0000"/>
          <w:sz w:val="28"/>
        </w:rPr>
        <w:t xml:space="preserve">Сноска. Глава 21 дополнена пунктом 175-1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176. Территориальное подразделение казначейства осуществляет проверку заявки на: </w:t>
      </w:r>
      <w:r>
        <w:br/>
      </w:r>
      <w:r>
        <w:rPr>
          <w:rFonts w:ascii="Times New Roman"/>
          <w:b w:val="false"/>
          <w:i w:val="false"/>
          <w:color w:val="000000"/>
          <w:sz w:val="28"/>
        </w:rPr>
        <w:t>
</w:t>
      </w:r>
      <w:r>
        <w:rPr>
          <w:rFonts w:ascii="Times New Roman"/>
          <w:b w:val="false"/>
          <w:i w:val="false"/>
          <w:color w:val="000000"/>
          <w:sz w:val="28"/>
        </w:rPr>
        <w:t xml:space="preserve">
      соответствие установленной форме; </w:t>
      </w:r>
      <w:r>
        <w:br/>
      </w:r>
      <w:r>
        <w:rPr>
          <w:rFonts w:ascii="Times New Roman"/>
          <w:b w:val="false"/>
          <w:i w:val="false"/>
          <w:color w:val="000000"/>
          <w:sz w:val="28"/>
        </w:rPr>
        <w:t>
</w:t>
      </w:r>
      <w:r>
        <w:rPr>
          <w:rFonts w:ascii="Times New Roman"/>
          <w:b w:val="false"/>
          <w:i w:val="false"/>
          <w:color w:val="000000"/>
          <w:sz w:val="28"/>
        </w:rPr>
        <w:t xml:space="preserve">
      соответствие реквизитов заявки реквизитам договора; </w:t>
      </w:r>
      <w:r>
        <w:br/>
      </w:r>
      <w:r>
        <w:rPr>
          <w:rFonts w:ascii="Times New Roman"/>
          <w:b w:val="false"/>
          <w:i w:val="false"/>
          <w:color w:val="000000"/>
          <w:sz w:val="28"/>
        </w:rPr>
        <w:t>
</w:t>
      </w:r>
      <w:r>
        <w:rPr>
          <w:rFonts w:ascii="Times New Roman"/>
          <w:b w:val="false"/>
          <w:i w:val="false"/>
          <w:color w:val="000000"/>
          <w:sz w:val="28"/>
        </w:rPr>
        <w:t xml:space="preserve">
      соответствие наименования и кода государственного учреждения его наименованию и коду, предусмотренному в Справочнике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соответствие реквизитов получателя денег реквизитам получателя денег, предусмотренным в Справочнике получателей денег; </w:t>
      </w:r>
      <w:r>
        <w:br/>
      </w:r>
      <w:r>
        <w:rPr>
          <w:rFonts w:ascii="Times New Roman"/>
          <w:b w:val="false"/>
          <w:i w:val="false"/>
          <w:color w:val="000000"/>
          <w:sz w:val="28"/>
        </w:rPr>
        <w:t>
</w:t>
      </w:r>
      <w:r>
        <w:rPr>
          <w:rFonts w:ascii="Times New Roman"/>
          <w:b w:val="false"/>
          <w:i w:val="false"/>
          <w:color w:val="000000"/>
          <w:sz w:val="28"/>
        </w:rPr>
        <w:t xml:space="preserve">
      соответствие подписей и оттиска печати на заявке документу с образцами подписей и оттиска печатей; </w:t>
      </w:r>
      <w:r>
        <w:br/>
      </w:r>
      <w:r>
        <w:rPr>
          <w:rFonts w:ascii="Times New Roman"/>
          <w:b w:val="false"/>
          <w:i w:val="false"/>
          <w:color w:val="000000"/>
          <w:sz w:val="28"/>
        </w:rPr>
        <w:t>
</w:t>
      </w:r>
      <w:r>
        <w:rPr>
          <w:rFonts w:ascii="Times New Roman"/>
          <w:b w:val="false"/>
          <w:i w:val="false"/>
          <w:color w:val="000000"/>
          <w:sz w:val="28"/>
        </w:rPr>
        <w:t xml:space="preserve">
      наличие документов, предусмотренных пунктами 165, 167 настоящих Правил; </w:t>
      </w:r>
      <w:r>
        <w:br/>
      </w:r>
      <w:r>
        <w:rPr>
          <w:rFonts w:ascii="Times New Roman"/>
          <w:b w:val="false"/>
          <w:i w:val="false"/>
          <w:color w:val="000000"/>
          <w:sz w:val="28"/>
        </w:rPr>
        <w:t>
</w:t>
      </w:r>
      <w:r>
        <w:rPr>
          <w:rFonts w:ascii="Times New Roman"/>
          <w:b w:val="false"/>
          <w:i w:val="false"/>
          <w:color w:val="000000"/>
          <w:sz w:val="28"/>
        </w:rPr>
        <w:t xml:space="preserve">
      соответствие суммы прописью сумме цифрами; </w:t>
      </w:r>
      <w:r>
        <w:br/>
      </w:r>
      <w:r>
        <w:rPr>
          <w:rFonts w:ascii="Times New Roman"/>
          <w:b w:val="false"/>
          <w:i w:val="false"/>
          <w:color w:val="000000"/>
          <w:sz w:val="28"/>
        </w:rPr>
        <w:t>
</w:t>
      </w:r>
      <w:r>
        <w:rPr>
          <w:rFonts w:ascii="Times New Roman"/>
          <w:b w:val="false"/>
          <w:i w:val="false"/>
          <w:color w:val="000000"/>
          <w:sz w:val="28"/>
        </w:rPr>
        <w:t xml:space="preserve">
      одновременное предоставление всех заявок в случае заключения договора в рамках одной бюджетной программы по нескольким бюджетным подпрограммам или по каждому КБК расходов бюджета; </w:t>
      </w:r>
      <w:r>
        <w:br/>
      </w:r>
      <w:r>
        <w:rPr>
          <w:rFonts w:ascii="Times New Roman"/>
          <w:b w:val="false"/>
          <w:i w:val="false"/>
          <w:color w:val="000000"/>
          <w:sz w:val="28"/>
        </w:rPr>
        <w:t>
</w:t>
      </w:r>
      <w:r>
        <w:rPr>
          <w:rFonts w:ascii="Times New Roman"/>
          <w:b w:val="false"/>
          <w:i w:val="false"/>
          <w:color w:val="000000"/>
          <w:sz w:val="28"/>
        </w:rPr>
        <w:t xml:space="preserve">
      представление заявки в срок ее действия. </w:t>
      </w:r>
      <w:r>
        <w:br/>
      </w:r>
      <w:r>
        <w:rPr>
          <w:rFonts w:ascii="Times New Roman"/>
          <w:b w:val="false"/>
          <w:i w:val="false"/>
          <w:color w:val="000000"/>
          <w:sz w:val="28"/>
        </w:rPr>
        <w:t>
</w:t>
      </w:r>
      <w:r>
        <w:rPr>
          <w:rFonts w:ascii="Times New Roman"/>
          <w:b w:val="false"/>
          <w:i w:val="false"/>
          <w:color w:val="000000"/>
          <w:sz w:val="28"/>
        </w:rPr>
        <w:t>
      177. При несоответствии заявки с приложенными к ней документами либо договора требованиям, установленным пунктами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w:t>
      </w:r>
      <w:r>
        <w:br/>
      </w:r>
      <w:r>
        <w:rPr>
          <w:rFonts w:ascii="Times New Roman"/>
          <w:b w:val="false"/>
          <w:i w:val="false"/>
          <w:color w:val="000000"/>
          <w:sz w:val="28"/>
        </w:rPr>
        <w:t>
</w:t>
      </w: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r>
        <w:br/>
      </w:r>
      <w:r>
        <w:rPr>
          <w:rFonts w:ascii="Times New Roman"/>
          <w:b w:val="false"/>
          <w:i w:val="false"/>
          <w:color w:val="000000"/>
          <w:sz w:val="28"/>
        </w:rPr>
        <w:t>
</w:t>
      </w:r>
      <w:r>
        <w:rPr>
          <w:rFonts w:ascii="Times New Roman"/>
          <w:b w:val="false"/>
          <w:i w:val="false"/>
          <w:color w:val="000000"/>
          <w:sz w:val="28"/>
        </w:rPr>
        <w:t>
      При несоответствии в ИС «Казначейство — 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177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p>
    <w:bookmarkEnd w:id="52"/>
    <w:bookmarkStart w:name="z599" w:id="53"/>
    <w:p>
      <w:pPr>
        <w:spacing w:after="0"/>
        <w:ind w:left="0"/>
        <w:jc w:val="left"/>
      </w:pPr>
      <w:r>
        <w:rPr>
          <w:rFonts w:ascii="Times New Roman"/>
          <w:b/>
          <w:i w:val="false"/>
          <w:color w:val="000000"/>
        </w:rPr>
        <w:t xml:space="preserve"> 
Глава 22. Формирование и выдача уведомления </w:t>
      </w:r>
      <w:r>
        <w:br/>
      </w:r>
      <w:r>
        <w:rPr>
          <w:rFonts w:ascii="Times New Roman"/>
          <w:b/>
          <w:i w:val="false"/>
          <w:color w:val="000000"/>
        </w:rPr>
        <w:t xml:space="preserve">
о регистрации договора </w:t>
      </w:r>
    </w:p>
    <w:bookmarkEnd w:id="53"/>
    <w:bookmarkStart w:name="z600" w:id="54"/>
    <w:p>
      <w:pPr>
        <w:spacing w:after="0"/>
        <w:ind w:left="0"/>
        <w:jc w:val="both"/>
      </w:pPr>
      <w:r>
        <w:rPr>
          <w:rFonts w:ascii="Times New Roman"/>
          <w:b w:val="false"/>
          <w:i w:val="false"/>
          <w:color w:val="000000"/>
          <w:sz w:val="28"/>
        </w:rPr>
        <w:t>
      178.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r>
        <w:br/>
      </w:r>
      <w:r>
        <w:rPr>
          <w:rFonts w:ascii="Times New Roman"/>
          <w:b w:val="false"/>
          <w:i w:val="false"/>
          <w:color w:val="000000"/>
          <w:sz w:val="28"/>
        </w:rPr>
        <w:t>
      Уведомление выдается только при регистрации в территориальном подразделении казначейства гражданско-правовых сделок в форме договора (дополнительного соглашения).</w:t>
      </w:r>
      <w:r>
        <w:br/>
      </w:r>
      <w:r>
        <w:rPr>
          <w:rFonts w:ascii="Times New Roman"/>
          <w:b w:val="false"/>
          <w:i w:val="false"/>
          <w:color w:val="000000"/>
          <w:sz w:val="28"/>
        </w:rPr>
        <w:t>
      Уведомление формируется в ИИСК на основании реквизитов утвержденной в ИИСК заявки.</w:t>
      </w:r>
      <w:r>
        <w:br/>
      </w:r>
      <w:r>
        <w:rPr>
          <w:rFonts w:ascii="Times New Roman"/>
          <w:b w:val="false"/>
          <w:i w:val="false"/>
          <w:color w:val="000000"/>
          <w:sz w:val="28"/>
        </w:rPr>
        <w:t>
      </w:t>
      </w:r>
      <w:r>
        <w:rPr>
          <w:rFonts w:ascii="Times New Roman"/>
          <w:b w:val="false"/>
          <w:i w:val="false"/>
          <w:color w:val="ff0000"/>
          <w:sz w:val="28"/>
        </w:rPr>
        <w:t xml:space="preserve">Сноска. Пункт 178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179. Уведомление выдается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(далее - уведомление по форме согласно приложению 69).</w:t>
      </w:r>
      <w:r>
        <w:br/>
      </w:r>
      <w:r>
        <w:rPr>
          <w:rFonts w:ascii="Times New Roman"/>
          <w:b w:val="false"/>
          <w:i w:val="false"/>
          <w:color w:val="000000"/>
          <w:sz w:val="28"/>
        </w:rPr>
        <w:t>
</w:t>
      </w:r>
      <w:r>
        <w:rPr>
          <w:rFonts w:ascii="Times New Roman"/>
          <w:b w:val="false"/>
          <w:i w:val="false"/>
          <w:color w:val="000000"/>
          <w:sz w:val="28"/>
        </w:rPr>
        <w:t>
      При использовании ИС "Казначейство-клиент" государственные учреждения могут самостоятельно сформировать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сумму, не превышающую 5 (пять) миллионов тенге.</w:t>
      </w:r>
      <w:r>
        <w:br/>
      </w:r>
      <w:r>
        <w:rPr>
          <w:rFonts w:ascii="Times New Roman"/>
          <w:b w:val="false"/>
          <w:i w:val="false"/>
          <w:color w:val="000000"/>
          <w:sz w:val="28"/>
        </w:rPr>
        <w:t>
</w:t>
      </w:r>
      <w:r>
        <w:rPr>
          <w:rFonts w:ascii="Times New Roman"/>
          <w:b w:val="false"/>
          <w:i w:val="false"/>
          <w:color w:val="000000"/>
          <w:sz w:val="28"/>
        </w:rPr>
        <w:t>
      Формирование в ИС "Казначейство-клиент" уведомлений на сумму, превышающую 5 (пять) миллионов тенге, осуществляется территориальным подразделением казначейства и передается на бумажном носителе государственному учреждению.</w:t>
      </w:r>
      <w:r>
        <w:br/>
      </w:r>
      <w:r>
        <w:rPr>
          <w:rFonts w:ascii="Times New Roman"/>
          <w:b w:val="false"/>
          <w:i w:val="false"/>
          <w:color w:val="000000"/>
          <w:sz w:val="28"/>
        </w:rPr>
        <w:t>
      </w:t>
      </w:r>
      <w:r>
        <w:rPr>
          <w:rFonts w:ascii="Times New Roman"/>
          <w:b w:val="false"/>
          <w:i w:val="false"/>
          <w:color w:val="ff0000"/>
          <w:sz w:val="28"/>
        </w:rPr>
        <w:t xml:space="preserve">Сноска. Пункт 179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180. При регистрации договора (дополнительного соглашения) на сумму: </w:t>
      </w:r>
      <w:r>
        <w:br/>
      </w:r>
      <w:r>
        <w:rPr>
          <w:rFonts w:ascii="Times New Roman"/>
          <w:b w:val="false"/>
          <w:i w:val="false"/>
          <w:color w:val="000000"/>
          <w:sz w:val="28"/>
        </w:rPr>
        <w:t>
</w:t>
      </w:r>
      <w:r>
        <w:rPr>
          <w:rFonts w:ascii="Times New Roman"/>
          <w:b w:val="false"/>
          <w:i w:val="false"/>
          <w:color w:val="000000"/>
          <w:sz w:val="28"/>
        </w:rPr>
        <w:t xml:space="preserve">
      не превышающую 5 (пять) миллионов тенге, уведомление по форме согласно приложению 69 формируется в 3-х экземплярах; </w:t>
      </w:r>
      <w:r>
        <w:br/>
      </w:r>
      <w:r>
        <w:rPr>
          <w:rFonts w:ascii="Times New Roman"/>
          <w:b w:val="false"/>
          <w:i w:val="false"/>
          <w:color w:val="000000"/>
          <w:sz w:val="28"/>
        </w:rPr>
        <w:t>
</w:t>
      </w:r>
      <w:r>
        <w:rPr>
          <w:rFonts w:ascii="Times New Roman"/>
          <w:b w:val="false"/>
          <w:i w:val="false"/>
          <w:color w:val="000000"/>
          <w:sz w:val="28"/>
        </w:rPr>
        <w:t xml:space="preserve">
      превышающую 5 (пять) миллионов тенге, уведомление по форме согласно приложению 69 формируется в 4-х экземплярах. </w:t>
      </w:r>
      <w:r>
        <w:br/>
      </w:r>
      <w:r>
        <w:rPr>
          <w:rFonts w:ascii="Times New Roman"/>
          <w:b w:val="false"/>
          <w:i w:val="false"/>
          <w:color w:val="000000"/>
          <w:sz w:val="28"/>
        </w:rPr>
        <w:t>
</w:t>
      </w:r>
      <w:r>
        <w:rPr>
          <w:rFonts w:ascii="Times New Roman"/>
          <w:b w:val="false"/>
          <w:i w:val="false"/>
          <w:color w:val="000000"/>
          <w:sz w:val="28"/>
        </w:rPr>
        <w:t xml:space="preserve">
      181. В случае регистрации дополнительного соглашения, которым изменяется: </w:t>
      </w:r>
      <w:r>
        <w:br/>
      </w:r>
      <w:r>
        <w:rPr>
          <w:rFonts w:ascii="Times New Roman"/>
          <w:b w:val="false"/>
          <w:i w:val="false"/>
          <w:color w:val="000000"/>
          <w:sz w:val="28"/>
        </w:rPr>
        <w:t>
</w:t>
      </w:r>
      <w:r>
        <w:rPr>
          <w:rFonts w:ascii="Times New Roman"/>
          <w:b w:val="false"/>
          <w:i w:val="false"/>
          <w:color w:val="000000"/>
          <w:sz w:val="28"/>
        </w:rPr>
        <w:t xml:space="preserve">
      сумма зарегистрированного договора; </w:t>
      </w:r>
      <w:r>
        <w:br/>
      </w:r>
      <w:r>
        <w:rPr>
          <w:rFonts w:ascii="Times New Roman"/>
          <w:b w:val="false"/>
          <w:i w:val="false"/>
          <w:color w:val="000000"/>
          <w:sz w:val="28"/>
        </w:rPr>
        <w:t>
</w:t>
      </w:r>
      <w:r>
        <w:rPr>
          <w:rFonts w:ascii="Times New Roman"/>
          <w:b w:val="false"/>
          <w:i w:val="false"/>
          <w:color w:val="000000"/>
          <w:sz w:val="28"/>
        </w:rPr>
        <w:t xml:space="preserve">
      сумма зарегистрированного договора на текущий финансовый год со сроком действия договора, превышающим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реквизиты сторон, за исключением наименования сторон, </w:t>
      </w:r>
      <w:r>
        <w:br/>
      </w:r>
      <w:r>
        <w:rPr>
          <w:rFonts w:ascii="Times New Roman"/>
          <w:b w:val="false"/>
          <w:i w:val="false"/>
          <w:color w:val="000000"/>
          <w:sz w:val="28"/>
        </w:rPr>
        <w:t>
</w:t>
      </w:r>
      <w:r>
        <w:rPr>
          <w:rFonts w:ascii="Times New Roman"/>
          <w:b w:val="false"/>
          <w:i w:val="false"/>
          <w:color w:val="000000"/>
          <w:sz w:val="28"/>
        </w:rPr>
        <w:t>
      ранее сформированное в ИИСК уведомление закрывается и формируется новое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случае предоставления дополнительного соглашения, которым изменяется наименования сторон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корректируется без его закрытия.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69 формируется на сумму текущего финансового года. </w:t>
      </w:r>
      <w:r>
        <w:br/>
      </w:r>
      <w:r>
        <w:rPr>
          <w:rFonts w:ascii="Times New Roman"/>
          <w:b w:val="false"/>
          <w:i w:val="false"/>
          <w:color w:val="000000"/>
          <w:sz w:val="28"/>
        </w:rPr>
        <w:t>
      </w:t>
      </w:r>
      <w:r>
        <w:rPr>
          <w:rFonts w:ascii="Times New Roman"/>
          <w:b w:val="false"/>
          <w:i w:val="false"/>
          <w:color w:val="ff0000"/>
          <w:sz w:val="28"/>
        </w:rPr>
        <w:t>Сноска. Пункт 181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182.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бумажном носителе подписывается первым руководителем территориального подразделения казначейства (или лицом, им уполномоченным), оформляется подписью, оттиском штампа и проставлением даты обработки документа ответственным исполнителем территориального подразделения казначейства, а также заверяется оттиском гербовой печати.</w:t>
      </w:r>
      <w:r>
        <w:br/>
      </w:r>
      <w:r>
        <w:rPr>
          <w:rFonts w:ascii="Times New Roman"/>
          <w:b w:val="false"/>
          <w:i w:val="false"/>
          <w:color w:val="000000"/>
          <w:sz w:val="28"/>
        </w:rPr>
        <w:t>
</w:t>
      </w:r>
      <w:r>
        <w:rPr>
          <w:rFonts w:ascii="Times New Roman"/>
          <w:b w:val="false"/>
          <w:i w:val="false"/>
          <w:color w:val="000000"/>
          <w:sz w:val="28"/>
        </w:rPr>
        <w:t>
      При этом, в случае формирования уведомления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нескольких листах, документ оформляется подписью, оттиском штампа и проставлением даты обработки документа полистно.</w:t>
      </w:r>
      <w:r>
        <w:br/>
      </w:r>
      <w:r>
        <w:rPr>
          <w:rFonts w:ascii="Times New Roman"/>
          <w:b w:val="false"/>
          <w:i w:val="false"/>
          <w:color w:val="000000"/>
          <w:sz w:val="28"/>
        </w:rPr>
        <w:t>
</w:t>
      </w:r>
      <w:r>
        <w:rPr>
          <w:rFonts w:ascii="Times New Roman"/>
          <w:b w:val="false"/>
          <w:i w:val="false"/>
          <w:color w:val="000000"/>
          <w:sz w:val="28"/>
        </w:rPr>
        <w:t>
      Уведомление, сформированное государственным учреждением электронным образом в ИС "Казначейство-клиент" территориальным подразделением казначейства не подписывается.</w:t>
      </w:r>
      <w:r>
        <w:br/>
      </w:r>
      <w:r>
        <w:rPr>
          <w:rFonts w:ascii="Times New Roman"/>
          <w:b w:val="false"/>
          <w:i w:val="false"/>
          <w:color w:val="000000"/>
          <w:sz w:val="28"/>
        </w:rPr>
        <w:t>
      </w:t>
      </w:r>
      <w:r>
        <w:rPr>
          <w:rFonts w:ascii="Times New Roman"/>
          <w:b w:val="false"/>
          <w:i w:val="false"/>
          <w:color w:val="ff0000"/>
          <w:sz w:val="28"/>
        </w:rPr>
        <w:t xml:space="preserve">Сноска. Пункт 182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183. Один экземпляр уведомления по форме согласно приложению 69 остается в территориальном подразделении казначейства, остальные экземпляры передаются государственному учреждению вместе с проштампованным полистно оригиналом договора (дополнительного соглашения). </w:t>
      </w:r>
      <w:r>
        <w:br/>
      </w:r>
      <w:r>
        <w:rPr>
          <w:rFonts w:ascii="Times New Roman"/>
          <w:b w:val="false"/>
          <w:i w:val="false"/>
          <w:color w:val="000000"/>
          <w:sz w:val="28"/>
        </w:rPr>
        <w:t>
</w:t>
      </w:r>
      <w:r>
        <w:rPr>
          <w:rFonts w:ascii="Times New Roman"/>
          <w:b w:val="false"/>
          <w:i w:val="false"/>
          <w:color w:val="000000"/>
          <w:sz w:val="28"/>
        </w:rPr>
        <w:t xml:space="preserve">
      184. Государственное учреждение передает получателю денег, подписанный(ое)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и главным бухгалтером государственного учреждения и заверенный(ое) оттиском гербовой печати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один из двух полученных экземпляров уведомления по форме согласно приложению 69 при регистрации договора (дополнительного соглашения) на сумму, не превышающую 5 (пять) миллионов тенге; </w:t>
      </w:r>
      <w:r>
        <w:br/>
      </w:r>
      <w:r>
        <w:rPr>
          <w:rFonts w:ascii="Times New Roman"/>
          <w:b w:val="false"/>
          <w:i w:val="false"/>
          <w:color w:val="000000"/>
          <w:sz w:val="28"/>
        </w:rPr>
        <w:t>
</w:t>
      </w:r>
      <w:r>
        <w:rPr>
          <w:rFonts w:ascii="Times New Roman"/>
          <w:b w:val="false"/>
          <w:i w:val="false"/>
          <w:color w:val="000000"/>
          <w:sz w:val="28"/>
        </w:rPr>
        <w:t>
      два из трех полученных экземпляров уведомления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при регистрации данного договора (дополнительного соглашения) на сумму, превышающую 5 (пять) миллионов тенге. </w:t>
      </w:r>
      <w:r>
        <w:br/>
      </w:r>
      <w:r>
        <w:rPr>
          <w:rFonts w:ascii="Times New Roman"/>
          <w:b w:val="false"/>
          <w:i w:val="false"/>
          <w:color w:val="000000"/>
          <w:sz w:val="28"/>
        </w:rPr>
        <w:t>
</w:t>
      </w:r>
      <w:r>
        <w:rPr>
          <w:rFonts w:ascii="Times New Roman"/>
          <w:b w:val="false"/>
          <w:i w:val="false"/>
          <w:color w:val="000000"/>
          <w:sz w:val="28"/>
        </w:rPr>
        <w:t>
      185. Получатель денег при получении 2-х экземпляров уведомления по форме согласно приложению 69 по зарегистрированному договору (дополнительному соглашению) на сумму, превышающую 5 (пять) миллионов тенге, один экземпляр уведомления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передает в банк второго уровня или организацию, осуществляющую отдельные виды банковских операций (далее - банк), в котором открыт ему банковский счет. </w:t>
      </w:r>
      <w:r>
        <w:br/>
      </w:r>
      <w:r>
        <w:rPr>
          <w:rFonts w:ascii="Times New Roman"/>
          <w:b w:val="false"/>
          <w:i w:val="false"/>
          <w:color w:val="000000"/>
          <w:sz w:val="28"/>
        </w:rPr>
        <w:t>
</w:t>
      </w:r>
      <w:r>
        <w:rPr>
          <w:rFonts w:ascii="Times New Roman"/>
          <w:b w:val="false"/>
          <w:i w:val="false"/>
          <w:color w:val="000000"/>
          <w:sz w:val="28"/>
        </w:rPr>
        <w:t xml:space="preserve">
      Получатель денег подписывает и заверяет четким (ясным) оттиском печати второй экземпляр уведомления по форме согласно приложению 69, который в последствие передается государственному учреждению.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этом подписание и заверение оттиском печати получателем денег осуществляется для проведения окончательного расчета государственным учреждением по зарегистрированному в территориальном подразделении казначейства договору (дополнительному соглашению). </w:t>
      </w:r>
      <w:r>
        <w:br/>
      </w:r>
      <w:r>
        <w:rPr>
          <w:rFonts w:ascii="Times New Roman"/>
          <w:b w:val="false"/>
          <w:i w:val="false"/>
          <w:color w:val="000000"/>
          <w:sz w:val="28"/>
        </w:rPr>
        <w:t>
</w:t>
      </w:r>
      <w:r>
        <w:rPr>
          <w:rFonts w:ascii="Times New Roman"/>
          <w:b w:val="false"/>
          <w:i w:val="false"/>
          <w:color w:val="000000"/>
          <w:sz w:val="28"/>
        </w:rPr>
        <w:t>
      В случае, если получателем денег является физическое лицо, не зарегистрированное как индивидуальный предприниматель, или индивидуальный предприниматель, не имеющий печати,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содержит только его подпись.</w:t>
      </w:r>
      <w:r>
        <w:br/>
      </w:r>
      <w:r>
        <w:rPr>
          <w:rFonts w:ascii="Times New Roman"/>
          <w:b w:val="false"/>
          <w:i w:val="false"/>
          <w:color w:val="000000"/>
          <w:sz w:val="28"/>
        </w:rPr>
        <w:t>
</w:t>
      </w:r>
      <w:r>
        <w:rPr>
          <w:rFonts w:ascii="Times New Roman"/>
          <w:b w:val="false"/>
          <w:i w:val="false"/>
          <w:color w:val="000000"/>
          <w:sz w:val="28"/>
        </w:rPr>
        <w:t>
      В случае перечисления государственным учреждением в доход соответствующего бюджета суммы по зарегистрированному договору (дополнительному соглашению)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получателем денег не подписывается.</w:t>
      </w:r>
      <w:r>
        <w:br/>
      </w:r>
      <w:r>
        <w:rPr>
          <w:rFonts w:ascii="Times New Roman"/>
          <w:b w:val="false"/>
          <w:i w:val="false"/>
          <w:color w:val="000000"/>
          <w:sz w:val="28"/>
        </w:rPr>
        <w:t>
      </w:t>
      </w:r>
      <w:r>
        <w:rPr>
          <w:rFonts w:ascii="Times New Roman"/>
          <w:b w:val="false"/>
          <w:i w:val="false"/>
          <w:color w:val="ff0000"/>
          <w:sz w:val="28"/>
        </w:rPr>
        <w:t>Сноска. Пункт 185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186. Государственное учреждение к счету к оплате со статусом "окончательный" предоставляет в территориальное подразделение казначейства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с подписями и оттисками печатей государственного учреждения и получателя денег.</w:t>
      </w:r>
      <w:r>
        <w:br/>
      </w:r>
      <w:r>
        <w:rPr>
          <w:rFonts w:ascii="Times New Roman"/>
          <w:b w:val="false"/>
          <w:i w:val="false"/>
          <w:color w:val="000000"/>
          <w:sz w:val="28"/>
        </w:rPr>
        <w:t>
      После проведения счета к оплате, предоставленного на бумажном носителе, со статусом "окончательный" территориальное подразделение казначейства формирует в 2-х экземплярах уведомление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70</w:t>
      </w:r>
      <w:r>
        <w:rPr>
          <w:rFonts w:ascii="Times New Roman"/>
          <w:b w:val="false"/>
          <w:i w:val="false"/>
          <w:color w:val="000000"/>
          <w:sz w:val="28"/>
        </w:rPr>
        <w:t>). Уведомления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подписываются ответственным исполнителем территориального подразделения казначейства и заверяются его штампом с проставлением даты обработки документа. Один экземпляр уведомления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передается государственному учреждению для ведения учета выполненных и зарегистрированных обязательств, второй экземпляр остается в территориальном подразделении казначейства для закрытия принятых обязательств государственного учреждения.</w:t>
      </w:r>
      <w:r>
        <w:br/>
      </w:r>
      <w:r>
        <w:rPr>
          <w:rFonts w:ascii="Times New Roman"/>
          <w:b w:val="false"/>
          <w:i w:val="false"/>
          <w:color w:val="000000"/>
          <w:sz w:val="28"/>
        </w:rPr>
        <w:t>
      При обслуживании по ИС "Казначейство-клиент" государственные учреждения самостоятельно формируют уведомление по форме согласно </w:t>
      </w:r>
      <w:r>
        <w:rPr>
          <w:rFonts w:ascii="Times New Roman"/>
          <w:b w:val="false"/>
          <w:i w:val="false"/>
          <w:color w:val="000000"/>
          <w:sz w:val="28"/>
        </w:rPr>
        <w:t>приложению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186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и отчет формы 4-12 "Детали невыполненных обязательств",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 которые выдаются по запросу государственного учреждения, а также отчет формы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 ежемесячно и по запросу государственного учреждения и/или администратора бюджетных программ в разрезе подведомственных учреждений по состоянию на 1 и 16 число месяца.</w:t>
      </w:r>
      <w:r>
        <w:br/>
      </w:r>
      <w:r>
        <w:rPr>
          <w:rFonts w:ascii="Times New Roman"/>
          <w:b w:val="false"/>
          <w:i w:val="false"/>
          <w:color w:val="000000"/>
          <w:sz w:val="28"/>
        </w:rPr>
        <w:t>
</w:t>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r>
        <w:br/>
      </w:r>
      <w:r>
        <w:rPr>
          <w:rFonts w:ascii="Times New Roman"/>
          <w:b w:val="false"/>
          <w:i w:val="false"/>
          <w:color w:val="000000"/>
          <w:sz w:val="28"/>
        </w:rPr>
        <w:t>
</w:t>
      </w:r>
      <w:r>
        <w:rPr>
          <w:rFonts w:ascii="Times New Roman"/>
          <w:b w:val="false"/>
          <w:i w:val="false"/>
          <w:color w:val="ff0000"/>
          <w:sz w:val="28"/>
        </w:rPr>
        <w:t xml:space="preserve">      Сноска. Пункт 187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bookmarkEnd w:id="54"/>
    <w:bookmarkStart w:name="z628" w:id="55"/>
    <w:p>
      <w:pPr>
        <w:spacing w:after="0"/>
        <w:ind w:left="0"/>
        <w:jc w:val="left"/>
      </w:pPr>
      <w:r>
        <w:rPr>
          <w:rFonts w:ascii="Times New Roman"/>
          <w:b/>
          <w:i w:val="false"/>
          <w:color w:val="000000"/>
        </w:rPr>
        <w:t xml:space="preserve"> 
Глава 23. Порядок осуществления платежей и переводов </w:t>
      </w:r>
      <w:r>
        <w:br/>
      </w:r>
      <w:r>
        <w:rPr>
          <w:rFonts w:ascii="Times New Roman"/>
          <w:b/>
          <w:i w:val="false"/>
          <w:color w:val="000000"/>
        </w:rPr>
        <w:t xml:space="preserve">
денег в национальной валюте </w:t>
      </w:r>
    </w:p>
    <w:bookmarkEnd w:id="55"/>
    <w:bookmarkStart w:name="z629" w:id="56"/>
    <w:p>
      <w:pPr>
        <w:spacing w:after="0"/>
        <w:ind w:left="0"/>
        <w:jc w:val="both"/>
      </w:pPr>
      <w:r>
        <w:rPr>
          <w:rFonts w:ascii="Times New Roman"/>
          <w:b w:val="false"/>
          <w:i w:val="false"/>
          <w:color w:val="000000"/>
          <w:sz w:val="28"/>
        </w:rPr>
        <w:t>
      188.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плановых назначений индивидуального плана финансирования по платежам и неиспользованного остатка уведомления о регистрации договора.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территориальных подразделений казначейства и государственных учреждений в порядке,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территориальным подразделением казначейства возвращаются без исполнения.</w:t>
      </w:r>
      <w:r>
        <w:br/>
      </w:r>
      <w:r>
        <w:rPr>
          <w:rFonts w:ascii="Times New Roman"/>
          <w:b w:val="false"/>
          <w:i w:val="false"/>
          <w:color w:val="000000"/>
          <w:sz w:val="28"/>
        </w:rPr>
        <w:t>
</w:t>
      </w:r>
      <w:r>
        <w:rPr>
          <w:rFonts w:ascii="Times New Roman"/>
          <w:b w:val="false"/>
          <w:i w:val="false"/>
          <w:color w:val="000000"/>
          <w:sz w:val="28"/>
        </w:rPr>
        <w:t>
      В случае недостаточности денег на КСН соответствующих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Правительства Республики Казахстан и местных исполнительных органов,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r>
        <w:br/>
      </w:r>
      <w:r>
        <w:rPr>
          <w:rFonts w:ascii="Times New Roman"/>
          <w:b w:val="false"/>
          <w:i w:val="false"/>
          <w:color w:val="000000"/>
          <w:sz w:val="28"/>
        </w:rPr>
        <w:t>
</w:t>
      </w:r>
      <w:r>
        <w:rPr>
          <w:rFonts w:ascii="Times New Roman"/>
          <w:b w:val="false"/>
          <w:i w:val="false"/>
          <w:color w:val="000000"/>
          <w:sz w:val="28"/>
        </w:rPr>
        <w:t>
      В случае недостаточности денег на соответствующих контрольных счетах наличности территориальным подразделением казначейства платежные поручения на возврат налогоплательщикам сумм излишне уплаченных налогов и других обязательных платежей в бюджет, неналоговых платежей в пределах компетенции налоговых органов и (или) уполномоченных органов на исполнение не принимаются.</w:t>
      </w:r>
      <w:r>
        <w:br/>
      </w:r>
      <w:r>
        <w:rPr>
          <w:rFonts w:ascii="Times New Roman"/>
          <w:b w:val="false"/>
          <w:i w:val="false"/>
          <w:color w:val="000000"/>
          <w:sz w:val="28"/>
        </w:rPr>
        <w:t>
</w:t>
      </w:r>
      <w:r>
        <w:rPr>
          <w:rFonts w:ascii="Times New Roman"/>
          <w:b w:val="false"/>
          <w:i w:val="false"/>
          <w:color w:val="000000"/>
          <w:sz w:val="28"/>
        </w:rPr>
        <w:t>
      Списание денег с ЕКС производится на основании электронных платежных документов, отправленных </w:t>
      </w:r>
      <w:r>
        <w:rPr>
          <w:rFonts w:ascii="Times New Roman"/>
          <w:b w:val="false"/>
          <w:i w:val="false"/>
          <w:color w:val="000000"/>
          <w:sz w:val="28"/>
        </w:rPr>
        <w:t>центральным уполномоченным органом</w:t>
      </w:r>
      <w:r>
        <w:rPr>
          <w:rFonts w:ascii="Times New Roman"/>
          <w:b w:val="false"/>
          <w:i w:val="false"/>
          <w:color w:val="000000"/>
          <w:sz w:val="28"/>
        </w:rPr>
        <w:t xml:space="preserve"> по исполнению бюджета через платежные системы КЦМР в порядке, </w:t>
      </w:r>
      <w:r>
        <w:rPr>
          <w:rFonts w:ascii="Times New Roman"/>
          <w:b w:val="false"/>
          <w:i w:val="false"/>
          <w:color w:val="000000"/>
          <w:sz w:val="28"/>
        </w:rPr>
        <w:t>установленном</w:t>
      </w:r>
      <w:r>
        <w:rPr>
          <w:rFonts w:ascii="Times New Roman"/>
          <w:b w:val="false"/>
          <w:i w:val="false"/>
          <w:color w:val="000000"/>
          <w:sz w:val="28"/>
        </w:rPr>
        <w:t xml:space="preserve">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территориальное подразделение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До формирования государственным учреждением счетов к оплате по ИС "Казначейство-клиент" осуществляется проверка на достаточность плановых назначений по соответствующему коду бюджетной классификации расходов, индивидуального плана по платежам, согласно отчету 0_07 "Отчет по свободным остаткам государственного учреждения по бюджету" по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188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189. Территориальное подразделение казначейства осуществляет прием счетов к оплате от государственных учреждений на бумажном носителе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 При этом документы на получение наличных денег по чекам из кассы банка принимаются до 13.00 часов местного времени.</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осуществляет прием счетов к оплате, поступивших от государственных учреждений по ИС "Казначейство-клиент" электронным образом, в течение всего рабочего дня.</w:t>
      </w:r>
      <w:r>
        <w:br/>
      </w:r>
      <w:r>
        <w:rPr>
          <w:rFonts w:ascii="Times New Roman"/>
          <w:b w:val="false"/>
          <w:i w:val="false"/>
          <w:color w:val="000000"/>
          <w:sz w:val="28"/>
        </w:rPr>
        <w:t>
</w:t>
      </w:r>
      <w:r>
        <w:rPr>
          <w:rFonts w:ascii="Times New Roman"/>
          <w:b w:val="false"/>
          <w:i w:val="false"/>
          <w:color w:val="000000"/>
          <w:sz w:val="28"/>
        </w:rPr>
        <w:t>
      Счет к оплате, поступивший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Сноска. Пункт 189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190. Государственное учреждение обеспечивает:</w:t>
      </w:r>
      <w:r>
        <w:br/>
      </w:r>
      <w:r>
        <w:rPr>
          <w:rFonts w:ascii="Times New Roman"/>
          <w:b w:val="false"/>
          <w:i w:val="false"/>
          <w:color w:val="000000"/>
          <w:sz w:val="28"/>
        </w:rPr>
        <w:t>
</w:t>
      </w: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магнитном носителе;</w:t>
      </w:r>
      <w:r>
        <w:br/>
      </w:r>
      <w:r>
        <w:rPr>
          <w:rFonts w:ascii="Times New Roman"/>
          <w:b w:val="false"/>
          <w:i w:val="false"/>
          <w:color w:val="000000"/>
          <w:sz w:val="28"/>
        </w:rPr>
        <w:t>
</w:t>
      </w:r>
      <w:r>
        <w:rPr>
          <w:rFonts w:ascii="Times New Roman"/>
          <w:b w:val="false"/>
          <w:i w:val="false"/>
          <w:color w:val="000000"/>
          <w:sz w:val="28"/>
        </w:rPr>
        <w:t>
      2) правомерность и обоснованность предоставления счета к оплате;</w:t>
      </w:r>
      <w:r>
        <w:br/>
      </w:r>
      <w:r>
        <w:rPr>
          <w:rFonts w:ascii="Times New Roman"/>
          <w:b w:val="false"/>
          <w:i w:val="false"/>
          <w:color w:val="000000"/>
          <w:sz w:val="28"/>
        </w:rPr>
        <w:t>
</w:t>
      </w:r>
      <w:r>
        <w:rPr>
          <w:rFonts w:ascii="Times New Roman"/>
          <w:b w:val="false"/>
          <w:i w:val="false"/>
          <w:color w:val="000000"/>
          <w:sz w:val="28"/>
        </w:rPr>
        <w:t>
      3) достоверность указанных реквизитов в счете к оплате;</w:t>
      </w:r>
      <w:r>
        <w:br/>
      </w:r>
      <w:r>
        <w:rPr>
          <w:rFonts w:ascii="Times New Roman"/>
          <w:b w:val="false"/>
          <w:i w:val="false"/>
          <w:color w:val="000000"/>
          <w:sz w:val="28"/>
        </w:rPr>
        <w:t>
</w:t>
      </w: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r>
        <w:br/>
      </w:r>
      <w:r>
        <w:rPr>
          <w:rFonts w:ascii="Times New Roman"/>
          <w:b w:val="false"/>
          <w:i w:val="false"/>
          <w:color w:val="000000"/>
          <w:sz w:val="28"/>
        </w:rPr>
        <w:t>
</w:t>
      </w:r>
      <w:r>
        <w:rPr>
          <w:rFonts w:ascii="Times New Roman"/>
          <w:b w:val="false"/>
          <w:i w:val="false"/>
          <w:color w:val="000000"/>
          <w:sz w:val="28"/>
        </w:rPr>
        <w:t>
      5) достоверность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8"/>
        </w:rPr>
        <w:t>
</w:t>
      </w:r>
      <w:r>
        <w:rPr>
          <w:rFonts w:ascii="Times New Roman"/>
          <w:b w:val="false"/>
          <w:i w:val="false"/>
          <w:color w:val="000000"/>
          <w:sz w:val="28"/>
        </w:rPr>
        <w:t>
      6) представление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7) предоставление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w:t>
      </w:r>
      <w:r>
        <w:rPr>
          <w:rFonts w:ascii="Times New Roman"/>
          <w:b w:val="false"/>
          <w:i w:val="false"/>
          <w:color w:val="000000"/>
          <w:sz w:val="28"/>
        </w:rPr>
        <w:t>
      8) при обслуживании по ИС «Казначейство - клиент» — прикрепление сканированного образца с оригинала, подтверждающих документов, подписанного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w:t>
      </w:r>
      <w:r>
        <w:br/>
      </w:r>
      <w:r>
        <w:rPr>
          <w:rFonts w:ascii="Times New Roman"/>
          <w:b w:val="false"/>
          <w:i w:val="false"/>
          <w:color w:val="000000"/>
          <w:sz w:val="28"/>
        </w:rPr>
        <w:t>
</w:t>
      </w:r>
      <w:r>
        <w:rPr>
          <w:rFonts w:ascii="Times New Roman"/>
          <w:b w:val="false"/>
          <w:i w:val="false"/>
          <w:color w:val="000000"/>
          <w:sz w:val="28"/>
        </w:rPr>
        <w:t>
      9) достоверность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юридического лица при использовании ИС «Казначейство-клиент».</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При этом указанные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w:t>
      </w:r>
      <w:r>
        <w:br/>
      </w:r>
      <w:r>
        <w:rPr>
          <w:rFonts w:ascii="Times New Roman"/>
          <w:b w:val="false"/>
          <w:i w:val="false"/>
          <w:color w:val="000000"/>
          <w:sz w:val="28"/>
        </w:rPr>
        <w:t>
</w:t>
      </w: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000000"/>
          <w:sz w:val="28"/>
        </w:rPr>
        <w:t>
      Государственное учреждение обеспечивает достоверность подтверждающих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190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16.04.2012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191. Осуществление платежей и переводов денег в безналичной и наличной формах оплаты включает в себя формирование государственным учреждением и проведение территориальным подразделением казначейства счетов к оплате за счет: </w:t>
      </w:r>
      <w:r>
        <w:br/>
      </w:r>
      <w:r>
        <w:rPr>
          <w:rFonts w:ascii="Times New Roman"/>
          <w:b w:val="false"/>
          <w:i w:val="false"/>
          <w:color w:val="000000"/>
          <w:sz w:val="28"/>
        </w:rPr>
        <w:t>
</w:t>
      </w:r>
      <w:r>
        <w:rPr>
          <w:rFonts w:ascii="Times New Roman"/>
          <w:b w:val="false"/>
          <w:i w:val="false"/>
          <w:color w:val="000000"/>
          <w:sz w:val="28"/>
        </w:rPr>
        <w:t>
      1) бюджетных средств;</w:t>
      </w:r>
      <w:r>
        <w:br/>
      </w:r>
      <w:r>
        <w:rPr>
          <w:rFonts w:ascii="Times New Roman"/>
          <w:b w:val="false"/>
          <w:i w:val="false"/>
          <w:color w:val="000000"/>
          <w:sz w:val="28"/>
        </w:rPr>
        <w:t>
</w:t>
      </w:r>
      <w:r>
        <w:rPr>
          <w:rFonts w:ascii="Times New Roman"/>
          <w:b w:val="false"/>
          <w:i w:val="false"/>
          <w:color w:val="000000"/>
          <w:sz w:val="28"/>
        </w:rPr>
        <w:t xml:space="preserve">
      2)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w:t>
      </w: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w:t>
      </w:r>
      <w:r>
        <w:rPr>
          <w:rFonts w:ascii="Times New Roman"/>
          <w:b w:val="false"/>
          <w:i w:val="false"/>
          <w:color w:val="000000"/>
          <w:sz w:val="28"/>
        </w:rPr>
        <w:t>
      4) денег от спонсорской, благотворительной помощи для государственных учреждений, получаемой ими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денег, поступление которых предусмотрено законодательством Республики Казахстан о местном государственном управлении и самоуправлении, и направленных на реализацию акимами города районного значения, поселка, села, сельского округа функций местного самоуправления.</w:t>
      </w:r>
      <w:r>
        <w:br/>
      </w:r>
      <w:r>
        <w:rPr>
          <w:rFonts w:ascii="Times New Roman"/>
          <w:b w:val="false"/>
          <w:i w:val="false"/>
          <w:color w:val="000000"/>
          <w:sz w:val="28"/>
        </w:rPr>
        <w:t>
      </w:t>
      </w:r>
      <w:r>
        <w:rPr>
          <w:rFonts w:ascii="Times New Roman"/>
          <w:b w:val="false"/>
          <w:i w:val="false"/>
          <w:color w:val="ff0000"/>
          <w:sz w:val="28"/>
        </w:rPr>
        <w:t xml:space="preserve">Сноска. Пункт 191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192. Государственное учреждение до предоставления счета к оплате в территориальное подразделение казначейства регистрирует его в журнале регистрации счетов к оплате. Журнал регистрации счетов к оплате ведется по форме согласно </w:t>
      </w:r>
      <w:r>
        <w:rPr>
          <w:rFonts w:ascii="Times New Roman"/>
          <w:b w:val="false"/>
          <w:i w:val="false"/>
          <w:color w:val="000000"/>
          <w:sz w:val="28"/>
        </w:rPr>
        <w:t xml:space="preserve">приложению 73 </w:t>
      </w:r>
      <w:r>
        <w:rPr>
          <w:rFonts w:ascii="Times New Roman"/>
          <w:b w:val="false"/>
          <w:i w:val="false"/>
          <w:color w:val="000000"/>
          <w:sz w:val="28"/>
        </w:rPr>
        <w:t xml:space="preserve">к настоящим Правилам, который пронумеровывается, прошнуровывается и опечатывается оттиском гербовой печати с указанием общего количества листов в журнале и заверяется подписью ответственного секретаря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лицом, им уполномоченным. Записи в журнале регистрации счетов к оплате производятся в хронологическом порядке по мере формирования счетов к оплате. При этом дата, указанная в счете к оплате, должна соответствовать дате регистрации, указанной в журнале регистрации счетов к оплате. Журнал регистрации счетов к оплате при наличии в нем по истечении текущего финансового года свободных листов может быть использован для записей в следующем году, при этом нумерация записей начинается сначала. </w:t>
      </w:r>
      <w:r>
        <w:br/>
      </w:r>
      <w:r>
        <w:rPr>
          <w:rFonts w:ascii="Times New Roman"/>
          <w:b w:val="false"/>
          <w:i w:val="false"/>
          <w:color w:val="000000"/>
          <w:sz w:val="28"/>
        </w:rPr>
        <w:t>
</w:t>
      </w:r>
      <w:r>
        <w:rPr>
          <w:rFonts w:ascii="Times New Roman"/>
          <w:b w:val="false"/>
          <w:i w:val="false"/>
          <w:color w:val="000000"/>
          <w:sz w:val="28"/>
        </w:rPr>
        <w:t>
      193. Счет к оплате на бумажном носителе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и электронный образ счета к оплате по форме, согласно </w:t>
      </w:r>
      <w:r>
        <w:rPr>
          <w:rFonts w:ascii="Times New Roman"/>
          <w:b w:val="false"/>
          <w:i w:val="false"/>
          <w:color w:val="000000"/>
          <w:sz w:val="28"/>
        </w:rPr>
        <w:t>приложению 74-1</w:t>
      </w:r>
      <w:r>
        <w:rPr>
          <w:rFonts w:ascii="Times New Roman"/>
          <w:b w:val="false"/>
          <w:i w:val="false"/>
          <w:color w:val="000000"/>
          <w:sz w:val="28"/>
        </w:rPr>
        <w:t xml:space="preserve"> к настоящим Правилам, действительны к предоставлению в территориальное подразделение казначейства в течение десяти календарных дней от указанной в нем даты.</w:t>
      </w:r>
      <w:r>
        <w:br/>
      </w:r>
      <w:r>
        <w:rPr>
          <w:rFonts w:ascii="Times New Roman"/>
          <w:b w:val="false"/>
          <w:i w:val="false"/>
          <w:color w:val="000000"/>
          <w:sz w:val="28"/>
        </w:rPr>
        <w:t>
</w:t>
      </w:r>
      <w:r>
        <w:rPr>
          <w:rFonts w:ascii="Times New Roman"/>
          <w:b w:val="false"/>
          <w:i w:val="false"/>
          <w:color w:val="000000"/>
          <w:sz w:val="28"/>
        </w:rPr>
        <w:t>
      Счет к оплате по ИС "Казначейство-клиент" направляется по форме, согласно </w:t>
      </w:r>
      <w:r>
        <w:rPr>
          <w:rFonts w:ascii="Times New Roman"/>
          <w:b w:val="false"/>
          <w:i w:val="false"/>
          <w:color w:val="000000"/>
          <w:sz w:val="28"/>
        </w:rPr>
        <w:t>приложению 74-1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193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194. Государственное учреждение для проведения платежей и переводов денег представляет в территориальное подразделение казначейства реестр счетов к оплате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счета к оплате с приложением документов, предусмотренных пунктами 208 и 211 настоящих Правил, за исключением счетов к оплате для предварительной оплаты. Реестр счетов к оплате и счета к оплате предоставляются в территориальное подразделение казначейства на бумажном носителе в 2-х экземплярах.</w:t>
      </w:r>
      <w:r>
        <w:br/>
      </w:r>
      <w:r>
        <w:rPr>
          <w:rFonts w:ascii="Times New Roman"/>
          <w:b w:val="false"/>
          <w:i w:val="false"/>
          <w:color w:val="000000"/>
          <w:sz w:val="28"/>
        </w:rPr>
        <w:t>
</w:t>
      </w: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При проведении счетов к оплате по ИС "Казначейство-клиент" реестры счетов к оплате не представляются.</w:t>
      </w:r>
      <w:r>
        <w:br/>
      </w:r>
      <w:r>
        <w:rPr>
          <w:rFonts w:ascii="Times New Roman"/>
          <w:b w:val="false"/>
          <w:i w:val="false"/>
          <w:color w:val="000000"/>
          <w:sz w:val="28"/>
        </w:rPr>
        <w:t>
      </w:t>
      </w:r>
      <w:r>
        <w:rPr>
          <w:rFonts w:ascii="Times New Roman"/>
          <w:b w:val="false"/>
          <w:i w:val="false"/>
          <w:color w:val="ff0000"/>
          <w:sz w:val="28"/>
        </w:rPr>
        <w:t xml:space="preserve">Сноска. Пункт 194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195.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 главами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 главами 24-29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r>
        <w:br/>
      </w:r>
      <w:r>
        <w:rPr>
          <w:rFonts w:ascii="Times New Roman"/>
          <w:b w:val="false"/>
          <w:i w:val="false"/>
          <w:color w:val="000000"/>
          <w:sz w:val="28"/>
        </w:rPr>
        <w:t>
</w:t>
      </w: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 главами 24-29 настоящих Правил, и утверждает электронный образ счета к оплате.</w:t>
      </w:r>
      <w:r>
        <w:br/>
      </w:r>
      <w:r>
        <w:rPr>
          <w:rFonts w:ascii="Times New Roman"/>
          <w:b w:val="false"/>
          <w:i w:val="false"/>
          <w:color w:val="000000"/>
          <w:sz w:val="28"/>
        </w:rPr>
        <w:t>
</w:t>
      </w:r>
      <w:r>
        <w:rPr>
          <w:rFonts w:ascii="Times New Roman"/>
          <w:b w:val="false"/>
          <w:i w:val="false"/>
          <w:color w:val="000000"/>
          <w:sz w:val="28"/>
        </w:rPr>
        <w:t>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r>
        <w:br/>
      </w:r>
      <w:r>
        <w:rPr>
          <w:rFonts w:ascii="Times New Roman"/>
          <w:b w:val="false"/>
          <w:i w:val="false"/>
          <w:color w:val="000000"/>
          <w:sz w:val="28"/>
        </w:rPr>
        <w:t>
</w:t>
      </w:r>
      <w:r>
        <w:rPr>
          <w:rFonts w:ascii="Times New Roman"/>
          <w:b w:val="false"/>
          <w:i w:val="false"/>
          <w:color w:val="000000"/>
          <w:sz w:val="28"/>
        </w:rPr>
        <w:t>
      1) юридическим лицом:</w:t>
      </w:r>
      <w:r>
        <w:br/>
      </w:r>
      <w:r>
        <w:rPr>
          <w:rFonts w:ascii="Times New Roman"/>
          <w:b w:val="false"/>
          <w:i w:val="false"/>
          <w:color w:val="000000"/>
          <w:sz w:val="28"/>
        </w:rPr>
        <w:t>
      копии свидетельства/справки о регистрации (перерегистрации) юридического лица;</w:t>
      </w:r>
      <w:r>
        <w:br/>
      </w:r>
      <w:r>
        <w:rPr>
          <w:rFonts w:ascii="Times New Roman"/>
          <w:b w:val="false"/>
          <w:i w:val="false"/>
          <w:color w:val="000000"/>
          <w:sz w:val="28"/>
        </w:rPr>
        <w:t>
      справки банка о наличии банковского счета с указанием его номера (за исключением государственных учреждений);</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w:t>
      </w:r>
      <w:r>
        <w:rPr>
          <w:rFonts w:ascii="Times New Roman"/>
          <w:b w:val="false"/>
          <w:i w:val="false"/>
          <w:color w:val="000000"/>
          <w:sz w:val="28"/>
        </w:rPr>
        <w:t>
      2) физическим лицом:</w:t>
      </w:r>
      <w:r>
        <w:br/>
      </w:r>
      <w:r>
        <w:rPr>
          <w:rFonts w:ascii="Times New Roman"/>
          <w:b w:val="false"/>
          <w:i w:val="false"/>
          <w:color w:val="000000"/>
          <w:sz w:val="28"/>
        </w:rPr>
        <w:t>
      копию документа, удостоверяющего личность,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w:t>
      </w:r>
      <w:r>
        <w:rPr>
          <w:rFonts w:ascii="Times New Roman"/>
          <w:b w:val="false"/>
          <w:i w:val="false"/>
          <w:color w:val="000000"/>
          <w:sz w:val="28"/>
        </w:rPr>
        <w:t>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приложениям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настоящего пункта, подтверждающих реквизиты, по которым вносятся изменения.</w:t>
      </w:r>
      <w:r>
        <w:br/>
      </w:r>
      <w:r>
        <w:rPr>
          <w:rFonts w:ascii="Times New Roman"/>
          <w:b w:val="false"/>
          <w:i w:val="false"/>
          <w:color w:val="000000"/>
          <w:sz w:val="28"/>
        </w:rPr>
        <w:t>
</w:t>
      </w:r>
      <w:r>
        <w:rPr>
          <w:rFonts w:ascii="Times New Roman"/>
          <w:b w:val="false"/>
          <w:i w:val="false"/>
          <w:color w:val="000000"/>
          <w:sz w:val="28"/>
        </w:rPr>
        <w:t>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заполнении заявки согласно приложениям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при наличии фирменное наименование.</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r>
        <w:br/>
      </w:r>
      <w:r>
        <w:rPr>
          <w:rFonts w:ascii="Times New Roman"/>
          <w:b w:val="false"/>
          <w:i w:val="false"/>
          <w:color w:val="000000"/>
          <w:sz w:val="28"/>
        </w:rPr>
        <w:t>
      </w:t>
      </w:r>
      <w:r>
        <w:rPr>
          <w:rFonts w:ascii="Times New Roman"/>
          <w:b w:val="false"/>
          <w:i w:val="false"/>
          <w:color w:val="ff0000"/>
          <w:sz w:val="28"/>
        </w:rPr>
        <w:t xml:space="preserve">Сноска. Пункт 195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 xml:space="preserve">; от 05.03.2014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196. После проведения платежа второй экземпляр счета к оплате государственных учреждений и сформированный отчет по форме 5-15 "Ежедневная выписка по проведенным платежам государственного учреждения/субъект квазигосударственного сектора",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(далее – форма 5-15)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w:t>
      </w:r>
      <w:r>
        <w:br/>
      </w:r>
      <w:r>
        <w:rPr>
          <w:rFonts w:ascii="Times New Roman"/>
          <w:b w:val="false"/>
          <w:i w:val="false"/>
          <w:color w:val="000000"/>
          <w:sz w:val="28"/>
        </w:rPr>
        <w:t>
      Государственные учреждения/субъекты квазигосударственного сектора, обслуживающиеся по ИС "Казначейство-клиент", самостоятельно формируют отчет по форме 5-15.</w:t>
      </w:r>
      <w:r>
        <w:br/>
      </w:r>
      <w:r>
        <w:rPr>
          <w:rFonts w:ascii="Times New Roman"/>
          <w:b w:val="false"/>
          <w:i w:val="false"/>
          <w:color w:val="000000"/>
          <w:sz w:val="28"/>
        </w:rPr>
        <w:t>
      </w:t>
      </w:r>
      <w:r>
        <w:rPr>
          <w:rFonts w:ascii="Times New Roman"/>
          <w:b w:val="false"/>
          <w:i w:val="false"/>
          <w:color w:val="ff0000"/>
          <w:sz w:val="28"/>
        </w:rPr>
        <w:t xml:space="preserve">Сноска. Пункт 196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197. Счет к оплате на бумажном носителе, поступивший до 16.00 часов местного времени, 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r>
        <w:br/>
      </w:r>
      <w:r>
        <w:rPr>
          <w:rFonts w:ascii="Times New Roman"/>
          <w:b w:val="false"/>
          <w:i w:val="false"/>
          <w:color w:val="000000"/>
          <w:sz w:val="28"/>
        </w:rPr>
        <w:t>
</w:t>
      </w:r>
      <w:r>
        <w:rPr>
          <w:rFonts w:ascii="Times New Roman"/>
          <w:b w:val="false"/>
          <w:i w:val="false"/>
          <w:color w:val="000000"/>
          <w:sz w:val="28"/>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r>
        <w:br/>
      </w:r>
      <w:r>
        <w:rPr>
          <w:rFonts w:ascii="Times New Roman"/>
          <w:b w:val="false"/>
          <w:i w:val="false"/>
          <w:color w:val="000000"/>
          <w:sz w:val="28"/>
        </w:rPr>
        <w:t>
</w:t>
      </w:r>
      <w:r>
        <w:rPr>
          <w:rFonts w:ascii="Times New Roman"/>
          <w:b w:val="false"/>
          <w:i w:val="false"/>
          <w:color w:val="000000"/>
          <w:sz w:val="28"/>
        </w:rPr>
        <w:t>
      Счет к оплате, поступивший электронным образом по ИС "Казначейство-клиент", исполняется либо возвращается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возвращаются государственному учреждению без исполнения (отклоняется) в случаях:</w:t>
      </w:r>
      <w:r>
        <w:br/>
      </w:r>
      <w:r>
        <w:rPr>
          <w:rFonts w:ascii="Times New Roman"/>
          <w:b w:val="false"/>
          <w:i w:val="false"/>
          <w:color w:val="000000"/>
          <w:sz w:val="28"/>
        </w:rPr>
        <w:t>
</w:t>
      </w:r>
      <w:r>
        <w:rPr>
          <w:rFonts w:ascii="Times New Roman"/>
          <w:b w:val="false"/>
          <w:i w:val="false"/>
          <w:color w:val="000000"/>
          <w:sz w:val="28"/>
        </w:rPr>
        <w:t>
      1) предоставления счета к оплате на бумажном носителе по форме, не соответствующей форме, установленной настоящими Правилами;</w:t>
      </w:r>
      <w:r>
        <w:br/>
      </w:r>
      <w:r>
        <w:rPr>
          <w:rFonts w:ascii="Times New Roman"/>
          <w:b w:val="false"/>
          <w:i w:val="false"/>
          <w:color w:val="000000"/>
          <w:sz w:val="28"/>
        </w:rPr>
        <w:t>
</w:t>
      </w:r>
      <w:r>
        <w:rPr>
          <w:rFonts w:ascii="Times New Roman"/>
          <w:b w:val="false"/>
          <w:i w:val="false"/>
          <w:color w:val="000000"/>
          <w:sz w:val="28"/>
        </w:rPr>
        <w:t>
      1-1)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1-2) несоответствия данных представленного электронного сообщения в формате МТ102 следующим данным счета к оплате:</w:t>
      </w:r>
      <w:r>
        <w:br/>
      </w: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r>
        <w:br/>
      </w:r>
      <w:r>
        <w:rPr>
          <w:rFonts w:ascii="Times New Roman"/>
          <w:b w:val="false"/>
          <w:i w:val="false"/>
          <w:color w:val="000000"/>
          <w:sz w:val="28"/>
        </w:rPr>
        <w:t>
      сумма счета к оплате и общая сумма сообщения МТ102;</w:t>
      </w:r>
      <w:r>
        <w:br/>
      </w:r>
      <w:r>
        <w:rPr>
          <w:rFonts w:ascii="Times New Roman"/>
          <w:b w:val="false"/>
          <w:i w:val="false"/>
          <w:color w:val="000000"/>
          <w:sz w:val="28"/>
        </w:rPr>
        <w:t>
      направление расходов, указанное в назначении платежа;</w:t>
      </w:r>
      <w:r>
        <w:br/>
      </w:r>
      <w:r>
        <w:rPr>
          <w:rFonts w:ascii="Times New Roman"/>
          <w:b w:val="false"/>
          <w:i w:val="false"/>
          <w:color w:val="000000"/>
          <w:sz w:val="28"/>
        </w:rPr>
        <w:t>
      период оплаты в счете к оплате и период, указанный в ключевом слове «PERIOD» в сообщении МТ102 (для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2) предоставления с исправлениями, в том числе от руки;</w:t>
      </w:r>
      <w:r>
        <w:br/>
      </w:r>
      <w:r>
        <w:rPr>
          <w:rFonts w:ascii="Times New Roman"/>
          <w:b w:val="false"/>
          <w:i w:val="false"/>
          <w:color w:val="000000"/>
          <w:sz w:val="28"/>
        </w:rPr>
        <w:t>
</w:t>
      </w:r>
      <w:r>
        <w:rPr>
          <w:rFonts w:ascii="Times New Roman"/>
          <w:b w:val="false"/>
          <w:i w:val="false"/>
          <w:color w:val="000000"/>
          <w:sz w:val="28"/>
        </w:rPr>
        <w:t>
      3) предоставления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r>
        <w:br/>
      </w:r>
      <w:r>
        <w:rPr>
          <w:rFonts w:ascii="Times New Roman"/>
          <w:b w:val="false"/>
          <w:i w:val="false"/>
          <w:color w:val="000000"/>
          <w:sz w:val="28"/>
        </w:rPr>
        <w:t>
</w:t>
      </w:r>
      <w:r>
        <w:rPr>
          <w:rFonts w:ascii="Times New Roman"/>
          <w:b w:val="false"/>
          <w:i w:val="false"/>
          <w:color w:val="000000"/>
          <w:sz w:val="28"/>
        </w:rPr>
        <w:t>
      4) отсутствия подписей и (или) оттиска печати на требуемых полях;</w:t>
      </w:r>
      <w:r>
        <w:br/>
      </w:r>
      <w:r>
        <w:rPr>
          <w:rFonts w:ascii="Times New Roman"/>
          <w:b w:val="false"/>
          <w:i w:val="false"/>
          <w:color w:val="000000"/>
          <w:sz w:val="28"/>
        </w:rPr>
        <w:t>
</w:t>
      </w:r>
      <w:r>
        <w:rPr>
          <w:rFonts w:ascii="Times New Roman"/>
          <w:b w:val="false"/>
          <w:i w:val="false"/>
          <w:color w:val="000000"/>
          <w:sz w:val="28"/>
        </w:rPr>
        <w:t>
      5) несоответствия подписей и (или) оттиска печати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5-1) отсутствия либо выявления недостоверности ЭЦП при проверке на подлинность;</w:t>
      </w:r>
      <w:r>
        <w:br/>
      </w:r>
      <w:r>
        <w:rPr>
          <w:rFonts w:ascii="Times New Roman"/>
          <w:b w:val="false"/>
          <w:i w:val="false"/>
          <w:color w:val="000000"/>
          <w:sz w:val="28"/>
        </w:rPr>
        <w:t>
</w:t>
      </w:r>
      <w:r>
        <w:rPr>
          <w:rFonts w:ascii="Times New Roman"/>
          <w:b w:val="false"/>
          <w:i w:val="false"/>
          <w:color w:val="000000"/>
          <w:sz w:val="28"/>
        </w:rPr>
        <w:t>
      6) нечеткого (неясного) проставления оттиска печати на требуемых полях на всех экземплярах документа;</w:t>
      </w:r>
      <w:r>
        <w:br/>
      </w:r>
      <w:r>
        <w:rPr>
          <w:rFonts w:ascii="Times New Roman"/>
          <w:b w:val="false"/>
          <w:i w:val="false"/>
          <w:color w:val="000000"/>
          <w:sz w:val="28"/>
        </w:rPr>
        <w:t>
</w:t>
      </w:r>
      <w:r>
        <w:rPr>
          <w:rFonts w:ascii="Times New Roman"/>
          <w:b w:val="false"/>
          <w:i w:val="false"/>
          <w:color w:val="000000"/>
          <w:sz w:val="28"/>
        </w:rPr>
        <w:t>
      7) несоответствия суммы цифрами сумме прописью;</w:t>
      </w:r>
      <w:r>
        <w:br/>
      </w:r>
      <w:r>
        <w:rPr>
          <w:rFonts w:ascii="Times New Roman"/>
          <w:b w:val="false"/>
          <w:i w:val="false"/>
          <w:color w:val="000000"/>
          <w:sz w:val="28"/>
        </w:rPr>
        <w:t>
</w:t>
      </w:r>
      <w:r>
        <w:rPr>
          <w:rFonts w:ascii="Times New Roman"/>
          <w:b w:val="false"/>
          <w:i w:val="false"/>
          <w:color w:val="000000"/>
          <w:sz w:val="28"/>
        </w:rPr>
        <w:t>
      8) несоответствия указанных в счете к оплате реквизитов, подлежащих программной проверке, реквизитам, введенным в ИИСК;</w:t>
      </w:r>
      <w:r>
        <w:br/>
      </w:r>
      <w:r>
        <w:rPr>
          <w:rFonts w:ascii="Times New Roman"/>
          <w:b w:val="false"/>
          <w:i w:val="false"/>
          <w:color w:val="000000"/>
          <w:sz w:val="28"/>
        </w:rPr>
        <w:t>
</w:t>
      </w:r>
      <w:r>
        <w:rPr>
          <w:rFonts w:ascii="Times New Roman"/>
          <w:b w:val="false"/>
          <w:i w:val="false"/>
          <w:color w:val="000000"/>
          <w:sz w:val="28"/>
        </w:rPr>
        <w:t>
      9) несоответствия назначения платежа направлению расходов в соответствии со Структурой специфики </w:t>
      </w:r>
      <w:r>
        <w:rPr>
          <w:rFonts w:ascii="Times New Roman"/>
          <w:b w:val="false"/>
          <w:i w:val="false"/>
          <w:color w:val="000000"/>
          <w:sz w:val="28"/>
        </w:rPr>
        <w:t>экономической классификации расходов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11)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w:t>
      </w:r>
      <w:r>
        <w:br/>
      </w:r>
      <w:r>
        <w:rPr>
          <w:rFonts w:ascii="Times New Roman"/>
          <w:b w:val="false"/>
          <w:i w:val="false"/>
          <w:color w:val="000000"/>
          <w:sz w:val="28"/>
        </w:rPr>
        <w:t>
</w:t>
      </w:r>
      <w:r>
        <w:rPr>
          <w:rFonts w:ascii="Times New Roman"/>
          <w:b w:val="false"/>
          <w:i w:val="false"/>
          <w:color w:val="000000"/>
          <w:sz w:val="28"/>
        </w:rPr>
        <w:t>
      12) превышения процента авансовой оплаты над размером, предусмотренным пунктами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161</w:t>
      </w:r>
      <w:r>
        <w:rPr>
          <w:rFonts w:ascii="Times New Roman"/>
          <w:b w:val="false"/>
          <w:i w:val="false"/>
          <w:color w:val="000000"/>
          <w:sz w:val="28"/>
        </w:rPr>
        <w:t xml:space="preserve"> настоящих Правил, за исключением финансирования государственных предприятий, находящихся в республиканской или коммунальной собственности;</w:t>
      </w:r>
      <w:r>
        <w:br/>
      </w:r>
      <w:r>
        <w:rPr>
          <w:rFonts w:ascii="Times New Roman"/>
          <w:b w:val="false"/>
          <w:i w:val="false"/>
          <w:color w:val="000000"/>
          <w:sz w:val="28"/>
        </w:rPr>
        <w:t>
</w:t>
      </w:r>
      <w:r>
        <w:rPr>
          <w:rFonts w:ascii="Times New Roman"/>
          <w:b w:val="false"/>
          <w:i w:val="false"/>
          <w:color w:val="000000"/>
          <w:sz w:val="28"/>
        </w:rPr>
        <w:t>
      13) несоответствия реквизитов первого экземпляра счета к оплате реквизитам второго экземпляра счета к оплате;</w:t>
      </w:r>
      <w:r>
        <w:br/>
      </w:r>
      <w:r>
        <w:rPr>
          <w:rFonts w:ascii="Times New Roman"/>
          <w:b w:val="false"/>
          <w:i w:val="false"/>
          <w:color w:val="000000"/>
          <w:sz w:val="28"/>
        </w:rPr>
        <w:t>
</w:t>
      </w:r>
      <w:r>
        <w:rPr>
          <w:rFonts w:ascii="Times New Roman"/>
          <w:b w:val="false"/>
          <w:i w:val="false"/>
          <w:color w:val="000000"/>
          <w:sz w:val="28"/>
        </w:rPr>
        <w:t>
      14) предоставления в срок, превышающий срок действия счета к оплате;</w:t>
      </w:r>
      <w:r>
        <w:br/>
      </w:r>
      <w:r>
        <w:rPr>
          <w:rFonts w:ascii="Times New Roman"/>
          <w:b w:val="false"/>
          <w:i w:val="false"/>
          <w:color w:val="000000"/>
          <w:sz w:val="28"/>
        </w:rPr>
        <w:t>
</w:t>
      </w:r>
      <w:r>
        <w:rPr>
          <w:rFonts w:ascii="Times New Roman"/>
          <w:b w:val="false"/>
          <w:i w:val="false"/>
          <w:color w:val="000000"/>
          <w:sz w:val="28"/>
        </w:rPr>
        <w:t>
      15) несоответствия количества предоставленных счетов к оплате количеству, указанному в реестре счетов к оплате;</w:t>
      </w:r>
      <w:r>
        <w:br/>
      </w:r>
      <w:r>
        <w:rPr>
          <w:rFonts w:ascii="Times New Roman"/>
          <w:b w:val="false"/>
          <w:i w:val="false"/>
          <w:color w:val="000000"/>
          <w:sz w:val="28"/>
        </w:rPr>
        <w:t>
</w:t>
      </w:r>
      <w:r>
        <w:rPr>
          <w:rFonts w:ascii="Times New Roman"/>
          <w:b w:val="false"/>
          <w:i w:val="false"/>
          <w:color w:val="000000"/>
          <w:sz w:val="28"/>
        </w:rPr>
        <w:t>
      16) выявленных ошибок на магнитном (электронном) носителе в формате сообщений, установленном КЦМР;</w:t>
      </w:r>
      <w:r>
        <w:br/>
      </w:r>
      <w:r>
        <w:rPr>
          <w:rFonts w:ascii="Times New Roman"/>
          <w:b w:val="false"/>
          <w:i w:val="false"/>
          <w:color w:val="000000"/>
          <w:sz w:val="28"/>
        </w:rPr>
        <w:t>
</w:t>
      </w:r>
      <w:r>
        <w:rPr>
          <w:rFonts w:ascii="Times New Roman"/>
          <w:b w:val="false"/>
          <w:i w:val="false"/>
          <w:color w:val="000000"/>
          <w:sz w:val="28"/>
        </w:rPr>
        <w:t>
      17) прикрепление уведомления по ИС "Казначейство-клиент" к счету к оплате без соблюдения требований, предусмотренных абзацем вторым </w:t>
      </w:r>
      <w:r>
        <w:rPr>
          <w:rFonts w:ascii="Times New Roman"/>
          <w:b w:val="false"/>
          <w:i w:val="false"/>
          <w:color w:val="000000"/>
          <w:sz w:val="28"/>
        </w:rPr>
        <w:t>пункта 185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 - 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000000"/>
          <w:sz w:val="28"/>
        </w:rPr>
        <w:t>
      При обнаружении несоответствия счета к оплате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r>
        <w:br/>
      </w:r>
      <w:r>
        <w:rPr>
          <w:rFonts w:ascii="Times New Roman"/>
          <w:b w:val="false"/>
          <w:i w:val="false"/>
          <w:color w:val="000000"/>
          <w:sz w:val="28"/>
        </w:rPr>
        <w:t>
      </w:t>
      </w:r>
      <w:r>
        <w:rPr>
          <w:rFonts w:ascii="Times New Roman"/>
          <w:b w:val="false"/>
          <w:i w:val="false"/>
          <w:color w:val="ff0000"/>
          <w:sz w:val="28"/>
        </w:rPr>
        <w:t xml:space="preserve">Сноска. Пункт 197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198. Датой исполнения счета к оплате государственного учреждения на бумажном носителе и поступившего электронным образом по ИС "Казначейство-клиент" является дата включения утвержденного счета к оплате в отчет формы 5-15, утвержденной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198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6"/>
    <w:bookmarkStart w:name="z685" w:id="57"/>
    <w:p>
      <w:pPr>
        <w:spacing w:after="0"/>
        <w:ind w:left="0"/>
        <w:jc w:val="left"/>
      </w:pPr>
      <w:r>
        <w:rPr>
          <w:rFonts w:ascii="Times New Roman"/>
          <w:b/>
          <w:i w:val="false"/>
          <w:color w:val="000000"/>
        </w:rPr>
        <w:t xml:space="preserve"> 
Глава 24. Порядок оформления счета к оплате </w:t>
      </w:r>
    </w:p>
    <w:bookmarkEnd w:id="57"/>
    <w:bookmarkStart w:name="z686" w:id="58"/>
    <w:p>
      <w:pPr>
        <w:spacing w:after="0"/>
        <w:ind w:left="0"/>
        <w:jc w:val="both"/>
      </w:pPr>
      <w:r>
        <w:rPr>
          <w:rFonts w:ascii="Times New Roman"/>
          <w:b w:val="false"/>
          <w:i w:val="false"/>
          <w:color w:val="000000"/>
          <w:sz w:val="28"/>
        </w:rPr>
        <w:t>
      199. Счет к оплате на бумажном носителе и поступивший электронным образом по ИС "Казначейство-клиент" оформляется следующим образом:</w:t>
      </w:r>
      <w:r>
        <w:br/>
      </w:r>
      <w:r>
        <w:rPr>
          <w:rFonts w:ascii="Times New Roman"/>
          <w:b w:val="false"/>
          <w:i w:val="false"/>
          <w:color w:val="000000"/>
          <w:sz w:val="28"/>
        </w:rPr>
        <w:t>
</w:t>
      </w: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r>
        <w:br/>
      </w:r>
      <w:r>
        <w:rPr>
          <w:rFonts w:ascii="Times New Roman"/>
          <w:b w:val="false"/>
          <w:i w:val="false"/>
          <w:color w:val="000000"/>
          <w:sz w:val="28"/>
        </w:rPr>
        <w:t>
</w:t>
      </w:r>
      <w:r>
        <w:rPr>
          <w:rFonts w:ascii="Times New Roman"/>
          <w:b w:val="false"/>
          <w:i w:val="false"/>
          <w:color w:val="000000"/>
          <w:sz w:val="28"/>
        </w:rPr>
        <w:t>
      2) в поле "Дата" указывается дата выписки счета к оплате;</w:t>
      </w:r>
      <w:r>
        <w:br/>
      </w:r>
      <w:r>
        <w:rPr>
          <w:rFonts w:ascii="Times New Roman"/>
          <w:b w:val="false"/>
          <w:i w:val="false"/>
          <w:color w:val="000000"/>
          <w:sz w:val="28"/>
        </w:rPr>
        <w:t>
</w:t>
      </w:r>
      <w:r>
        <w:rPr>
          <w:rFonts w:ascii="Times New Roman"/>
          <w:b w:val="false"/>
          <w:i w:val="false"/>
          <w:color w:val="000000"/>
          <w:sz w:val="28"/>
        </w:rPr>
        <w:t>
      3) в разделе "Государственное учреждение":</w:t>
      </w:r>
      <w:r>
        <w:br/>
      </w:r>
      <w:r>
        <w:rPr>
          <w:rFonts w:ascii="Times New Roman"/>
          <w:b w:val="false"/>
          <w:i w:val="false"/>
          <w:color w:val="000000"/>
          <w:sz w:val="28"/>
        </w:rPr>
        <w:t>
      в поле "Код ГУ" указывается семизначный код государственного учреждения в соответствии со справочником государственных учреждений;</w:t>
      </w:r>
      <w:r>
        <w:br/>
      </w: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в поле БИН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r>
        <w:br/>
      </w:r>
      <w:r>
        <w:rPr>
          <w:rFonts w:ascii="Times New Roman"/>
          <w:b w:val="false"/>
          <w:i w:val="false"/>
          <w:color w:val="000000"/>
          <w:sz w:val="28"/>
        </w:rPr>
        <w:t>
      в поле "ТПК" указывается наименование территориального подразделения казначейства, в котором обслуживается государственное учреждение;</w:t>
      </w:r>
      <w:r>
        <w:br/>
      </w:r>
      <w:r>
        <w:rPr>
          <w:rFonts w:ascii="Times New Roman"/>
          <w:b w:val="false"/>
          <w:i w:val="false"/>
          <w:color w:val="000000"/>
          <w:sz w:val="28"/>
        </w:rPr>
        <w:t>
      в поле "БИК" указывается банковский идентификационный код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4) в поле "ИИК" указывается соответствующий индивидуальный идентификационный код:</w:t>
      </w:r>
      <w:r>
        <w:br/>
      </w:r>
      <w:r>
        <w:rPr>
          <w:rFonts w:ascii="Times New Roman"/>
          <w:b w:val="false"/>
          <w:i w:val="false"/>
          <w:color w:val="000000"/>
          <w:sz w:val="28"/>
        </w:rPr>
        <w:t>
      контрольного счета наличности для учета операций по зачислению:</w:t>
      </w:r>
      <w:r>
        <w:br/>
      </w: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r>
        <w:br/>
      </w: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r>
        <w:br/>
      </w:r>
      <w:r>
        <w:rPr>
          <w:rFonts w:ascii="Times New Roman"/>
          <w:b w:val="false"/>
          <w:i w:val="false"/>
          <w:color w:val="000000"/>
          <w:sz w:val="28"/>
        </w:rPr>
        <w:t>
      и расходованию денег от спонсорской, благотворительной помощи для государственных учреждений, получаемой 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бюджетных денег и их использованию на проведение особых расходов;</w:t>
      </w:r>
      <w:r>
        <w:br/>
      </w:r>
      <w:r>
        <w:rPr>
          <w:rFonts w:ascii="Times New Roman"/>
          <w:b w:val="false"/>
          <w:i w:val="false"/>
          <w:color w:val="000000"/>
          <w:sz w:val="28"/>
        </w:rPr>
        <w:t>
      поступлений, предусмотренных законодательством Республики Казахстан о местном государственном управлении и самоуправлении, и проведению расходов, направленных на реализацию акимами города районного значения, поселка, села, сельского округа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r>
        <w:br/>
      </w: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r>
        <w:br/>
      </w: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r>
        <w:br/>
      </w:r>
      <w:r>
        <w:rPr>
          <w:rFonts w:ascii="Times New Roman"/>
          <w:b w:val="false"/>
          <w:i w:val="false"/>
          <w:color w:val="000000"/>
          <w:sz w:val="28"/>
        </w:rPr>
        <w:t>
      3 – за счет денег от реализации государственными учреждениями товаров (работ, услуг);</w:t>
      </w:r>
      <w:r>
        <w:br/>
      </w:r>
      <w:r>
        <w:rPr>
          <w:rFonts w:ascii="Times New Roman"/>
          <w:b w:val="false"/>
          <w:i w:val="false"/>
          <w:color w:val="000000"/>
          <w:sz w:val="28"/>
        </w:rPr>
        <w:t>
      4 – за счет денег от спонсорской, благотворительной помощи;</w:t>
      </w:r>
      <w:r>
        <w:br/>
      </w: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r>
        <w:br/>
      </w:r>
      <w:r>
        <w:rPr>
          <w:rFonts w:ascii="Times New Roman"/>
          <w:b w:val="false"/>
          <w:i w:val="false"/>
          <w:color w:val="000000"/>
          <w:sz w:val="28"/>
        </w:rPr>
        <w:t>
      8 – за счет особых расходов;</w:t>
      </w:r>
      <w:r>
        <w:br/>
      </w:r>
      <w:r>
        <w:rPr>
          <w:rFonts w:ascii="Times New Roman"/>
          <w:b w:val="false"/>
          <w:i w:val="false"/>
          <w:color w:val="000000"/>
          <w:sz w:val="28"/>
        </w:rPr>
        <w:t>
      R – за счет денег местного самоуправления;</w:t>
      </w:r>
      <w:r>
        <w:br/>
      </w:r>
      <w:r>
        <w:rPr>
          <w:rFonts w:ascii="Times New Roman"/>
          <w:b w:val="false"/>
          <w:i w:val="false"/>
          <w:color w:val="000000"/>
          <w:sz w:val="28"/>
        </w:rPr>
        <w:t>
</w:t>
      </w: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r>
        <w:br/>
      </w:r>
      <w:r>
        <w:rPr>
          <w:rFonts w:ascii="Times New Roman"/>
          <w:b w:val="false"/>
          <w:i w:val="false"/>
          <w:color w:val="000000"/>
          <w:sz w:val="28"/>
        </w:rPr>
        <w:t>
</w:t>
      </w:r>
      <w:r>
        <w:rPr>
          <w:rFonts w:ascii="Times New Roman"/>
          <w:b w:val="false"/>
          <w:i w:val="false"/>
          <w:color w:val="000000"/>
          <w:sz w:val="28"/>
        </w:rPr>
        <w:t>
      01 - республиканский бюджет;</w:t>
      </w:r>
      <w:r>
        <w:br/>
      </w:r>
      <w:r>
        <w:rPr>
          <w:rFonts w:ascii="Times New Roman"/>
          <w:b w:val="false"/>
          <w:i w:val="false"/>
          <w:color w:val="000000"/>
          <w:sz w:val="28"/>
        </w:rPr>
        <w:t>
</w:t>
      </w:r>
      <w:r>
        <w:rPr>
          <w:rFonts w:ascii="Times New Roman"/>
          <w:b w:val="false"/>
          <w:i w:val="false"/>
          <w:color w:val="000000"/>
          <w:sz w:val="28"/>
        </w:rPr>
        <w:t>
      02) - областной бюджет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03) — бюджет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7) поле "КБК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r>
        <w:br/>
      </w:r>
      <w:r>
        <w:rPr>
          <w:rFonts w:ascii="Times New Roman"/>
          <w:b w:val="false"/>
          <w:i w:val="false"/>
          <w:color w:val="000000"/>
          <w:sz w:val="28"/>
        </w:rPr>
        <w:t>
</w:t>
      </w:r>
      <w:r>
        <w:rPr>
          <w:rFonts w:ascii="Times New Roman"/>
          <w:b w:val="false"/>
          <w:i w:val="false"/>
          <w:color w:val="000000"/>
          <w:sz w:val="28"/>
        </w:rPr>
        <w:t>
      9) в разделе "Получатель денег":</w:t>
      </w:r>
      <w:r>
        <w:br/>
      </w: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полностью фамилия, имя, отчество (при наличии) и фирменное наименование (при наличии) для физического лица;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r>
        <w:br/>
      </w:r>
      <w:r>
        <w:rPr>
          <w:rFonts w:ascii="Times New Roman"/>
          <w:b w:val="false"/>
          <w:i w:val="false"/>
          <w:color w:val="000000"/>
          <w:sz w:val="28"/>
        </w:rPr>
        <w:t>
</w:t>
      </w:r>
      <w:r>
        <w:rPr>
          <w:rFonts w:ascii="Times New Roman"/>
          <w:b w:val="false"/>
          <w:i w:val="false"/>
          <w:color w:val="000000"/>
          <w:sz w:val="28"/>
        </w:rPr>
        <w:t>
      10) в поле ИИН/БИН – индивидуальный идентификационный номер (бизнес-идентификационный номер) получателя денег;</w:t>
      </w:r>
      <w:r>
        <w:br/>
      </w:r>
      <w:r>
        <w:rPr>
          <w:rFonts w:ascii="Times New Roman"/>
          <w:b w:val="false"/>
          <w:i w:val="false"/>
          <w:color w:val="000000"/>
          <w:sz w:val="28"/>
        </w:rPr>
        <w:t>
</w:t>
      </w:r>
      <w:r>
        <w:rPr>
          <w:rFonts w:ascii="Times New Roman"/>
          <w:b w:val="false"/>
          <w:i w:val="false"/>
          <w:color w:val="000000"/>
          <w:sz w:val="28"/>
        </w:rPr>
        <w:t>
      11) в поле "Банк" указывается наименование банка, в котором обслуживается получатель денег;</w:t>
      </w:r>
      <w:r>
        <w:br/>
      </w:r>
      <w:r>
        <w:rPr>
          <w:rFonts w:ascii="Times New Roman"/>
          <w:b w:val="false"/>
          <w:i w:val="false"/>
          <w:color w:val="000000"/>
          <w:sz w:val="28"/>
        </w:rPr>
        <w:t>
</w:t>
      </w:r>
      <w:r>
        <w:rPr>
          <w:rFonts w:ascii="Times New Roman"/>
          <w:b w:val="false"/>
          <w:i w:val="false"/>
          <w:color w:val="000000"/>
          <w:sz w:val="28"/>
        </w:rPr>
        <w:t>
      12) в поле "БИК" указывается банковский идентификационный код банка получателя денег;</w:t>
      </w:r>
      <w:r>
        <w:br/>
      </w:r>
      <w:r>
        <w:rPr>
          <w:rFonts w:ascii="Times New Roman"/>
          <w:b w:val="false"/>
          <w:i w:val="false"/>
          <w:color w:val="000000"/>
          <w:sz w:val="28"/>
        </w:rPr>
        <w:t>
</w:t>
      </w:r>
      <w:r>
        <w:rPr>
          <w:rFonts w:ascii="Times New Roman"/>
          <w:b w:val="false"/>
          <w:i w:val="false"/>
          <w:color w:val="000000"/>
          <w:sz w:val="28"/>
        </w:rPr>
        <w:t>
      13) в поле "ИИК" указывается номер банковского счета получателя денег в банке;</w:t>
      </w:r>
      <w:r>
        <w:br/>
      </w:r>
      <w:r>
        <w:rPr>
          <w:rFonts w:ascii="Times New Roman"/>
          <w:b w:val="false"/>
          <w:i w:val="false"/>
          <w:color w:val="000000"/>
          <w:sz w:val="28"/>
        </w:rPr>
        <w:t>
</w:t>
      </w:r>
      <w:r>
        <w:rPr>
          <w:rFonts w:ascii="Times New Roman"/>
          <w:b w:val="false"/>
          <w:i w:val="false"/>
          <w:color w:val="000000"/>
          <w:sz w:val="28"/>
        </w:rPr>
        <w:t>
      14) в поле "КБК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r>
        <w:br/>
      </w:r>
      <w:r>
        <w:rPr>
          <w:rFonts w:ascii="Times New Roman"/>
          <w:b w:val="false"/>
          <w:i w:val="false"/>
          <w:color w:val="000000"/>
          <w:sz w:val="28"/>
        </w:rPr>
        <w:t>
</w:t>
      </w:r>
      <w:r>
        <w:rPr>
          <w:rFonts w:ascii="Times New Roman"/>
          <w:b w:val="false"/>
          <w:i w:val="false"/>
          <w:color w:val="000000"/>
          <w:sz w:val="28"/>
        </w:rPr>
        <w:t>
      15) в поле "Статус платежа" указывается "текущий" либо "окончательный";</w:t>
      </w:r>
      <w:r>
        <w:br/>
      </w:r>
      <w:r>
        <w:rPr>
          <w:rFonts w:ascii="Times New Roman"/>
          <w:b w:val="false"/>
          <w:i w:val="false"/>
          <w:color w:val="000000"/>
          <w:sz w:val="28"/>
        </w:rPr>
        <w:t>
</w:t>
      </w: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дополнительно:</w:t>
      </w:r>
      <w:r>
        <w:br/>
      </w:r>
      <w:r>
        <w:rPr>
          <w:rFonts w:ascii="Times New Roman"/>
          <w:b w:val="false"/>
          <w:i w:val="false"/>
          <w:color w:val="000000"/>
          <w:sz w:val="28"/>
        </w:rPr>
        <w:t>
</w:t>
      </w: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r>
        <w:br/>
      </w:r>
      <w:r>
        <w:rPr>
          <w:rFonts w:ascii="Times New Roman"/>
          <w:b w:val="false"/>
          <w:i w:val="false"/>
          <w:color w:val="000000"/>
          <w:sz w:val="28"/>
        </w:rPr>
        <w:t>
</w:t>
      </w: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r>
        <w:br/>
      </w:r>
      <w:r>
        <w:rPr>
          <w:rFonts w:ascii="Times New Roman"/>
          <w:b w:val="false"/>
          <w:i w:val="false"/>
          <w:color w:val="000000"/>
          <w:sz w:val="28"/>
        </w:rPr>
        <w:t>
</w:t>
      </w:r>
      <w:r>
        <w:rPr>
          <w:rFonts w:ascii="Times New Roman"/>
          <w:b w:val="false"/>
          <w:i w:val="false"/>
          <w:color w:val="000000"/>
          <w:sz w:val="28"/>
        </w:rPr>
        <w:t>
      период, за который осуществляется платеж (не указывается в случае проведения платежей, носящих разовый характер и не требующих указания периода);</w:t>
      </w:r>
      <w:r>
        <w:br/>
      </w:r>
      <w:r>
        <w:rPr>
          <w:rFonts w:ascii="Times New Roman"/>
          <w:b w:val="false"/>
          <w:i w:val="false"/>
          <w:color w:val="000000"/>
          <w:sz w:val="28"/>
        </w:rPr>
        <w:t>
</w:t>
      </w: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r>
        <w:br/>
      </w:r>
      <w:r>
        <w:rPr>
          <w:rFonts w:ascii="Times New Roman"/>
          <w:b w:val="false"/>
          <w:i w:val="false"/>
          <w:color w:val="000000"/>
          <w:sz w:val="28"/>
        </w:rPr>
        <w:t>
</w:t>
      </w:r>
      <w:r>
        <w:rPr>
          <w:rFonts w:ascii="Times New Roman"/>
          <w:b w:val="false"/>
          <w:i w:val="false"/>
          <w:color w:val="000000"/>
          <w:sz w:val="28"/>
        </w:rPr>
        <w:t>
      17) в поле "Сумма" указывается сумма цифрами счета к оплате в тенге и тиынах;</w:t>
      </w:r>
      <w:r>
        <w:br/>
      </w:r>
      <w:r>
        <w:rPr>
          <w:rFonts w:ascii="Times New Roman"/>
          <w:b w:val="false"/>
          <w:i w:val="false"/>
          <w:color w:val="000000"/>
          <w:sz w:val="28"/>
        </w:rPr>
        <w:t>
</w:t>
      </w:r>
      <w:r>
        <w:rPr>
          <w:rFonts w:ascii="Times New Roman"/>
          <w:b w:val="false"/>
          <w:i w:val="false"/>
          <w:color w:val="000000"/>
          <w:sz w:val="28"/>
        </w:rPr>
        <w:t>
      18) в поле "Сумма прописью:" указывается сумма счета к оплате прописью с заглавной буквы - суммы тенге, цифрами - суммы тиын;</w:t>
      </w:r>
      <w:r>
        <w:br/>
      </w:r>
      <w:r>
        <w:rPr>
          <w:rFonts w:ascii="Times New Roman"/>
          <w:b w:val="false"/>
          <w:i w:val="false"/>
          <w:color w:val="000000"/>
          <w:sz w:val="28"/>
        </w:rPr>
        <w:t>
</w:t>
      </w:r>
      <w:r>
        <w:rPr>
          <w:rFonts w:ascii="Times New Roman"/>
          <w:b w:val="false"/>
          <w:i w:val="false"/>
          <w:color w:val="000000"/>
          <w:sz w:val="28"/>
        </w:rPr>
        <w:t>
      19) в поле "М.П."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r>
        <w:br/>
      </w:r>
      <w:r>
        <w:rPr>
          <w:rFonts w:ascii="Times New Roman"/>
          <w:b w:val="false"/>
          <w:i w:val="false"/>
          <w:color w:val="000000"/>
          <w:sz w:val="28"/>
        </w:rPr>
        <w:t>
      В случае временного отсутствия печати документы представляются в территориальное подразделение казначейства без оттиска печати с отметкой в поле "М.П." "временно без печати";</w:t>
      </w:r>
      <w:r>
        <w:br/>
      </w:r>
      <w:r>
        <w:rPr>
          <w:rFonts w:ascii="Times New Roman"/>
          <w:b w:val="false"/>
          <w:i w:val="false"/>
          <w:color w:val="000000"/>
          <w:sz w:val="28"/>
        </w:rPr>
        <w:t>
</w:t>
      </w:r>
      <w:r>
        <w:rPr>
          <w:rFonts w:ascii="Times New Roman"/>
          <w:b w:val="false"/>
          <w:i w:val="false"/>
          <w:color w:val="000000"/>
          <w:sz w:val="28"/>
        </w:rPr>
        <w:t>
      20) в поле "Ф.И.О.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21) в поле "Ф.И.О.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Счет к оплате по ИС "Казначейство-клиент" подписывается ЭЦП руководителя государственного учреждения,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ЭЦП главного бухгалтера либо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r>
        <w:br/>
      </w:r>
      <w:r>
        <w:rPr>
          <w:rFonts w:ascii="Times New Roman"/>
          <w:b w:val="false"/>
          <w:i w:val="false"/>
          <w:color w:val="000000"/>
          <w:sz w:val="28"/>
        </w:rPr>
        <w:t>
</w:t>
      </w:r>
      <w:r>
        <w:rPr>
          <w:rFonts w:ascii="Times New Roman"/>
          <w:b w:val="false"/>
          <w:i w:val="false"/>
          <w:color w:val="000000"/>
          <w:sz w:val="28"/>
        </w:rPr>
        <w:t>
      Заполнение полей "Код", "КБе", "КНП" осуществляется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199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26.06.2013 </w:t>
      </w:r>
      <w:r>
        <w:rPr>
          <w:rFonts w:ascii="Times New Roman"/>
          <w:b w:val="false"/>
          <w:i w:val="false"/>
          <w:color w:val="000000"/>
          <w:sz w:val="28"/>
        </w:rPr>
        <w:t>№ 650</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199-1. При создании электронных счетов к оплате в соответствующих электронных полях необходимо указывать тип платежа:</w:t>
      </w:r>
      <w:r>
        <w:br/>
      </w:r>
      <w:r>
        <w:rPr>
          <w:rFonts w:ascii="Times New Roman"/>
          <w:b w:val="false"/>
          <w:i w:val="false"/>
          <w:color w:val="000000"/>
          <w:sz w:val="28"/>
        </w:rPr>
        <w:t>
</w:t>
      </w:r>
      <w:r>
        <w:rPr>
          <w:rFonts w:ascii="Times New Roman"/>
          <w:b w:val="false"/>
          <w:i w:val="false"/>
          <w:color w:val="000000"/>
          <w:sz w:val="28"/>
        </w:rPr>
        <w:t>
      1 - обычный платеж;</w:t>
      </w:r>
      <w:r>
        <w:br/>
      </w:r>
      <w:r>
        <w:rPr>
          <w:rFonts w:ascii="Times New Roman"/>
          <w:b w:val="false"/>
          <w:i w:val="false"/>
          <w:color w:val="000000"/>
          <w:sz w:val="28"/>
        </w:rPr>
        <w:t>
</w:t>
      </w:r>
      <w:r>
        <w:rPr>
          <w:rFonts w:ascii="Times New Roman"/>
          <w:b w:val="false"/>
          <w:i w:val="false"/>
          <w:color w:val="000000"/>
          <w:sz w:val="28"/>
        </w:rPr>
        <w:t>
      2 - сводный 10 % пенсионный платеж с приложением;</w:t>
      </w:r>
      <w:r>
        <w:br/>
      </w:r>
      <w:r>
        <w:rPr>
          <w:rFonts w:ascii="Times New Roman"/>
          <w:b w:val="false"/>
          <w:i w:val="false"/>
          <w:color w:val="000000"/>
          <w:sz w:val="28"/>
        </w:rPr>
        <w:t>
</w:t>
      </w:r>
      <w:r>
        <w:rPr>
          <w:rFonts w:ascii="Times New Roman"/>
          <w:b w:val="false"/>
          <w:i w:val="false"/>
          <w:color w:val="000000"/>
          <w:sz w:val="28"/>
        </w:rPr>
        <w:t>
      3 - перечисление заработной платы и дивидендов;</w:t>
      </w:r>
      <w:r>
        <w:br/>
      </w:r>
      <w:r>
        <w:rPr>
          <w:rFonts w:ascii="Times New Roman"/>
          <w:b w:val="false"/>
          <w:i w:val="false"/>
          <w:color w:val="000000"/>
          <w:sz w:val="28"/>
        </w:rPr>
        <w:t>
</w:t>
      </w:r>
      <w:r>
        <w:rPr>
          <w:rFonts w:ascii="Times New Roman"/>
          <w:b w:val="false"/>
          <w:i w:val="false"/>
          <w:color w:val="000000"/>
          <w:sz w:val="28"/>
        </w:rPr>
        <w:t>
      4 - социальные отчисления с приложением.</w:t>
      </w:r>
      <w:r>
        <w:br/>
      </w:r>
      <w:r>
        <w:rPr>
          <w:rFonts w:ascii="Times New Roman"/>
          <w:b w:val="false"/>
          <w:i w:val="false"/>
          <w:color w:val="000000"/>
          <w:sz w:val="28"/>
        </w:rPr>
        <w:t>
</w:t>
      </w: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раньше, удаляются казначейством из Системы.</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199-1 в соответствии 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200.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счета или сберегательные счета получателей денег в разделе "Получатель денег" указываются реквизиты банка, в котором открыт получателем денег текущий счет или сберегательный счет получателя денег. </w:t>
      </w:r>
      <w:r>
        <w:br/>
      </w:r>
      <w:r>
        <w:rPr>
          <w:rFonts w:ascii="Times New Roman"/>
          <w:b w:val="false"/>
          <w:i w:val="false"/>
          <w:color w:val="000000"/>
          <w:sz w:val="28"/>
        </w:rPr>
        <w:t>
</w:t>
      </w:r>
      <w:r>
        <w:rPr>
          <w:rFonts w:ascii="Times New Roman"/>
          <w:b w:val="false"/>
          <w:i w:val="false"/>
          <w:color w:val="000000"/>
          <w:sz w:val="28"/>
        </w:rPr>
        <w:t xml:space="preserve">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территориальное подразделение казначейства заключили договор. </w:t>
      </w:r>
      <w:r>
        <w:br/>
      </w:r>
      <w:r>
        <w:rPr>
          <w:rFonts w:ascii="Times New Roman"/>
          <w:b w:val="false"/>
          <w:i w:val="false"/>
          <w:color w:val="000000"/>
          <w:sz w:val="28"/>
        </w:rPr>
        <w:t>
</w:t>
      </w:r>
      <w:r>
        <w:rPr>
          <w:rFonts w:ascii="Times New Roman"/>
          <w:b w:val="false"/>
          <w:i w:val="false"/>
          <w:color w:val="000000"/>
          <w:sz w:val="28"/>
        </w:rPr>
        <w:t xml:space="preserve">
      201.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 от суммы договора № ____ от ____, дата и № ____ уведомления". </w:t>
      </w:r>
      <w:r>
        <w:br/>
      </w:r>
      <w:r>
        <w:rPr>
          <w:rFonts w:ascii="Times New Roman"/>
          <w:b w:val="false"/>
          <w:i w:val="false"/>
          <w:color w:val="000000"/>
          <w:sz w:val="28"/>
        </w:rPr>
        <w:t>
</w:t>
      </w:r>
      <w:r>
        <w:rPr>
          <w:rFonts w:ascii="Times New Roman"/>
          <w:b w:val="false"/>
          <w:i w:val="false"/>
          <w:color w:val="000000"/>
          <w:sz w:val="28"/>
        </w:rPr>
        <w:t>
      202. В счете к оплате указывается статус платежа "текущий" либо "окончательный".</w:t>
      </w:r>
      <w:r>
        <w:br/>
      </w:r>
      <w:r>
        <w:rPr>
          <w:rFonts w:ascii="Times New Roman"/>
          <w:b w:val="false"/>
          <w:i w:val="false"/>
          <w:color w:val="000000"/>
          <w:sz w:val="28"/>
        </w:rPr>
        <w:t>
</w:t>
      </w:r>
      <w:r>
        <w:rPr>
          <w:rFonts w:ascii="Times New Roman"/>
          <w:b w:val="false"/>
          <w:i w:val="false"/>
          <w:color w:val="000000"/>
          <w:sz w:val="28"/>
        </w:rPr>
        <w:t>
      Счет к оплате со статусом "текущий" - это счет к оплате, предоставляемый (в ИС "Казначейство-клиент" формируемый) государственным учреждением для осуществления промежуточной оплаты на поставку товаров (выполненные работы, оказанные услуги) в соответствии с условиями зарегистрированного договора.</w:t>
      </w:r>
      <w:r>
        <w:br/>
      </w:r>
      <w:r>
        <w:rPr>
          <w:rFonts w:ascii="Times New Roman"/>
          <w:b w:val="false"/>
          <w:i w:val="false"/>
          <w:color w:val="000000"/>
          <w:sz w:val="28"/>
        </w:rPr>
        <w:t>
</w:t>
      </w:r>
      <w:r>
        <w:rPr>
          <w:rFonts w:ascii="Times New Roman"/>
          <w:b w:val="false"/>
          <w:i w:val="false"/>
          <w:color w:val="000000"/>
          <w:sz w:val="28"/>
        </w:rPr>
        <w:t>
      Счет к оплате со статусом "окончательный" - это счет к оплате, предоставляемый (в ИС "Казначейство-клиент" формируемый) государственным учреждением для осуществления окончательной оплаты за поставленные товары (выполненные работы, оказанные услуги) в соответствии с условиями зарегистрированного договора с приложением (прикреплением)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В счете к оплате по видам расходов экономической классификации расходов, по которым не требуется заключение договора, и не требуется регистрация в территориальном подразделении казначейства, указывается статус "окончательный".</w:t>
      </w:r>
      <w:r>
        <w:br/>
      </w:r>
      <w:r>
        <w:rPr>
          <w:rFonts w:ascii="Times New Roman"/>
          <w:b w:val="false"/>
          <w:i w:val="false"/>
          <w:color w:val="000000"/>
          <w:sz w:val="28"/>
        </w:rPr>
        <w:t>
</w:t>
      </w:r>
      <w:r>
        <w:rPr>
          <w:rFonts w:ascii="Times New Roman"/>
          <w:b w:val="false"/>
          <w:i w:val="false"/>
          <w:color w:val="000000"/>
          <w:sz w:val="28"/>
        </w:rPr>
        <w:t>
      Исключение составляет проведение авансовых платежей по заработной плате, где в счете к оплате указывается статус платежа "текущий", а при проведении платежей по заработной плате за отработанный период - статус "окончательный".</w:t>
      </w:r>
      <w:r>
        <w:br/>
      </w:r>
      <w:r>
        <w:rPr>
          <w:rFonts w:ascii="Times New Roman"/>
          <w:b w:val="false"/>
          <w:i w:val="false"/>
          <w:color w:val="000000"/>
          <w:sz w:val="28"/>
        </w:rPr>
        <w:t>
</w:t>
      </w:r>
      <w:r>
        <w:rPr>
          <w:rFonts w:ascii="Times New Roman"/>
          <w:b w:val="false"/>
          <w:i w:val="false"/>
          <w:color w:val="000000"/>
          <w:sz w:val="28"/>
        </w:rPr>
        <w:t>
      В счете к оплате при проведении платежей за счет средств софинансирования по правительственным внешним займам или связанным грантам в течение финансового года указывается статус "текущий", а при проведении счета к оплате на окончательную сумму текущего финансового года - статус "окончательный".</w:t>
      </w:r>
      <w:r>
        <w:br/>
      </w:r>
      <w:r>
        <w:rPr>
          <w:rFonts w:ascii="Times New Roman"/>
          <w:b w:val="false"/>
          <w:i w:val="false"/>
          <w:color w:val="000000"/>
          <w:sz w:val="28"/>
        </w:rPr>
        <w:t>
</w:t>
      </w:r>
      <w:r>
        <w:rPr>
          <w:rFonts w:ascii="Times New Roman"/>
          <w:b w:val="false"/>
          <w:i w:val="false"/>
          <w:color w:val="000000"/>
          <w:sz w:val="28"/>
        </w:rPr>
        <w:t>
      В счетах к оплате при проведении государственным учреждением платежей и переводов денег с КСН спонсорской, благотворительной помощи, временного размещения денег, местного самоуправления указывается статус "окончательный".</w:t>
      </w:r>
      <w:r>
        <w:br/>
      </w:r>
      <w:r>
        <w:rPr>
          <w:rFonts w:ascii="Times New Roman"/>
          <w:b w:val="false"/>
          <w:i w:val="false"/>
          <w:color w:val="000000"/>
          <w:sz w:val="28"/>
        </w:rPr>
        <w:t>
      </w:t>
      </w:r>
      <w:r>
        <w:rPr>
          <w:rFonts w:ascii="Times New Roman"/>
          <w:b w:val="false"/>
          <w:i w:val="false"/>
          <w:color w:val="ff0000"/>
          <w:sz w:val="28"/>
        </w:rPr>
        <w:t xml:space="preserve">Сноска. Пункт 202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26.06.2013 </w:t>
      </w:r>
      <w:r>
        <w:rPr>
          <w:rFonts w:ascii="Times New Roman"/>
          <w:b w:val="false"/>
          <w:i w:val="false"/>
          <w:color w:val="000000"/>
          <w:sz w:val="28"/>
        </w:rPr>
        <w:t>№ 650</w:t>
      </w:r>
      <w:r>
        <w:rPr>
          <w:rFonts w:ascii="Times New Roman"/>
          <w:b w:val="false"/>
          <w:i w:val="false"/>
          <w:color w:val="ff0000"/>
          <w:sz w:val="28"/>
        </w:rPr>
        <w:t>.</w:t>
      </w:r>
    </w:p>
    <w:bookmarkEnd w:id="58"/>
    <w:bookmarkStart w:name="z745" w:id="59"/>
    <w:p>
      <w:pPr>
        <w:spacing w:after="0"/>
        <w:ind w:left="0"/>
        <w:jc w:val="left"/>
      </w:pPr>
      <w:r>
        <w:rPr>
          <w:rFonts w:ascii="Times New Roman"/>
          <w:b/>
          <w:i w:val="false"/>
          <w:color w:val="000000"/>
        </w:rPr>
        <w:t xml:space="preserve"> 
Глава 25. Порядок осуществления платежей по выплате заработной</w:t>
      </w:r>
      <w:r>
        <w:br/>
      </w:r>
      <w:r>
        <w:rPr>
          <w:rFonts w:ascii="Times New Roman"/>
          <w:b/>
          <w:i w:val="false"/>
          <w:color w:val="000000"/>
        </w:rPr>
        <w:t>
платы и других денежных выплат работникам государственных</w:t>
      </w:r>
      <w:r>
        <w:br/>
      </w:r>
      <w:r>
        <w:rPr>
          <w:rFonts w:ascii="Times New Roman"/>
          <w:b/>
          <w:i w:val="false"/>
          <w:color w:val="000000"/>
        </w:rPr>
        <w:t>
учреждений, стипендий и других выплат физическим лицам,</w:t>
      </w:r>
      <w:r>
        <w:br/>
      </w:r>
      <w:r>
        <w:rPr>
          <w:rFonts w:ascii="Times New Roman"/>
          <w:b/>
          <w:i w:val="false"/>
          <w:color w:val="000000"/>
        </w:rPr>
        <w:t>
перечисления обязательных пенсионных взносов, добровольных</w:t>
      </w:r>
      <w:r>
        <w:br/>
      </w:r>
      <w:r>
        <w:rPr>
          <w:rFonts w:ascii="Times New Roman"/>
          <w:b/>
          <w:i w:val="false"/>
          <w:color w:val="000000"/>
        </w:rPr>
        <w:t>
пенсионных взносов и социальных отчислений</w:t>
      </w:r>
    </w:p>
    <w:bookmarkEnd w:id="59"/>
    <w:p>
      <w:pPr>
        <w:spacing w:after="0"/>
        <w:ind w:left="0"/>
        <w:jc w:val="both"/>
      </w:pPr>
      <w:r>
        <w:rPr>
          <w:rFonts w:ascii="Times New Roman"/>
          <w:b w:val="false"/>
          <w:i w:val="false"/>
          <w:color w:val="ff0000"/>
          <w:sz w:val="28"/>
        </w:rPr>
        <w:t xml:space="preserve">      Сноска. Заголовок главы 25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bookmarkStart w:name="z746" w:id="60"/>
    <w:p>
      <w:pPr>
        <w:spacing w:after="0"/>
        <w:ind w:left="0"/>
        <w:jc w:val="both"/>
      </w:pPr>
      <w:r>
        <w:rPr>
          <w:rFonts w:ascii="Times New Roman"/>
          <w:b w:val="false"/>
          <w:i w:val="false"/>
          <w:color w:val="000000"/>
          <w:sz w:val="28"/>
        </w:rPr>
        <w:t xml:space="preserve">
      203.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 </w:t>
      </w:r>
      <w:r>
        <w:br/>
      </w:r>
      <w:r>
        <w:rPr>
          <w:rFonts w:ascii="Times New Roman"/>
          <w:b w:val="false"/>
          <w:i w:val="false"/>
          <w:color w:val="000000"/>
          <w:sz w:val="28"/>
        </w:rPr>
        <w:t>
</w:t>
      </w:r>
      <w:r>
        <w:rPr>
          <w:rFonts w:ascii="Times New Roman"/>
          <w:b w:val="false"/>
          <w:i w:val="false"/>
          <w:color w:val="000000"/>
          <w:sz w:val="28"/>
        </w:rPr>
        <w:t xml:space="preserve">
      изготовления платежной карточки вновь принятым работникам, в связи с истечением срока действия платежной карточки либо при утере платежной карточки; </w:t>
      </w:r>
      <w:r>
        <w:br/>
      </w:r>
      <w:r>
        <w:rPr>
          <w:rFonts w:ascii="Times New Roman"/>
          <w:b w:val="false"/>
          <w:i w:val="false"/>
          <w:color w:val="000000"/>
          <w:sz w:val="28"/>
        </w:rPr>
        <w:t>
</w:t>
      </w:r>
      <w:r>
        <w:rPr>
          <w:rFonts w:ascii="Times New Roman"/>
          <w:b w:val="false"/>
          <w:i w:val="false"/>
          <w:color w:val="000000"/>
          <w:sz w:val="28"/>
        </w:rPr>
        <w:t xml:space="preserve">
      отсутствия по месту расположения государственного учреждения банка их пунктов и устройств по обслуживанию платежных карточек; </w:t>
      </w:r>
      <w:r>
        <w:br/>
      </w:r>
      <w:r>
        <w:rPr>
          <w:rFonts w:ascii="Times New Roman"/>
          <w:b w:val="false"/>
          <w:i w:val="false"/>
          <w:color w:val="000000"/>
          <w:sz w:val="28"/>
        </w:rPr>
        <w:t>
</w:t>
      </w: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 выборам. </w:t>
      </w:r>
      <w:r>
        <w:br/>
      </w:r>
      <w:r>
        <w:rPr>
          <w:rFonts w:ascii="Times New Roman"/>
          <w:b w:val="false"/>
          <w:i w:val="false"/>
          <w:color w:val="000000"/>
          <w:sz w:val="28"/>
        </w:rPr>
        <w:t>
      </w:t>
      </w:r>
      <w:r>
        <w:rPr>
          <w:rFonts w:ascii="Times New Roman"/>
          <w:b w:val="false"/>
          <w:i w:val="false"/>
          <w:color w:val="ff0000"/>
          <w:sz w:val="28"/>
        </w:rPr>
        <w:t>Сноска. Пункт 203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204. Получатель денег самостоятельно заключает с банком договор сберегательного счета физического лица по форме согласно </w:t>
      </w:r>
      <w:r>
        <w:rPr>
          <w:rFonts w:ascii="Times New Roman"/>
          <w:b w:val="false"/>
          <w:i w:val="false"/>
          <w:color w:val="000000"/>
          <w:sz w:val="28"/>
        </w:rPr>
        <w:t xml:space="preserve">приложению 77 </w:t>
      </w:r>
      <w:r>
        <w:rPr>
          <w:rFonts w:ascii="Times New Roman"/>
          <w:b w:val="false"/>
          <w:i w:val="false"/>
          <w:color w:val="000000"/>
          <w:sz w:val="28"/>
        </w:rPr>
        <w:t>или договор о выдаче работнику государственного учреждения банковской карточки и ее обслуживании по форме согласно </w:t>
      </w:r>
      <w:r>
        <w:rPr>
          <w:rFonts w:ascii="Times New Roman"/>
          <w:b w:val="false"/>
          <w:i w:val="false"/>
          <w:color w:val="000000"/>
          <w:sz w:val="28"/>
        </w:rPr>
        <w:t xml:space="preserve">приложению 78 </w:t>
      </w:r>
      <w:r>
        <w:rPr>
          <w:rFonts w:ascii="Times New Roman"/>
          <w:b w:val="false"/>
          <w:i w:val="false"/>
          <w:color w:val="000000"/>
          <w:sz w:val="28"/>
        </w:rPr>
        <w:t xml:space="preserve">к настоящим Правилам (далее - договоры вклада). </w:t>
      </w:r>
      <w:r>
        <w:br/>
      </w:r>
      <w:r>
        <w:rPr>
          <w:rFonts w:ascii="Times New Roman"/>
          <w:b w:val="false"/>
          <w:i w:val="false"/>
          <w:color w:val="000000"/>
          <w:sz w:val="28"/>
        </w:rPr>
        <w:t>
</w:t>
      </w:r>
      <w:r>
        <w:rPr>
          <w:rFonts w:ascii="Times New Roman"/>
          <w:b w:val="false"/>
          <w:i w:val="false"/>
          <w:color w:val="000000"/>
          <w:sz w:val="28"/>
        </w:rPr>
        <w:t xml:space="preserve">
      205. Получатель денег предоставляет государственному учреждению заявление на перечисление причитающихся сумм денежных выплат с указанием номера текущего счета или сберегательного счета, открытого в банке, номера и даты договора вклада и реквизитов банка. </w:t>
      </w:r>
      <w:r>
        <w:br/>
      </w:r>
      <w:r>
        <w:rPr>
          <w:rFonts w:ascii="Times New Roman"/>
          <w:b w:val="false"/>
          <w:i w:val="false"/>
          <w:color w:val="000000"/>
          <w:sz w:val="28"/>
        </w:rPr>
        <w:t>
</w:t>
      </w:r>
      <w:r>
        <w:rPr>
          <w:rFonts w:ascii="Times New Roman"/>
          <w:b w:val="false"/>
          <w:i w:val="false"/>
          <w:color w:val="000000"/>
          <w:sz w:val="28"/>
        </w:rPr>
        <w:t>
      206. Государственное учреждение заключает договор банковского обслуживания с каждым банком по форме согласно </w:t>
      </w:r>
      <w:r>
        <w:rPr>
          <w:rFonts w:ascii="Times New Roman"/>
          <w:b w:val="false"/>
          <w:i w:val="false"/>
          <w:color w:val="000000"/>
          <w:sz w:val="28"/>
        </w:rPr>
        <w:t xml:space="preserve">приложению 79 </w:t>
      </w:r>
      <w:r>
        <w:rPr>
          <w:rFonts w:ascii="Times New Roman"/>
          <w:b w:val="false"/>
          <w:i w:val="false"/>
          <w:color w:val="000000"/>
          <w:sz w:val="28"/>
        </w:rPr>
        <w:t xml:space="preserve">к настоящим Правилам, с которым получатели денег заключили договор вклада, и предоставляет им документ с образцами подписей и оттиска печати. </w:t>
      </w:r>
      <w:r>
        <w:br/>
      </w:r>
      <w:r>
        <w:rPr>
          <w:rFonts w:ascii="Times New Roman"/>
          <w:b w:val="false"/>
          <w:i w:val="false"/>
          <w:color w:val="000000"/>
          <w:sz w:val="28"/>
        </w:rPr>
        <w:t>
</w:t>
      </w:r>
      <w:r>
        <w:rPr>
          <w:rFonts w:ascii="Times New Roman"/>
          <w:b w:val="false"/>
          <w:i w:val="false"/>
          <w:color w:val="000000"/>
          <w:sz w:val="28"/>
        </w:rPr>
        <w:t>
      Документ с образцами подписей и оттиска печати предоставляется государственным учреждением по форме 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НБ РК . </w:t>
      </w:r>
      <w:r>
        <w:br/>
      </w:r>
      <w:r>
        <w:rPr>
          <w:rFonts w:ascii="Times New Roman"/>
          <w:b w:val="false"/>
          <w:i w:val="false"/>
          <w:color w:val="000000"/>
          <w:sz w:val="28"/>
        </w:rPr>
        <w:t>
</w:t>
      </w:r>
      <w:r>
        <w:rPr>
          <w:rFonts w:ascii="Times New Roman"/>
          <w:b w:val="false"/>
          <w:i w:val="false"/>
          <w:color w:val="000000"/>
          <w:sz w:val="28"/>
        </w:rPr>
        <w:t>
      207. Государственные учреждения предоставляют в территориальные подразделения казначейства счета к оплате на бумажном носителе, в случае заключения Соглашения с территориальным подразделением казначейства - электронным образом по ИС "Казначейство-клиент", на выплату заработной платы ежемесячно до 28 числа, а в последнем месяце текущего финансового года - до двадцатого декабря.</w:t>
      </w:r>
      <w:r>
        <w:br/>
      </w:r>
      <w:r>
        <w:rPr>
          <w:rFonts w:ascii="Times New Roman"/>
          <w:b w:val="false"/>
          <w:i w:val="false"/>
          <w:color w:val="000000"/>
          <w:sz w:val="28"/>
        </w:rPr>
        <w:t>
</w:t>
      </w:r>
      <w:r>
        <w:rPr>
          <w:rFonts w:ascii="Times New Roman"/>
          <w:b w:val="false"/>
          <w:i w:val="false"/>
          <w:color w:val="000000"/>
          <w:sz w:val="28"/>
        </w:rPr>
        <w:t xml:space="preserve">
      Предоставление счетов к оплате на выплату заработной платы в территориальное подразделение казначейства осуществляется государственным учреждением в соответствии со сроками и периодичностью ее выплаты, устанавливаемой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w:t>
      </w:r>
      <w:r>
        <w:br/>
      </w:r>
      <w:r>
        <w:rPr>
          <w:rFonts w:ascii="Times New Roman"/>
          <w:b w:val="false"/>
          <w:i w:val="false"/>
          <w:color w:val="000000"/>
          <w:sz w:val="28"/>
        </w:rPr>
        <w:t>
      </w:t>
      </w:r>
      <w:r>
        <w:rPr>
          <w:rFonts w:ascii="Times New Roman"/>
          <w:b w:val="false"/>
          <w:i w:val="false"/>
          <w:color w:val="ff0000"/>
          <w:sz w:val="28"/>
        </w:rPr>
        <w:t>Сноска. Пункт 207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208.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добровольных пенсионных взносов и социальных отчислений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сообщений, установленном КЦМР. При передаче по ИС "Казначейство-клиент" к электронному образу счета к оплате прикрепляются списки получателей денег в электронном формате сообщений, установленном КЦМР, и подписываются ЭЦП бухгалтера и/или руководителя государственного учреждения.</w:t>
      </w:r>
      <w:r>
        <w:br/>
      </w:r>
      <w:r>
        <w:rPr>
          <w:rFonts w:ascii="Times New Roman"/>
          <w:b w:val="false"/>
          <w:i w:val="false"/>
          <w:color w:val="000000"/>
          <w:sz w:val="28"/>
        </w:rPr>
        <w:t>
      Государственное учреждение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208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209. После проведения платежей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добровольных пенсионных взносов и социальных отчислений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w:t>
      </w:r>
      <w:r>
        <w:rPr>
          <w:rFonts w:ascii="Times New Roman"/>
          <w:b w:val="false"/>
          <w:i w:val="false"/>
          <w:color w:val="000000"/>
          <w:sz w:val="28"/>
        </w:rPr>
        <w:t>пунктом 196</w:t>
      </w:r>
      <w:r>
        <w:rPr>
          <w:rFonts w:ascii="Times New Roman"/>
          <w:b w:val="false"/>
          <w:i w:val="false"/>
          <w:color w:val="000000"/>
          <w:sz w:val="28"/>
        </w:rPr>
        <w:t xml:space="preserve"> настоящих Правил.</w:t>
      </w:r>
      <w:r>
        <w:br/>
      </w:r>
      <w:r>
        <w:rPr>
          <w:rFonts w:ascii="Times New Roman"/>
          <w:b w:val="false"/>
          <w:i w:val="false"/>
          <w:color w:val="000000"/>
          <w:sz w:val="28"/>
        </w:rPr>
        <w:t>
      Государственные учреждения, заключившие соглашение с территориальным подразделением казначейства для работы в ИС "Казначейство-клиент", формируют выписки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карт-счета или сберегательные счета получателей денег и социальных отчислений)"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(далее - выписка).</w:t>
      </w:r>
      <w:r>
        <w:br/>
      </w:r>
      <w:r>
        <w:rPr>
          <w:rFonts w:ascii="Times New Roman"/>
          <w:b w:val="false"/>
          <w:i w:val="false"/>
          <w:color w:val="000000"/>
          <w:sz w:val="28"/>
        </w:rPr>
        <w:t>
      </w:t>
      </w:r>
      <w:r>
        <w:rPr>
          <w:rFonts w:ascii="Times New Roman"/>
          <w:b w:val="false"/>
          <w:i w:val="false"/>
          <w:color w:val="ff0000"/>
          <w:sz w:val="28"/>
        </w:rPr>
        <w:t xml:space="preserve">Сноска. Пункт 209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210.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Государственный центр по выплате пенсий,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стипендиям и другим выплатам физическим лицам.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добровольным пенсионным взносам и социальным отчислениям, стипендиям и другим выплатам физическим лицам и хранятся в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210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210-1. Суммы возврата платежей по заработной плате отражаются в отчете формы 5-56 "Отчет по возвратам платежей по заработной плате" согласно </w:t>
      </w:r>
      <w:r>
        <w:rPr>
          <w:rFonts w:ascii="Times New Roman"/>
          <w:b w:val="false"/>
          <w:i w:val="false"/>
          <w:color w:val="000000"/>
          <w:sz w:val="28"/>
        </w:rPr>
        <w:t>приложению 80-1</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платежей" согласно </w:t>
      </w:r>
      <w:r>
        <w:rPr>
          <w:rFonts w:ascii="Times New Roman"/>
          <w:b w:val="false"/>
          <w:i w:val="false"/>
          <w:color w:val="000000"/>
          <w:sz w:val="28"/>
        </w:rPr>
        <w:t>приложению 80-2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указанные отчеты.</w:t>
      </w:r>
      <w:r>
        <w:br/>
      </w:r>
      <w:r>
        <w:rPr>
          <w:rFonts w:ascii="Times New Roman"/>
          <w:b w:val="false"/>
          <w:i w:val="false"/>
          <w:color w:val="000000"/>
          <w:sz w:val="28"/>
        </w:rPr>
        <w:t>
      </w:t>
      </w:r>
      <w:r>
        <w:rPr>
          <w:rFonts w:ascii="Times New Roman"/>
          <w:b w:val="false"/>
          <w:i w:val="false"/>
          <w:color w:val="ff0000"/>
          <w:sz w:val="28"/>
        </w:rPr>
        <w:t xml:space="preserve">Сноска. Глава 25 дополнена пунктом 210-1 в соответствии с постановлением Правительства РК от 29.12.2011 </w:t>
      </w:r>
      <w:r>
        <w:rPr>
          <w:rFonts w:ascii="Times New Roman"/>
          <w:b w:val="false"/>
          <w:i w:val="false"/>
          <w:color w:val="000000"/>
          <w:sz w:val="28"/>
        </w:rPr>
        <w:t>№ 1654</w:t>
      </w:r>
      <w:r>
        <w:rPr>
          <w:rFonts w:ascii="Times New Roman"/>
          <w:b w:val="false"/>
          <w:i w:val="false"/>
          <w:color w:val="ff0000"/>
          <w:sz w:val="28"/>
        </w:rPr>
        <w:t>.</w:t>
      </w:r>
    </w:p>
    <w:bookmarkEnd w:id="60"/>
    <w:bookmarkStart w:name="z759" w:id="61"/>
    <w:p>
      <w:pPr>
        <w:spacing w:after="0"/>
        <w:ind w:left="0"/>
        <w:jc w:val="left"/>
      </w:pPr>
      <w:r>
        <w:rPr>
          <w:rFonts w:ascii="Times New Roman"/>
          <w:b/>
          <w:i w:val="false"/>
          <w:color w:val="000000"/>
        </w:rPr>
        <w:t xml:space="preserve"> 
Глава 26. Порядок предоставления и исполнения счетов к оплате </w:t>
      </w:r>
      <w:r>
        <w:br/>
      </w:r>
      <w:r>
        <w:rPr>
          <w:rFonts w:ascii="Times New Roman"/>
          <w:b/>
          <w:i w:val="false"/>
          <w:color w:val="000000"/>
        </w:rPr>
        <w:t xml:space="preserve">
на проведение платежей согласно условиям зарегистрированного </w:t>
      </w:r>
      <w:r>
        <w:br/>
      </w:r>
      <w:r>
        <w:rPr>
          <w:rFonts w:ascii="Times New Roman"/>
          <w:b/>
          <w:i w:val="false"/>
          <w:color w:val="000000"/>
        </w:rPr>
        <w:t xml:space="preserve">
в территориальном подразделении казначейства договора </w:t>
      </w:r>
    </w:p>
    <w:bookmarkEnd w:id="61"/>
    <w:bookmarkStart w:name="z760" w:id="62"/>
    <w:p>
      <w:pPr>
        <w:spacing w:after="0"/>
        <w:ind w:left="0"/>
        <w:jc w:val="both"/>
      </w:pPr>
      <w:r>
        <w:rPr>
          <w:rFonts w:ascii="Times New Roman"/>
          <w:b w:val="false"/>
          <w:i w:val="false"/>
          <w:color w:val="000000"/>
          <w:sz w:val="28"/>
        </w:rPr>
        <w:t>
      211.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r>
        <w:br/>
      </w:r>
      <w:r>
        <w:rPr>
          <w:rFonts w:ascii="Times New Roman"/>
          <w:b w:val="false"/>
          <w:i w:val="false"/>
          <w:color w:val="000000"/>
          <w:sz w:val="28"/>
        </w:rPr>
        <w:t>
</w:t>
      </w:r>
      <w:r>
        <w:rPr>
          <w:rFonts w:ascii="Times New Roman"/>
          <w:b w:val="false"/>
          <w:i w:val="false"/>
          <w:color w:val="000000"/>
          <w:sz w:val="28"/>
        </w:rPr>
        <w:t>
      при приобретении либо поставки товаров - копии счета-фактуры, накладной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государственной экспертизы к проектной (проектно-сметной) документации, при проведении платежа, следующего за авансовым;</w:t>
      </w:r>
      <w:r>
        <w:br/>
      </w:r>
      <w:r>
        <w:rPr>
          <w:rFonts w:ascii="Times New Roman"/>
          <w:b w:val="false"/>
          <w:i w:val="false"/>
          <w:color w:val="000000"/>
          <w:sz w:val="28"/>
        </w:rPr>
        <w:t>
</w:t>
      </w:r>
      <w:r>
        <w:rPr>
          <w:rFonts w:ascii="Times New Roman"/>
          <w:b w:val="false"/>
          <w:i w:val="false"/>
          <w:color w:val="000000"/>
          <w:sz w:val="28"/>
        </w:rPr>
        <w:t>
      заявку на конвертацию иностранной валюты при предоставлении счета к оплате для покупки иностранной валюты при проведении платежей в иностранной валюте;</w:t>
      </w:r>
      <w:r>
        <w:br/>
      </w:r>
      <w:r>
        <w:rPr>
          <w:rFonts w:ascii="Times New Roman"/>
          <w:b w:val="false"/>
          <w:i w:val="false"/>
          <w:color w:val="000000"/>
          <w:sz w:val="28"/>
        </w:rPr>
        <w:t>
</w:t>
      </w: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проведении платежа согласно условиям зарегистрированного договора в ИС "Казначейство - клиент" государственное учреждение заполняет электронный образ счета к оплате с прикреплением файлов, содержащих сканированные документы, перечисленные в части первой настоящего пункта, подписанные электронной цифровой подписью руководителя и главного бухгалтера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xml:space="preserve">
      При проведении платежей в иностранной валюте согласно условиям зарегистрированного договора в ИС "Казначейство - 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 Правил. </w:t>
      </w:r>
      <w:r>
        <w:br/>
      </w:r>
      <w:r>
        <w:rPr>
          <w:rFonts w:ascii="Times New Roman"/>
          <w:b w:val="false"/>
          <w:i w:val="false"/>
          <w:color w:val="000000"/>
          <w:sz w:val="28"/>
        </w:rPr>
        <w:t>
      </w:t>
      </w:r>
      <w:r>
        <w:rPr>
          <w:rFonts w:ascii="Times New Roman"/>
          <w:b w:val="false"/>
          <w:i w:val="false"/>
          <w:color w:val="ff0000"/>
          <w:sz w:val="28"/>
        </w:rPr>
        <w:t xml:space="preserve">Сноска. Пункт 211 в редакции постановления Правительства РК от 31.08.2011 </w:t>
      </w:r>
      <w:r>
        <w:rPr>
          <w:rFonts w:ascii="Times New Roman"/>
          <w:b w:val="false"/>
          <w:i w:val="false"/>
          <w:color w:val="000000"/>
          <w:sz w:val="28"/>
        </w:rPr>
        <w:t>№ 990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212.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заверенный подписью руководителя государственного учреждения или лица, им уполномоченного, и оттиском гербовой печати государственного учреждения, в случае заключения Соглашения с территориальным подразделением казначейства – электронным образом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w:t>
      </w:r>
      <w:r>
        <w:br/>
      </w:r>
      <w:r>
        <w:rPr>
          <w:rFonts w:ascii="Times New Roman"/>
          <w:b w:val="false"/>
          <w:i w:val="false"/>
          <w:color w:val="000000"/>
          <w:sz w:val="28"/>
        </w:rPr>
        <w:t>
      </w:t>
      </w:r>
      <w:r>
        <w:rPr>
          <w:rFonts w:ascii="Times New Roman"/>
          <w:b w:val="false"/>
          <w:i w:val="false"/>
          <w:color w:val="ff0000"/>
          <w:sz w:val="28"/>
        </w:rPr>
        <w:t xml:space="preserve">Сноска. Пункт 212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213. Для проведения авансовой (предварительной) оплаты государственное учреждение предоставляет реестр счетов к оплате (в случае предоставления в территориальное подразделение казначейства счетов к оплате на бумажном носителе) и счета к оплате.</w:t>
      </w:r>
      <w:r>
        <w:br/>
      </w:r>
      <w:r>
        <w:rPr>
          <w:rFonts w:ascii="Times New Roman"/>
          <w:b w:val="false"/>
          <w:i w:val="false"/>
          <w:color w:val="000000"/>
          <w:sz w:val="28"/>
        </w:rPr>
        <w:t>
</w:t>
      </w:r>
      <w:r>
        <w:rPr>
          <w:rFonts w:ascii="Times New Roman"/>
          <w:b w:val="false"/>
          <w:i w:val="false"/>
          <w:color w:val="000000"/>
          <w:sz w:val="28"/>
        </w:rPr>
        <w:t xml:space="preserve">
      Для проведения авансовой (предварительной) оплаты в размере 100 % от суммы договора счет к оплате предоставляется со статусом "окончательный" без уведомления. </w:t>
      </w:r>
      <w:r>
        <w:br/>
      </w:r>
      <w:r>
        <w:rPr>
          <w:rFonts w:ascii="Times New Roman"/>
          <w:b w:val="false"/>
          <w:i w:val="false"/>
          <w:color w:val="000000"/>
          <w:sz w:val="28"/>
        </w:rPr>
        <w:t>
</w:t>
      </w:r>
      <w:r>
        <w:rPr>
          <w:rFonts w:ascii="Times New Roman"/>
          <w:b w:val="false"/>
          <w:i w:val="false"/>
          <w:color w:val="000000"/>
          <w:sz w:val="28"/>
        </w:rPr>
        <w:t xml:space="preserve">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 </w:t>
      </w:r>
      <w:r>
        <w:br/>
      </w:r>
      <w:r>
        <w:rPr>
          <w:rFonts w:ascii="Times New Roman"/>
          <w:b w:val="false"/>
          <w:i w:val="false"/>
          <w:color w:val="000000"/>
          <w:sz w:val="28"/>
        </w:rPr>
        <w:t>
</w:t>
      </w: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r>
        <w:br/>
      </w:r>
      <w:r>
        <w:rPr>
          <w:rFonts w:ascii="Times New Roman"/>
          <w:b w:val="false"/>
          <w:i w:val="false"/>
          <w:color w:val="000000"/>
          <w:sz w:val="28"/>
        </w:rPr>
        <w:t>
      </w:t>
      </w:r>
      <w:r>
        <w:rPr>
          <w:rFonts w:ascii="Times New Roman"/>
          <w:b w:val="false"/>
          <w:i w:val="false"/>
          <w:color w:val="ff0000"/>
          <w:sz w:val="28"/>
        </w:rPr>
        <w:t>Сноска. Пункт 213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214.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 </w:t>
      </w:r>
    </w:p>
    <w:bookmarkEnd w:id="62"/>
    <w:bookmarkStart w:name="z771" w:id="63"/>
    <w:p>
      <w:pPr>
        <w:spacing w:after="0"/>
        <w:ind w:left="0"/>
        <w:jc w:val="left"/>
      </w:pPr>
      <w:r>
        <w:rPr>
          <w:rFonts w:ascii="Times New Roman"/>
          <w:b/>
          <w:i w:val="false"/>
          <w:color w:val="000000"/>
        </w:rPr>
        <w:t xml:space="preserve"> 
Глава 27. Порядок предоставления и исполнения счетов к </w:t>
      </w:r>
      <w:r>
        <w:br/>
      </w:r>
      <w:r>
        <w:rPr>
          <w:rFonts w:ascii="Times New Roman"/>
          <w:b/>
          <w:i w:val="false"/>
          <w:color w:val="000000"/>
        </w:rPr>
        <w:t xml:space="preserve">
оплате на проведение платежей без заключения договора </w:t>
      </w:r>
    </w:p>
    <w:bookmarkEnd w:id="63"/>
    <w:bookmarkStart w:name="z772" w:id="64"/>
    <w:p>
      <w:pPr>
        <w:spacing w:after="0"/>
        <w:ind w:left="0"/>
        <w:jc w:val="both"/>
      </w:pPr>
      <w:r>
        <w:rPr>
          <w:rFonts w:ascii="Times New Roman"/>
          <w:b w:val="false"/>
          <w:i w:val="false"/>
          <w:color w:val="000000"/>
          <w:sz w:val="28"/>
        </w:rPr>
        <w:t xml:space="preserve">
      215.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пунктом 208 настоящих Правил, либо с заключением договоров по КБК расходов, по которым не требуется регистрация заключенных договоров в территориальных подразделениях казначейства, является: </w:t>
      </w:r>
      <w:r>
        <w:br/>
      </w:r>
      <w:r>
        <w:rPr>
          <w:rFonts w:ascii="Times New Roman"/>
          <w:b w:val="false"/>
          <w:i w:val="false"/>
          <w:color w:val="000000"/>
          <w:sz w:val="28"/>
        </w:rPr>
        <w:t>
</w:t>
      </w:r>
      <w:r>
        <w:rPr>
          <w:rFonts w:ascii="Times New Roman"/>
          <w:b w:val="false"/>
          <w:i w:val="false"/>
          <w:color w:val="000000"/>
          <w:sz w:val="28"/>
        </w:rPr>
        <w:t>
      при приобретении либо поставки товаров - копии счета-фактуры, накладной о поставке товаров, при выполнении работ и услуг - копия акта выполненных работ или оказанных услуг, за исключением услуг, при которых акты не составляются или копия иного вида документа, установленного законодательством Республики Казахстан (далее - подтверждающие документы);</w:t>
      </w:r>
      <w:r>
        <w:br/>
      </w:r>
      <w:r>
        <w:rPr>
          <w:rFonts w:ascii="Times New Roman"/>
          <w:b w:val="false"/>
          <w:i w:val="false"/>
          <w:color w:val="000000"/>
          <w:sz w:val="28"/>
        </w:rPr>
        <w:t>
</w:t>
      </w:r>
      <w:r>
        <w:rPr>
          <w:rFonts w:ascii="Times New Roman"/>
          <w:b w:val="false"/>
          <w:i w:val="false"/>
          <w:color w:val="000000"/>
          <w:sz w:val="28"/>
        </w:rPr>
        <w:t xml:space="preserve">
      заявка на получение наличных денег и чек; </w:t>
      </w:r>
      <w:r>
        <w:br/>
      </w:r>
      <w:r>
        <w:rPr>
          <w:rFonts w:ascii="Times New Roman"/>
          <w:b w:val="false"/>
          <w:i w:val="false"/>
          <w:color w:val="000000"/>
          <w:sz w:val="28"/>
        </w:rPr>
        <w:t>
</w:t>
      </w:r>
      <w:r>
        <w:rPr>
          <w:rFonts w:ascii="Times New Roman"/>
          <w:b w:val="false"/>
          <w:i w:val="false"/>
          <w:color w:val="000000"/>
          <w:sz w:val="28"/>
        </w:rPr>
        <w:t xml:space="preserve">
      вступившее в законную силу решение либо определение, либо постановление, либо судебный приказ, заверенный оттиском печати суда; </w:t>
      </w:r>
      <w:r>
        <w:br/>
      </w:r>
      <w:r>
        <w:rPr>
          <w:rFonts w:ascii="Times New Roman"/>
          <w:b w:val="false"/>
          <w:i w:val="false"/>
          <w:color w:val="000000"/>
          <w:sz w:val="28"/>
        </w:rPr>
        <w:t>
</w:t>
      </w:r>
      <w:r>
        <w:rPr>
          <w:rFonts w:ascii="Times New Roman"/>
          <w:b w:val="false"/>
          <w:i w:val="false"/>
          <w:color w:val="000000"/>
          <w:sz w:val="28"/>
        </w:rPr>
        <w:t>
      инкассовое распоряжение;</w:t>
      </w:r>
      <w:r>
        <w:br/>
      </w:r>
      <w:r>
        <w:rPr>
          <w:rFonts w:ascii="Times New Roman"/>
          <w:b w:val="false"/>
          <w:i w:val="false"/>
          <w:color w:val="000000"/>
          <w:sz w:val="28"/>
        </w:rPr>
        <w:t>
</w:t>
      </w:r>
      <w:r>
        <w:rPr>
          <w:rFonts w:ascii="Times New Roman"/>
          <w:b w:val="false"/>
          <w:i w:val="false"/>
          <w:color w:val="000000"/>
          <w:sz w:val="28"/>
        </w:rPr>
        <w:t>
      положительное заключение государственной экспертизы к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xml:space="preserve">
      В случае оформления на несколько видов товаров (работ, услуг) одного подтверждающего документа при приобретении товаров (работ, услуг) без заключения договора, приобретение которых классифицируются по нескольким КБК расходов, составление счета к оплате осуществляется по каждому КБК расходов. При этом итоговая сумма документа должна соответствовать итоговым суммам всех счетов к оплате. </w:t>
      </w:r>
      <w:r>
        <w:br/>
      </w:r>
      <w:r>
        <w:rPr>
          <w:rFonts w:ascii="Times New Roman"/>
          <w:b w:val="false"/>
          <w:i w:val="false"/>
          <w:color w:val="000000"/>
          <w:sz w:val="28"/>
        </w:rPr>
        <w:t>
</w:t>
      </w:r>
      <w:r>
        <w:rPr>
          <w:rFonts w:ascii="Times New Roman"/>
          <w:b w:val="false"/>
          <w:i w:val="false"/>
          <w:color w:val="000000"/>
          <w:sz w:val="28"/>
        </w:rPr>
        <w:t xml:space="preserve">
      В документе, на основании которого осуществляется приобретение государственным учреждением товаров (работ, услуг) без заключения договора, обязательно наличие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реквизитов получателя денег, в том числе банка-получателя; </w:t>
      </w:r>
      <w:r>
        <w:br/>
      </w:r>
      <w:r>
        <w:rPr>
          <w:rFonts w:ascii="Times New Roman"/>
          <w:b w:val="false"/>
          <w:i w:val="false"/>
          <w:color w:val="000000"/>
          <w:sz w:val="28"/>
        </w:rPr>
        <w:t>
</w:t>
      </w:r>
      <w:r>
        <w:rPr>
          <w:rFonts w:ascii="Times New Roman"/>
          <w:b w:val="false"/>
          <w:i w:val="false"/>
          <w:color w:val="000000"/>
          <w:sz w:val="28"/>
        </w:rPr>
        <w:t xml:space="preserve">
      даты оформления, которое должно быть осуществлено в текущем финансовом году (день, месяц, текущий финансовый год); </w:t>
      </w:r>
      <w:r>
        <w:br/>
      </w:r>
      <w:r>
        <w:rPr>
          <w:rFonts w:ascii="Times New Roman"/>
          <w:b w:val="false"/>
          <w:i w:val="false"/>
          <w:color w:val="000000"/>
          <w:sz w:val="28"/>
        </w:rPr>
        <w:t>
</w:t>
      </w: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НДС либо отсутствия НДС);</w:t>
      </w:r>
      <w:r>
        <w:br/>
      </w:r>
      <w:r>
        <w:rPr>
          <w:rFonts w:ascii="Times New Roman"/>
          <w:b w:val="false"/>
          <w:i w:val="false"/>
          <w:color w:val="000000"/>
          <w:sz w:val="28"/>
        </w:rPr>
        <w:t>
</w:t>
      </w:r>
      <w:r>
        <w:rPr>
          <w:rFonts w:ascii="Times New Roman"/>
          <w:b w:val="false"/>
          <w:i w:val="false"/>
          <w:color w:val="000000"/>
          <w:sz w:val="28"/>
        </w:rPr>
        <w:t xml:space="preserve">
      наличие подписей получателя денег и оттиска печати (при его наличии). </w:t>
      </w:r>
      <w:r>
        <w:br/>
      </w:r>
      <w:r>
        <w:rPr>
          <w:rFonts w:ascii="Times New Roman"/>
          <w:b w:val="false"/>
          <w:i w:val="false"/>
          <w:color w:val="000000"/>
          <w:sz w:val="28"/>
        </w:rPr>
        <w:t>
      </w:t>
      </w:r>
      <w:r>
        <w:rPr>
          <w:rFonts w:ascii="Times New Roman"/>
          <w:b w:val="false"/>
          <w:i w:val="false"/>
          <w:color w:val="ff0000"/>
          <w:sz w:val="28"/>
        </w:rPr>
        <w:t>Сноска. Пункт 215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постановлениями  Правительства РК от 20.06.2011 </w:t>
      </w:r>
      <w:r>
        <w:rPr>
          <w:rFonts w:ascii="Times New Roman"/>
          <w:b w:val="false"/>
          <w:i w:val="false"/>
          <w:color w:val="000000"/>
          <w:sz w:val="28"/>
        </w:rPr>
        <w:t>№ 667</w:t>
      </w:r>
      <w:r>
        <w:rPr>
          <w:rFonts w:ascii="Times New Roman"/>
          <w:b w:val="false"/>
          <w:i w:val="false"/>
          <w:color w:val="ff0000"/>
          <w:sz w:val="28"/>
        </w:rPr>
        <w:t xml:space="preserve">; от 31.08.2011 </w:t>
      </w:r>
      <w:r>
        <w:rPr>
          <w:rFonts w:ascii="Times New Roman"/>
          <w:b w:val="false"/>
          <w:i w:val="false"/>
          <w:color w:val="000000"/>
          <w:sz w:val="28"/>
        </w:rPr>
        <w:t>№ 990</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216.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пункте 215 настоящих Правил на бумажном носителе, в случае заключения Соглашения с территориальным подразделением казначейства - электронным образом по ИС "Казначейство-клиент",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w:t>
      </w:r>
      <w:r>
        <w:br/>
      </w:r>
      <w:r>
        <w:rPr>
          <w:rFonts w:ascii="Times New Roman"/>
          <w:b w:val="false"/>
          <w:i w:val="false"/>
          <w:color w:val="000000"/>
          <w:sz w:val="28"/>
        </w:rPr>
        <w:t>
      </w:t>
      </w:r>
      <w:r>
        <w:rPr>
          <w:rFonts w:ascii="Times New Roman"/>
          <w:b w:val="false"/>
          <w:i w:val="false"/>
          <w:color w:val="ff0000"/>
          <w:sz w:val="28"/>
        </w:rPr>
        <w:t>Сноска. Пункт 216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216-1. Финансирование бюджетных программ, направленных на вложение целевого вклада, осуществляется администратором бюджетных программ на основании счета к оплате без заключения договора.</w:t>
      </w:r>
      <w:r>
        <w:br/>
      </w:r>
      <w:r>
        <w:rPr>
          <w:rFonts w:ascii="Times New Roman"/>
          <w:b w:val="false"/>
          <w:i w:val="false"/>
          <w:color w:val="000000"/>
          <w:sz w:val="28"/>
        </w:rPr>
        <w:t>
</w:t>
      </w:r>
      <w:r>
        <w:rPr>
          <w:rFonts w:ascii="Times New Roman"/>
          <w:b w:val="false"/>
          <w:i w:val="false"/>
          <w:color w:val="000000"/>
          <w:sz w:val="28"/>
        </w:rPr>
        <w:t>
      Соответствующий администратор бюджетных программ направляет в территориальное подразделение казначейства реестр счетов к оплате в 2-х экземплярах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216-1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64"/>
    <w:bookmarkStart w:name="z785" w:id="65"/>
    <w:p>
      <w:pPr>
        <w:spacing w:after="0"/>
        <w:ind w:left="0"/>
        <w:jc w:val="left"/>
      </w:pPr>
      <w:r>
        <w:rPr>
          <w:rFonts w:ascii="Times New Roman"/>
          <w:b/>
          <w:i w:val="false"/>
          <w:color w:val="000000"/>
        </w:rPr>
        <w:t xml:space="preserve"> 
Глава 28. Порядок перечисления денег субъектам</w:t>
      </w:r>
      <w:r>
        <w:br/>
      </w:r>
      <w:r>
        <w:rPr>
          <w:rFonts w:ascii="Times New Roman"/>
          <w:b/>
          <w:i w:val="false"/>
          <w:color w:val="000000"/>
        </w:rPr>
        <w:t>
квазигосударственного сектора на формирование или увеличение</w:t>
      </w:r>
      <w:r>
        <w:br/>
      </w:r>
      <w:r>
        <w:rPr>
          <w:rFonts w:ascii="Times New Roman"/>
          <w:b/>
          <w:i w:val="false"/>
          <w:color w:val="000000"/>
        </w:rPr>
        <w:t>
уставных капиталов субъектов квазигосударственного сектора и их</w:t>
      </w:r>
      <w:r>
        <w:br/>
      </w:r>
      <w:r>
        <w:rPr>
          <w:rFonts w:ascii="Times New Roman"/>
          <w:b/>
          <w:i w:val="false"/>
          <w:color w:val="000000"/>
        </w:rPr>
        <w:t>
использованием на реализацию инвестиционных проектов, а также</w:t>
      </w:r>
      <w:r>
        <w:br/>
      </w:r>
      <w:r>
        <w:rPr>
          <w:rFonts w:ascii="Times New Roman"/>
          <w:b/>
          <w:i w:val="false"/>
          <w:color w:val="000000"/>
        </w:rPr>
        <w:t>
перечисления денег субъектам квазигосударственного сектора на</w:t>
      </w:r>
      <w:r>
        <w:br/>
      </w:r>
      <w:r>
        <w:rPr>
          <w:rFonts w:ascii="Times New Roman"/>
          <w:b/>
          <w:i w:val="false"/>
          <w:color w:val="000000"/>
        </w:rPr>
        <w:t>
выполнение государственного задания</w:t>
      </w:r>
    </w:p>
    <w:bookmarkEnd w:id="65"/>
    <w:p>
      <w:pPr>
        <w:spacing w:after="0"/>
        <w:ind w:left="0"/>
        <w:jc w:val="both"/>
      </w:pPr>
      <w:r>
        <w:rPr>
          <w:rFonts w:ascii="Times New Roman"/>
          <w:b w:val="false"/>
          <w:i w:val="false"/>
          <w:color w:val="ff0000"/>
          <w:sz w:val="28"/>
        </w:rPr>
        <w:t xml:space="preserve">      Сноска. Заголовок главы 28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786" w:id="66"/>
    <w:p>
      <w:pPr>
        <w:spacing w:after="0"/>
        <w:ind w:left="0"/>
        <w:jc w:val="both"/>
      </w:pPr>
      <w:r>
        <w:rPr>
          <w:rFonts w:ascii="Times New Roman"/>
          <w:b w:val="false"/>
          <w:i w:val="false"/>
          <w:color w:val="000000"/>
          <w:sz w:val="28"/>
        </w:rPr>
        <w:t>
      217.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после государственной регистрации выпуска объявленных акций (ценных бумаг), подтверждаемой соответствующим свидетельством </w:t>
      </w:r>
      <w:r>
        <w:rPr>
          <w:rFonts w:ascii="Times New Roman"/>
          <w:b w:val="false"/>
          <w:i w:val="false"/>
          <w:color w:val="000000"/>
          <w:sz w:val="28"/>
        </w:rPr>
        <w:t>государственного органа</w:t>
      </w:r>
      <w:r>
        <w:rPr>
          <w:rFonts w:ascii="Times New Roman"/>
          <w:b w:val="false"/>
          <w:i w:val="false"/>
          <w:color w:val="000000"/>
          <w:sz w:val="28"/>
        </w:rPr>
        <w:t>, осуществляющего регулирование и надзор за рынком ценных бумаг.</w:t>
      </w:r>
      <w:r>
        <w:br/>
      </w:r>
      <w:r>
        <w:rPr>
          <w:rFonts w:ascii="Times New Roman"/>
          <w:b w:val="false"/>
          <w:i w:val="false"/>
          <w:color w:val="000000"/>
          <w:sz w:val="28"/>
        </w:rPr>
        <w:t>
</w:t>
      </w: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r>
        <w:br/>
      </w:r>
      <w:r>
        <w:rPr>
          <w:rFonts w:ascii="Times New Roman"/>
          <w:b w:val="false"/>
          <w:i w:val="false"/>
          <w:color w:val="000000"/>
          <w:sz w:val="28"/>
        </w:rPr>
        <w:t>
</w:t>
      </w: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w:t>
      </w:r>
      <w:r>
        <w:rPr>
          <w:rFonts w:ascii="Times New Roman"/>
          <w:b w:val="false"/>
          <w:i w:val="false"/>
          <w:color w:val="000000"/>
          <w:sz w:val="28"/>
        </w:rPr>
        <w:t>уполномоченного органа</w:t>
      </w:r>
      <w:r>
        <w:rPr>
          <w:rFonts w:ascii="Times New Roman"/>
          <w:b w:val="false"/>
          <w:i w:val="false"/>
          <w:color w:val="000000"/>
          <w:sz w:val="28"/>
        </w:rPr>
        <w:t xml:space="preserve"> по распоряжению государственной собственностью в сроки, установленные законодательством о рынке ценных бумаг.</w:t>
      </w:r>
      <w:r>
        <w:br/>
      </w:r>
      <w:r>
        <w:rPr>
          <w:rFonts w:ascii="Times New Roman"/>
          <w:b w:val="false"/>
          <w:i w:val="false"/>
          <w:color w:val="000000"/>
          <w:sz w:val="28"/>
        </w:rPr>
        <w:t>
</w:t>
      </w: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r>
        <w:br/>
      </w:r>
      <w:r>
        <w:rPr>
          <w:rFonts w:ascii="Times New Roman"/>
          <w:b w:val="false"/>
          <w:i w:val="false"/>
          <w:color w:val="000000"/>
          <w:sz w:val="28"/>
        </w:rPr>
        <w:t>
</w:t>
      </w: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в рамках реализации проектов с отлагательным условием осуществляется после представления центральным уполномоченным органом по исполнению бюджета в территориальное подразделение казначейства копии письма-уведомления с перечнем бюджетных инвестиций, по которым разрешается принятие обязательств по оплате акций или долей участия в уставном капитале юридических лиц и проведение платежей.</w:t>
      </w:r>
      <w:r>
        <w:br/>
      </w:r>
      <w:r>
        <w:rPr>
          <w:rFonts w:ascii="Times New Roman"/>
          <w:b w:val="false"/>
          <w:i w:val="false"/>
          <w:color w:val="000000"/>
          <w:sz w:val="28"/>
        </w:rPr>
        <w:t>
      </w:t>
      </w:r>
      <w:r>
        <w:rPr>
          <w:rFonts w:ascii="Times New Roman"/>
          <w:b w:val="false"/>
          <w:i w:val="false"/>
          <w:color w:val="ff0000"/>
          <w:sz w:val="28"/>
        </w:rPr>
        <w:t xml:space="preserve">Сноска. Пункт 217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217-1. При проведении платежа на формирование или увеличение уставных капиталов субъектов квазигосударственного сектора, администратор бюджетных программ предоставляет в территориальное подразделение казначейства (в ИС «Казначейство - клиент» - формирует) счет к оплате и копии (в ИС «Казначейство-клиент»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на выполнение государственного задания, администратор бюджетных программ предоставляет в территориальное подразделение казначейства (в ИС «Казначейство-клиент» - формирует) счет к оплате и копии (в ИС «Казначейство - 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Указанные документы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217-1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218.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 </w:t>
      </w:r>
      <w:r>
        <w:br/>
      </w:r>
      <w:r>
        <w:rPr>
          <w:rFonts w:ascii="Times New Roman"/>
          <w:b w:val="false"/>
          <w:i w:val="false"/>
          <w:color w:val="000000"/>
          <w:sz w:val="28"/>
        </w:rPr>
        <w:t>
</w:t>
      </w:r>
      <w:r>
        <w:rPr>
          <w:rFonts w:ascii="Times New Roman"/>
          <w:b w:val="false"/>
          <w:i w:val="false"/>
          <w:color w:val="000000"/>
          <w:sz w:val="28"/>
        </w:rPr>
        <w:t>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30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 xml:space="preserve">приложению 82 </w:t>
      </w:r>
      <w:r>
        <w:rPr>
          <w:rFonts w:ascii="Times New Roman"/>
          <w:b w:val="false"/>
          <w:i w:val="false"/>
          <w:color w:val="000000"/>
          <w:sz w:val="28"/>
        </w:rPr>
        <w:t xml:space="preserve">к настоящим Правилам. </w:t>
      </w:r>
    </w:p>
    <w:bookmarkEnd w:id="66"/>
    <w:bookmarkStart w:name="z792" w:id="67"/>
    <w:p>
      <w:pPr>
        <w:spacing w:after="0"/>
        <w:ind w:left="0"/>
        <w:jc w:val="left"/>
      </w:pPr>
      <w:r>
        <w:rPr>
          <w:rFonts w:ascii="Times New Roman"/>
          <w:b/>
          <w:i w:val="false"/>
          <w:color w:val="000000"/>
        </w:rPr>
        <w:t xml:space="preserve"> 
Глава 29. Порядок осуществления операций с наличным деньгами </w:t>
      </w:r>
    </w:p>
    <w:bookmarkEnd w:id="67"/>
    <w:bookmarkStart w:name="z793" w:id="68"/>
    <w:p>
      <w:pPr>
        <w:spacing w:after="0"/>
        <w:ind w:left="0"/>
        <w:jc w:val="both"/>
      </w:pPr>
      <w:r>
        <w:rPr>
          <w:rFonts w:ascii="Times New Roman"/>
          <w:b w:val="false"/>
          <w:i w:val="false"/>
          <w:color w:val="000000"/>
          <w:sz w:val="28"/>
        </w:rPr>
        <w:t>
      219.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w:t>
      </w:r>
      <w:r>
        <w:rPr>
          <w:rFonts w:ascii="Times New Roman"/>
          <w:b w:val="false"/>
          <w:i w:val="false"/>
          <w:color w:val="000000"/>
          <w:sz w:val="28"/>
        </w:rPr>
        <w:t xml:space="preserve">перечень </w:t>
      </w:r>
      <w:r>
        <w:rPr>
          <w:rFonts w:ascii="Times New Roman"/>
          <w:b w:val="false"/>
          <w:i w:val="false"/>
          <w:color w:val="000000"/>
          <w:sz w:val="28"/>
        </w:rPr>
        <w:t xml:space="preserve">которых и размеры определяются центральным уполномоченным органом по исполнению бюджета . </w:t>
      </w:r>
      <w:r>
        <w:br/>
      </w:r>
      <w:r>
        <w:rPr>
          <w:rFonts w:ascii="Times New Roman"/>
          <w:b w:val="false"/>
          <w:i w:val="false"/>
          <w:color w:val="000000"/>
          <w:sz w:val="28"/>
        </w:rPr>
        <w:t>
</w:t>
      </w:r>
      <w:r>
        <w:rPr>
          <w:rFonts w:ascii="Times New Roman"/>
          <w:b w:val="false"/>
          <w:i w:val="false"/>
          <w:color w:val="000000"/>
          <w:sz w:val="28"/>
        </w:rPr>
        <w:t>
      Для получения наличных денег по чекам с кассы банка с последующей выплатой с кассы государственного учреждения денег, предусмотренных пунктом 203 настоящих Правил, государственное учреждение самостоятельно выбирает банк. Государственным учреждением, банком и территориальным подразделением казначейства заключается договор на кассовое обслуживание по форме согласно </w:t>
      </w:r>
      <w:r>
        <w:rPr>
          <w:rFonts w:ascii="Times New Roman"/>
          <w:b w:val="false"/>
          <w:i w:val="false"/>
          <w:color w:val="000000"/>
          <w:sz w:val="28"/>
        </w:rPr>
        <w:t xml:space="preserve">приложению 83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220.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 </w:t>
      </w:r>
      <w:r>
        <w:br/>
      </w:r>
      <w:r>
        <w:rPr>
          <w:rFonts w:ascii="Times New Roman"/>
          <w:b w:val="false"/>
          <w:i w:val="false"/>
          <w:color w:val="000000"/>
          <w:sz w:val="28"/>
        </w:rPr>
        <w:t>
</w:t>
      </w:r>
      <w:r>
        <w:rPr>
          <w:rFonts w:ascii="Times New Roman"/>
          <w:b w:val="false"/>
          <w:i w:val="false"/>
          <w:color w:val="000000"/>
          <w:sz w:val="28"/>
        </w:rPr>
        <w:t xml:space="preserve">
      Приобретенные чековые книжки предоставляются уполномоченным лицом государственного учреждения в территориальное подразделение казначейства для их регистрации. </w:t>
      </w:r>
      <w:r>
        <w:br/>
      </w:r>
      <w:r>
        <w:rPr>
          <w:rFonts w:ascii="Times New Roman"/>
          <w:b w:val="false"/>
          <w:i w:val="false"/>
          <w:color w:val="000000"/>
          <w:sz w:val="28"/>
        </w:rPr>
        <w:t>
</w:t>
      </w:r>
      <w:r>
        <w:rPr>
          <w:rFonts w:ascii="Times New Roman"/>
          <w:b w:val="false"/>
          <w:i w:val="false"/>
          <w:color w:val="000000"/>
          <w:sz w:val="28"/>
        </w:rPr>
        <w:t xml:space="preserve">
      221.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xml:space="preserve">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 </w:t>
      </w:r>
      <w:r>
        <w:br/>
      </w:r>
      <w:r>
        <w:rPr>
          <w:rFonts w:ascii="Times New Roman"/>
          <w:b w:val="false"/>
          <w:i w:val="false"/>
          <w:color w:val="000000"/>
          <w:sz w:val="28"/>
        </w:rPr>
        <w:t>
</w:t>
      </w:r>
      <w:r>
        <w:rPr>
          <w:rFonts w:ascii="Times New Roman"/>
          <w:b w:val="false"/>
          <w:i w:val="false"/>
          <w:color w:val="000000"/>
          <w:sz w:val="28"/>
        </w:rPr>
        <w:t>
      222. На получение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2-х экземплярах. Документ с образцами подписей и оттиска печати оформляется по форме 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НБ РК. </w:t>
      </w:r>
      <w:r>
        <w:br/>
      </w:r>
      <w:r>
        <w:rPr>
          <w:rFonts w:ascii="Times New Roman"/>
          <w:b w:val="false"/>
          <w:i w:val="false"/>
          <w:color w:val="000000"/>
          <w:sz w:val="28"/>
        </w:rPr>
        <w:t>
</w:t>
      </w:r>
      <w:r>
        <w:rPr>
          <w:rFonts w:ascii="Times New Roman"/>
          <w:b w:val="false"/>
          <w:i w:val="false"/>
          <w:color w:val="000000"/>
          <w:sz w:val="28"/>
        </w:rPr>
        <w:t>
      223. Государственное учреждение предварительно за один рабочий день до получения наличных денег по чекам предоставляет в территориальное подразделение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 xml:space="preserve">приложению 84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Счета к оплате предоставляются в отдельности по каждой специфике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224. Чеки государственных учреждений, подписанные уполномоченными лицами территориального подразделения казначейства и скрепленные оттиском гербовой печати, предоставляются в банк в сроки, установленные договором на кассовое обслуживание. </w:t>
      </w:r>
      <w:r>
        <w:br/>
      </w:r>
      <w:r>
        <w:rPr>
          <w:rFonts w:ascii="Times New Roman"/>
          <w:b w:val="false"/>
          <w:i w:val="false"/>
          <w:color w:val="000000"/>
          <w:sz w:val="28"/>
        </w:rPr>
        <w:t>
</w:t>
      </w:r>
      <w:r>
        <w:rPr>
          <w:rFonts w:ascii="Times New Roman"/>
          <w:b w:val="false"/>
          <w:i w:val="false"/>
          <w:color w:val="000000"/>
          <w:sz w:val="28"/>
        </w:rPr>
        <w:t>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 xml:space="preserve">приложению 85 </w:t>
      </w:r>
      <w:r>
        <w:rPr>
          <w:rFonts w:ascii="Times New Roman"/>
          <w:b w:val="false"/>
          <w:i w:val="false"/>
          <w:color w:val="000000"/>
          <w:sz w:val="28"/>
        </w:rPr>
        <w:t xml:space="preserve">к настоящим Правилам отдельно по государственным учреждениям, содержащимся за счет республиканского бюджета, и отдельно за счет местных бюджетов. </w:t>
      </w:r>
      <w:r>
        <w:br/>
      </w:r>
      <w:r>
        <w:rPr>
          <w:rFonts w:ascii="Times New Roman"/>
          <w:b w:val="false"/>
          <w:i w:val="false"/>
          <w:color w:val="000000"/>
          <w:sz w:val="28"/>
        </w:rPr>
        <w:t>
</w:t>
      </w:r>
      <w:r>
        <w:rPr>
          <w:rFonts w:ascii="Times New Roman"/>
          <w:b w:val="false"/>
          <w:i w:val="false"/>
          <w:color w:val="000000"/>
          <w:sz w:val="28"/>
        </w:rPr>
        <w:t xml:space="preserve">
      225.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 </w:t>
      </w:r>
      <w:r>
        <w:br/>
      </w:r>
      <w:r>
        <w:rPr>
          <w:rFonts w:ascii="Times New Roman"/>
          <w:b w:val="false"/>
          <w:i w:val="false"/>
          <w:color w:val="000000"/>
          <w:sz w:val="28"/>
        </w:rPr>
        <w:t>
</w:t>
      </w:r>
      <w:r>
        <w:rPr>
          <w:rFonts w:ascii="Times New Roman"/>
          <w:b w:val="false"/>
          <w:i w:val="false"/>
          <w:color w:val="000000"/>
          <w:sz w:val="28"/>
        </w:rPr>
        <w:t>
      226. Банк, в сроки установленные договором на кассовое обслуживание, предоставляет в территориальное подразделение казначейства реестр оплаченных чеков по форме согласно </w:t>
      </w:r>
      <w:r>
        <w:rPr>
          <w:rFonts w:ascii="Times New Roman"/>
          <w:b w:val="false"/>
          <w:i w:val="false"/>
          <w:color w:val="000000"/>
          <w:sz w:val="28"/>
        </w:rPr>
        <w:t xml:space="preserve">приложению 86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227.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центральный уполномоченный орган по исполнению бюджета, администратор местных бюджетных программ - в местный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 </w:t>
      </w:r>
      <w:r>
        <w:br/>
      </w:r>
      <w:r>
        <w:rPr>
          <w:rFonts w:ascii="Times New Roman"/>
          <w:b w:val="false"/>
          <w:i w:val="false"/>
          <w:color w:val="000000"/>
          <w:sz w:val="28"/>
        </w:rPr>
        <w:t>
</w:t>
      </w:r>
      <w:r>
        <w:rPr>
          <w:rFonts w:ascii="Times New Roman"/>
          <w:b w:val="false"/>
          <w:i w:val="false"/>
          <w:color w:val="000000"/>
          <w:sz w:val="28"/>
        </w:rPr>
        <w:t>
      Уполномоченный орган по исполнению бюджета в течение 5-и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2-х экземплярах по форме согласно </w:t>
      </w:r>
      <w:r>
        <w:rPr>
          <w:rFonts w:ascii="Times New Roman"/>
          <w:b w:val="false"/>
          <w:i w:val="false"/>
          <w:color w:val="000000"/>
          <w:sz w:val="28"/>
        </w:rPr>
        <w:t xml:space="preserve">приложению 87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случае отказа в выдаче разрешения администратору бюджетных программ направляется письменное уведомление с указанием причины отказа. </w:t>
      </w:r>
      <w:r>
        <w:br/>
      </w:r>
      <w:r>
        <w:rPr>
          <w:rFonts w:ascii="Times New Roman"/>
          <w:b w:val="false"/>
          <w:i w:val="false"/>
          <w:color w:val="000000"/>
          <w:sz w:val="28"/>
        </w:rPr>
        <w:t>
</w:t>
      </w:r>
      <w:r>
        <w:rPr>
          <w:rFonts w:ascii="Times New Roman"/>
          <w:b w:val="false"/>
          <w:i w:val="false"/>
          <w:color w:val="000000"/>
          <w:sz w:val="28"/>
        </w:rPr>
        <w:t>
      228. Государственное учреждение заключает с банком Договор на открытие текущего счета, о выдаче и обслуживании корпоративной платежной карточки по форме согласно </w:t>
      </w:r>
      <w:r>
        <w:rPr>
          <w:rFonts w:ascii="Times New Roman"/>
          <w:b w:val="false"/>
          <w:i w:val="false"/>
          <w:color w:val="000000"/>
          <w:sz w:val="28"/>
        </w:rPr>
        <w:t xml:space="preserve">приложению 88 </w:t>
      </w:r>
      <w:r>
        <w:rPr>
          <w:rFonts w:ascii="Times New Roman"/>
          <w:b w:val="false"/>
          <w:i w:val="false"/>
          <w:color w:val="000000"/>
          <w:sz w:val="28"/>
        </w:rPr>
        <w:t>к настоящим Правилам и предоставляет документы, установленные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НБ РК. </w:t>
      </w:r>
      <w:r>
        <w:br/>
      </w:r>
      <w:r>
        <w:rPr>
          <w:rFonts w:ascii="Times New Roman"/>
          <w:b w:val="false"/>
          <w:i w:val="false"/>
          <w:color w:val="000000"/>
          <w:sz w:val="28"/>
        </w:rPr>
        <w:t>
</w:t>
      </w:r>
      <w:r>
        <w:rPr>
          <w:rFonts w:ascii="Times New Roman"/>
          <w:b w:val="false"/>
          <w:i w:val="false"/>
          <w:color w:val="000000"/>
          <w:sz w:val="28"/>
        </w:rPr>
        <w:t>
      229.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 xml:space="preserve">приложению 89 </w:t>
      </w:r>
      <w:r>
        <w:rPr>
          <w:rFonts w:ascii="Times New Roman"/>
          <w:b w:val="false"/>
          <w:i w:val="false"/>
          <w:color w:val="000000"/>
          <w:sz w:val="28"/>
        </w:rPr>
        <w:t xml:space="preserve">к настоящим Правилам и выдается под роспись уполномоченному лицу, определенному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230. Платежи с использованием корпоративной платежной карточки осуществляются в пределах суммы денег на текущем счете. </w:t>
      </w:r>
      <w:r>
        <w:br/>
      </w:r>
      <w:r>
        <w:rPr>
          <w:rFonts w:ascii="Times New Roman"/>
          <w:b w:val="false"/>
          <w:i w:val="false"/>
          <w:color w:val="000000"/>
          <w:sz w:val="28"/>
        </w:rPr>
        <w:t>
</w:t>
      </w:r>
      <w:r>
        <w:rPr>
          <w:rFonts w:ascii="Times New Roman"/>
          <w:b w:val="false"/>
          <w:i w:val="false"/>
          <w:color w:val="000000"/>
          <w:sz w:val="28"/>
        </w:rPr>
        <w:t xml:space="preserve">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 </w:t>
      </w:r>
      <w:r>
        <w:br/>
      </w:r>
      <w:r>
        <w:rPr>
          <w:rFonts w:ascii="Times New Roman"/>
          <w:b w:val="false"/>
          <w:i w:val="false"/>
          <w:color w:val="000000"/>
          <w:sz w:val="28"/>
        </w:rPr>
        <w:t>
</w:t>
      </w:r>
      <w:r>
        <w:rPr>
          <w:rFonts w:ascii="Times New Roman"/>
          <w:b w:val="false"/>
          <w:i w:val="false"/>
          <w:color w:val="000000"/>
          <w:sz w:val="28"/>
        </w:rPr>
        <w:t xml:space="preserve">
      231. Уполномоченное лицо государственного учреждения предоставляет в сроки и в порядке, предусмотренном законодательством Республики Казахстан ,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 </w:t>
      </w:r>
      <w:r>
        <w:br/>
      </w:r>
      <w:r>
        <w:rPr>
          <w:rFonts w:ascii="Times New Roman"/>
          <w:b w:val="false"/>
          <w:i w:val="false"/>
          <w:color w:val="000000"/>
          <w:sz w:val="28"/>
        </w:rPr>
        <w:t>
</w:t>
      </w:r>
      <w:r>
        <w:rPr>
          <w:rFonts w:ascii="Times New Roman"/>
          <w:b w:val="false"/>
          <w:i w:val="false"/>
          <w:color w:val="000000"/>
          <w:sz w:val="28"/>
        </w:rPr>
        <w:t xml:space="preserve">
      232.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 </w:t>
      </w:r>
      <w:r>
        <w:br/>
      </w:r>
      <w:r>
        <w:rPr>
          <w:rFonts w:ascii="Times New Roman"/>
          <w:b w:val="false"/>
          <w:i w:val="false"/>
          <w:color w:val="000000"/>
          <w:sz w:val="28"/>
        </w:rPr>
        <w:t>
</w:t>
      </w:r>
      <w:r>
        <w:rPr>
          <w:rFonts w:ascii="Times New Roman"/>
          <w:b w:val="false"/>
          <w:i w:val="false"/>
          <w:color w:val="000000"/>
          <w:sz w:val="28"/>
        </w:rPr>
        <w:t>
      233. Порядок ведения кассовых операций, определения лимита остатка наличных денег в кассах и на текущем счете государственных учреждений </w:t>
      </w:r>
      <w:r>
        <w:rPr>
          <w:rFonts w:ascii="Times New Roman"/>
          <w:b w:val="false"/>
          <w:i w:val="false"/>
          <w:color w:val="000000"/>
          <w:sz w:val="28"/>
        </w:rPr>
        <w:t>определяется</w:t>
      </w:r>
      <w:r>
        <w:rPr>
          <w:rFonts w:ascii="Times New Roman"/>
          <w:b w:val="false"/>
          <w:i w:val="false"/>
          <w:color w:val="000000"/>
          <w:sz w:val="28"/>
        </w:rPr>
        <w:t xml:space="preserve"> центральным уполномоченным органом по исполнению бюджета. </w:t>
      </w:r>
    </w:p>
    <w:bookmarkEnd w:id="68"/>
    <w:bookmarkStart w:name="z819" w:id="69"/>
    <w:p>
      <w:pPr>
        <w:spacing w:after="0"/>
        <w:ind w:left="0"/>
        <w:jc w:val="left"/>
      </w:pPr>
      <w:r>
        <w:rPr>
          <w:rFonts w:ascii="Times New Roman"/>
          <w:b/>
          <w:i w:val="false"/>
          <w:color w:val="000000"/>
        </w:rPr>
        <w:t xml:space="preserve"> 
Глава 30. Возврат сумм произведенных платежей </w:t>
      </w:r>
      <w:r>
        <w:br/>
      </w:r>
      <w:r>
        <w:rPr>
          <w:rFonts w:ascii="Times New Roman"/>
          <w:b/>
          <w:i w:val="false"/>
          <w:color w:val="000000"/>
        </w:rPr>
        <w:t xml:space="preserve">
и переводов денег государственного учреждения </w:t>
      </w:r>
    </w:p>
    <w:bookmarkEnd w:id="69"/>
    <w:bookmarkStart w:name="z820" w:id="70"/>
    <w:p>
      <w:pPr>
        <w:spacing w:after="0"/>
        <w:ind w:left="0"/>
        <w:jc w:val="both"/>
      </w:pPr>
      <w:r>
        <w:rPr>
          <w:rFonts w:ascii="Times New Roman"/>
          <w:b w:val="false"/>
          <w:i w:val="false"/>
          <w:color w:val="000000"/>
          <w:sz w:val="28"/>
        </w:rPr>
        <w:t>
      234. При возврате платежей, произведенных в текущем финансовом году,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r>
        <w:br/>
      </w:r>
      <w:r>
        <w:rPr>
          <w:rFonts w:ascii="Times New Roman"/>
          <w:b w:val="false"/>
          <w:i w:val="false"/>
          <w:color w:val="000000"/>
          <w:sz w:val="28"/>
        </w:rPr>
        <w:t>
</w:t>
      </w:r>
      <w:r>
        <w:rPr>
          <w:rFonts w:ascii="Times New Roman"/>
          <w:b w:val="false"/>
          <w:i w:val="false"/>
          <w:color w:val="000000"/>
          <w:sz w:val="28"/>
        </w:rPr>
        <w:t>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платежей".</w:t>
      </w:r>
      <w:r>
        <w:br/>
      </w:r>
      <w:r>
        <w:rPr>
          <w:rFonts w:ascii="Times New Roman"/>
          <w:b w:val="false"/>
          <w:i w:val="false"/>
          <w:color w:val="000000"/>
          <w:sz w:val="28"/>
        </w:rPr>
        <w:t>
      </w:t>
      </w:r>
      <w:r>
        <w:rPr>
          <w:rFonts w:ascii="Times New Roman"/>
          <w:b w:val="false"/>
          <w:i w:val="false"/>
          <w:color w:val="ff0000"/>
          <w:sz w:val="28"/>
        </w:rPr>
        <w:t xml:space="preserve">Сноска. Пункт 234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235. В случае возврата платежей текущего года с неверно указанными реквизитами или платежей прошлых лет, территориальное подразделение казначейства зачисляет такие платежи на 902 счет "Суммы, перечисленные по взаимным расчетам, до выяснения в национальной валюте" (далее - 902 счет). Не позднее следующего рабочего дня ответственный исполнитель территориального подразделения казначейства предоставляет государственному учреждению платежное поручение по форме 2-38. </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r>
        <w:br/>
      </w:r>
      <w:r>
        <w:rPr>
          <w:rFonts w:ascii="Times New Roman"/>
          <w:b w:val="false"/>
          <w:i w:val="false"/>
          <w:color w:val="000000"/>
          <w:sz w:val="28"/>
        </w:rPr>
        <w:t>
      </w:t>
      </w:r>
      <w:r>
        <w:rPr>
          <w:rFonts w:ascii="Times New Roman"/>
          <w:b w:val="false"/>
          <w:i w:val="false"/>
          <w:color w:val="ff0000"/>
          <w:sz w:val="28"/>
        </w:rPr>
        <w:t>Сноска. Пункт 235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236. Государственное учреждение в течение 3-х рабочих дней со дня получения платежного поручения направляет в территориальное подразделение казначейства письмо с указанием уточненных реквизитов для последующего зачисления территориальным подразделением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Платежное поручение по форме 2-38 территориального подразделения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237. В течение текущего финансового года возвраты платежей прошлых лет по пенсионным, социальным отчислениям, заработной плате, алиментам, стипендиям зачисляются на 902 счет, для дальнейшего перечисления территориальным подразделением казначейства, на основании письма государственного учреждения и приложенного к нему свифт-файла отправителю денег. </w:t>
      </w:r>
      <w:r>
        <w:br/>
      </w:r>
      <w:r>
        <w:rPr>
          <w:rFonts w:ascii="Times New Roman"/>
          <w:b w:val="false"/>
          <w:i w:val="false"/>
          <w:color w:val="000000"/>
          <w:sz w:val="28"/>
        </w:rPr>
        <w:t>
</w:t>
      </w:r>
      <w:r>
        <w:rPr>
          <w:rFonts w:ascii="Times New Roman"/>
          <w:b w:val="false"/>
          <w:i w:val="false"/>
          <w:color w:val="000000"/>
          <w:sz w:val="28"/>
        </w:rPr>
        <w:t xml:space="preserve">
      При зачислении сумм поступлений по доходам на 902 счет (при отсутствии или неверно указанных реквизитах в платежных поручениях по форме 2-38 документах) территориальное подразделение казначейства возвращает сумму отправителю денег либо на основании письма государственного учреждения при уточнении реквизитов может быть зачислена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Зачисленные суммы на 902 счет по поступлениям на КСН платных услуг, спонсорской, благотворительной помощи, временного размещения денег государственных учреждений и местного самоуправления при отсутствии или неверно указанных реквизитах в платежных поручениях по форме 2-38 территориальным подразделением казначейства на основании письма государственного учреждения при уточнении реквизитов зачисляются получателю денег.</w:t>
      </w:r>
      <w:r>
        <w:br/>
      </w:r>
      <w:r>
        <w:rPr>
          <w:rFonts w:ascii="Times New Roman"/>
          <w:b w:val="false"/>
          <w:i w:val="false"/>
          <w:color w:val="000000"/>
          <w:sz w:val="28"/>
        </w:rPr>
        <w:t>
</w:t>
      </w:r>
      <w:r>
        <w:rPr>
          <w:rFonts w:ascii="Times New Roman"/>
          <w:b w:val="false"/>
          <w:i w:val="false"/>
          <w:color w:val="000000"/>
          <w:sz w:val="28"/>
        </w:rPr>
        <w:t>
      В конце текущего финансового года возвраты платежей по пенсионным, социальным отчислениям, заработной плате, алиментам, стипендиям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r>
        <w:br/>
      </w:r>
      <w:r>
        <w:rPr>
          <w:rFonts w:ascii="Times New Roman"/>
          <w:b w:val="false"/>
          <w:i w:val="false"/>
          <w:color w:val="000000"/>
          <w:sz w:val="28"/>
        </w:rPr>
        <w:t>
      </w:t>
      </w:r>
      <w:r>
        <w:rPr>
          <w:rFonts w:ascii="Times New Roman"/>
          <w:b w:val="false"/>
          <w:i w:val="false"/>
          <w:color w:val="ff0000"/>
          <w:sz w:val="28"/>
        </w:rPr>
        <w:t xml:space="preserve">Сноска. Пункт 237 с изменением, внесенным постановлением Правительства РК от 26.06.2013 </w:t>
      </w:r>
      <w:r>
        <w:rPr>
          <w:rFonts w:ascii="Times New Roman"/>
          <w:b w:val="false"/>
          <w:i w:val="false"/>
          <w:color w:val="000000"/>
          <w:sz w:val="28"/>
        </w:rPr>
        <w:t>№ 650</w:t>
      </w:r>
      <w:r>
        <w:rPr>
          <w:rFonts w:ascii="Times New Roman"/>
          <w:b w:val="false"/>
          <w:i w:val="false"/>
          <w:color w:val="ff0000"/>
          <w:sz w:val="28"/>
        </w:rPr>
        <w:t>.</w:t>
      </w:r>
    </w:p>
    <w:bookmarkEnd w:id="70"/>
    <w:bookmarkStart w:name="z672" w:id="71"/>
    <w:p>
      <w:pPr>
        <w:spacing w:after="0"/>
        <w:ind w:left="0"/>
        <w:jc w:val="left"/>
      </w:pPr>
      <w:r>
        <w:rPr>
          <w:rFonts w:ascii="Times New Roman"/>
          <w:b/>
          <w:i w:val="false"/>
          <w:color w:val="000000"/>
        </w:rPr>
        <w:t xml:space="preserve"> 
Глава 30-1. Использование аккредитивной формы расчета</w:t>
      </w:r>
    </w:p>
    <w:bookmarkEnd w:id="71"/>
    <w:p>
      <w:pPr>
        <w:spacing w:after="0"/>
        <w:ind w:left="0"/>
        <w:jc w:val="both"/>
      </w:pPr>
      <w:r>
        <w:rPr>
          <w:rFonts w:ascii="Times New Roman"/>
          <w:b w:val="false"/>
          <w:i w:val="false"/>
          <w:color w:val="ff0000"/>
          <w:sz w:val="28"/>
        </w:rPr>
        <w:t>      Сноска. Правила дополнены главой 30-1 в соответствии с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bookmarkStart w:name="z2259" w:id="72"/>
    <w:p>
      <w:pPr>
        <w:spacing w:after="0"/>
        <w:ind w:left="0"/>
        <w:jc w:val="both"/>
      </w:pPr>
      <w:r>
        <w:rPr>
          <w:rFonts w:ascii="Times New Roman"/>
          <w:b w:val="false"/>
          <w:i w:val="false"/>
          <w:color w:val="000000"/>
          <w:sz w:val="28"/>
        </w:rPr>
        <w:t>
      237-1.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237-2.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w:t>
      </w:r>
      <w:r>
        <w:br/>
      </w:r>
      <w:r>
        <w:rPr>
          <w:rFonts w:ascii="Times New Roman"/>
          <w:b w:val="false"/>
          <w:i w:val="false"/>
          <w:color w:val="000000"/>
          <w:sz w:val="28"/>
        </w:rPr>
        <w:t>
      </w:t>
      </w:r>
      <w:r>
        <w:rPr>
          <w:rFonts w:ascii="Times New Roman"/>
          <w:b w:val="false"/>
          <w:i w:val="false"/>
          <w:color w:val="ff0000"/>
          <w:sz w:val="28"/>
        </w:rPr>
        <w:t>Сноска. Пункт 237-2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237-3. Для открытия аккредитива в иностранной валюте государственное учреждение представляет в территориальное подразделение казначейства заявление, которое оформляется и представляется в порядке, установленном НБ РК.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237-4. Аккредитив должен быть нетрансфертабельным (непереводным).</w:t>
      </w:r>
      <w:r>
        <w:br/>
      </w:r>
      <w:r>
        <w:rPr>
          <w:rFonts w:ascii="Times New Roman"/>
          <w:b w:val="false"/>
          <w:i w:val="false"/>
          <w:color w:val="000000"/>
          <w:sz w:val="28"/>
        </w:rPr>
        <w:t>
</w:t>
      </w:r>
      <w:r>
        <w:rPr>
          <w:rFonts w:ascii="Times New Roman"/>
          <w:b w:val="false"/>
          <w:i w:val="false"/>
          <w:color w:val="000000"/>
          <w:sz w:val="28"/>
        </w:rPr>
        <w:t>
      237-5. Аккредитив открывается в НБ РК. В условиях договора с применением аккредитивной формы расчета предусматривается нахождение возмещения по аккредитиву в банке-эмитенте (НБ РК) до надлежащего представления документов, предусмотренных аккредитивом.</w:t>
      </w:r>
      <w:r>
        <w:br/>
      </w:r>
      <w:r>
        <w:rPr>
          <w:rFonts w:ascii="Times New Roman"/>
          <w:b w:val="false"/>
          <w:i w:val="false"/>
          <w:color w:val="000000"/>
          <w:sz w:val="28"/>
        </w:rPr>
        <w:t>
</w:t>
      </w:r>
      <w:r>
        <w:rPr>
          <w:rFonts w:ascii="Times New Roman"/>
          <w:b w:val="false"/>
          <w:i w:val="false"/>
          <w:color w:val="000000"/>
          <w:sz w:val="28"/>
        </w:rPr>
        <w:t>
      237-6. Аккредитив в иностранной валюте закрывается в связи с досрочным исполнением условий аккредитива либо истечением срока действия аккредитива.</w:t>
      </w:r>
      <w:r>
        <w:br/>
      </w:r>
      <w:r>
        <w:rPr>
          <w:rFonts w:ascii="Times New Roman"/>
          <w:b w:val="false"/>
          <w:i w:val="false"/>
          <w:color w:val="000000"/>
          <w:sz w:val="28"/>
        </w:rPr>
        <w:t>
</w:t>
      </w:r>
      <w:r>
        <w:rPr>
          <w:rFonts w:ascii="Times New Roman"/>
          <w:b w:val="false"/>
          <w:i w:val="false"/>
          <w:color w:val="000000"/>
          <w:sz w:val="28"/>
        </w:rPr>
        <w:t>
      237-7.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КБК расходов, с которого конвертирована иностранная валюта.</w:t>
      </w:r>
      <w:r>
        <w:br/>
      </w:r>
      <w:r>
        <w:rPr>
          <w:rFonts w:ascii="Times New Roman"/>
          <w:b w:val="false"/>
          <w:i w:val="false"/>
          <w:color w:val="000000"/>
          <w:sz w:val="28"/>
        </w:rPr>
        <w:t>
      </w:t>
      </w:r>
      <w:r>
        <w:rPr>
          <w:rFonts w:ascii="Times New Roman"/>
          <w:b w:val="false"/>
          <w:i w:val="false"/>
          <w:color w:val="ff0000"/>
          <w:sz w:val="28"/>
        </w:rPr>
        <w:t>Сноска. Пункт 237-7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237-8. Центральный уполномоченный орган по исполнению бюджета ведет учет сумм аккредитивов государственных учреждений.</w:t>
      </w:r>
    </w:p>
    <w:bookmarkEnd w:id="72"/>
    <w:bookmarkStart w:name="z831" w:id="73"/>
    <w:p>
      <w:pPr>
        <w:spacing w:after="0"/>
        <w:ind w:left="0"/>
        <w:jc w:val="left"/>
      </w:pPr>
      <w:r>
        <w:rPr>
          <w:rFonts w:ascii="Times New Roman"/>
          <w:b/>
          <w:i w:val="false"/>
          <w:color w:val="000000"/>
        </w:rPr>
        <w:t xml:space="preserve"> 
Глава 31. Исполнение инкассовых распоряжений </w:t>
      </w:r>
    </w:p>
    <w:bookmarkEnd w:id="73"/>
    <w:bookmarkStart w:name="z832" w:id="74"/>
    <w:p>
      <w:pPr>
        <w:spacing w:after="0"/>
        <w:ind w:left="0"/>
        <w:jc w:val="both"/>
      </w:pPr>
      <w:r>
        <w:rPr>
          <w:rFonts w:ascii="Times New Roman"/>
          <w:b w:val="false"/>
          <w:i w:val="false"/>
          <w:color w:val="000000"/>
          <w:sz w:val="28"/>
        </w:rPr>
        <w:t>
      238.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налоговой службы и таможенных органов.</w:t>
      </w:r>
      <w:r>
        <w:br/>
      </w:r>
      <w:r>
        <w:rPr>
          <w:rFonts w:ascii="Times New Roman"/>
          <w:b w:val="false"/>
          <w:i w:val="false"/>
          <w:color w:val="000000"/>
          <w:sz w:val="28"/>
        </w:rPr>
        <w:t>
</w:t>
      </w:r>
      <w:r>
        <w:rPr>
          <w:rFonts w:ascii="Times New Roman"/>
          <w:b w:val="false"/>
          <w:i w:val="false"/>
          <w:color w:val="000000"/>
          <w:sz w:val="28"/>
        </w:rPr>
        <w:t>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установленной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приложением оригинала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w:t>
      </w:r>
      <w:r>
        <w:br/>
      </w:r>
      <w:r>
        <w:rPr>
          <w:rFonts w:ascii="Times New Roman"/>
          <w:b w:val="false"/>
          <w:i w:val="false"/>
          <w:color w:val="000000"/>
          <w:sz w:val="28"/>
        </w:rPr>
        <w:t>
</w:t>
      </w:r>
      <w:r>
        <w:rPr>
          <w:rFonts w:ascii="Times New Roman"/>
          <w:b w:val="false"/>
          <w:i w:val="false"/>
          <w:color w:val="000000"/>
          <w:sz w:val="28"/>
        </w:rPr>
        <w:t>
      Инкассовое распоряжение подлежит к принятию территориальным подразделением казначейства к исполнению в течение 10 (десяти) календарных дней от даты выписки инкассового распоряжения.</w:t>
      </w:r>
      <w:r>
        <w:br/>
      </w:r>
      <w:r>
        <w:rPr>
          <w:rFonts w:ascii="Times New Roman"/>
          <w:b w:val="false"/>
          <w:i w:val="false"/>
          <w:color w:val="000000"/>
          <w:sz w:val="28"/>
        </w:rPr>
        <w:t>
</w:t>
      </w:r>
      <w:r>
        <w:rPr>
          <w:rFonts w:ascii="Times New Roman"/>
          <w:b w:val="false"/>
          <w:i w:val="false"/>
          <w:color w:val="000000"/>
          <w:sz w:val="28"/>
        </w:rPr>
        <w:t>
      При приеме инкассовых распоряжений ответственный исполнитель территориального подразделения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238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239. Инкассовое распоряжение при соответствии требованиям,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в том числе пункта 238 настоящих Правил, регистрируется в журнале учета инкассовых распоряжений по форме согласно </w:t>
      </w:r>
      <w:r>
        <w:rPr>
          <w:rFonts w:ascii="Times New Roman"/>
          <w:b w:val="false"/>
          <w:i w:val="false"/>
          <w:color w:val="000000"/>
          <w:sz w:val="28"/>
        </w:rPr>
        <w:t>приложениям 92</w:t>
      </w:r>
      <w:r>
        <w:rPr>
          <w:rFonts w:ascii="Times New Roman"/>
          <w:b w:val="false"/>
          <w:i w:val="false"/>
          <w:color w:val="000000"/>
          <w:sz w:val="28"/>
        </w:rPr>
        <w:t xml:space="preserve"> и </w:t>
      </w:r>
      <w:r>
        <w:rPr>
          <w:rFonts w:ascii="Times New Roman"/>
          <w:b w:val="false"/>
          <w:i w:val="false"/>
          <w:color w:val="000000"/>
          <w:sz w:val="28"/>
        </w:rPr>
        <w:t>92-1</w:t>
      </w:r>
      <w:r>
        <w:rPr>
          <w:rFonts w:ascii="Times New Roman"/>
          <w:b w:val="false"/>
          <w:i w:val="false"/>
          <w:color w:val="000000"/>
          <w:sz w:val="28"/>
        </w:rPr>
        <w:t>, который должен быть пронумерован, прошнурован и скреплен оттиском гербовой печати и подписью руководителя территориального подразделения казначейства, с указанием общего количества листов.</w:t>
      </w:r>
      <w:r>
        <w:br/>
      </w:r>
      <w:r>
        <w:rPr>
          <w:rFonts w:ascii="Times New Roman"/>
          <w:b w:val="false"/>
          <w:i w:val="false"/>
          <w:color w:val="000000"/>
          <w:sz w:val="28"/>
        </w:rPr>
        <w:t>
</w:t>
      </w:r>
      <w:r>
        <w:rPr>
          <w:rFonts w:ascii="Times New Roman"/>
          <w:b w:val="false"/>
          <w:i w:val="false"/>
          <w:color w:val="000000"/>
          <w:sz w:val="28"/>
        </w:rPr>
        <w:t xml:space="preserve">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 </w:t>
      </w:r>
      <w:r>
        <w:br/>
      </w:r>
      <w:r>
        <w:rPr>
          <w:rFonts w:ascii="Times New Roman"/>
          <w:b w:val="false"/>
          <w:i w:val="false"/>
          <w:color w:val="000000"/>
          <w:sz w:val="28"/>
        </w:rPr>
        <w:t>
</w:t>
      </w:r>
      <w:r>
        <w:rPr>
          <w:rFonts w:ascii="Times New Roman"/>
          <w:b w:val="false"/>
          <w:i w:val="false"/>
          <w:color w:val="000000"/>
          <w:sz w:val="28"/>
        </w:rPr>
        <w:t>
      При несоответствии инкассового распоряжения требованиям,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и требованиям пункта 238 настоящих Правил инкассовое распоряжение в течение 2-х рабочих дней подлежит возврату без исполнения с письменным обоснованием причин возврата.</w:t>
      </w:r>
      <w:r>
        <w:br/>
      </w:r>
      <w:r>
        <w:rPr>
          <w:rFonts w:ascii="Times New Roman"/>
          <w:b w:val="false"/>
          <w:i w:val="false"/>
          <w:color w:val="000000"/>
          <w:sz w:val="28"/>
        </w:rPr>
        <w:t>
      </w:t>
      </w:r>
      <w:r>
        <w:rPr>
          <w:rFonts w:ascii="Times New Roman"/>
          <w:b w:val="false"/>
          <w:i w:val="false"/>
          <w:color w:val="ff0000"/>
          <w:sz w:val="28"/>
        </w:rPr>
        <w:t xml:space="preserve">Сноска. Пункт 239 с изменением, внесенным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240. При одновременном поступлении в территориальное подразделение казначейства на государственное учреждение/субъект квазигосударственного сектора инкассовых распоряжений по исполнительным документам, налоговых и таможенных органов, исполнение их осуществляется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налоговых и таможенных органов, инкассовое распоряжение на взыскание сумм налоговой задолженности исполняется в первоочередном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240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241. Исполнение инкассового распоряжения производится за счет:</w:t>
      </w:r>
      <w:r>
        <w:br/>
      </w:r>
      <w:r>
        <w:rPr>
          <w:rFonts w:ascii="Times New Roman"/>
          <w:b w:val="false"/>
          <w:i w:val="false"/>
          <w:color w:val="000000"/>
          <w:sz w:val="28"/>
        </w:rPr>
        <w:t>
</w:t>
      </w: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r>
        <w:br/>
      </w:r>
      <w:r>
        <w:rPr>
          <w:rFonts w:ascii="Times New Roman"/>
          <w:b w:val="false"/>
          <w:i w:val="false"/>
          <w:color w:val="000000"/>
          <w:sz w:val="28"/>
        </w:rPr>
        <w:t>
</w:t>
      </w: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r>
        <w:br/>
      </w:r>
      <w:r>
        <w:rPr>
          <w:rFonts w:ascii="Times New Roman"/>
          <w:b w:val="false"/>
          <w:i w:val="false"/>
          <w:color w:val="000000"/>
          <w:sz w:val="28"/>
        </w:rPr>
        <w:t>
</w:t>
      </w:r>
      <w:r>
        <w:rPr>
          <w:rFonts w:ascii="Times New Roman"/>
          <w:b w:val="false"/>
          <w:i w:val="false"/>
          <w:color w:val="000000"/>
          <w:sz w:val="28"/>
        </w:rPr>
        <w:t>
      3) остатка денег спонсорской, благотворительной помощи, в случае выставления его на КСН, предназначенный для учета операций, связанных с зачислением и расходованием денег от спонсорской, благотворительной помощи для государственных учреждений, получаемых 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r>
        <w:br/>
      </w:r>
      <w:r>
        <w:rPr>
          <w:rFonts w:ascii="Times New Roman"/>
          <w:b w:val="false"/>
          <w:i w:val="false"/>
          <w:color w:val="000000"/>
          <w:sz w:val="28"/>
        </w:rPr>
        <w:t>
</w:t>
      </w:r>
      <w:r>
        <w:rPr>
          <w:rFonts w:ascii="Times New Roman"/>
          <w:b w:val="false"/>
          <w:i w:val="false"/>
          <w:color w:val="000000"/>
          <w:sz w:val="28"/>
        </w:rPr>
        <w:t>
      5) остатка денег на КСН местного самоуправления, в случае выставления его на КСН местного самоуправления.</w:t>
      </w:r>
      <w:r>
        <w:br/>
      </w:r>
      <w:r>
        <w:rPr>
          <w:rFonts w:ascii="Times New Roman"/>
          <w:b w:val="false"/>
          <w:i w:val="false"/>
          <w:color w:val="000000"/>
          <w:sz w:val="28"/>
        </w:rPr>
        <w:t>
      </w:t>
      </w:r>
      <w:r>
        <w:rPr>
          <w:rFonts w:ascii="Times New Roman"/>
          <w:b w:val="false"/>
          <w:i w:val="false"/>
          <w:color w:val="ff0000"/>
          <w:sz w:val="28"/>
        </w:rPr>
        <w:t xml:space="preserve">Сноска. Пункт 241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241-1.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241-1 в соответствии с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242. Получив инкассовое распоряжение, ответственный исполнитель территориального подразделения казначейства:</w:t>
      </w:r>
      <w:r>
        <w:br/>
      </w:r>
      <w:r>
        <w:rPr>
          <w:rFonts w:ascii="Times New Roman"/>
          <w:b w:val="false"/>
          <w:i w:val="false"/>
          <w:color w:val="000000"/>
          <w:sz w:val="28"/>
        </w:rPr>
        <w:t>
</w:t>
      </w:r>
      <w:r>
        <w:rPr>
          <w:rFonts w:ascii="Times New Roman"/>
          <w:b w:val="false"/>
          <w:i w:val="false"/>
          <w:color w:val="000000"/>
          <w:sz w:val="28"/>
        </w:rPr>
        <w:t xml:space="preserve">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 </w:t>
      </w:r>
      <w:r>
        <w:br/>
      </w: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r>
        <w:br/>
      </w:r>
      <w:r>
        <w:rPr>
          <w:rFonts w:ascii="Times New Roman"/>
          <w:b w:val="false"/>
          <w:i w:val="false"/>
          <w:color w:val="000000"/>
          <w:sz w:val="28"/>
        </w:rPr>
        <w:t xml:space="preserve">
      по регистрации обязательств и проведению платежей по КСН платных услуг государственного учреждения; </w:t>
      </w:r>
      <w:r>
        <w:br/>
      </w:r>
      <w:r>
        <w:rPr>
          <w:rFonts w:ascii="Times New Roman"/>
          <w:b w:val="false"/>
          <w:i w:val="false"/>
          <w:color w:val="000000"/>
          <w:sz w:val="28"/>
        </w:rPr>
        <w:t>
      по проведению платежей по КСН спонсорской, благотворительной помощи и местного самоуправления государственного учреждения;</w:t>
      </w:r>
      <w:r>
        <w:br/>
      </w: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238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r>
        <w:br/>
      </w:r>
      <w:r>
        <w:rPr>
          <w:rFonts w:ascii="Times New Roman"/>
          <w:b w:val="false"/>
          <w:i w:val="false"/>
          <w:color w:val="000000"/>
          <w:sz w:val="28"/>
        </w:rPr>
        <w:t>
</w:t>
      </w:r>
      <w:r>
        <w:rPr>
          <w:rFonts w:ascii="Times New Roman"/>
          <w:b w:val="false"/>
          <w:i w:val="false"/>
          <w:color w:val="000000"/>
          <w:sz w:val="28"/>
        </w:rPr>
        <w:t xml:space="preserve">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 </w:t>
      </w:r>
      <w:r>
        <w:br/>
      </w:r>
      <w:r>
        <w:rPr>
          <w:rFonts w:ascii="Times New Roman"/>
          <w:b w:val="false"/>
          <w:i w:val="false"/>
          <w:color w:val="000000"/>
          <w:sz w:val="28"/>
        </w:rPr>
        <w:t>
</w:t>
      </w:r>
      <w:r>
        <w:rPr>
          <w:rFonts w:ascii="Times New Roman"/>
          <w:b w:val="false"/>
          <w:i w:val="false"/>
          <w:color w:val="000000"/>
          <w:sz w:val="28"/>
        </w:rPr>
        <w:t xml:space="preserve">
      заработной плате и другим денежным выплатам, в том числе заработной плате внештатного персонала; </w:t>
      </w:r>
      <w:r>
        <w:br/>
      </w:r>
      <w:r>
        <w:rPr>
          <w:rFonts w:ascii="Times New Roman"/>
          <w:b w:val="false"/>
          <w:i w:val="false"/>
          <w:color w:val="000000"/>
          <w:sz w:val="28"/>
        </w:rPr>
        <w:t>
</w:t>
      </w:r>
      <w:r>
        <w:rPr>
          <w:rFonts w:ascii="Times New Roman"/>
          <w:b w:val="false"/>
          <w:i w:val="false"/>
          <w:color w:val="000000"/>
          <w:sz w:val="28"/>
        </w:rPr>
        <w:t>
      денежной компенсации, предусмотренной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налогам и другим обязательным платежам в бюджет; </w:t>
      </w:r>
      <w:r>
        <w:br/>
      </w:r>
      <w:r>
        <w:rPr>
          <w:rFonts w:ascii="Times New Roman"/>
          <w:b w:val="false"/>
          <w:i w:val="false"/>
          <w:color w:val="000000"/>
          <w:sz w:val="28"/>
        </w:rPr>
        <w:t>
</w:t>
      </w:r>
      <w:r>
        <w:rPr>
          <w:rFonts w:ascii="Times New Roman"/>
          <w:b w:val="false"/>
          <w:i w:val="false"/>
          <w:color w:val="000000"/>
          <w:sz w:val="28"/>
        </w:rPr>
        <w:t xml:space="preserve">
      пособиям, алиментам; </w:t>
      </w:r>
      <w:r>
        <w:br/>
      </w:r>
      <w:r>
        <w:rPr>
          <w:rFonts w:ascii="Times New Roman"/>
          <w:b w:val="false"/>
          <w:i w:val="false"/>
          <w:color w:val="000000"/>
          <w:sz w:val="28"/>
        </w:rPr>
        <w:t>
</w:t>
      </w:r>
      <w:r>
        <w:rPr>
          <w:rFonts w:ascii="Times New Roman"/>
          <w:b w:val="false"/>
          <w:i w:val="false"/>
          <w:color w:val="000000"/>
          <w:sz w:val="28"/>
        </w:rPr>
        <w:t xml:space="preserve">
      обязательным пенсионным взносам; </w:t>
      </w:r>
      <w:r>
        <w:br/>
      </w:r>
      <w:r>
        <w:rPr>
          <w:rFonts w:ascii="Times New Roman"/>
          <w:b w:val="false"/>
          <w:i w:val="false"/>
          <w:color w:val="000000"/>
          <w:sz w:val="28"/>
        </w:rPr>
        <w:t>
</w:t>
      </w:r>
      <w:r>
        <w:rPr>
          <w:rFonts w:ascii="Times New Roman"/>
          <w:b w:val="false"/>
          <w:i w:val="false"/>
          <w:color w:val="000000"/>
          <w:sz w:val="28"/>
        </w:rPr>
        <w:t xml:space="preserve">
      социальным отчислениям; </w:t>
      </w:r>
      <w:r>
        <w:br/>
      </w:r>
      <w:r>
        <w:rPr>
          <w:rFonts w:ascii="Times New Roman"/>
          <w:b w:val="false"/>
          <w:i w:val="false"/>
          <w:color w:val="000000"/>
          <w:sz w:val="28"/>
        </w:rPr>
        <w:t>
</w:t>
      </w:r>
      <w:r>
        <w:rPr>
          <w:rFonts w:ascii="Times New Roman"/>
          <w:b w:val="false"/>
          <w:i w:val="false"/>
          <w:color w:val="000000"/>
          <w:sz w:val="28"/>
        </w:rPr>
        <w:t>
      оплате банковских услуг.</w:t>
      </w:r>
      <w:r>
        <w:br/>
      </w:r>
      <w:r>
        <w:rPr>
          <w:rFonts w:ascii="Times New Roman"/>
          <w:b w:val="false"/>
          <w:i w:val="false"/>
          <w:color w:val="000000"/>
          <w:sz w:val="28"/>
        </w:rPr>
        <w:t>
      </w:t>
      </w:r>
      <w:r>
        <w:rPr>
          <w:rFonts w:ascii="Times New Roman"/>
          <w:b w:val="false"/>
          <w:i w:val="false"/>
          <w:color w:val="ff0000"/>
          <w:sz w:val="28"/>
        </w:rPr>
        <w:t xml:space="preserve">Сноска. Пункт 242 с изменением, внесенным постановлением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242-1. Получив инкассовое распоряжение, ответственный исполнитель территориального подразделения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90</w:t>
      </w:r>
      <w:r>
        <w:rPr>
          <w:rFonts w:ascii="Times New Roman"/>
          <w:b w:val="false"/>
          <w:i w:val="false"/>
          <w:color w:val="000000"/>
          <w:sz w:val="28"/>
        </w:rPr>
        <w:t xml:space="preserve"> и форму 5-15 согласно </w:t>
      </w:r>
      <w:r>
        <w:rPr>
          <w:rFonts w:ascii="Times New Roman"/>
          <w:b w:val="false"/>
          <w:i w:val="false"/>
          <w:color w:val="000000"/>
          <w:sz w:val="28"/>
        </w:rPr>
        <w:t xml:space="preserve">приложению 76 </w:t>
      </w:r>
      <w:r>
        <w:rPr>
          <w:rFonts w:ascii="Times New Roman"/>
          <w:b w:val="false"/>
          <w:i w:val="false"/>
          <w:color w:val="000000"/>
          <w:sz w:val="28"/>
        </w:rPr>
        <w:t>к настоящим Правилам. </w:t>
      </w:r>
      <w:r>
        <w:rPr>
          <w:rFonts w:ascii="Times New Roman"/>
          <w:b w:val="false"/>
          <w:i w:val="false"/>
          <w:color w:val="000000"/>
          <w:sz w:val="28"/>
        </w:rPr>
        <w:t>Форма 2-38</w:t>
      </w:r>
      <w:r>
        <w:rPr>
          <w:rFonts w:ascii="Times New Roman"/>
          <w:b w:val="false"/>
          <w:i w:val="false"/>
          <w:color w:val="000000"/>
          <w:sz w:val="28"/>
        </w:rPr>
        <w:t xml:space="preserve"> заверяется штампом и подписывается ответственным исполнителем территориального подразделения казначейства и передается субъекту квазигосударственного сектора как подтверждающий изъятие денег документ.</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242-1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243.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 </w:t>
      </w:r>
      <w:r>
        <w:br/>
      </w:r>
      <w:r>
        <w:rPr>
          <w:rFonts w:ascii="Times New Roman"/>
          <w:b w:val="false"/>
          <w:i w:val="false"/>
          <w:color w:val="000000"/>
          <w:sz w:val="28"/>
        </w:rPr>
        <w:t>
</w:t>
      </w:r>
      <w:r>
        <w:rPr>
          <w:rFonts w:ascii="Times New Roman"/>
          <w:b w:val="false"/>
          <w:i w:val="false"/>
          <w:color w:val="000000"/>
          <w:sz w:val="28"/>
        </w:rPr>
        <w:t xml:space="preserve">
      244. Приостановление операций предусматривает приостановление принятия и исполнения территориальным подразделением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КБК расходов предусмотренных абзацем вторым - восьмым подпункта 2) пункта 242 настоящих Правил. </w:t>
      </w:r>
      <w:r>
        <w:br/>
      </w:r>
      <w:r>
        <w:rPr>
          <w:rFonts w:ascii="Times New Roman"/>
          <w:b w:val="false"/>
          <w:i w:val="false"/>
          <w:color w:val="000000"/>
          <w:sz w:val="28"/>
        </w:rPr>
        <w:t>
</w:t>
      </w:r>
      <w:r>
        <w:rPr>
          <w:rFonts w:ascii="Times New Roman"/>
          <w:b w:val="false"/>
          <w:i w:val="false"/>
          <w:color w:val="000000"/>
          <w:sz w:val="28"/>
        </w:rPr>
        <w:t>
      245.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территориальное подразделение казначейства.</w:t>
      </w:r>
      <w:r>
        <w:br/>
      </w: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20 (двадцати) рабочих дней со дня его регистрации в территориальном подразделении казначейства.</w:t>
      </w:r>
      <w:r>
        <w:br/>
      </w: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r>
        <w:br/>
      </w:r>
      <w:r>
        <w:rPr>
          <w:rFonts w:ascii="Times New Roman"/>
          <w:b w:val="false"/>
          <w:i w:val="false"/>
          <w:color w:val="000000"/>
          <w:sz w:val="28"/>
        </w:rPr>
        <w:t>
      В случае необеспечения исполнения в течение 20 (двадцать) рабочих дней инкассовых распоряжений, территориальное подразделение казначейства осуществляет приостановление проведения платежей по всем бюджетным программам (подпрограммам), за исключением КБК расходов, предусмотренных абзацами вторым – восьмым подпункта 2) пункта 242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r>
        <w:br/>
      </w:r>
      <w:r>
        <w:rPr>
          <w:rFonts w:ascii="Times New Roman"/>
          <w:b w:val="false"/>
          <w:i w:val="false"/>
          <w:color w:val="000000"/>
          <w:sz w:val="28"/>
        </w:rPr>
        <w:t>
</w:t>
      </w:r>
      <w:r>
        <w:rPr>
          <w:rFonts w:ascii="Times New Roman"/>
          <w:b w:val="false"/>
          <w:i w:val="false"/>
          <w:color w:val="ff0000"/>
          <w:sz w:val="28"/>
        </w:rPr>
        <w:t xml:space="preserve">      Сноска. Пункт 245 в редакции постановления Правительства РК от 31.08.2011 </w:t>
      </w:r>
      <w:r>
        <w:rPr>
          <w:rFonts w:ascii="Times New Roman"/>
          <w:b w:val="false"/>
          <w:i w:val="false"/>
          <w:color w:val="000000"/>
          <w:sz w:val="28"/>
        </w:rPr>
        <w:t>№ 990</w:t>
      </w:r>
      <w:r>
        <w:rPr>
          <w:rFonts w:ascii="Times New Roman"/>
          <w:b w:val="false"/>
          <w:i w:val="false"/>
          <w:color w:val="ff0000"/>
          <w:sz w:val="28"/>
        </w:rPr>
        <w:t xml:space="preserve">; с изменениями, внесенными постановлениями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246.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обязано принять и хранить его в течение текущего финансового года, если иное не предусмотрено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Если по истечении срока, представленное инкассовое распоряжение не было исполнено из-за отсутствия плановых назначений у государственного учреждения, то территориальное подразделение казначейства обязано вернуть инкассовое распоряжение взыскателю денег без исполнения. </w:t>
      </w:r>
      <w:r>
        <w:br/>
      </w:r>
      <w:r>
        <w:rPr>
          <w:rFonts w:ascii="Times New Roman"/>
          <w:b w:val="false"/>
          <w:i w:val="false"/>
          <w:color w:val="000000"/>
          <w:sz w:val="28"/>
        </w:rPr>
        <w:t>
</w:t>
      </w:r>
      <w:r>
        <w:rPr>
          <w:rFonts w:ascii="Times New Roman"/>
          <w:b w:val="false"/>
          <w:i w:val="false"/>
          <w:color w:val="000000"/>
          <w:sz w:val="28"/>
        </w:rPr>
        <w:t>
      Данная норма не распространяется на инкассовые распоряжения налоговых и таможенных органов о принудительном взимании налогов и других обязательных платежей в бюджет, взыскании обязательных пенсионных взносов в единый накопительный пенсионный фонд, обязательных социальных отчислений в Государственный фонд социального страхования, не уплаченных в сроки, установленные законодательством Республики Казахстан, штрафов и пени, начисленных за неуплату либо несвоевременную уплату налогов и других обязательных платежей в бюджет, обязательных пенсионных взносов, обязательных социальных отчислений.</w:t>
      </w:r>
      <w:r>
        <w:br/>
      </w:r>
      <w:r>
        <w:rPr>
          <w:rFonts w:ascii="Times New Roman"/>
          <w:b w:val="false"/>
          <w:i w:val="false"/>
          <w:color w:val="000000"/>
          <w:sz w:val="28"/>
        </w:rPr>
        <w:t>
      </w:t>
      </w:r>
      <w:r>
        <w:rPr>
          <w:rFonts w:ascii="Times New Roman"/>
          <w:b w:val="false"/>
          <w:i w:val="false"/>
          <w:color w:val="ff0000"/>
          <w:sz w:val="28"/>
        </w:rPr>
        <w:t>Сноска. Пункт 246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31.08.2011 </w:t>
      </w:r>
      <w:r>
        <w:rPr>
          <w:rFonts w:ascii="Times New Roman"/>
          <w:b w:val="false"/>
          <w:i w:val="false"/>
          <w:color w:val="000000"/>
          <w:sz w:val="28"/>
        </w:rPr>
        <w:t>№ 990</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247.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территориального подразделения казначейства осуществляет возобновление операций по бюджетной программе (подпрограмме), по которой осуществляется содержание деятельности государственных учреждений.</w:t>
      </w:r>
      <w:r>
        <w:br/>
      </w:r>
      <w:r>
        <w:rPr>
          <w:rFonts w:ascii="Times New Roman"/>
          <w:b w:val="false"/>
          <w:i w:val="false"/>
          <w:color w:val="000000"/>
          <w:sz w:val="28"/>
        </w:rPr>
        <w:t>
</w:t>
      </w:r>
      <w:r>
        <w:rPr>
          <w:rFonts w:ascii="Times New Roman"/>
          <w:b w:val="false"/>
          <w:i w:val="false"/>
          <w:color w:val="000000"/>
          <w:sz w:val="28"/>
        </w:rPr>
        <w:t>
      Возобновление операций по государственному учреждению производится также в случае отзыва инкассового распоряжения.</w:t>
      </w:r>
      <w:r>
        <w:br/>
      </w:r>
      <w:r>
        <w:rPr>
          <w:rFonts w:ascii="Times New Roman"/>
          <w:b w:val="false"/>
          <w:i w:val="false"/>
          <w:color w:val="000000"/>
          <w:sz w:val="28"/>
        </w:rPr>
        <w:t>
</w:t>
      </w:r>
      <w:r>
        <w:rPr>
          <w:rFonts w:ascii="Times New Roman"/>
          <w:b w:val="false"/>
          <w:i w:val="false"/>
          <w:color w:val="000000"/>
          <w:sz w:val="28"/>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w:t>
      </w:r>
      <w:r>
        <w:br/>
      </w:r>
      <w:r>
        <w:rPr>
          <w:rFonts w:ascii="Times New Roman"/>
          <w:b w:val="false"/>
          <w:i w:val="false"/>
          <w:color w:val="000000"/>
          <w:sz w:val="28"/>
        </w:rPr>
        <w:t>
</w:t>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Пункт 247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248. Государственное учреждение в течение 2-х рабочих дней со дня регистрации в территориальном подразделении казначейства инкассового распоряжения выставленного на КСН платных услуг: </w:t>
      </w:r>
      <w:r>
        <w:br/>
      </w:r>
      <w:r>
        <w:rPr>
          <w:rFonts w:ascii="Times New Roman"/>
          <w:b w:val="false"/>
          <w:i w:val="false"/>
          <w:color w:val="000000"/>
          <w:sz w:val="28"/>
        </w:rPr>
        <w:t>
</w:t>
      </w:r>
      <w:r>
        <w:rPr>
          <w:rFonts w:ascii="Times New Roman"/>
          <w:b w:val="false"/>
          <w:i w:val="false"/>
          <w:color w:val="000000"/>
          <w:sz w:val="28"/>
        </w:rPr>
        <w:t xml:space="preserve">
      при наличии остатков неиспользованных плановых назначений и денег на КСН платных услуг предоставляет счет к оплате; </w:t>
      </w:r>
      <w:r>
        <w:br/>
      </w:r>
      <w:r>
        <w:rPr>
          <w:rFonts w:ascii="Times New Roman"/>
          <w:b w:val="false"/>
          <w:i w:val="false"/>
          <w:color w:val="000000"/>
          <w:sz w:val="28"/>
        </w:rPr>
        <w:t>
</w:t>
      </w:r>
      <w:r>
        <w:rPr>
          <w:rFonts w:ascii="Times New Roman"/>
          <w:b w:val="false"/>
          <w:i w:val="false"/>
          <w:color w:val="000000"/>
          <w:sz w:val="28"/>
        </w:rPr>
        <w:t xml:space="preserve">
      при отсутствии либо недостаточности плановых назначений и/или денег на КСН платных услуг представляет письмо с указанием КБК расходов и кода товаров (работ, услуг), по которым территориальное подразделение казначейства осуществляет приостановление операций и уведомляет администратора бюджетных программ о выставлении инкассового распоряжения. </w:t>
      </w:r>
      <w:r>
        <w:br/>
      </w:r>
      <w:r>
        <w:rPr>
          <w:rFonts w:ascii="Times New Roman"/>
          <w:b w:val="false"/>
          <w:i w:val="false"/>
          <w:color w:val="000000"/>
          <w:sz w:val="28"/>
        </w:rPr>
        <w:t>
</w:t>
      </w:r>
      <w:r>
        <w:rPr>
          <w:rFonts w:ascii="Times New Roman"/>
          <w:b w:val="false"/>
          <w:i w:val="false"/>
          <w:color w:val="000000"/>
          <w:sz w:val="28"/>
        </w:rPr>
        <w:t xml:space="preserve">
      249.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 </w:t>
      </w:r>
      <w:r>
        <w:br/>
      </w:r>
      <w:r>
        <w:rPr>
          <w:rFonts w:ascii="Times New Roman"/>
          <w:b w:val="false"/>
          <w:i w:val="false"/>
          <w:color w:val="000000"/>
          <w:sz w:val="28"/>
        </w:rPr>
        <w:t>
</w:t>
      </w:r>
      <w:r>
        <w:rPr>
          <w:rFonts w:ascii="Times New Roman"/>
          <w:b w:val="false"/>
          <w:i w:val="false"/>
          <w:color w:val="000000"/>
          <w:sz w:val="28"/>
        </w:rPr>
        <w:t xml:space="preserve">
      250.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территориального подразделения казначейства осуществляет возобновление операций по КБК расходов и коду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территориальное подразделение казначейства счет к оплате. </w:t>
      </w:r>
      <w:r>
        <w:br/>
      </w:r>
      <w:r>
        <w:rPr>
          <w:rFonts w:ascii="Times New Roman"/>
          <w:b w:val="false"/>
          <w:i w:val="false"/>
          <w:color w:val="000000"/>
          <w:sz w:val="28"/>
        </w:rPr>
        <w:t>
</w:t>
      </w:r>
      <w:r>
        <w:rPr>
          <w:rFonts w:ascii="Times New Roman"/>
          <w:b w:val="false"/>
          <w:i w:val="false"/>
          <w:color w:val="000000"/>
          <w:sz w:val="28"/>
        </w:rPr>
        <w:t>
      251. Государственное учреждение в течение 2-х рабочих дней со дня регистрации инкассового распоряжения, выставленного на КСН спонсорской, благотворительной помощи, местного самоуправления:</w:t>
      </w:r>
      <w:r>
        <w:br/>
      </w:r>
      <w:r>
        <w:rPr>
          <w:rFonts w:ascii="Times New Roman"/>
          <w:b w:val="false"/>
          <w:i w:val="false"/>
          <w:color w:val="000000"/>
          <w:sz w:val="28"/>
        </w:rPr>
        <w:t>
</w:t>
      </w:r>
      <w:r>
        <w:rPr>
          <w:rFonts w:ascii="Times New Roman"/>
          <w:b w:val="false"/>
          <w:i w:val="false"/>
          <w:color w:val="000000"/>
          <w:sz w:val="28"/>
        </w:rPr>
        <w:t>
      при наличии остатка денег на КСН спонсорской, благотворительной помощи, местного самоуправления представляет счет к оплате;</w:t>
      </w:r>
      <w:r>
        <w:br/>
      </w:r>
      <w:r>
        <w:rPr>
          <w:rFonts w:ascii="Times New Roman"/>
          <w:b w:val="false"/>
          <w:i w:val="false"/>
          <w:color w:val="000000"/>
          <w:sz w:val="28"/>
        </w:rPr>
        <w:t>
</w:t>
      </w:r>
      <w:r>
        <w:rPr>
          <w:rFonts w:ascii="Times New Roman"/>
          <w:b w:val="false"/>
          <w:i w:val="false"/>
          <w:color w:val="000000"/>
          <w:sz w:val="28"/>
        </w:rPr>
        <w:t>
      при недостаточности или отсутствии денег на КСН спонсорской, благотворительной помощи, местного самоуправления, достаточных для исполнения инкассового распоряжения, территориальным подразделением казначейства инкассовое распоряжение исполняется в порядке и очередности,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251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252. Возобновление операций по КСН платных услуг, спонсорской, благотворительной помощи либо местного самоуправления осуществляется после исполнения инкассового распоряжения либо отзыва инкассового распоряжения.</w:t>
      </w:r>
      <w:r>
        <w:br/>
      </w:r>
      <w:r>
        <w:rPr>
          <w:rFonts w:ascii="Times New Roman"/>
          <w:b w:val="false"/>
          <w:i w:val="false"/>
          <w:color w:val="000000"/>
          <w:sz w:val="28"/>
        </w:rPr>
        <w:t>
</w:t>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Пункт 252 в редакции постановления Правительства РК от 31.08.2011 </w:t>
      </w:r>
      <w:r>
        <w:rPr>
          <w:rFonts w:ascii="Times New Roman"/>
          <w:b w:val="false"/>
          <w:i w:val="false"/>
          <w:color w:val="000000"/>
          <w:sz w:val="28"/>
        </w:rPr>
        <w:t>№ 990</w:t>
      </w:r>
      <w:r>
        <w:rPr>
          <w:rFonts w:ascii="Times New Roman"/>
          <w:b w:val="false"/>
          <w:i w:val="false"/>
          <w:color w:val="ff0000"/>
          <w:sz w:val="28"/>
        </w:rPr>
        <w:t xml:space="preserve">; с изменениями, внесенными постановлениями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253. При исполнении инкассового распоряжения в журнале учета инкассовых распоряжений производится отметка о его исполнении. </w:t>
      </w:r>
      <w:r>
        <w:br/>
      </w:r>
      <w:r>
        <w:rPr>
          <w:rFonts w:ascii="Times New Roman"/>
          <w:b w:val="false"/>
          <w:i w:val="false"/>
          <w:color w:val="000000"/>
          <w:sz w:val="28"/>
        </w:rPr>
        <w:t>
</w:t>
      </w:r>
      <w:r>
        <w:rPr>
          <w:rFonts w:ascii="Times New Roman"/>
          <w:b w:val="false"/>
          <w:i w:val="false"/>
          <w:color w:val="000000"/>
          <w:sz w:val="28"/>
        </w:rPr>
        <w:t xml:space="preserve">
      После полного исполнения инкассового распоряжения территориальное подразделение казначейства в течение 2-х рабочих дней возвращает оригинал исполнительного документа с приложением копии счета к оплате уполномоченному государственному органу по обеспечению исполнения исполнительных документов сопроводительным письмом. </w:t>
      </w:r>
      <w:r>
        <w:br/>
      </w:r>
      <w:r>
        <w:rPr>
          <w:rFonts w:ascii="Times New Roman"/>
          <w:b w:val="false"/>
          <w:i w:val="false"/>
          <w:color w:val="000000"/>
          <w:sz w:val="28"/>
        </w:rPr>
        <w:t>
</w:t>
      </w:r>
      <w:r>
        <w:rPr>
          <w:rFonts w:ascii="Times New Roman"/>
          <w:b w:val="false"/>
          <w:i w:val="false"/>
          <w:color w:val="000000"/>
          <w:sz w:val="28"/>
        </w:rPr>
        <w:t>
      254.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r>
        <w:br/>
      </w:r>
      <w:r>
        <w:rPr>
          <w:rFonts w:ascii="Times New Roman"/>
          <w:b w:val="false"/>
          <w:i w:val="false"/>
          <w:color w:val="000000"/>
          <w:sz w:val="28"/>
        </w:rPr>
        <w:t>
</w:t>
      </w:r>
      <w:r>
        <w:rPr>
          <w:rFonts w:ascii="Times New Roman"/>
          <w:b w:val="false"/>
          <w:i w:val="false"/>
          <w:color w:val="000000"/>
          <w:sz w:val="28"/>
        </w:rPr>
        <w:t>
      1) выставления на код государственного учреждения:</w:t>
      </w:r>
      <w:r>
        <w:br/>
      </w: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r>
        <w:br/>
      </w:r>
      <w:r>
        <w:rPr>
          <w:rFonts w:ascii="Times New Roman"/>
          <w:b w:val="false"/>
          <w:i w:val="false"/>
          <w:color w:val="000000"/>
          <w:sz w:val="28"/>
        </w:rPr>
        <w:t>
      заработной плате и другим денежным выплатам, в том числе заработной плате по внештатному персоналу;</w:t>
      </w:r>
      <w:r>
        <w:br/>
      </w:r>
      <w:r>
        <w:rPr>
          <w:rFonts w:ascii="Times New Roman"/>
          <w:b w:val="false"/>
          <w:i w:val="false"/>
          <w:color w:val="000000"/>
          <w:sz w:val="28"/>
        </w:rPr>
        <w:t>
      денежной компенсации, предусмотренной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налогам и другим обязательным платежам в бюджет;</w:t>
      </w:r>
      <w:r>
        <w:br/>
      </w:r>
      <w:r>
        <w:rPr>
          <w:rFonts w:ascii="Times New Roman"/>
          <w:b w:val="false"/>
          <w:i w:val="false"/>
          <w:color w:val="000000"/>
          <w:sz w:val="28"/>
        </w:rPr>
        <w:t>
      пособиям, алиментам;</w:t>
      </w:r>
      <w:r>
        <w:br/>
      </w:r>
      <w:r>
        <w:rPr>
          <w:rFonts w:ascii="Times New Roman"/>
          <w:b w:val="false"/>
          <w:i w:val="false"/>
          <w:color w:val="000000"/>
          <w:sz w:val="28"/>
        </w:rPr>
        <w:t>
      обязательным пенсионным взносам;</w:t>
      </w:r>
      <w:r>
        <w:br/>
      </w:r>
      <w:r>
        <w:rPr>
          <w:rFonts w:ascii="Times New Roman"/>
          <w:b w:val="false"/>
          <w:i w:val="false"/>
          <w:color w:val="000000"/>
          <w:sz w:val="28"/>
        </w:rPr>
        <w:t>
      социальным отчислениям;</w:t>
      </w:r>
      <w:r>
        <w:br/>
      </w:r>
      <w:r>
        <w:rPr>
          <w:rFonts w:ascii="Times New Roman"/>
          <w:b w:val="false"/>
          <w:i w:val="false"/>
          <w:color w:val="000000"/>
          <w:sz w:val="28"/>
        </w:rPr>
        <w:t>
      оплате банковских услуг;</w:t>
      </w:r>
      <w:r>
        <w:br/>
      </w:r>
      <w:r>
        <w:rPr>
          <w:rFonts w:ascii="Times New Roman"/>
          <w:b w:val="false"/>
          <w:i w:val="false"/>
          <w:color w:val="000000"/>
          <w:sz w:val="28"/>
        </w:rPr>
        <w:t>
</w:t>
      </w:r>
      <w:r>
        <w:rPr>
          <w:rFonts w:ascii="Times New Roman"/>
          <w:b w:val="false"/>
          <w:i w:val="false"/>
          <w:color w:val="000000"/>
          <w:sz w:val="28"/>
        </w:rPr>
        <w:t>
      2) выставления инкассового распоряжения на КСН платных услуг, КСН спонсорской, благотворительной помощи, КСН местного самоуправления на сумму исполнительного документа;</w:t>
      </w:r>
      <w:r>
        <w:br/>
      </w:r>
      <w:r>
        <w:rPr>
          <w:rFonts w:ascii="Times New Roman"/>
          <w:b w:val="false"/>
          <w:i w:val="false"/>
          <w:color w:val="000000"/>
          <w:sz w:val="28"/>
        </w:rPr>
        <w:t>
</w:t>
      </w:r>
      <w:r>
        <w:rPr>
          <w:rFonts w:ascii="Times New Roman"/>
          <w:b w:val="false"/>
          <w:i w:val="false"/>
          <w:color w:val="000000"/>
          <w:sz w:val="28"/>
        </w:rPr>
        <w:t>
      3) выставления инкассового распоряжения на счет субъекта квазигосударственного сектора на сумму исполнительного документа.</w:t>
      </w:r>
      <w:r>
        <w:br/>
      </w:r>
      <w:r>
        <w:rPr>
          <w:rFonts w:ascii="Times New Roman"/>
          <w:b w:val="false"/>
          <w:i w:val="false"/>
          <w:color w:val="000000"/>
          <w:sz w:val="28"/>
        </w:rPr>
        <w:t>
</w:t>
      </w:r>
      <w:r>
        <w:rPr>
          <w:rFonts w:ascii="Times New Roman"/>
          <w:b w:val="false"/>
          <w:i w:val="false"/>
          <w:color w:val="000000"/>
          <w:sz w:val="28"/>
        </w:rPr>
        <w:t>
      При наложении ареста в обеспечение исковых требований сумма денег, на которые налагается арест, не должна превышать суммы иска и размера государственной пошлины и расходов, связанных с исполнением решений, приговоров, определений и постановлений суда. При наложении ареста </w:t>
      </w:r>
      <w:r>
        <w:rPr>
          <w:rFonts w:ascii="Times New Roman"/>
          <w:b w:val="false"/>
          <w:i w:val="false"/>
          <w:color w:val="000000"/>
          <w:sz w:val="28"/>
        </w:rPr>
        <w:t>органами исполнительного производства</w:t>
      </w:r>
      <w:r>
        <w:rPr>
          <w:rFonts w:ascii="Times New Roman"/>
          <w:b w:val="false"/>
          <w:i w:val="false"/>
          <w:color w:val="000000"/>
          <w:sz w:val="28"/>
        </w:rPr>
        <w:t xml:space="preserve">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и расходов по исполнению исполнительного документа.</w:t>
      </w:r>
      <w:r>
        <w:br/>
      </w:r>
      <w:r>
        <w:rPr>
          <w:rFonts w:ascii="Times New Roman"/>
          <w:b w:val="false"/>
          <w:i w:val="false"/>
          <w:color w:val="000000"/>
          <w:sz w:val="28"/>
        </w:rPr>
        <w:t>
      </w:t>
      </w:r>
      <w:r>
        <w:rPr>
          <w:rFonts w:ascii="Times New Roman"/>
          <w:b w:val="false"/>
          <w:i w:val="false"/>
          <w:color w:val="ff0000"/>
          <w:sz w:val="28"/>
        </w:rPr>
        <w:t xml:space="preserve">Сноска. Пункт 254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255. При поступлении в территориальное подразделение казначейства распоряжений налогового (таможенного) органа о приостановлении расходных операций, подписанных первым руководителем, заверенных гербовой печатью налоговых (таможенных) органов,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КСН, за исключением расходов, предусмотренных налоговым и таможенным законодательством.</w:t>
      </w:r>
      <w:r>
        <w:br/>
      </w:r>
      <w:r>
        <w:rPr>
          <w:rFonts w:ascii="Times New Roman"/>
          <w:b w:val="false"/>
          <w:i w:val="false"/>
          <w:color w:val="000000"/>
          <w:sz w:val="28"/>
        </w:rPr>
        <w:t>
      </w:t>
      </w:r>
      <w:r>
        <w:rPr>
          <w:rFonts w:ascii="Times New Roman"/>
          <w:b w:val="false"/>
          <w:i w:val="false"/>
          <w:color w:val="ff0000"/>
          <w:sz w:val="28"/>
        </w:rPr>
        <w:t xml:space="preserve">Сноска. Пункт 255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r>
        <w:br/>
      </w:r>
      <w:r>
        <w:rPr>
          <w:rFonts w:ascii="Times New Roman"/>
          <w:b w:val="false"/>
          <w:i w:val="false"/>
          <w:color w:val="000000"/>
          <w:sz w:val="28"/>
        </w:rPr>
        <w:t>
</w:t>
      </w: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256 в редакции постановления Правительства РК от 31.08.2011 </w:t>
      </w:r>
      <w:r>
        <w:rPr>
          <w:rFonts w:ascii="Times New Roman"/>
          <w:b w:val="false"/>
          <w:i w:val="false"/>
          <w:color w:val="000000"/>
          <w:sz w:val="28"/>
        </w:rPr>
        <w:t>№ 990</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bookmarkEnd w:id="74"/>
    <w:bookmarkStart w:name="z899" w:id="75"/>
    <w:p>
      <w:pPr>
        <w:spacing w:after="0"/>
        <w:ind w:left="0"/>
        <w:jc w:val="left"/>
      </w:pPr>
      <w:r>
        <w:rPr>
          <w:rFonts w:ascii="Times New Roman"/>
          <w:b/>
          <w:i w:val="false"/>
          <w:color w:val="000000"/>
        </w:rPr>
        <w:t xml:space="preserve"> 
Глава 32. Порядок перечисления трансфертов </w:t>
      </w:r>
      <w:r>
        <w:br/>
      </w:r>
      <w:r>
        <w:rPr>
          <w:rFonts w:ascii="Times New Roman"/>
          <w:b/>
          <w:i w:val="false"/>
          <w:color w:val="000000"/>
        </w:rPr>
        <w:t xml:space="preserve">
нижестоящим бюджетам </w:t>
      </w:r>
    </w:p>
    <w:bookmarkEnd w:id="75"/>
    <w:bookmarkStart w:name="z900" w:id="76"/>
    <w:p>
      <w:pPr>
        <w:spacing w:after="0"/>
        <w:ind w:left="0"/>
        <w:jc w:val="both"/>
      </w:pPr>
      <w:r>
        <w:rPr>
          <w:rFonts w:ascii="Times New Roman"/>
          <w:b w:val="false"/>
          <w:i w:val="false"/>
          <w:color w:val="000000"/>
          <w:sz w:val="28"/>
        </w:rPr>
        <w:t>
      257.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 соглашения о результатах по целевым трансфертам.</w:t>
      </w:r>
      <w:r>
        <w:br/>
      </w:r>
      <w:r>
        <w:rPr>
          <w:rFonts w:ascii="Times New Roman"/>
          <w:b w:val="false"/>
          <w:i w:val="false"/>
          <w:color w:val="000000"/>
          <w:sz w:val="28"/>
        </w:rPr>
        <w:t>
</w:t>
      </w:r>
      <w:r>
        <w:rPr>
          <w:rFonts w:ascii="Times New Roman"/>
          <w:b w:val="false"/>
          <w:i w:val="false"/>
          <w:color w:val="000000"/>
          <w:sz w:val="28"/>
        </w:rPr>
        <w:t>
      Целевые трансферты на развитие перечисляются из вышестоящего бюджета в нижестоящие бюджеты одной суммой без пообъектного ее распределения на основании соглашения о результатах по целевым трансфертам и индивидуального плана финансирования соответствующей бюджетной программы (подпрограммы)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областей, города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Местным исполнительным органам запрещается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xml:space="preserve">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w:t>
      </w:r>
      <w:r>
        <w:br/>
      </w:r>
      <w:r>
        <w:rPr>
          <w:rFonts w:ascii="Times New Roman"/>
          <w:b w:val="false"/>
          <w:i w:val="false"/>
          <w:color w:val="000000"/>
          <w:sz w:val="28"/>
        </w:rPr>
        <w:t>
</w:t>
      </w: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r>
        <w:br/>
      </w:r>
      <w:r>
        <w:rPr>
          <w:rFonts w:ascii="Times New Roman"/>
          <w:b w:val="false"/>
          <w:i w:val="false"/>
          <w:color w:val="000000"/>
          <w:sz w:val="28"/>
        </w:rPr>
        <w:t>
</w:t>
      </w:r>
      <w:r>
        <w:rPr>
          <w:rFonts w:ascii="Times New Roman"/>
          <w:b w:val="false"/>
          <w:i w:val="false"/>
          <w:color w:val="000000"/>
          <w:sz w:val="28"/>
        </w:rPr>
        <w:t>
      Администратор бюджетных программ вышестоящего бюджета в течение десяти дней после заключения Соглашения о результатах по целевым трансфертам, а также в течение десяти дней после внесения в них изменений и (или) дополнений направляет их копии в уполномоченный орган по исполнению бюджета в целях использования ими при проведении бюджетного мониторинга.</w:t>
      </w:r>
      <w:r>
        <w:br/>
      </w:r>
      <w:r>
        <w:rPr>
          <w:rFonts w:ascii="Times New Roman"/>
          <w:b w:val="false"/>
          <w:i w:val="false"/>
          <w:color w:val="000000"/>
          <w:sz w:val="28"/>
        </w:rPr>
        <w:t>
</w:t>
      </w: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и в пределах одной области, города республиканского значения, столицы, одного района (города областного значения), местным исполнительным органам областей, города республиканского значения, столицы, района (города областного значения),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осуществлять перенос сумм между местными бюджетными инвестиционными проектами в текущем финансовом году:</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В указанных случаях администраторы бюджетных программ вышестоящего бюджета согласовывают изменения и дополнения, вносимые в Соглашения о результатах по целевым трансфертам на развитие в течение 10 рабочих дней. После внесения изменений и дополнений в Соглашения о результатах по целевым трансфертам на развитие соответствующие местные исполнительные органы вносят изменения и дополнения в постановления местных исполнительных органов о реализации решений маслихатов о местных бюджетах в установленном порядке.</w:t>
      </w:r>
      <w:r>
        <w:br/>
      </w:r>
      <w:r>
        <w:rPr>
          <w:rFonts w:ascii="Times New Roman"/>
          <w:b w:val="false"/>
          <w:i w:val="false"/>
          <w:color w:val="000000"/>
          <w:sz w:val="28"/>
        </w:rPr>
        <w:t>
      </w:t>
      </w:r>
      <w:r>
        <w:rPr>
          <w:rFonts w:ascii="Times New Roman"/>
          <w:b w:val="false"/>
          <w:i w:val="false"/>
          <w:color w:val="ff0000"/>
          <w:sz w:val="28"/>
        </w:rPr>
        <w:t>Сноска. Пункт 257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08.12.2010 </w:t>
      </w:r>
      <w:r>
        <w:rPr>
          <w:rFonts w:ascii="Times New Roman"/>
          <w:b w:val="false"/>
          <w:i w:val="false"/>
          <w:color w:val="000000"/>
          <w:sz w:val="28"/>
        </w:rPr>
        <w:t>№ 1321</w:t>
      </w:r>
      <w:r>
        <w:rPr>
          <w:rFonts w:ascii="Times New Roman"/>
          <w:b w:val="false"/>
          <w:i w:val="false"/>
          <w:color w:val="ff0000"/>
          <w:sz w:val="28"/>
        </w:rPr>
        <w:t xml:space="preserve">; от 31.08.2011 </w:t>
      </w:r>
      <w:r>
        <w:rPr>
          <w:rFonts w:ascii="Times New Roman"/>
          <w:b w:val="false"/>
          <w:i w:val="false"/>
          <w:color w:val="000000"/>
          <w:sz w:val="28"/>
        </w:rPr>
        <w:t>№ 990</w:t>
      </w:r>
      <w:r>
        <w:rPr>
          <w:rFonts w:ascii="Times New Roman"/>
          <w:b w:val="false"/>
          <w:i w:val="false"/>
          <w:color w:val="ff0000"/>
          <w:sz w:val="28"/>
        </w:rPr>
        <w:t xml:space="preserve">; от 26.11.2012 </w:t>
      </w:r>
      <w:r>
        <w:rPr>
          <w:rFonts w:ascii="Times New Roman"/>
          <w:b w:val="false"/>
          <w:i w:val="false"/>
          <w:color w:val="000000"/>
          <w:sz w:val="28"/>
        </w:rPr>
        <w:t>№ 1494</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258. Перечисление целевых трансфертов производится с соблюдением норм предусмотренных абзацем первым </w:t>
      </w:r>
      <w:r>
        <w:rPr>
          <w:rFonts w:ascii="Times New Roman"/>
          <w:b w:val="false"/>
          <w:i w:val="false"/>
          <w:color w:val="000000"/>
          <w:sz w:val="28"/>
        </w:rPr>
        <w:t>пункта 257</w:t>
      </w:r>
      <w:r>
        <w:rPr>
          <w:rFonts w:ascii="Times New Roman"/>
          <w:b w:val="false"/>
          <w:i w:val="false"/>
          <w:color w:val="000000"/>
          <w:sz w:val="28"/>
        </w:rPr>
        <w:t xml:space="preserve"> настоящих Правил на основании предоставленного администратором программ вышестоящего бюджета счета к оплате. </w:t>
      </w:r>
      <w:r>
        <w:br/>
      </w:r>
      <w:r>
        <w:rPr>
          <w:rFonts w:ascii="Times New Roman"/>
          <w:b w:val="false"/>
          <w:i w:val="false"/>
          <w:color w:val="000000"/>
          <w:sz w:val="28"/>
        </w:rPr>
        <w:t>
</w:t>
      </w:r>
      <w:r>
        <w:rPr>
          <w:rFonts w:ascii="Times New Roman"/>
          <w:b w:val="false"/>
          <w:i w:val="false"/>
          <w:color w:val="000000"/>
          <w:sz w:val="28"/>
        </w:rPr>
        <w:t xml:space="preserve">
      Администратор бюджетных программ обеспечивает обоснованность и правомерность предоставления в территориальное подразделение казначейства счета к оплате на перечисление целевых трансфертов. </w:t>
      </w:r>
      <w:r>
        <w:br/>
      </w:r>
      <w:r>
        <w:rPr>
          <w:rFonts w:ascii="Times New Roman"/>
          <w:b w:val="false"/>
          <w:i w:val="false"/>
          <w:color w:val="000000"/>
          <w:sz w:val="28"/>
        </w:rPr>
        <w:t>
</w:t>
      </w:r>
      <w:r>
        <w:rPr>
          <w:rFonts w:ascii="Times New Roman"/>
          <w:b w:val="false"/>
          <w:i w:val="false"/>
          <w:color w:val="000000"/>
          <w:sz w:val="28"/>
        </w:rPr>
        <w:t xml:space="preserve">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259.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260.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 </w:t>
      </w:r>
      <w:r>
        <w:br/>
      </w:r>
      <w:r>
        <w:rPr>
          <w:rFonts w:ascii="Times New Roman"/>
          <w:b w:val="false"/>
          <w:i w:val="false"/>
          <w:color w:val="000000"/>
          <w:sz w:val="28"/>
        </w:rPr>
        <w:t>
</w:t>
      </w:r>
      <w:r>
        <w:rPr>
          <w:rFonts w:ascii="Times New Roman"/>
          <w:b w:val="false"/>
          <w:i w:val="false"/>
          <w:color w:val="000000"/>
          <w:sz w:val="28"/>
        </w:rPr>
        <w:t>
      В случае компенсации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ЕБК РК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 </w:t>
      </w:r>
      <w:r>
        <w:br/>
      </w:r>
      <w:r>
        <w:rPr>
          <w:rFonts w:ascii="Times New Roman"/>
          <w:b w:val="false"/>
          <w:i w:val="false"/>
          <w:color w:val="000000"/>
          <w:sz w:val="28"/>
        </w:rPr>
        <w:t>
      </w:t>
      </w:r>
      <w:r>
        <w:rPr>
          <w:rFonts w:ascii="Times New Roman"/>
          <w:b w:val="false"/>
          <w:i w:val="false"/>
          <w:color w:val="ff0000"/>
          <w:sz w:val="28"/>
        </w:rPr>
        <w:t>Сноска. Пункт 260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261.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государственного финансового контроля. </w:t>
      </w:r>
      <w:r>
        <w:br/>
      </w:r>
      <w:r>
        <w:rPr>
          <w:rFonts w:ascii="Times New Roman"/>
          <w:b w:val="false"/>
          <w:i w:val="false"/>
          <w:color w:val="000000"/>
          <w:sz w:val="28"/>
        </w:rPr>
        <w:t>
</w:t>
      </w: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при уточнении местных бюджетов на соответствующий финансовый год за счет средств соответствующих местных бюджетов.</w:t>
      </w:r>
      <w:r>
        <w:br/>
      </w:r>
      <w:r>
        <w:rPr>
          <w:rFonts w:ascii="Times New Roman"/>
          <w:b w:val="false"/>
          <w:i w:val="false"/>
          <w:color w:val="000000"/>
          <w:sz w:val="28"/>
        </w:rPr>
        <w:t>
</w:t>
      </w:r>
      <w:r>
        <w:rPr>
          <w:rFonts w:ascii="Times New Roman"/>
          <w:b w:val="false"/>
          <w:i w:val="false"/>
          <w:color w:val="000000"/>
          <w:sz w:val="28"/>
        </w:rPr>
        <w:t xml:space="preserve">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 </w:t>
      </w:r>
      <w:r>
        <w:br/>
      </w:r>
      <w:r>
        <w:rPr>
          <w:rFonts w:ascii="Times New Roman"/>
          <w:b w:val="false"/>
          <w:i w:val="false"/>
          <w:color w:val="000000"/>
          <w:sz w:val="28"/>
        </w:rPr>
        <w:t>
</w:t>
      </w:r>
      <w:r>
        <w:rPr>
          <w:rFonts w:ascii="Times New Roman"/>
          <w:b w:val="false"/>
          <w:i w:val="false"/>
          <w:color w:val="000000"/>
          <w:sz w:val="28"/>
        </w:rPr>
        <w:t xml:space="preserve">
      Перечисление средств производится уполномоченным органом по исполнению нижестоящего бюджета по соответствующей бюджетной программе функциональной классификации расходов бюджета ЕБК РК на основании счета к оплате и представления органа государственного финансового контроля. </w:t>
      </w:r>
      <w:r>
        <w:br/>
      </w:r>
      <w:r>
        <w:rPr>
          <w:rFonts w:ascii="Times New Roman"/>
          <w:b w:val="false"/>
          <w:i w:val="false"/>
          <w:color w:val="000000"/>
          <w:sz w:val="28"/>
        </w:rPr>
        <w:t>
</w:t>
      </w:r>
      <w:r>
        <w:rPr>
          <w:rFonts w:ascii="Times New Roman"/>
          <w:b w:val="false"/>
          <w:i w:val="false"/>
          <w:color w:val="000000"/>
          <w:sz w:val="28"/>
        </w:rPr>
        <w:t>
      При этом уполномоченный орган по исполнению нижестоящего бюджета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r>
        <w:br/>
      </w:r>
      <w:r>
        <w:rPr>
          <w:rFonts w:ascii="Times New Roman"/>
          <w:b w:val="false"/>
          <w:i w:val="false"/>
          <w:color w:val="000000"/>
          <w:sz w:val="28"/>
        </w:rPr>
        <w:t>
      </w:t>
      </w:r>
      <w:r>
        <w:rPr>
          <w:rFonts w:ascii="Times New Roman"/>
          <w:b w:val="false"/>
          <w:i w:val="false"/>
          <w:color w:val="ff0000"/>
          <w:sz w:val="28"/>
        </w:rPr>
        <w:t xml:space="preserve">Сноска. Пункт 261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262. Неиспользованные (недоиспользованные) в течение финансового года суммы целевых трансфертов на развитие, выделенные из республиканского бюджета и областного бюджета, за исключением выделенных из резерва Правительства Республики Казахстан и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r>
        <w:br/>
      </w:r>
      <w:r>
        <w:rPr>
          <w:rFonts w:ascii="Times New Roman"/>
          <w:b w:val="false"/>
          <w:i w:val="false"/>
          <w:color w:val="000000"/>
          <w:sz w:val="28"/>
        </w:rPr>
        <w:t>
</w:t>
      </w: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w:t>
      </w: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w:t>
      </w: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ЕБК РК.</w:t>
      </w:r>
      <w:r>
        <w:br/>
      </w:r>
      <w:r>
        <w:rPr>
          <w:rFonts w:ascii="Times New Roman"/>
          <w:b w:val="false"/>
          <w:i w:val="false"/>
          <w:color w:val="000000"/>
          <w:sz w:val="28"/>
        </w:rPr>
        <w:t>
</w:t>
      </w: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r>
        <w:br/>
      </w:r>
      <w:r>
        <w:rPr>
          <w:rFonts w:ascii="Times New Roman"/>
          <w:b w:val="false"/>
          <w:i w:val="false"/>
          <w:color w:val="000000"/>
          <w:sz w:val="28"/>
        </w:rPr>
        <w:t>
</w:t>
      </w: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ЕБК РК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r>
        <w:br/>
      </w:r>
      <w:r>
        <w:rPr>
          <w:rFonts w:ascii="Times New Roman"/>
          <w:b w:val="false"/>
          <w:i w:val="false"/>
          <w:color w:val="000000"/>
          <w:sz w:val="28"/>
        </w:rPr>
        <w:t>
</w:t>
      </w: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или секвестре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262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262-1. Возврат суммы разницы между установленной и оплаченной суммой по итогам истекшего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 производится не позднее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262-1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263.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264.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76"/>
    <w:bookmarkStart w:name="z922" w:id="77"/>
    <w:p>
      <w:pPr>
        <w:spacing w:after="0"/>
        <w:ind w:left="0"/>
        <w:jc w:val="left"/>
      </w:pPr>
      <w:r>
        <w:rPr>
          <w:rFonts w:ascii="Times New Roman"/>
          <w:b/>
          <w:i w:val="false"/>
          <w:color w:val="000000"/>
        </w:rPr>
        <w:t xml:space="preserve"> 
Глава 33. Порядок разработки Соглашения </w:t>
      </w:r>
      <w:r>
        <w:br/>
      </w:r>
      <w:r>
        <w:rPr>
          <w:rFonts w:ascii="Times New Roman"/>
          <w:b/>
          <w:i w:val="false"/>
          <w:color w:val="000000"/>
        </w:rPr>
        <w:t xml:space="preserve">
о результатах по целевым трансфертам </w:t>
      </w:r>
    </w:p>
    <w:bookmarkEnd w:id="77"/>
    <w:bookmarkStart w:name="z923" w:id="78"/>
    <w:p>
      <w:pPr>
        <w:spacing w:after="0"/>
        <w:ind w:left="0"/>
        <w:jc w:val="both"/>
      </w:pPr>
      <w:r>
        <w:rPr>
          <w:rFonts w:ascii="Times New Roman"/>
          <w:b w:val="false"/>
          <w:i w:val="false"/>
          <w:color w:val="000000"/>
          <w:sz w:val="28"/>
        </w:rPr>
        <w:t>
      265. Порядок разработан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для обеспечения единого подхода к разработке Соглашений о результатах по целевым трансфертам (далее - Соглашение). </w:t>
      </w:r>
      <w:r>
        <w:br/>
      </w:r>
      <w:r>
        <w:rPr>
          <w:rFonts w:ascii="Times New Roman"/>
          <w:b w:val="false"/>
          <w:i w:val="false"/>
          <w:color w:val="000000"/>
          <w:sz w:val="28"/>
        </w:rPr>
        <w:t>
</w:t>
      </w:r>
      <w:r>
        <w:rPr>
          <w:rFonts w:ascii="Times New Roman"/>
          <w:b w:val="false"/>
          <w:i w:val="false"/>
          <w:color w:val="000000"/>
          <w:sz w:val="28"/>
        </w:rPr>
        <w:t xml:space="preserve">
      266. Соглашение представляет собой документ, содержащий: </w:t>
      </w:r>
      <w:r>
        <w:br/>
      </w:r>
      <w:r>
        <w:rPr>
          <w:rFonts w:ascii="Times New Roman"/>
          <w:b w:val="false"/>
          <w:i w:val="false"/>
          <w:color w:val="000000"/>
          <w:sz w:val="28"/>
        </w:rPr>
        <w:t>
</w:t>
      </w:r>
      <w:r>
        <w:rPr>
          <w:rFonts w:ascii="Times New Roman"/>
          <w:b w:val="false"/>
          <w:i w:val="false"/>
          <w:color w:val="000000"/>
          <w:sz w:val="28"/>
        </w:rPr>
        <w:t xml:space="preserve">
      цели и задачи, на решение которых выделяются целевые трансферты; </w:t>
      </w:r>
      <w:r>
        <w:br/>
      </w:r>
      <w:r>
        <w:rPr>
          <w:rFonts w:ascii="Times New Roman"/>
          <w:b w:val="false"/>
          <w:i w:val="false"/>
          <w:color w:val="000000"/>
          <w:sz w:val="28"/>
        </w:rPr>
        <w:t>
</w:t>
      </w:r>
      <w:r>
        <w:rPr>
          <w:rFonts w:ascii="Times New Roman"/>
          <w:b w:val="false"/>
          <w:i w:val="false"/>
          <w:color w:val="000000"/>
          <w:sz w:val="28"/>
        </w:rPr>
        <w:t xml:space="preserve">
      прямые и конечные результаты, которые должны быть достигнуты за счет использования целевых трансфертов; </w:t>
      </w:r>
      <w:r>
        <w:br/>
      </w:r>
      <w:r>
        <w:rPr>
          <w:rFonts w:ascii="Times New Roman"/>
          <w:b w:val="false"/>
          <w:i w:val="false"/>
          <w:color w:val="000000"/>
          <w:sz w:val="28"/>
        </w:rPr>
        <w:t>
</w:t>
      </w:r>
      <w:r>
        <w:rPr>
          <w:rFonts w:ascii="Times New Roman"/>
          <w:b w:val="false"/>
          <w:i w:val="false"/>
          <w:color w:val="000000"/>
          <w:sz w:val="28"/>
        </w:rPr>
        <w:t>
      обязательство о предоставлении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другие условия, определяемые по решению сторон.</w:t>
      </w:r>
      <w:r>
        <w:br/>
      </w:r>
      <w:r>
        <w:rPr>
          <w:rFonts w:ascii="Times New Roman"/>
          <w:b w:val="false"/>
          <w:i w:val="false"/>
          <w:color w:val="000000"/>
          <w:sz w:val="28"/>
        </w:rPr>
        <w:t>
      </w:t>
      </w:r>
      <w:r>
        <w:rPr>
          <w:rFonts w:ascii="Times New Roman"/>
          <w:b w:val="false"/>
          <w:i w:val="false"/>
          <w:color w:val="ff0000"/>
          <w:sz w:val="28"/>
        </w:rPr>
        <w:t>Сноска. Пункт 266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267. Соглашение заключается на один финансовый год не позднее 20 января текущего финансового года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между: </w:t>
      </w:r>
      <w:r>
        <w:br/>
      </w:r>
      <w:r>
        <w:rPr>
          <w:rFonts w:ascii="Times New Roman"/>
          <w:b w:val="false"/>
          <w:i w:val="false"/>
          <w:color w:val="000000"/>
          <w:sz w:val="28"/>
        </w:rPr>
        <w:t>
</w:t>
      </w:r>
      <w:r>
        <w:rPr>
          <w:rFonts w:ascii="Times New Roman"/>
          <w:b w:val="false"/>
          <w:i w:val="false"/>
          <w:color w:val="000000"/>
          <w:sz w:val="28"/>
        </w:rPr>
        <w:t xml:space="preserve">
      руководителем администратора бюджетных программ вышестоящего бюджета и акимом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руководителем администратора областных бюджетных программ и акимом района (города областного значения)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значения).</w:t>
      </w:r>
      <w:r>
        <w:br/>
      </w:r>
      <w:r>
        <w:rPr>
          <w:rFonts w:ascii="Times New Roman"/>
          <w:b w:val="false"/>
          <w:i w:val="false"/>
          <w:color w:val="000000"/>
          <w:sz w:val="28"/>
        </w:rPr>
        <w:t>
      </w:t>
      </w:r>
      <w:r>
        <w:rPr>
          <w:rFonts w:ascii="Times New Roman"/>
          <w:b w:val="false"/>
          <w:i w:val="false"/>
          <w:color w:val="ff0000"/>
          <w:sz w:val="28"/>
        </w:rPr>
        <w:t>Сноска. Пункт 267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268. Соглашение заключается отдельно по каждому целевому трансферту:</w:t>
      </w:r>
      <w:r>
        <w:br/>
      </w:r>
      <w:r>
        <w:rPr>
          <w:rFonts w:ascii="Times New Roman"/>
          <w:b w:val="false"/>
          <w:i w:val="false"/>
          <w:color w:val="000000"/>
          <w:sz w:val="28"/>
        </w:rPr>
        <w:t>
</w:t>
      </w:r>
      <w:r>
        <w:rPr>
          <w:rFonts w:ascii="Times New Roman"/>
          <w:b w:val="false"/>
          <w:i w:val="false"/>
          <w:color w:val="000000"/>
          <w:sz w:val="28"/>
        </w:rPr>
        <w:t>
      в случае наличия нескольких инвестиционных проектов по целевым трансфертам на развитие, приложения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заполняются в разрезе инвестиционных проектов.</w:t>
      </w:r>
      <w:r>
        <w:br/>
      </w:r>
      <w:r>
        <w:rPr>
          <w:rFonts w:ascii="Times New Roman"/>
          <w:b w:val="false"/>
          <w:i w:val="false"/>
          <w:color w:val="000000"/>
          <w:sz w:val="28"/>
        </w:rPr>
        <w:t>
</w:t>
      </w:r>
      <w:r>
        <w:rPr>
          <w:rFonts w:ascii="Times New Roman"/>
          <w:b w:val="false"/>
          <w:i w:val="false"/>
          <w:color w:val="000000"/>
          <w:sz w:val="28"/>
        </w:rPr>
        <w:t>
      Допускается заключение одного Соглашения по нескольким целевым трансфертам.</w:t>
      </w:r>
      <w:r>
        <w:br/>
      </w:r>
      <w:r>
        <w:rPr>
          <w:rFonts w:ascii="Times New Roman"/>
          <w:b w:val="false"/>
          <w:i w:val="false"/>
          <w:color w:val="000000"/>
          <w:sz w:val="28"/>
        </w:rPr>
        <w:t>
</w:t>
      </w:r>
      <w:r>
        <w:rPr>
          <w:rFonts w:ascii="Times New Roman"/>
          <w:b w:val="false"/>
          <w:i w:val="false"/>
          <w:color w:val="000000"/>
          <w:sz w:val="28"/>
        </w:rPr>
        <w:t>
      Администратор бюджетной программы вышестоящего бюджета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в течение 10-и рабочих дней после получения от центрального уполномоченного органа по государственному планированию копии письма-уведомления с перечнем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w:t>
      </w:r>
      <w:r>
        <w:rPr>
          <w:rFonts w:ascii="Times New Roman"/>
          <w:b w:val="false"/>
          <w:i w:val="false"/>
          <w:color w:val="ff0000"/>
          <w:sz w:val="28"/>
        </w:rPr>
        <w:t xml:space="preserve">Сноска. Пункт 268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 xml:space="preserve">;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269. Основные моменты при составлении Соглашения: </w:t>
      </w:r>
      <w:r>
        <w:br/>
      </w:r>
      <w:r>
        <w:rPr>
          <w:rFonts w:ascii="Times New Roman"/>
          <w:b w:val="false"/>
          <w:i w:val="false"/>
          <w:color w:val="000000"/>
          <w:sz w:val="28"/>
        </w:rPr>
        <w:t>
</w:t>
      </w:r>
      <w:r>
        <w:rPr>
          <w:rFonts w:ascii="Times New Roman"/>
          <w:b w:val="false"/>
          <w:i w:val="false"/>
          <w:color w:val="000000"/>
          <w:sz w:val="28"/>
        </w:rPr>
        <w:t>
      1) при заключении Соглашения следует учитывать цели, задачи, прямые и конечные результаты, где:</w:t>
      </w:r>
      <w:r>
        <w:br/>
      </w:r>
      <w:r>
        <w:rPr>
          <w:rFonts w:ascii="Times New Roman"/>
          <w:b w:val="false"/>
          <w:i w:val="false"/>
          <w:color w:val="000000"/>
          <w:sz w:val="28"/>
        </w:rPr>
        <w:t>
</w:t>
      </w:r>
      <w:r>
        <w:rPr>
          <w:rFonts w:ascii="Times New Roman"/>
          <w:b w:val="false"/>
          <w:i w:val="false"/>
          <w:color w:val="000000"/>
          <w:sz w:val="28"/>
        </w:rPr>
        <w:t>
      в пункте 2.2 "Цели" указываются цели, направленные на достижение конечного результата в соответствии со стратегическим планом государственного органа;</w:t>
      </w:r>
      <w:r>
        <w:br/>
      </w:r>
      <w:r>
        <w:rPr>
          <w:rFonts w:ascii="Times New Roman"/>
          <w:b w:val="false"/>
          <w:i w:val="false"/>
          <w:color w:val="000000"/>
          <w:sz w:val="28"/>
        </w:rPr>
        <w:t>
</w:t>
      </w:r>
      <w:r>
        <w:rPr>
          <w:rFonts w:ascii="Times New Roman"/>
          <w:b w:val="false"/>
          <w:i w:val="false"/>
          <w:color w:val="000000"/>
          <w:sz w:val="28"/>
        </w:rPr>
        <w:t>
      в пункте 2.3 "Задачи" указываются задачи, направленные на достижение цели в соответствии со стратегическим планом государственного органа;</w:t>
      </w:r>
      <w:r>
        <w:br/>
      </w:r>
      <w:r>
        <w:rPr>
          <w:rFonts w:ascii="Times New Roman"/>
          <w:b w:val="false"/>
          <w:i w:val="false"/>
          <w:color w:val="000000"/>
          <w:sz w:val="28"/>
        </w:rPr>
        <w:t>
</w:t>
      </w:r>
      <w:r>
        <w:rPr>
          <w:rFonts w:ascii="Times New Roman"/>
          <w:b w:val="false"/>
          <w:i w:val="false"/>
          <w:color w:val="000000"/>
          <w:sz w:val="28"/>
        </w:rPr>
        <w:t>
      в пункте 2.4 "Прямые результаты" указывается объем выполняемых государственных функций, оказываемых услуг, мероприятий (в том числе количественная характеристика), которые должны быть достигнуты Акимом за счет использования целевых трансфертов. По целевым трансфертам на развитие предусматривается поименный перечень инвестиционных проектов, реализуемых в рамках целевых трансфертов на развитие в соответствии с бюджетной заявкой, представленной администратором бюджетных программ вышестоящего бюджета на текущий финансовый год. При этом, в случае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w:t>
      </w:r>
      <w:r>
        <w:br/>
      </w:r>
      <w:r>
        <w:rPr>
          <w:rFonts w:ascii="Times New Roman"/>
          <w:b w:val="false"/>
          <w:i w:val="false"/>
          <w:color w:val="000000"/>
          <w:sz w:val="28"/>
        </w:rPr>
        <w:t>
</w:t>
      </w:r>
      <w:r>
        <w:rPr>
          <w:rFonts w:ascii="Times New Roman"/>
          <w:b w:val="false"/>
          <w:i w:val="false"/>
          <w:color w:val="000000"/>
          <w:sz w:val="28"/>
        </w:rPr>
        <w:t>
      в пункте 2.5 "Конечные результаты" указывается уровень (степень) влияния достигнутого прямого результата на достижение цели бюджетной программы и отрасли (сферы) курируемой государственным органом.</w:t>
      </w:r>
      <w:r>
        <w:br/>
      </w:r>
      <w:r>
        <w:rPr>
          <w:rFonts w:ascii="Times New Roman"/>
          <w:b w:val="false"/>
          <w:i w:val="false"/>
          <w:color w:val="000000"/>
          <w:sz w:val="28"/>
        </w:rPr>
        <w:t>
</w:t>
      </w:r>
      <w:r>
        <w:rPr>
          <w:rFonts w:ascii="Times New Roman"/>
          <w:b w:val="false"/>
          <w:i w:val="false"/>
          <w:color w:val="000000"/>
          <w:sz w:val="28"/>
        </w:rPr>
        <w:t>
      При определении конечного результата следует отразить решение проблемы в отрасли (сфере деятельности), связанной с реализацией бюджетной программы.</w:t>
      </w:r>
      <w:r>
        <w:br/>
      </w:r>
      <w:r>
        <w:rPr>
          <w:rFonts w:ascii="Times New Roman"/>
          <w:b w:val="false"/>
          <w:i w:val="false"/>
          <w:color w:val="000000"/>
          <w:sz w:val="28"/>
        </w:rPr>
        <w:t>
</w:t>
      </w:r>
      <w:r>
        <w:rPr>
          <w:rFonts w:ascii="Times New Roman"/>
          <w:b w:val="false"/>
          <w:i w:val="false"/>
          <w:color w:val="000000"/>
          <w:sz w:val="28"/>
        </w:rPr>
        <w:t>
      по целевым текущим трансфертам или по целевым трансфертам на развитие в пункте 3.2 (срок перечисления) следует учитывать вид целевого трансферта;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 по заполнению приложения 2 к Соглашению:</w:t>
      </w:r>
      <w:r>
        <w:br/>
      </w:r>
      <w:r>
        <w:rPr>
          <w:rFonts w:ascii="Times New Roman"/>
          <w:b w:val="false"/>
          <w:i w:val="false"/>
          <w:color w:val="000000"/>
          <w:sz w:val="28"/>
        </w:rPr>
        <w:t>
</w:t>
      </w:r>
      <w:r>
        <w:rPr>
          <w:rFonts w:ascii="Times New Roman"/>
          <w:b w:val="false"/>
          <w:i w:val="false"/>
          <w:color w:val="000000"/>
          <w:sz w:val="28"/>
        </w:rPr>
        <w:t>
      В промежуточном отчете о достижении показателей результатов приводятся данные о фактическом достижении прямых результатов, об освоении сумм целевых трансфертов за определенный период времени с указанием причин недостижения запланированных на данный период показателей результатов;</w:t>
      </w:r>
      <w:r>
        <w:br/>
      </w:r>
      <w:r>
        <w:rPr>
          <w:rFonts w:ascii="Times New Roman"/>
          <w:b w:val="false"/>
          <w:i w:val="false"/>
          <w:color w:val="000000"/>
          <w:sz w:val="28"/>
        </w:rPr>
        <w:t>
</w:t>
      </w:r>
      <w:r>
        <w:rPr>
          <w:rFonts w:ascii="Times New Roman"/>
          <w:b w:val="false"/>
          <w:i w:val="false"/>
          <w:color w:val="000000"/>
          <w:sz w:val="28"/>
        </w:rPr>
        <w:t>
      приложение 2 к Соглашению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r>
        <w:br/>
      </w:r>
      <w:r>
        <w:rPr>
          <w:rFonts w:ascii="Times New Roman"/>
          <w:b w:val="false"/>
          <w:i w:val="false"/>
          <w:color w:val="000000"/>
          <w:sz w:val="28"/>
        </w:rPr>
        <w:t>
</w:t>
      </w:r>
      <w:r>
        <w:rPr>
          <w:rFonts w:ascii="Times New Roman"/>
          <w:b w:val="false"/>
          <w:i w:val="false"/>
          <w:color w:val="000000"/>
          <w:sz w:val="28"/>
        </w:rPr>
        <w:t>
      в строке "Наименование целевого трансферта" указывается наименование бюджетной программы вышестоящего бюджета;</w:t>
      </w:r>
      <w:r>
        <w:br/>
      </w:r>
      <w:r>
        <w:rPr>
          <w:rFonts w:ascii="Times New Roman"/>
          <w:b w:val="false"/>
          <w:i w:val="false"/>
          <w:color w:val="000000"/>
          <w:sz w:val="28"/>
        </w:rPr>
        <w:t>
</w:t>
      </w:r>
      <w:r>
        <w:rPr>
          <w:rFonts w:ascii="Times New Roman"/>
          <w:b w:val="false"/>
          <w:i w:val="false"/>
          <w:color w:val="000000"/>
          <w:sz w:val="28"/>
        </w:rPr>
        <w:t>
      в строке "Период отчета" указывается полугодие отчетного финансового года;</w:t>
      </w:r>
      <w:r>
        <w:br/>
      </w:r>
      <w:r>
        <w:rPr>
          <w:rFonts w:ascii="Times New Roman"/>
          <w:b w:val="false"/>
          <w:i w:val="false"/>
          <w:color w:val="000000"/>
          <w:sz w:val="28"/>
        </w:rPr>
        <w:t>
</w:t>
      </w: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июля;</w:t>
      </w:r>
      <w:r>
        <w:br/>
      </w:r>
      <w:r>
        <w:rPr>
          <w:rFonts w:ascii="Times New Roman"/>
          <w:b w:val="false"/>
          <w:i w:val="false"/>
          <w:color w:val="000000"/>
          <w:sz w:val="28"/>
        </w:rPr>
        <w:t>
</w:t>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r>
        <w:br/>
      </w:r>
      <w:r>
        <w:rPr>
          <w:rFonts w:ascii="Times New Roman"/>
          <w:b w:val="false"/>
          <w:i w:val="false"/>
          <w:color w:val="000000"/>
          <w:sz w:val="28"/>
        </w:rPr>
        <w:t>
</w:t>
      </w:r>
      <w:r>
        <w:rPr>
          <w:rFonts w:ascii="Times New Roman"/>
          <w:b w:val="false"/>
          <w:i w:val="false"/>
          <w:color w:val="000000"/>
          <w:sz w:val="28"/>
        </w:rPr>
        <w:t>
      по строке "Прямой результат":</w:t>
      </w:r>
      <w:r>
        <w:br/>
      </w:r>
      <w:r>
        <w:rPr>
          <w:rFonts w:ascii="Times New Roman"/>
          <w:b w:val="false"/>
          <w:i w:val="false"/>
          <w:color w:val="000000"/>
          <w:sz w:val="28"/>
        </w:rPr>
        <w:t>
</w:t>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полугодия, соблюдается ли график выполнения работ и услуг, описывается стадия выполнения работ и услуг (приобретение товаров) за полугодие. По целевым трансфертам на развитие прямые результаты заполняются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w:t>
      </w:r>
      <w:r>
        <w:rPr>
          <w:rFonts w:ascii="Times New Roman"/>
          <w:b w:val="false"/>
          <w:i w:val="false"/>
          <w:color w:val="000000"/>
          <w:sz w:val="28"/>
        </w:rPr>
        <w:t>
      в графах "План тыс.тенге" и "Факт тыс.тенге" указываются суммы целевых трансфертов, выделенных из вышестоящего бюджета на 1 июля отчетного финансового года и их фактическое исполнение по состоянию на 1 июля отчетного финансового года;</w:t>
      </w:r>
      <w:r>
        <w:br/>
      </w:r>
      <w:r>
        <w:rPr>
          <w:rFonts w:ascii="Times New Roman"/>
          <w:b w:val="false"/>
          <w:i w:val="false"/>
          <w:color w:val="000000"/>
          <w:sz w:val="28"/>
        </w:rPr>
        <w:t>
</w:t>
      </w: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июля отчетного финансового года;</w:t>
      </w:r>
      <w:r>
        <w:br/>
      </w:r>
      <w:r>
        <w:rPr>
          <w:rFonts w:ascii="Times New Roman"/>
          <w:b w:val="false"/>
          <w:i w:val="false"/>
          <w:color w:val="000000"/>
          <w:sz w:val="28"/>
        </w:rPr>
        <w:t>
</w:t>
      </w:r>
      <w:r>
        <w:rPr>
          <w:rFonts w:ascii="Times New Roman"/>
          <w:b w:val="false"/>
          <w:i w:val="false"/>
          <w:color w:val="000000"/>
          <w:sz w:val="28"/>
        </w:rPr>
        <w:t>
      4) по заполнению приложения 3 к Соглашению:</w:t>
      </w:r>
      <w:r>
        <w:br/>
      </w:r>
      <w:r>
        <w:rPr>
          <w:rFonts w:ascii="Times New Roman"/>
          <w:b w:val="false"/>
          <w:i w:val="false"/>
          <w:color w:val="000000"/>
          <w:sz w:val="28"/>
        </w:rPr>
        <w:t>
</w:t>
      </w:r>
      <w:r>
        <w:rPr>
          <w:rFonts w:ascii="Times New Roman"/>
          <w:b w:val="false"/>
          <w:i w:val="false"/>
          <w:color w:val="000000"/>
          <w:sz w:val="28"/>
        </w:rPr>
        <w:t>
      В итоговом отчете о достижении показателей результатов приводятся данные о фактическом достижении прямых и конечных результатов, об освоении сумм целевых трансфертов за текущий финансовый год с указанием причин недостижения запланированных показателей результатов;</w:t>
      </w:r>
      <w:r>
        <w:br/>
      </w:r>
      <w:r>
        <w:rPr>
          <w:rFonts w:ascii="Times New Roman"/>
          <w:b w:val="false"/>
          <w:i w:val="false"/>
          <w:color w:val="000000"/>
          <w:sz w:val="28"/>
        </w:rPr>
        <w:t>
</w:t>
      </w:r>
      <w:r>
        <w:rPr>
          <w:rFonts w:ascii="Times New Roman"/>
          <w:b w:val="false"/>
          <w:i w:val="false"/>
          <w:color w:val="000000"/>
          <w:sz w:val="28"/>
        </w:rPr>
        <w:t>
      Приложение 3 к Соглашению составляется в следующем порядке:</w:t>
      </w:r>
      <w:r>
        <w:br/>
      </w:r>
      <w:r>
        <w:rPr>
          <w:rFonts w:ascii="Times New Roman"/>
          <w:b w:val="false"/>
          <w:i w:val="false"/>
          <w:color w:val="000000"/>
          <w:sz w:val="28"/>
        </w:rPr>
        <w:t>
</w:t>
      </w: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r>
        <w:br/>
      </w:r>
      <w:r>
        <w:rPr>
          <w:rFonts w:ascii="Times New Roman"/>
          <w:b w:val="false"/>
          <w:i w:val="false"/>
          <w:color w:val="000000"/>
          <w:sz w:val="28"/>
        </w:rPr>
        <w:t>
</w:t>
      </w:r>
      <w:r>
        <w:rPr>
          <w:rFonts w:ascii="Times New Roman"/>
          <w:b w:val="false"/>
          <w:i w:val="false"/>
          <w:color w:val="000000"/>
          <w:sz w:val="28"/>
        </w:rPr>
        <w:t>
      в строке "Наименование целевого трансферта" указывается наименование бюджетной программы вышестоящего бюджета;</w:t>
      </w:r>
      <w:r>
        <w:br/>
      </w:r>
      <w:r>
        <w:rPr>
          <w:rFonts w:ascii="Times New Roman"/>
          <w:b w:val="false"/>
          <w:i w:val="false"/>
          <w:color w:val="000000"/>
          <w:sz w:val="28"/>
        </w:rPr>
        <w:t>
</w:t>
      </w:r>
      <w:r>
        <w:rPr>
          <w:rFonts w:ascii="Times New Roman"/>
          <w:b w:val="false"/>
          <w:i w:val="false"/>
          <w:color w:val="000000"/>
          <w:sz w:val="28"/>
        </w:rPr>
        <w:t>
      в строке "Период отчета" указывается отчетный финансовый год;</w:t>
      </w:r>
      <w:r>
        <w:br/>
      </w:r>
      <w:r>
        <w:rPr>
          <w:rFonts w:ascii="Times New Roman"/>
          <w:b w:val="false"/>
          <w:i w:val="false"/>
          <w:color w:val="000000"/>
          <w:sz w:val="28"/>
        </w:rPr>
        <w:t>
</w:t>
      </w: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января текущего финансового года;</w:t>
      </w:r>
      <w:r>
        <w:br/>
      </w:r>
      <w:r>
        <w:rPr>
          <w:rFonts w:ascii="Times New Roman"/>
          <w:b w:val="false"/>
          <w:i w:val="false"/>
          <w:color w:val="000000"/>
          <w:sz w:val="28"/>
        </w:rPr>
        <w:t>
</w:t>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r>
        <w:br/>
      </w:r>
      <w:r>
        <w:rPr>
          <w:rFonts w:ascii="Times New Roman"/>
          <w:b w:val="false"/>
          <w:i w:val="false"/>
          <w:color w:val="000000"/>
          <w:sz w:val="28"/>
        </w:rPr>
        <w:t>
</w:t>
      </w:r>
      <w:r>
        <w:rPr>
          <w:rFonts w:ascii="Times New Roman"/>
          <w:b w:val="false"/>
          <w:i w:val="false"/>
          <w:color w:val="000000"/>
          <w:sz w:val="28"/>
        </w:rPr>
        <w:t>
      по строке "Прямой результат":</w:t>
      </w:r>
      <w:r>
        <w:br/>
      </w:r>
      <w:r>
        <w:rPr>
          <w:rFonts w:ascii="Times New Roman"/>
          <w:b w:val="false"/>
          <w:i w:val="false"/>
          <w:color w:val="000000"/>
          <w:sz w:val="28"/>
        </w:rPr>
        <w:t>
</w:t>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года, описывается стадия выполнения работ и услуг (приобретение товаров) за отчетный год. По целевым трансфертам на развитие прямые результаты заполняются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w:t>
      </w:r>
      <w:r>
        <w:rPr>
          <w:rFonts w:ascii="Times New Roman"/>
          <w:b w:val="false"/>
          <w:i w:val="false"/>
          <w:color w:val="000000"/>
          <w:sz w:val="28"/>
        </w:rPr>
        <w:t>
      в графах "План тыс.тенге" и "Факт тыс.тенге" указываются суммы целевых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r>
        <w:br/>
      </w:r>
      <w:r>
        <w:rPr>
          <w:rFonts w:ascii="Times New Roman"/>
          <w:b w:val="false"/>
          <w:i w:val="false"/>
          <w:color w:val="000000"/>
          <w:sz w:val="28"/>
        </w:rPr>
        <w:t>
</w:t>
      </w: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января текущего финансового года;</w:t>
      </w:r>
      <w:r>
        <w:br/>
      </w:r>
      <w:r>
        <w:rPr>
          <w:rFonts w:ascii="Times New Roman"/>
          <w:b w:val="false"/>
          <w:i w:val="false"/>
          <w:color w:val="000000"/>
          <w:sz w:val="28"/>
        </w:rPr>
        <w:t>
</w:t>
      </w:r>
      <w:r>
        <w:rPr>
          <w:rFonts w:ascii="Times New Roman"/>
          <w:b w:val="false"/>
          <w:i w:val="false"/>
          <w:color w:val="000000"/>
          <w:sz w:val="28"/>
        </w:rPr>
        <w:t>
      по строке "Конечный результат":</w:t>
      </w:r>
      <w:r>
        <w:br/>
      </w:r>
      <w:r>
        <w:rPr>
          <w:rFonts w:ascii="Times New Roman"/>
          <w:b w:val="false"/>
          <w:i w:val="false"/>
          <w:color w:val="000000"/>
          <w:sz w:val="28"/>
        </w:rPr>
        <w:t>
</w:t>
      </w: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заключенном Соглашении, то есть ожидаемое влияние достигнутого прямого результата на достижение цели. По целевым трансфертам на развитие конечные результаты заполняются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 По целевым трансфертам на развитие конечные результаты заполняются по каждому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конечных результатов;</w:t>
      </w:r>
      <w:r>
        <w:br/>
      </w:r>
      <w:r>
        <w:rPr>
          <w:rFonts w:ascii="Times New Roman"/>
          <w:b w:val="false"/>
          <w:i w:val="false"/>
          <w:color w:val="000000"/>
          <w:sz w:val="28"/>
        </w:rPr>
        <w:t>
</w:t>
      </w:r>
      <w:r>
        <w:rPr>
          <w:rFonts w:ascii="Times New Roman"/>
          <w:b w:val="false"/>
          <w:i w:val="false"/>
          <w:color w:val="000000"/>
          <w:sz w:val="28"/>
        </w:rPr>
        <w:t>
      5) к отчетам, указанным в подпунктах 3) и 4) прилагается аналитическая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r>
        <w:br/>
      </w:r>
      <w:r>
        <w:rPr>
          <w:rFonts w:ascii="Times New Roman"/>
          <w:b w:val="false"/>
          <w:i w:val="false"/>
          <w:color w:val="000000"/>
          <w:sz w:val="28"/>
        </w:rPr>
        <w:t>
</w:t>
      </w:r>
      <w:r>
        <w:rPr>
          <w:rFonts w:ascii="Times New Roman"/>
          <w:b w:val="false"/>
          <w:i w:val="false"/>
          <w:color w:val="000000"/>
          <w:sz w:val="28"/>
        </w:rPr>
        <w:t>
      Аналитическая записка включает информацию об использовании акимом области (города республиканского значения, столицы) или акимом района (города областного значения)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r>
        <w:br/>
      </w:r>
      <w:r>
        <w:rPr>
          <w:rFonts w:ascii="Times New Roman"/>
          <w:b w:val="false"/>
          <w:i w:val="false"/>
          <w:color w:val="000000"/>
          <w:sz w:val="28"/>
        </w:rPr>
        <w:t>
</w:t>
      </w:r>
      <w:r>
        <w:rPr>
          <w:rFonts w:ascii="Times New Roman"/>
          <w:b w:val="false"/>
          <w:i w:val="false"/>
          <w:color w:val="000000"/>
          <w:sz w:val="28"/>
        </w:rPr>
        <w:t>
      По целевым трансфертам на развитие,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r>
        <w:br/>
      </w:r>
      <w:r>
        <w:rPr>
          <w:rFonts w:ascii="Times New Roman"/>
          <w:b w:val="false"/>
          <w:i w:val="false"/>
          <w:color w:val="000000"/>
          <w:sz w:val="28"/>
        </w:rPr>
        <w:t>
</w:t>
      </w:r>
      <w:r>
        <w:rPr>
          <w:rFonts w:ascii="Times New Roman"/>
          <w:b w:val="false"/>
          <w:i w:val="false"/>
          <w:color w:val="000000"/>
          <w:sz w:val="28"/>
        </w:rPr>
        <w:t>
      6) в Соглашении могут быть предусмотрены и другие специфичные условия (обязанности, права, ответственность, условия внесения изменений в Соглашение) в зависимости от вида и направления целевого трансферта, не противоречащие законодательству.         </w:t>
      </w:r>
      <w:r>
        <w:br/>
      </w:r>
      <w:r>
        <w:rPr>
          <w:rFonts w:ascii="Times New Roman"/>
          <w:b w:val="false"/>
          <w:i w:val="false"/>
          <w:color w:val="000000"/>
          <w:sz w:val="28"/>
        </w:rPr>
        <w:t>
      </w:t>
      </w:r>
      <w:r>
        <w:rPr>
          <w:rFonts w:ascii="Times New Roman"/>
          <w:b w:val="false"/>
          <w:i w:val="false"/>
          <w:color w:val="ff0000"/>
          <w:sz w:val="28"/>
        </w:rPr>
        <w:t xml:space="preserve">Сноска. Пункт 269 в редакции постановления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постановлениями Правительства РК от 08.12.2010 </w:t>
      </w:r>
      <w:r>
        <w:rPr>
          <w:rFonts w:ascii="Times New Roman"/>
          <w:b w:val="false"/>
          <w:i w:val="false"/>
          <w:color w:val="000000"/>
          <w:sz w:val="28"/>
        </w:rPr>
        <w:t>№ 1321</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bookmarkEnd w:id="78"/>
    <w:bookmarkStart w:name="z949" w:id="79"/>
    <w:p>
      <w:pPr>
        <w:spacing w:after="0"/>
        <w:ind w:left="0"/>
        <w:jc w:val="left"/>
      </w:pPr>
      <w:r>
        <w:rPr>
          <w:rFonts w:ascii="Times New Roman"/>
          <w:b/>
          <w:i w:val="false"/>
          <w:color w:val="000000"/>
        </w:rPr>
        <w:t xml:space="preserve"> 
Глава 34. Порядок выплаты бюджетных субсидий из </w:t>
      </w:r>
      <w:r>
        <w:br/>
      </w:r>
      <w:r>
        <w:rPr>
          <w:rFonts w:ascii="Times New Roman"/>
          <w:b/>
          <w:i w:val="false"/>
          <w:color w:val="000000"/>
        </w:rPr>
        <w:t xml:space="preserve">
республиканского и местных бюджетов </w:t>
      </w:r>
    </w:p>
    <w:bookmarkEnd w:id="79"/>
    <w:bookmarkStart w:name="z950" w:id="80"/>
    <w:p>
      <w:pPr>
        <w:spacing w:after="0"/>
        <w:ind w:left="0"/>
        <w:jc w:val="both"/>
      </w:pPr>
      <w:r>
        <w:rPr>
          <w:rFonts w:ascii="Times New Roman"/>
          <w:b w:val="false"/>
          <w:i w:val="false"/>
          <w:color w:val="000000"/>
          <w:sz w:val="28"/>
        </w:rPr>
        <w:t>
      270.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270-1. В случае, если законодательными актами Республики Казахстан предусмотрено выделение бюджетных субсидий, порядок их выделения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34 дополнена пунктом 270-1 в соответствии с постановлением Правительства РК от 27.10.2011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271.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решениями Правительства Республики Казахстан или местных исполнительных органов по каждой бюджетной программе (подпрограмме), по которой осуществляется бюджетное субсидирование, и счета к оплате. </w:t>
      </w:r>
      <w:r>
        <w:rPr>
          <w:rFonts w:ascii="Times New Roman"/>
          <w:b w:val="false"/>
          <w:i w:val="false"/>
          <w:color w:val="000000"/>
          <w:sz w:val="28"/>
        </w:rPr>
        <w:t>.P101255</w:t>
      </w:r>
      <w:r>
        <w:br/>
      </w:r>
      <w:r>
        <w:rPr>
          <w:rFonts w:ascii="Times New Roman"/>
          <w:b w:val="false"/>
          <w:i w:val="false"/>
          <w:color w:val="000000"/>
          <w:sz w:val="28"/>
        </w:rPr>
        <w:t>
</w:t>
      </w:r>
      <w:r>
        <w:rPr>
          <w:rFonts w:ascii="Times New Roman"/>
          <w:b w:val="false"/>
          <w:i w:val="false"/>
          <w:color w:val="000000"/>
          <w:sz w:val="28"/>
        </w:rPr>
        <w:t>
      272. Администратор бюджетной программы для перечисления причитающихся бюджетных субсидий их непосредственным получателям предоставляет в территориальное подразделение казначейства реестр счетов к оплате в 2-х экземплярах по форме согласно </w:t>
      </w:r>
      <w:r>
        <w:rPr>
          <w:rFonts w:ascii="Times New Roman"/>
          <w:b w:val="false"/>
          <w:i w:val="false"/>
          <w:color w:val="000000"/>
          <w:sz w:val="28"/>
        </w:rPr>
        <w:t xml:space="preserve">приложению 75 </w:t>
      </w:r>
      <w:r>
        <w:rPr>
          <w:rFonts w:ascii="Times New Roman"/>
          <w:b w:val="false"/>
          <w:i w:val="false"/>
          <w:color w:val="000000"/>
          <w:sz w:val="28"/>
        </w:rPr>
        <w:t xml:space="preserve">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территориальное подразделение казначейства счетов к оплате для перечисления бюджетных субсидий. </w:t>
      </w:r>
    </w:p>
    <w:bookmarkEnd w:id="80"/>
    <w:bookmarkStart w:name="z953" w:id="81"/>
    <w:p>
      <w:pPr>
        <w:spacing w:after="0"/>
        <w:ind w:left="0"/>
        <w:jc w:val="left"/>
      </w:pPr>
      <w:r>
        <w:rPr>
          <w:rFonts w:ascii="Times New Roman"/>
          <w:b/>
          <w:i w:val="false"/>
          <w:color w:val="000000"/>
        </w:rPr>
        <w:t xml:space="preserve"> 
Глава 35. Порядок конвертации и перевода иностранной валюты </w:t>
      </w:r>
    </w:p>
    <w:bookmarkEnd w:id="81"/>
    <w:bookmarkStart w:name="z954" w:id="82"/>
    <w:p>
      <w:pPr>
        <w:spacing w:after="0"/>
        <w:ind w:left="0"/>
        <w:jc w:val="both"/>
      </w:pPr>
      <w:r>
        <w:rPr>
          <w:rFonts w:ascii="Times New Roman"/>
          <w:b w:val="false"/>
          <w:i w:val="false"/>
          <w:color w:val="000000"/>
          <w:sz w:val="28"/>
        </w:rPr>
        <w:t xml:space="preserve">
      273. Для проведения государственными учреждениями платежей и переводов денег в иностранной валюте в пользу нерезидентов Республики Казахстан осуществляются операции по конвертации и переводу иностранной валюты. </w:t>
      </w:r>
      <w:r>
        <w:br/>
      </w:r>
      <w:r>
        <w:rPr>
          <w:rFonts w:ascii="Times New Roman"/>
          <w:b w:val="false"/>
          <w:i w:val="false"/>
          <w:color w:val="000000"/>
          <w:sz w:val="28"/>
        </w:rPr>
        <w:t>
</w:t>
      </w:r>
      <w:r>
        <w:rPr>
          <w:rFonts w:ascii="Times New Roman"/>
          <w:b w:val="false"/>
          <w:i w:val="false"/>
          <w:color w:val="000000"/>
          <w:sz w:val="28"/>
        </w:rPr>
        <w:t xml:space="preserve">
      274. Операция по конвертации иностранной валюты по видам валют на сумму, не превышающую установленный НБ РК лимит по видам валют, осуществляется без предоставления предварительных сведений. </w:t>
      </w:r>
      <w:r>
        <w:br/>
      </w:r>
      <w:r>
        <w:rPr>
          <w:rFonts w:ascii="Times New Roman"/>
          <w:b w:val="false"/>
          <w:i w:val="false"/>
          <w:color w:val="000000"/>
          <w:sz w:val="28"/>
        </w:rPr>
        <w:t>
</w:t>
      </w:r>
      <w:r>
        <w:rPr>
          <w:rFonts w:ascii="Times New Roman"/>
          <w:b w:val="false"/>
          <w:i w:val="false"/>
          <w:color w:val="000000"/>
          <w:sz w:val="28"/>
        </w:rPr>
        <w:t xml:space="preserve">
      275. Конвертация иностранной валюты по видам валют на сумму, превышающую установленный НБ РК лимит иностранной валюты по видам валют, осуществляется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 </w:t>
      </w:r>
      <w:r>
        <w:br/>
      </w:r>
      <w:r>
        <w:rPr>
          <w:rFonts w:ascii="Times New Roman"/>
          <w:b w:val="false"/>
          <w:i w:val="false"/>
          <w:color w:val="000000"/>
          <w:sz w:val="28"/>
        </w:rPr>
        <w:t>
</w:t>
      </w:r>
      <w:r>
        <w:rPr>
          <w:rFonts w:ascii="Times New Roman"/>
          <w:b w:val="false"/>
          <w:i w:val="false"/>
          <w:color w:val="000000"/>
          <w:sz w:val="28"/>
        </w:rPr>
        <w:t xml:space="preserve">
      доллары США, евро, английские фунты стерлинги, швейцарские франки, российские рубли - за три дня; </w:t>
      </w:r>
      <w:r>
        <w:br/>
      </w:r>
      <w:r>
        <w:rPr>
          <w:rFonts w:ascii="Times New Roman"/>
          <w:b w:val="false"/>
          <w:i w:val="false"/>
          <w:color w:val="000000"/>
          <w:sz w:val="28"/>
        </w:rPr>
        <w:t>
</w:t>
      </w:r>
      <w:r>
        <w:rPr>
          <w:rFonts w:ascii="Times New Roman"/>
          <w:b w:val="false"/>
          <w:i w:val="false"/>
          <w:color w:val="000000"/>
          <w:sz w:val="28"/>
        </w:rPr>
        <w:t xml:space="preserve">
      японские йены - за пять дней. </w:t>
      </w:r>
      <w:r>
        <w:br/>
      </w:r>
      <w:r>
        <w:rPr>
          <w:rFonts w:ascii="Times New Roman"/>
          <w:b w:val="false"/>
          <w:i w:val="false"/>
          <w:color w:val="000000"/>
          <w:sz w:val="28"/>
        </w:rPr>
        <w:t>
</w:t>
      </w:r>
      <w:r>
        <w:rPr>
          <w:rFonts w:ascii="Times New Roman"/>
          <w:b w:val="false"/>
          <w:i w:val="false"/>
          <w:color w:val="000000"/>
          <w:sz w:val="28"/>
        </w:rPr>
        <w:t xml:space="preserve">
      276. Территориальное подразделение казначейства в тот же день направляет письмо в электронном виде в центральный уполномоченный орган по исполнению бюджета, который, в свою очередь, доводит его до НБ РК. </w:t>
      </w:r>
      <w:r>
        <w:br/>
      </w:r>
      <w:r>
        <w:rPr>
          <w:rFonts w:ascii="Times New Roman"/>
          <w:b w:val="false"/>
          <w:i w:val="false"/>
          <w:color w:val="000000"/>
          <w:sz w:val="28"/>
        </w:rPr>
        <w:t>
</w:t>
      </w:r>
      <w:r>
        <w:rPr>
          <w:rFonts w:ascii="Times New Roman"/>
          <w:b w:val="false"/>
          <w:i w:val="false"/>
          <w:color w:val="000000"/>
          <w:sz w:val="28"/>
        </w:rPr>
        <w:t>
      277. Для осуществления платежей и переводов денег в иностранной валюте государственное учреждение предоставляет (направляет) в территориальное подразделение казначейства счет к оплате и заявку на конвертацию иностранной валюты на бумажном носителе или электронным образом по ИС "Казначейство-клиент"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 до 10-00 часов.</w:t>
      </w:r>
      <w:r>
        <w:br/>
      </w:r>
      <w:r>
        <w:rPr>
          <w:rFonts w:ascii="Times New Roman"/>
          <w:b w:val="false"/>
          <w:i w:val="false"/>
          <w:color w:val="000000"/>
          <w:sz w:val="28"/>
        </w:rPr>
        <w:t>
</w:t>
      </w: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в 2-х экземплярах.</w:t>
      </w:r>
      <w:r>
        <w:br/>
      </w:r>
      <w:r>
        <w:rPr>
          <w:rFonts w:ascii="Times New Roman"/>
          <w:b w:val="false"/>
          <w:i w:val="false"/>
          <w:color w:val="000000"/>
          <w:sz w:val="28"/>
        </w:rPr>
        <w:t>
      </w:t>
      </w:r>
      <w:r>
        <w:rPr>
          <w:rFonts w:ascii="Times New Roman"/>
          <w:b w:val="false"/>
          <w:i w:val="false"/>
          <w:color w:val="ff0000"/>
          <w:sz w:val="28"/>
        </w:rPr>
        <w:t xml:space="preserve">Сноска. Пункт 277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278. При наличии ошибок и исправлений в счете к оплате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 сумме заявки на конвертацию иностранной валюты, счет к оплате и заявка на конвертацию иностранной валюты возвращаются государственному учреждению без исполнения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При наличии ошибок в электронном образе счета к оплате и (или) заявке на конвертацию иностранной валюты, отсутствии каких-либо необходимых реквизитов в них, ошибочности ЭЦП, отсутствия резервирования иностранной валюты, превышающей установленный НБ РК лимит по видам валют, счет к оплате и заявка на конвертацию иностранной валюты отклоняются в ИС "Казначейство-клиент" без исполнения с указанием причины отклонения.</w:t>
      </w:r>
      <w:r>
        <w:br/>
      </w:r>
      <w:r>
        <w:rPr>
          <w:rFonts w:ascii="Times New Roman"/>
          <w:b w:val="false"/>
          <w:i w:val="false"/>
          <w:color w:val="000000"/>
          <w:sz w:val="28"/>
        </w:rPr>
        <w:t>
      </w:t>
      </w:r>
      <w:r>
        <w:rPr>
          <w:rFonts w:ascii="Times New Roman"/>
          <w:b w:val="false"/>
          <w:i w:val="false"/>
          <w:color w:val="ff0000"/>
          <w:sz w:val="28"/>
        </w:rPr>
        <w:t xml:space="preserve">Сноска. Пункт 278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279. В случае превышения необходимой суммы оплаты над суммой зарегистрированной гражданско-правовой сделки в связи с возникновением курсовой разницы, территориальное подразделение казначейства введенные в казначейскую систему счет к оплате и заявку на конвертацию иностранной валюты не утверждает, о чем извещает государственное учреждение. </w:t>
      </w:r>
      <w:r>
        <w:br/>
      </w:r>
      <w:r>
        <w:rPr>
          <w:rFonts w:ascii="Times New Roman"/>
          <w:b w:val="false"/>
          <w:i w:val="false"/>
          <w:color w:val="000000"/>
          <w:sz w:val="28"/>
        </w:rPr>
        <w:t>
</w:t>
      </w:r>
      <w:r>
        <w:rPr>
          <w:rFonts w:ascii="Times New Roman"/>
          <w:b w:val="false"/>
          <w:i w:val="false"/>
          <w:color w:val="000000"/>
          <w:sz w:val="28"/>
        </w:rPr>
        <w:t>
      280. Государственное учреждение предоставляет в тот же день в территориальное подразделение казначейства на бумажном носителе или электронным образом по ИС "Казначейство-клиент" на сумму курсовой разницы: заявку на регистрацию обязательств, заявку на конвертацию иностранной валюты и счет к оплате.</w:t>
      </w:r>
      <w:r>
        <w:br/>
      </w:r>
      <w:r>
        <w:rPr>
          <w:rFonts w:ascii="Times New Roman"/>
          <w:b w:val="false"/>
          <w:i w:val="false"/>
          <w:color w:val="000000"/>
          <w:sz w:val="28"/>
        </w:rPr>
        <w:t>
      </w:t>
      </w:r>
      <w:r>
        <w:rPr>
          <w:rFonts w:ascii="Times New Roman"/>
          <w:b w:val="false"/>
          <w:i w:val="false"/>
          <w:color w:val="ff0000"/>
          <w:sz w:val="28"/>
        </w:rPr>
        <w:t xml:space="preserve">Сноска. Пункт 280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281.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территориального подразделения казначейства осуществляет ввод в ИИСК данных заявки на регистрацию обязательств на сумму курсовой разницы и формирование уведомления. </w:t>
      </w:r>
      <w:r>
        <w:br/>
      </w:r>
      <w:r>
        <w:rPr>
          <w:rFonts w:ascii="Times New Roman"/>
          <w:b w:val="false"/>
          <w:i w:val="false"/>
          <w:color w:val="000000"/>
          <w:sz w:val="28"/>
        </w:rPr>
        <w:t>
</w:t>
      </w:r>
      <w:r>
        <w:rPr>
          <w:rFonts w:ascii="Times New Roman"/>
          <w:b w:val="false"/>
          <w:i w:val="false"/>
          <w:color w:val="000000"/>
          <w:sz w:val="28"/>
        </w:rPr>
        <w:t xml:space="preserve">
      282. В случае отсутствия неиспользованных остатков плана финансирования бюджетных программ (подпрограмм) по платежам на сумму курсовой разницы, ранее введенные в казначейскую систему счет к оплате и заявка на конвертацию иностранной валюты отменяются и возвращаются государственному учреждению вместе со счетом к оплате, заявкой на конвертацию иностранной валюты и заявкой на регистрацию обязательств на сумму курсовой разницы без исполнения. </w:t>
      </w:r>
      <w:r>
        <w:br/>
      </w:r>
      <w:r>
        <w:rPr>
          <w:rFonts w:ascii="Times New Roman"/>
          <w:b w:val="false"/>
          <w:i w:val="false"/>
          <w:color w:val="000000"/>
          <w:sz w:val="28"/>
        </w:rPr>
        <w:t>
</w:t>
      </w:r>
      <w:r>
        <w:rPr>
          <w:rFonts w:ascii="Times New Roman"/>
          <w:b w:val="false"/>
          <w:i w:val="false"/>
          <w:color w:val="000000"/>
          <w:sz w:val="28"/>
        </w:rPr>
        <w:t xml:space="preserve">
      283. После получения выписок по корсчетам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w:t>
      </w:r>
      <w:r>
        <w:br/>
      </w:r>
      <w:r>
        <w:rPr>
          <w:rFonts w:ascii="Times New Roman"/>
          <w:b w:val="false"/>
          <w:i w:val="false"/>
          <w:color w:val="000000"/>
          <w:sz w:val="28"/>
        </w:rPr>
        <w:t>
</w:t>
      </w:r>
      <w:r>
        <w:rPr>
          <w:rFonts w:ascii="Times New Roman"/>
          <w:b w:val="false"/>
          <w:i w:val="false"/>
          <w:color w:val="000000"/>
          <w:sz w:val="28"/>
        </w:rPr>
        <w:t>
      284.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территориальное подразделение казначейства формирует и выдает государственному учреждению выписку по счетам в иностранной валюте государственного учреждения на бумажном носителе для дальнейшего представления государственным учреждением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ff0000"/>
          <w:sz w:val="28"/>
        </w:rPr>
        <w:t xml:space="preserve">Сноска. Пункт 284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285. Для осуществления перевода денег в иностранной валюте государственное учреждение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до 16.00 часов. Заявление на перевод денег в иностранной валюте на бумажном носителе предоставляется в 2-х экземплярах.</w:t>
      </w:r>
      <w:r>
        <w:br/>
      </w:r>
      <w:r>
        <w:rPr>
          <w:rFonts w:ascii="Times New Roman"/>
          <w:b w:val="false"/>
          <w:i w:val="false"/>
          <w:color w:val="000000"/>
          <w:sz w:val="28"/>
        </w:rPr>
        <w:t>
      </w:t>
      </w:r>
      <w:r>
        <w:rPr>
          <w:rFonts w:ascii="Times New Roman"/>
          <w:b w:val="false"/>
          <w:i w:val="false"/>
          <w:color w:val="ff0000"/>
          <w:sz w:val="28"/>
        </w:rPr>
        <w:t xml:space="preserve">Сноска. Пункт 285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286. Территориальное подразделение казначейства после проверки заявления на перевод денег в иностранной валюте вводит данные в ИИСК. </w:t>
      </w:r>
      <w:r>
        <w:br/>
      </w:r>
      <w:r>
        <w:rPr>
          <w:rFonts w:ascii="Times New Roman"/>
          <w:b w:val="false"/>
          <w:i w:val="false"/>
          <w:color w:val="000000"/>
          <w:sz w:val="28"/>
        </w:rPr>
        <w:t>
</w:t>
      </w:r>
      <w:r>
        <w:rPr>
          <w:rFonts w:ascii="Times New Roman"/>
          <w:b w:val="false"/>
          <w:i w:val="false"/>
          <w:color w:val="000000"/>
          <w:sz w:val="28"/>
        </w:rPr>
        <w:t>
      287.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без исполнения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ошибочности ЭЦП,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r>
        <w:br/>
      </w:r>
      <w:r>
        <w:rPr>
          <w:rFonts w:ascii="Times New Roman"/>
          <w:b w:val="false"/>
          <w:i w:val="false"/>
          <w:color w:val="000000"/>
          <w:sz w:val="28"/>
        </w:rPr>
        <w:t>
      </w:t>
      </w:r>
      <w:r>
        <w:rPr>
          <w:rFonts w:ascii="Times New Roman"/>
          <w:b w:val="false"/>
          <w:i w:val="false"/>
          <w:color w:val="ff0000"/>
          <w:sz w:val="28"/>
        </w:rPr>
        <w:t xml:space="preserve">Сноска. Пункт 287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288. После получения выписок по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иностранной валюте со счетов в иностранной валюте государственного учреждения. </w:t>
      </w:r>
      <w:r>
        <w:br/>
      </w:r>
      <w:r>
        <w:rPr>
          <w:rFonts w:ascii="Times New Roman"/>
          <w:b w:val="false"/>
          <w:i w:val="false"/>
          <w:color w:val="000000"/>
          <w:sz w:val="28"/>
        </w:rPr>
        <w:t>
</w:t>
      </w:r>
      <w:r>
        <w:rPr>
          <w:rFonts w:ascii="Times New Roman"/>
          <w:b w:val="false"/>
          <w:i w:val="false"/>
          <w:color w:val="000000"/>
          <w:sz w:val="28"/>
        </w:rPr>
        <w:t>
      289. После формирования выписки по счетам в иностранной валюте государственного учреждения ответственный исполнитель территориального подразделения казначейства представляет их на бумажном носителе государственному учреждению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ff0000"/>
          <w:sz w:val="28"/>
        </w:rPr>
        <w:t xml:space="preserve">Сноска. Пункт 289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290. Сконвертированная иностранная валюта в течение десяти календарных дней со дня ее зачисления на счет в иностранной валюте должна быть использована государственным учреждением по назначению. В случае неиспользования либо недоиспользования иностранной валюты не позднее следующего рабочего дня по окончании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 </w:t>
      </w:r>
      <w:r>
        <w:br/>
      </w:r>
      <w:r>
        <w:rPr>
          <w:rFonts w:ascii="Times New Roman"/>
          <w:b w:val="false"/>
          <w:i w:val="false"/>
          <w:color w:val="000000"/>
          <w:sz w:val="28"/>
        </w:rPr>
        <w:t>
</w:t>
      </w:r>
      <w:r>
        <w:rPr>
          <w:rFonts w:ascii="Times New Roman"/>
          <w:b w:val="false"/>
          <w:i w:val="false"/>
          <w:color w:val="000000"/>
          <w:sz w:val="28"/>
        </w:rPr>
        <w:t xml:space="preserve">
      291.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КБК расходов государственного учреждения, с которого была конвертирована иностранная валюта, КБК поступлений (в доход бюджета), КСН спонсорской, благотворительной помощи государственного учреждения. </w:t>
      </w:r>
      <w:r>
        <w:br/>
      </w:r>
      <w:r>
        <w:rPr>
          <w:rFonts w:ascii="Times New Roman"/>
          <w:b w:val="false"/>
          <w:i w:val="false"/>
          <w:color w:val="000000"/>
          <w:sz w:val="28"/>
        </w:rPr>
        <w:t>
      </w:t>
      </w:r>
      <w:r>
        <w:rPr>
          <w:rFonts w:ascii="Times New Roman"/>
          <w:b w:val="false"/>
          <w:i w:val="false"/>
          <w:color w:val="ff0000"/>
          <w:sz w:val="28"/>
        </w:rPr>
        <w:t xml:space="preserve">Сноска. Пункт 291 в редакции постановления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w:t>
      </w:r>
    </w:p>
    <w:bookmarkEnd w:id="82"/>
    <w:bookmarkStart w:name="z975" w:id="83"/>
    <w:p>
      <w:pPr>
        <w:spacing w:after="0"/>
        <w:ind w:left="0"/>
        <w:jc w:val="left"/>
      </w:pPr>
      <w:r>
        <w:rPr>
          <w:rFonts w:ascii="Times New Roman"/>
          <w:b/>
          <w:i w:val="false"/>
          <w:color w:val="000000"/>
        </w:rPr>
        <w:t xml:space="preserve"> 
Глава 36. Порядок реконвертации иностранной валюты </w:t>
      </w:r>
    </w:p>
    <w:bookmarkEnd w:id="83"/>
    <w:bookmarkStart w:name="z976" w:id="84"/>
    <w:p>
      <w:pPr>
        <w:spacing w:after="0"/>
        <w:ind w:left="0"/>
        <w:jc w:val="both"/>
      </w:pPr>
      <w:r>
        <w:rPr>
          <w:rFonts w:ascii="Times New Roman"/>
          <w:b w:val="false"/>
          <w:i w:val="false"/>
          <w:color w:val="000000"/>
          <w:sz w:val="28"/>
        </w:rPr>
        <w:t>
      292. Реконвертация иностранной валюты осуществляется на основании заявки на реконвертацию государственного учреждения предоставленном (направленном)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292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293. Заявка на реконвертацию иностранной валюты составляется и предоставляется государственным учреждением в территориальное подразделение казначейства на бумажном носителе или электронным образом по ИС "Казначейство-клиент" до 10-00 часов. Заявка на реконвертацию иностранной валюты на бумажном носителе предоставляется в 2-х экземплярах.</w:t>
      </w:r>
      <w:r>
        <w:br/>
      </w:r>
      <w:r>
        <w:rPr>
          <w:rFonts w:ascii="Times New Roman"/>
          <w:b w:val="false"/>
          <w:i w:val="false"/>
          <w:color w:val="000000"/>
          <w:sz w:val="28"/>
        </w:rPr>
        <w:t>
      </w:t>
      </w:r>
      <w:r>
        <w:rPr>
          <w:rFonts w:ascii="Times New Roman"/>
          <w:b w:val="false"/>
          <w:i w:val="false"/>
          <w:color w:val="ff0000"/>
          <w:sz w:val="28"/>
        </w:rPr>
        <w:t xml:space="preserve">Сноска. Пункт 293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294. Реконвертация иностранной валюты по видам валют, предназначенной для зачисления в соответствующий бюджет и/или Нацфонд РК, осуществляется центральным уполномоченным органом по исполнению бюджета в течение 3-х рабочих дней со дня получения из НБ РК выписок по счетам в инвалюте с приложением платежных документов в электронном виде. </w:t>
      </w:r>
      <w:r>
        <w:br/>
      </w:r>
      <w:r>
        <w:rPr>
          <w:rFonts w:ascii="Times New Roman"/>
          <w:b w:val="false"/>
          <w:i w:val="false"/>
          <w:color w:val="000000"/>
          <w:sz w:val="28"/>
        </w:rPr>
        <w:t>
</w:t>
      </w:r>
      <w:r>
        <w:rPr>
          <w:rFonts w:ascii="Times New Roman"/>
          <w:b w:val="false"/>
          <w:i w:val="false"/>
          <w:color w:val="000000"/>
          <w:sz w:val="28"/>
        </w:rPr>
        <w:t xml:space="preserve">
      295. При недостаточности или неверном указании реквизитов в платежных документах, поступивших в электронном виде из НБ РК, не позволяющих определить назначение платежа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соответствующего территориального подразделения казначейства. </w:t>
      </w:r>
      <w:r>
        <w:br/>
      </w: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ff0000"/>
          <w:sz w:val="28"/>
        </w:rPr>
        <w:t>Сноска. Пункт 295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296. Территориальное подразделение казначейства и/или центральный уполномоченный орган по исполнению бюджета, на код специфики 0900 НП "Суммы до выяснения в иностранной валюте" которых произведено зачисление сумм поступлений в иностранной валюте, не позднее следующего рабочего дня письменно уведомляет налоговый орган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r>
        <w:br/>
      </w:r>
      <w:r>
        <w:rPr>
          <w:rFonts w:ascii="Times New Roman"/>
          <w:b w:val="false"/>
          <w:i w:val="false"/>
          <w:color w:val="000000"/>
          <w:sz w:val="28"/>
        </w:rPr>
        <w:t>
      </w:t>
      </w:r>
      <w:r>
        <w:rPr>
          <w:rFonts w:ascii="Times New Roman"/>
          <w:b w:val="false"/>
          <w:i w:val="false"/>
          <w:color w:val="ff0000"/>
          <w:sz w:val="28"/>
        </w:rPr>
        <w:t>Сноска. Пункт 296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297. Налоговый орган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и/или центральный уполномоченный орган по исполнению бюджета сведения о назначении платежа и реквизитах. Налоговый орган обеспечивает своевременность предоставления реквизитов и их достоверность. </w:t>
      </w:r>
      <w:r>
        <w:br/>
      </w:r>
      <w:r>
        <w:rPr>
          <w:rFonts w:ascii="Times New Roman"/>
          <w:b w:val="false"/>
          <w:i w:val="false"/>
          <w:color w:val="000000"/>
          <w:sz w:val="28"/>
        </w:rPr>
        <w:t>
      </w:t>
      </w:r>
      <w:r>
        <w:rPr>
          <w:rFonts w:ascii="Times New Roman"/>
          <w:b w:val="false"/>
          <w:i w:val="false"/>
          <w:color w:val="ff0000"/>
          <w:sz w:val="28"/>
        </w:rPr>
        <w:t>Сноска. Пункт 297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298. Государственное учреждение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сведения о назначении платежа и реквизитах. На основании предоставленных данных территориальное подразделение казначейства направляет письмо в электронном виде в центральный уполномоченный орган по исполнению бюджета для проведения операции по списанию с кода специфики 0900НП "Суммы до выяснения в иностранной валюте" соответствующего территориального подразделения казначейства и зачислению на счет государственного учреждения сумм поступлений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299. Государственное учреждение обеспечивает своевременность предоставления реквизитов и их достоверность. </w:t>
      </w:r>
      <w:r>
        <w:br/>
      </w:r>
      <w:r>
        <w:rPr>
          <w:rFonts w:ascii="Times New Roman"/>
          <w:b w:val="false"/>
          <w:i w:val="false"/>
          <w:color w:val="000000"/>
          <w:sz w:val="28"/>
        </w:rPr>
        <w:t>
</w:t>
      </w:r>
      <w:r>
        <w:rPr>
          <w:rFonts w:ascii="Times New Roman"/>
          <w:b w:val="false"/>
          <w:i w:val="false"/>
          <w:color w:val="000000"/>
          <w:sz w:val="28"/>
        </w:rPr>
        <w:t xml:space="preserve">
      300. Реконвертация сумм поступлений в иностранной валюте осуществляется территориальным подразделением казначейства на основании заявки на реконвертацию государственного учреждения. Государственное учреждение предоставляет заявку на реконвертацию иностранной валюты в территориальное подразделение казначейства в течение 3-х рабочих дней со дня получения выписок по счетам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301. Территориальное подразделение казначейства после проверки осуществляет ввод данных заявки на реконвертацию иностранной валюты в ИИСК. </w:t>
      </w:r>
      <w:r>
        <w:br/>
      </w:r>
      <w:r>
        <w:rPr>
          <w:rFonts w:ascii="Times New Roman"/>
          <w:b w:val="false"/>
          <w:i w:val="false"/>
          <w:color w:val="000000"/>
          <w:sz w:val="28"/>
        </w:rPr>
        <w:t>
</w:t>
      </w:r>
      <w:r>
        <w:rPr>
          <w:rFonts w:ascii="Times New Roman"/>
          <w:b w:val="false"/>
          <w:i w:val="false"/>
          <w:color w:val="000000"/>
          <w:sz w:val="28"/>
        </w:rPr>
        <w:t>
      302.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без исполнения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ошибочности ЭЦП,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r>
        <w:br/>
      </w:r>
      <w:r>
        <w:rPr>
          <w:rFonts w:ascii="Times New Roman"/>
          <w:b w:val="false"/>
          <w:i w:val="false"/>
          <w:color w:val="000000"/>
          <w:sz w:val="28"/>
        </w:rPr>
        <w:t>
      </w:t>
      </w:r>
      <w:r>
        <w:rPr>
          <w:rFonts w:ascii="Times New Roman"/>
          <w:b w:val="false"/>
          <w:i w:val="false"/>
          <w:color w:val="ff0000"/>
          <w:sz w:val="28"/>
        </w:rPr>
        <w:t xml:space="preserve">Сноска. Пункт 302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303. После получения выписок по корсчетам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 </w:t>
      </w:r>
      <w:r>
        <w:br/>
      </w:r>
      <w:r>
        <w:rPr>
          <w:rFonts w:ascii="Times New Roman"/>
          <w:b w:val="false"/>
          <w:i w:val="false"/>
          <w:color w:val="000000"/>
          <w:sz w:val="28"/>
        </w:rPr>
        <w:t>
</w:t>
      </w:r>
      <w:r>
        <w:rPr>
          <w:rFonts w:ascii="Times New Roman"/>
          <w:b w:val="false"/>
          <w:i w:val="false"/>
          <w:color w:val="000000"/>
          <w:sz w:val="28"/>
        </w:rPr>
        <w:t>
      304. В день списания центральным уполномоченным органом по исполнению бюджета денег со счетов в иностранной валюте государственного учреждения территориальное подразделение казначейства формирует и выдает государственному учреждению выписку по счетам в иностранной валюте государственного учреждения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ff0000"/>
          <w:sz w:val="28"/>
        </w:rPr>
        <w:t xml:space="preserve">Сноска. Пункт 304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bookmarkEnd w:id="84"/>
    <w:bookmarkStart w:name="z2700" w:id="85"/>
    <w:p>
      <w:pPr>
        <w:spacing w:after="0"/>
        <w:ind w:left="0"/>
        <w:jc w:val="left"/>
      </w:pPr>
      <w:r>
        <w:rPr>
          <w:rFonts w:ascii="Times New Roman"/>
          <w:b/>
          <w:i w:val="false"/>
          <w:color w:val="000000"/>
        </w:rPr>
        <w:t xml:space="preserve"> 
Раздел 6-1. Порядок обслуживания субъектов</w:t>
      </w:r>
      <w:r>
        <w:br/>
      </w:r>
      <w:r>
        <w:rPr>
          <w:rFonts w:ascii="Times New Roman"/>
          <w:b/>
          <w:i w:val="false"/>
          <w:color w:val="000000"/>
        </w:rPr>
        <w:t>
квазигосударственного сектора</w:t>
      </w:r>
    </w:p>
    <w:bookmarkEnd w:id="85"/>
    <w:p>
      <w:pPr>
        <w:spacing w:after="0"/>
        <w:ind w:left="0"/>
        <w:jc w:val="both"/>
      </w:pPr>
      <w:r>
        <w:rPr>
          <w:rFonts w:ascii="Times New Roman"/>
          <w:b w:val="false"/>
          <w:i w:val="false"/>
          <w:color w:val="ff0000"/>
          <w:sz w:val="28"/>
        </w:rPr>
        <w:t xml:space="preserve">      Сноска. Правила дополнены разделом 6-1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w:t>
      </w:r>
    </w:p>
    <w:bookmarkStart w:name="z2701" w:id="86"/>
    <w:p>
      <w:pPr>
        <w:spacing w:after="0"/>
        <w:ind w:left="0"/>
        <w:jc w:val="left"/>
      </w:pPr>
      <w:r>
        <w:rPr>
          <w:rFonts w:ascii="Times New Roman"/>
          <w:b/>
          <w:i w:val="false"/>
          <w:color w:val="000000"/>
        </w:rPr>
        <w:t xml:space="preserve"> 
Глава 36-1. Общие положения по обслуживанию субъектов квазигосударственного сектора</w:t>
      </w:r>
    </w:p>
    <w:bookmarkEnd w:id="86"/>
    <w:bookmarkStart w:name="z2702" w:id="87"/>
    <w:p>
      <w:pPr>
        <w:spacing w:after="0"/>
        <w:ind w:left="0"/>
        <w:jc w:val="both"/>
      </w:pPr>
      <w:r>
        <w:rPr>
          <w:rFonts w:ascii="Times New Roman"/>
          <w:b w:val="false"/>
          <w:i w:val="false"/>
          <w:color w:val="000000"/>
          <w:sz w:val="28"/>
        </w:rPr>
        <w:t>
      304-1.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r>
        <w:br/>
      </w:r>
      <w:r>
        <w:rPr>
          <w:rFonts w:ascii="Times New Roman"/>
          <w:b w:val="false"/>
          <w:i w:val="false"/>
          <w:color w:val="000000"/>
          <w:sz w:val="28"/>
        </w:rPr>
        <w:t>
      </w:t>
      </w:r>
      <w:r>
        <w:rPr>
          <w:rFonts w:ascii="Times New Roman"/>
          <w:b w:val="false"/>
          <w:i w:val="false"/>
          <w:color w:val="ff0000"/>
          <w:sz w:val="28"/>
        </w:rPr>
        <w:t xml:space="preserve">Сноска. Пункт 304-1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304-2. Обслуживание субъектов квазигосударственного сектора осуществляется на кассовой основе. Операции по зачислению поступлений на счета субъектов квазигосударственного сектора и их списанию учитываются в денежной форме.</w:t>
      </w:r>
    </w:p>
    <w:bookmarkEnd w:id="87"/>
    <w:bookmarkStart w:name="z2704" w:id="88"/>
    <w:p>
      <w:pPr>
        <w:spacing w:after="0"/>
        <w:ind w:left="0"/>
        <w:jc w:val="left"/>
      </w:pPr>
      <w:r>
        <w:rPr>
          <w:rFonts w:ascii="Times New Roman"/>
          <w:b/>
          <w:i w:val="false"/>
          <w:color w:val="000000"/>
        </w:rPr>
        <w:t xml:space="preserve"> 
Глава 36-2. Счета субъектов квазигосударственного сектора</w:t>
      </w:r>
    </w:p>
    <w:bookmarkEnd w:id="88"/>
    <w:bookmarkStart w:name="z2705" w:id="89"/>
    <w:p>
      <w:pPr>
        <w:spacing w:after="0"/>
        <w:ind w:left="0"/>
        <w:jc w:val="both"/>
      </w:pPr>
      <w:r>
        <w:rPr>
          <w:rFonts w:ascii="Times New Roman"/>
          <w:b w:val="false"/>
          <w:i w:val="false"/>
          <w:color w:val="000000"/>
          <w:sz w:val="28"/>
        </w:rPr>
        <w:t>
      304-3.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Сноска. Пункт 304-3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304-4. Перечисление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счет субъектов квазигосударственного сектора, открытый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ff0000"/>
          <w:sz w:val="28"/>
        </w:rPr>
        <w:t xml:space="preserve">Сноска. Пункт 304-4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304-5. Операции по поступлениям и проведенным платежам и переводам денег со счетов субъектов квазигосударственного сектора учитываются в соответствии с кодами субъектов квазигосударственного сектора.</w:t>
      </w:r>
    </w:p>
    <w:bookmarkEnd w:id="89"/>
    <w:bookmarkStart w:name="z2708" w:id="90"/>
    <w:p>
      <w:pPr>
        <w:spacing w:after="0"/>
        <w:ind w:left="0"/>
        <w:jc w:val="left"/>
      </w:pPr>
      <w:r>
        <w:rPr>
          <w:rFonts w:ascii="Times New Roman"/>
          <w:b/>
          <w:i w:val="false"/>
          <w:color w:val="000000"/>
        </w:rPr>
        <w:t xml:space="preserve"> 
Глава 36-3. Присвоение кодов субъектов квазигосударственного</w:t>
      </w:r>
      <w:r>
        <w:br/>
      </w:r>
      <w:r>
        <w:rPr>
          <w:rFonts w:ascii="Times New Roman"/>
          <w:b/>
          <w:i w:val="false"/>
          <w:color w:val="000000"/>
        </w:rPr>
        <w:t>
сектора, открытие, ведение и закрытие центральным</w:t>
      </w:r>
      <w:r>
        <w:br/>
      </w:r>
      <w:r>
        <w:rPr>
          <w:rFonts w:ascii="Times New Roman"/>
          <w:b/>
          <w:i w:val="false"/>
          <w:color w:val="000000"/>
        </w:rPr>
        <w:t>
уполномоченным органом по исполнению бюджета счетов субъектов</w:t>
      </w:r>
      <w:r>
        <w:br/>
      </w:r>
      <w:r>
        <w:rPr>
          <w:rFonts w:ascii="Times New Roman"/>
          <w:b/>
          <w:i w:val="false"/>
          <w:color w:val="000000"/>
        </w:rPr>
        <w:t>
квазигосударственного сектора</w:t>
      </w:r>
    </w:p>
    <w:bookmarkEnd w:id="90"/>
    <w:bookmarkStart w:name="z2709" w:id="91"/>
    <w:p>
      <w:pPr>
        <w:spacing w:after="0"/>
        <w:ind w:left="0"/>
        <w:jc w:val="both"/>
      </w:pPr>
      <w:r>
        <w:rPr>
          <w:rFonts w:ascii="Times New Roman"/>
          <w:b w:val="false"/>
          <w:i w:val="false"/>
          <w:color w:val="000000"/>
          <w:sz w:val="28"/>
        </w:rPr>
        <w:t>
      304-6.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центральным уполномоченным органом по исполнению бюджета присваиваются семизначные коды в ИИСК.</w:t>
      </w:r>
      <w:r>
        <w:br/>
      </w:r>
      <w:r>
        <w:rPr>
          <w:rFonts w:ascii="Times New Roman"/>
          <w:b w:val="false"/>
          <w:i w:val="false"/>
          <w:color w:val="000000"/>
          <w:sz w:val="28"/>
        </w:rPr>
        <w:t>
      </w:t>
      </w:r>
      <w:r>
        <w:rPr>
          <w:rFonts w:ascii="Times New Roman"/>
          <w:b w:val="false"/>
          <w:i w:val="false"/>
          <w:color w:val="ff0000"/>
          <w:sz w:val="28"/>
        </w:rPr>
        <w:t xml:space="preserve">Сноска. Пункт 304-6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304-7. Для присвоения кодов и открытия счетов субъектам квазигосударственного сектора субъекты квазигосударственного сектора представляют в территориальные подразделения центрального уполномоченного органа по исполнению бюджета заявку на присвоение кодов и открытие счетов субъектов квазигосударственного сектора по форме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заявки на присвоение кодов субъектам квазигосударственного сектора и открытие счетов субъектов квазигосударственного сектора направляет в центральный уполномоченный орган по исполнению бюджета заявку на присвоение кодов субъектам квазигосударственного сектора и открытие счетов субъектов квазигосударственного сектора по форме согласно приложению 32-1 к настоящим Правилам.</w:t>
      </w:r>
      <w:r>
        <w:br/>
      </w:r>
      <w:r>
        <w:rPr>
          <w:rFonts w:ascii="Times New Roman"/>
          <w:b w:val="false"/>
          <w:i w:val="false"/>
          <w:color w:val="000000"/>
          <w:sz w:val="28"/>
        </w:rPr>
        <w:t>
</w:t>
      </w:r>
      <w:r>
        <w:rPr>
          <w:rFonts w:ascii="Times New Roman"/>
          <w:b w:val="false"/>
          <w:i w:val="false"/>
          <w:color w:val="000000"/>
          <w:sz w:val="28"/>
        </w:rPr>
        <w:t>
      Субъекты квазигосударственного сектора обеспечивают достоверность реквизитов, указанных в заявках на присвоение кодов и открытие счетов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304-8. Центральным уполномоченным органом по исполнению бюджета присваиваются коды не позднее следующего рабочего дня со дня получения от территориальных подразделений казначейства заявок на присвоение кодов субъектам квазигосударственного сектора по форме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 а открытие счетов субъектов квазигосударственного сектора осуществляется не позднее следующего дня после присвоения кода субъекту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304-9. Центральный уполномоченный орган по исполнению бюджета не позднее следующего рабочего дня со дня присвоения кодов субъектам квазигосударственного сектора уведомляет территориальные подразделения казначейства о присвоенных кодах письмом в электронном виде.</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письменно уведомляет субъектов квазигосударственного сектора о присвоенных кодах и открытых счетах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304-10. Регистрация присвоенных кодов субъектов квазигосударственного сектора отражается в соответствующем справочнике, формируемом в ИИСК.</w:t>
      </w:r>
      <w:r>
        <w:br/>
      </w:r>
      <w:r>
        <w:rPr>
          <w:rFonts w:ascii="Times New Roman"/>
          <w:b w:val="false"/>
          <w:i w:val="false"/>
          <w:color w:val="000000"/>
          <w:sz w:val="28"/>
        </w:rPr>
        <w:t>
</w:t>
      </w:r>
      <w:r>
        <w:rPr>
          <w:rFonts w:ascii="Times New Roman"/>
          <w:b w:val="false"/>
          <w:i w:val="false"/>
          <w:color w:val="000000"/>
          <w:sz w:val="28"/>
        </w:rPr>
        <w:t>
      304-11. Регистрация открытых счетов субъектов квазигосударственного сектора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спонсорской, благотворительной помощи, временного размещения денег, счетов субъектов квазигосударственного сектора"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304-12. Территориальные подразделения казначейства письменно уведомляют соответствующие органы налоговой службы об открытии кодов субъектам квазигосударственного сектора и счетов субъектов квазигосударственного сектора в течение 3-х рабочих дней после их открытия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304-13. В случае изменения наименования субъекта квазигосударственного сектора, субъектом квазигосударственного сектора представляется в территориальное подразделение казначейства заявка на изменение наименования субъекта квазигосударственного сектора по форме, согласно </w:t>
      </w:r>
      <w:r>
        <w:rPr>
          <w:rFonts w:ascii="Times New Roman"/>
          <w:b w:val="false"/>
          <w:i w:val="false"/>
          <w:color w:val="000000"/>
          <w:sz w:val="28"/>
        </w:rPr>
        <w:t>приложению 37-1</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304-13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304-14. Формирование досье субъекта квазигосударственного сектора по открытым счетам субъекта квазигосударственного сектора осуществляется в соответствии с требованиями </w:t>
      </w:r>
      <w:r>
        <w:rPr>
          <w:rFonts w:ascii="Times New Roman"/>
          <w:b w:val="false"/>
          <w:i w:val="false"/>
          <w:color w:val="000000"/>
          <w:sz w:val="28"/>
        </w:rPr>
        <w:t>главы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304-15. Ведение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304-16. Закрытие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12</w:t>
      </w:r>
      <w:r>
        <w:rPr>
          <w:rFonts w:ascii="Times New Roman"/>
          <w:b w:val="false"/>
          <w:i w:val="false"/>
          <w:color w:val="000000"/>
          <w:sz w:val="28"/>
        </w:rPr>
        <w:t xml:space="preserve"> настоящих Правил.</w:t>
      </w:r>
    </w:p>
    <w:bookmarkEnd w:id="91"/>
    <w:bookmarkStart w:name="z2724" w:id="92"/>
    <w:p>
      <w:pPr>
        <w:spacing w:after="0"/>
        <w:ind w:left="0"/>
        <w:jc w:val="left"/>
      </w:pPr>
      <w:r>
        <w:rPr>
          <w:rFonts w:ascii="Times New Roman"/>
          <w:b/>
          <w:i w:val="false"/>
          <w:color w:val="000000"/>
        </w:rPr>
        <w:t xml:space="preserve"> 
Глава 36-4. Порядок осуществления платежей и переводов денег</w:t>
      </w:r>
      <w:r>
        <w:br/>
      </w:r>
      <w:r>
        <w:rPr>
          <w:rFonts w:ascii="Times New Roman"/>
          <w:b/>
          <w:i w:val="false"/>
          <w:color w:val="000000"/>
        </w:rPr>
        <w:t>
субъектов квазигосударственного сектора в национальной валюте</w:t>
      </w:r>
    </w:p>
    <w:bookmarkEnd w:id="92"/>
    <w:bookmarkStart w:name="z2725" w:id="93"/>
    <w:p>
      <w:pPr>
        <w:spacing w:after="0"/>
        <w:ind w:left="0"/>
        <w:jc w:val="both"/>
      </w:pPr>
      <w:r>
        <w:rPr>
          <w:rFonts w:ascii="Times New Roman"/>
          <w:b w:val="false"/>
          <w:i w:val="false"/>
          <w:color w:val="000000"/>
          <w:sz w:val="28"/>
        </w:rPr>
        <w:t>
      304-17. Платежи и переводы денег субъектов квазигосударственного сектора проводятся в пределах остатков денег на открытых счетах субъектов квазигосударственного сектора путем формирования субъектами квазигосударственного сектора платежного поручения по форме, установленной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через дробь последние две цифры текущего финансового года, в котором осуществляются платеж и перевод денег, через дефис - порядковый номер, соответствующий порядковому номеру записи в журнале регистрации платежных поручений.</w:t>
      </w:r>
      <w:r>
        <w:br/>
      </w:r>
      <w:r>
        <w:rPr>
          <w:rFonts w:ascii="Times New Roman"/>
          <w:b w:val="false"/>
          <w:i w:val="false"/>
          <w:color w:val="000000"/>
          <w:sz w:val="28"/>
        </w:rPr>
        <w:t>
</w:t>
      </w:r>
      <w:r>
        <w:rPr>
          <w:rFonts w:ascii="Times New Roman"/>
          <w:b w:val="false"/>
          <w:i w:val="false"/>
          <w:color w:val="000000"/>
          <w:sz w:val="28"/>
        </w:rPr>
        <w:t>
      При создании электронных платежных поручений посредством ИС "Казначейство-клиент" в соответствующих электронных полях необходимо указывать тип платежа:</w:t>
      </w:r>
      <w:r>
        <w:br/>
      </w:r>
      <w:r>
        <w:rPr>
          <w:rFonts w:ascii="Times New Roman"/>
          <w:b w:val="false"/>
          <w:i w:val="false"/>
          <w:color w:val="000000"/>
          <w:sz w:val="28"/>
        </w:rPr>
        <w:t>
      - обычный платеж;</w:t>
      </w:r>
      <w:r>
        <w:br/>
      </w:r>
      <w:r>
        <w:rPr>
          <w:rFonts w:ascii="Times New Roman"/>
          <w:b w:val="false"/>
          <w:i w:val="false"/>
          <w:color w:val="000000"/>
          <w:sz w:val="28"/>
        </w:rPr>
        <w:t>
      - сводный 10 % пенсионный платеж с приложением;</w:t>
      </w:r>
      <w:r>
        <w:br/>
      </w:r>
      <w:r>
        <w:rPr>
          <w:rFonts w:ascii="Times New Roman"/>
          <w:b w:val="false"/>
          <w:i w:val="false"/>
          <w:color w:val="000000"/>
          <w:sz w:val="28"/>
        </w:rPr>
        <w:t>
      - перечисление заработной платы и дивидендов;</w:t>
      </w:r>
      <w:r>
        <w:br/>
      </w:r>
      <w:r>
        <w:rPr>
          <w:rFonts w:ascii="Times New Roman"/>
          <w:b w:val="false"/>
          <w:i w:val="false"/>
          <w:color w:val="000000"/>
          <w:sz w:val="28"/>
        </w:rPr>
        <w:t>
      - социальные отчисления с приложением.</w:t>
      </w:r>
      <w:r>
        <w:br/>
      </w:r>
      <w:r>
        <w:rPr>
          <w:rFonts w:ascii="Times New Roman"/>
          <w:b w:val="false"/>
          <w:i w:val="false"/>
          <w:color w:val="000000"/>
          <w:sz w:val="28"/>
        </w:rPr>
        <w:t>
      </w:t>
      </w:r>
      <w:r>
        <w:rPr>
          <w:rFonts w:ascii="Times New Roman"/>
          <w:b w:val="false"/>
          <w:i w:val="false"/>
          <w:color w:val="ff0000"/>
          <w:sz w:val="28"/>
        </w:rPr>
        <w:t xml:space="preserve">Сноска. Пункт 304-17 с изменением, внесенным постановлением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304-18. Субъект квазигосударственного сектора обеспечивает:</w:t>
      </w:r>
      <w:r>
        <w:br/>
      </w:r>
      <w:r>
        <w:rPr>
          <w:rFonts w:ascii="Times New Roman"/>
          <w:b w:val="false"/>
          <w:i w:val="false"/>
          <w:color w:val="000000"/>
          <w:sz w:val="28"/>
        </w:rPr>
        <w:t>
      1) правомерность и обоснованность представления платежных поручений;</w:t>
      </w:r>
      <w:r>
        <w:br/>
      </w:r>
      <w:r>
        <w:rPr>
          <w:rFonts w:ascii="Times New Roman"/>
          <w:b w:val="false"/>
          <w:i w:val="false"/>
          <w:color w:val="000000"/>
          <w:sz w:val="28"/>
        </w:rPr>
        <w:t>
      2) достоверность указанных реквизитов в платежных поручениях;</w:t>
      </w:r>
      <w:r>
        <w:br/>
      </w: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r>
        <w:br/>
      </w:r>
      <w:r>
        <w:rPr>
          <w:rFonts w:ascii="Times New Roman"/>
          <w:b w:val="false"/>
          <w:i w:val="false"/>
          <w:color w:val="000000"/>
          <w:sz w:val="28"/>
        </w:rPr>
        <w:t>
      3) достоверность совершенных операций;</w:t>
      </w:r>
      <w:r>
        <w:br/>
      </w: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 а при обслуживании по ИС «Казначейство - клиент» - прикрепление сканированного образа, подписанного ЭЦП руководителя субъекта квазигосударственного сектора и главного бухгалтера субъекта квазигосударственного сектора;</w:t>
      </w:r>
      <w:r>
        <w:br/>
      </w:r>
      <w:r>
        <w:rPr>
          <w:rFonts w:ascii="Times New Roman"/>
          <w:b w:val="false"/>
          <w:i w:val="false"/>
          <w:color w:val="000000"/>
          <w:sz w:val="28"/>
        </w:rPr>
        <w:t>
      5) достоверность ЭЦП руководителя и главного бухгалтера субъекта квазигосударственного сектора данным досье юридического лица при использовании ИС "Казначейство-клиент".</w:t>
      </w:r>
      <w:r>
        <w:br/>
      </w:r>
      <w:r>
        <w:rPr>
          <w:rFonts w:ascii="Times New Roman"/>
          <w:b w:val="false"/>
          <w:i w:val="false"/>
          <w:color w:val="000000"/>
          <w:sz w:val="28"/>
        </w:rPr>
        <w:t>
      </w:t>
      </w:r>
      <w:r>
        <w:rPr>
          <w:rFonts w:ascii="Times New Roman"/>
          <w:b w:val="false"/>
          <w:i w:val="false"/>
          <w:color w:val="ff0000"/>
          <w:sz w:val="28"/>
        </w:rPr>
        <w:t xml:space="preserve">Сноска. Пункт 304-18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изменениями, внесенными постановлениями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304-19.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r>
        <w:br/>
      </w: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уставного капитала субъекта квазигосударственного сектора;</w:t>
      </w:r>
      <w:r>
        <w:br/>
      </w:r>
      <w:r>
        <w:rPr>
          <w:rFonts w:ascii="Times New Roman"/>
          <w:b w:val="false"/>
          <w:i w:val="false"/>
          <w:color w:val="000000"/>
          <w:sz w:val="28"/>
        </w:rPr>
        <w:t>
      2) при реализации инвестиционного проекта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4) при выполнении государственного задания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304-19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с изменениями, внесенными постановлениями Правительства РК от 07.12.2013 </w:t>
      </w:r>
      <w:r>
        <w:rPr>
          <w:rFonts w:ascii="Times New Roman"/>
          <w:b w:val="false"/>
          <w:i w:val="false"/>
          <w:color w:val="000000"/>
          <w:sz w:val="28"/>
        </w:rPr>
        <w:t>№ 1323</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304-20. При отсутствии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отсутствии реквизитов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Субъект квазигосударственного сектора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r>
        <w:br/>
      </w:r>
      <w:r>
        <w:rPr>
          <w:rFonts w:ascii="Times New Roman"/>
          <w:b w:val="false"/>
          <w:i w:val="false"/>
          <w:color w:val="000000"/>
          <w:sz w:val="28"/>
        </w:rPr>
        <w:t>
      В случае отсутствия получателя денег у субъекта квазигосударственного сектора при создании платежного поручения, предоставляемого электронным образом по ИС "Казначейство-клиент", субъектом квазигосударственного сектора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субъектом квазигосударственного сектора формируется заявка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304-20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304-21.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r>
        <w:br/>
      </w:r>
      <w:r>
        <w:rPr>
          <w:rFonts w:ascii="Times New Roman"/>
          <w:b w:val="false"/>
          <w:i w:val="false"/>
          <w:color w:val="000000"/>
          <w:sz w:val="28"/>
        </w:rPr>
        <w:t>
      Прием платежных поручений от субъектов квазигосударственного сектора на бумажном носителе осуществляется до 16.00 часов местного времени согласно установленному графику обслуживания.</w:t>
      </w:r>
      <w:r>
        <w:br/>
      </w:r>
      <w:r>
        <w:rPr>
          <w:rFonts w:ascii="Times New Roman"/>
          <w:b w:val="false"/>
          <w:i w:val="false"/>
          <w:color w:val="000000"/>
          <w:sz w:val="28"/>
        </w:rPr>
        <w:t>
      Платежное поручение, поступившее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Сноска. Пункт 304-21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304-22.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r>
        <w:br/>
      </w: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r>
        <w:br/>
      </w: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r>
        <w:br/>
      </w: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r>
        <w:br/>
      </w:r>
      <w:r>
        <w:rPr>
          <w:rFonts w:ascii="Times New Roman"/>
          <w:b w:val="false"/>
          <w:i w:val="false"/>
          <w:color w:val="000000"/>
          <w:sz w:val="28"/>
        </w:rPr>
        <w:t>
      представления с исправлениями, в том числе от руки;</w:t>
      </w:r>
      <w:r>
        <w:br/>
      </w:r>
      <w:r>
        <w:rPr>
          <w:rFonts w:ascii="Times New Roman"/>
          <w:b w:val="false"/>
          <w:i w:val="false"/>
          <w:color w:val="000000"/>
          <w:sz w:val="28"/>
        </w:rPr>
        <w:t>
      представления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r>
        <w:br/>
      </w:r>
      <w:r>
        <w:rPr>
          <w:rFonts w:ascii="Times New Roman"/>
          <w:b w:val="false"/>
          <w:i w:val="false"/>
          <w:color w:val="000000"/>
          <w:sz w:val="28"/>
        </w:rPr>
        <w:t>
      отсутствия подписей и/или оттиска печати на требуемых полях;</w:t>
      </w:r>
      <w:r>
        <w:br/>
      </w: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r>
        <w:br/>
      </w:r>
      <w:r>
        <w:rPr>
          <w:rFonts w:ascii="Times New Roman"/>
          <w:b w:val="false"/>
          <w:i w:val="false"/>
          <w:color w:val="000000"/>
          <w:sz w:val="28"/>
        </w:rPr>
        <w:t>
      выявления отсутствия либо недостоверности ЭЦП при проверке на подлинность;</w:t>
      </w:r>
      <w:r>
        <w:br/>
      </w: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r>
        <w:br/>
      </w:r>
      <w:r>
        <w:rPr>
          <w:rFonts w:ascii="Times New Roman"/>
          <w:b w:val="false"/>
          <w:i w:val="false"/>
          <w:color w:val="000000"/>
          <w:sz w:val="28"/>
        </w:rPr>
        <w:t>
      несоответствия суммы цифрами сумме прописью;</w:t>
      </w:r>
      <w:r>
        <w:br/>
      </w: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r>
        <w:br/>
      </w: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r>
        <w:br/>
      </w: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r>
        <w:br/>
      </w:r>
      <w:r>
        <w:rPr>
          <w:rFonts w:ascii="Times New Roman"/>
          <w:b w:val="false"/>
          <w:i w:val="false"/>
          <w:color w:val="000000"/>
          <w:sz w:val="28"/>
        </w:rPr>
        <w:t>
      представления в срок, превышающий срок действия платежного поручения;</w:t>
      </w:r>
      <w:r>
        <w:br/>
      </w: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r>
        <w:br/>
      </w: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r>
        <w:br/>
      </w:r>
      <w:r>
        <w:rPr>
          <w:rFonts w:ascii="Times New Roman"/>
          <w:b w:val="false"/>
          <w:i w:val="false"/>
          <w:color w:val="000000"/>
          <w:sz w:val="28"/>
        </w:rPr>
        <w:t>
      </w:t>
      </w:r>
      <w:r>
        <w:rPr>
          <w:rFonts w:ascii="Times New Roman"/>
          <w:b w:val="false"/>
          <w:i w:val="false"/>
          <w:color w:val="ff0000"/>
          <w:sz w:val="28"/>
        </w:rPr>
        <w:t xml:space="preserve">Сноска. Пункт 304-22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304-23. После проведения платежа второй экземпляр платежного поручения и сформированный отчет по форме 5-15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5-15 и передаются субъектам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304-24.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w:t>
      </w:r>
      <w:r>
        <w:br/>
      </w:r>
      <w:r>
        <w:rPr>
          <w:rFonts w:ascii="Times New Roman"/>
          <w:b w:val="false"/>
          <w:i w:val="false"/>
          <w:color w:val="000000"/>
          <w:sz w:val="28"/>
        </w:rPr>
        <w:t>
      В платежном поручении на конвертацию иностранной валюты в поле "Назначение платежа" указываются:</w:t>
      </w:r>
      <w:r>
        <w:br/>
      </w:r>
      <w:r>
        <w:rPr>
          <w:rFonts w:ascii="Times New Roman"/>
          <w:b w:val="false"/>
          <w:i w:val="false"/>
          <w:color w:val="000000"/>
          <w:sz w:val="28"/>
        </w:rPr>
        <w:t>
      1) вид и сумма приобретаемой иностранной валюты;</w:t>
      </w:r>
      <w:r>
        <w:br/>
      </w:r>
      <w:r>
        <w:rPr>
          <w:rFonts w:ascii="Times New Roman"/>
          <w:b w:val="false"/>
          <w:i w:val="false"/>
          <w:color w:val="000000"/>
          <w:sz w:val="28"/>
        </w:rPr>
        <w:t>
      2) курс, по которому приобретается иностранная валюта;</w:t>
      </w:r>
      <w:r>
        <w:br/>
      </w:r>
      <w:r>
        <w:rPr>
          <w:rFonts w:ascii="Times New Roman"/>
          <w:b w:val="false"/>
          <w:i w:val="false"/>
          <w:color w:val="000000"/>
          <w:sz w:val="28"/>
        </w:rPr>
        <w:t>
      3) дата и номер договора с нерезидентом;</w:t>
      </w:r>
      <w:r>
        <w:br/>
      </w:r>
      <w:r>
        <w:rPr>
          <w:rFonts w:ascii="Times New Roman"/>
          <w:b w:val="false"/>
          <w:i w:val="false"/>
          <w:color w:val="000000"/>
          <w:sz w:val="28"/>
        </w:rPr>
        <w:t>
      4) предмет договора;</w:t>
      </w:r>
      <w:r>
        <w:br/>
      </w: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r>
        <w:br/>
      </w:r>
      <w:r>
        <w:rPr>
          <w:rFonts w:ascii="Times New Roman"/>
          <w:b w:val="false"/>
          <w:i w:val="false"/>
          <w:color w:val="000000"/>
          <w:sz w:val="28"/>
        </w:rPr>
        <w:t>
      Прием платежных поручений от субъектов квазигосударственного сектора для покупки иностранной валюты осуществляется до 10.00 часов местного времени.</w:t>
      </w:r>
      <w:r>
        <w:br/>
      </w:r>
      <w:r>
        <w:rPr>
          <w:rFonts w:ascii="Times New Roman"/>
          <w:b w:val="false"/>
          <w:i w:val="false"/>
          <w:color w:val="000000"/>
          <w:sz w:val="28"/>
        </w:rPr>
        <w:t>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r>
        <w:br/>
      </w: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r>
        <w:br/>
      </w:r>
      <w:r>
        <w:rPr>
          <w:rFonts w:ascii="Times New Roman"/>
          <w:b w:val="false"/>
          <w:i w:val="false"/>
          <w:color w:val="000000"/>
          <w:sz w:val="28"/>
        </w:rPr>
        <w:t>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r>
        <w:br/>
      </w: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его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r>
        <w:br/>
      </w:r>
      <w:r>
        <w:rPr>
          <w:rFonts w:ascii="Times New Roman"/>
          <w:b w:val="false"/>
          <w:i w:val="false"/>
          <w:color w:val="000000"/>
          <w:sz w:val="28"/>
        </w:rPr>
        <w:t>
      Деньги, перечисленные со счета субъекта квазигосударственного сектора на его счет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r>
        <w:br/>
      </w:r>
      <w:r>
        <w:rPr>
          <w:rFonts w:ascii="Times New Roman"/>
          <w:b w:val="false"/>
          <w:i w:val="false"/>
          <w:color w:val="000000"/>
          <w:sz w:val="28"/>
        </w:rPr>
        <w:t>
      Субъекты квазигосударственного сектора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с которого они были перечислены.</w:t>
      </w:r>
      <w:r>
        <w:br/>
      </w:r>
      <w:r>
        <w:rPr>
          <w:rFonts w:ascii="Times New Roman"/>
          <w:b w:val="false"/>
          <w:i w:val="false"/>
          <w:color w:val="000000"/>
          <w:sz w:val="28"/>
        </w:rPr>
        <w:t>
      </w:t>
      </w:r>
      <w:r>
        <w:rPr>
          <w:rFonts w:ascii="Times New Roman"/>
          <w:b w:val="false"/>
          <w:i w:val="false"/>
          <w:color w:val="ff0000"/>
          <w:sz w:val="28"/>
        </w:rPr>
        <w:t xml:space="preserve">Сноска. Пункт 304-24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304-25.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304-24 данных Правил.</w:t>
      </w:r>
      <w:r>
        <w:br/>
      </w: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r>
        <w:br/>
      </w: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r>
        <w:br/>
      </w: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свой счет в территориальном подразделении казначейства не позднее следующего рабочего дня после истечения трехдневного срока.</w:t>
      </w:r>
      <w:r>
        <w:br/>
      </w:r>
      <w:r>
        <w:rPr>
          <w:rFonts w:ascii="Times New Roman"/>
          <w:b w:val="false"/>
          <w:i w:val="false"/>
          <w:color w:val="000000"/>
          <w:sz w:val="28"/>
        </w:rPr>
        <w:t>
      </w:t>
      </w:r>
      <w:r>
        <w:rPr>
          <w:rFonts w:ascii="Times New Roman"/>
          <w:b w:val="false"/>
          <w:i w:val="false"/>
          <w:color w:val="ff0000"/>
          <w:sz w:val="28"/>
        </w:rPr>
        <w:t xml:space="preserve">Сноска. Пункт 304-25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304-26. Исполнение инкассовых распоряжений, выставленных на счета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31</w:t>
      </w:r>
      <w:r>
        <w:rPr>
          <w:rFonts w:ascii="Times New Roman"/>
          <w:b w:val="false"/>
          <w:i w:val="false"/>
          <w:color w:val="000000"/>
          <w:sz w:val="28"/>
        </w:rPr>
        <w:t xml:space="preserve"> настоящих Правил.</w:t>
      </w:r>
    </w:p>
    <w:bookmarkEnd w:id="93"/>
    <w:bookmarkStart w:name="z989" w:id="94"/>
    <w:p>
      <w:pPr>
        <w:spacing w:after="0"/>
        <w:ind w:left="0"/>
        <w:jc w:val="left"/>
      </w:pPr>
      <w:r>
        <w:rPr>
          <w:rFonts w:ascii="Times New Roman"/>
          <w:b/>
          <w:i w:val="false"/>
          <w:color w:val="000000"/>
        </w:rPr>
        <w:t xml:space="preserve"> 
Раздел 7. Порядок управления бюджетными деньгами </w:t>
      </w:r>
    </w:p>
    <w:bookmarkEnd w:id="94"/>
    <w:bookmarkStart w:name="z990" w:id="95"/>
    <w:p>
      <w:pPr>
        <w:spacing w:after="0"/>
        <w:ind w:left="0"/>
        <w:jc w:val="left"/>
      </w:pPr>
      <w:r>
        <w:rPr>
          <w:rFonts w:ascii="Times New Roman"/>
          <w:b/>
          <w:i w:val="false"/>
          <w:color w:val="000000"/>
        </w:rPr>
        <w:t xml:space="preserve"> 
Глава 37. Порядок управления бюджетными деньгами </w:t>
      </w:r>
    </w:p>
    <w:bookmarkEnd w:id="95"/>
    <w:bookmarkStart w:name="z991" w:id="96"/>
    <w:p>
      <w:pPr>
        <w:spacing w:after="0"/>
        <w:ind w:left="0"/>
        <w:jc w:val="both"/>
      </w:pPr>
      <w:r>
        <w:rPr>
          <w:rFonts w:ascii="Times New Roman"/>
          <w:b w:val="false"/>
          <w:i w:val="false"/>
          <w:color w:val="000000"/>
          <w:sz w:val="28"/>
        </w:rPr>
        <w:t xml:space="preserve">
      305. Управление бюджетными деньгами осуществляется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306. Для обеспечения своевременности и полноты проведения платежей уполномоченный орган по исполнению бюджета составляет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бюджетными деньгами. </w:t>
      </w:r>
      <w:r>
        <w:br/>
      </w:r>
      <w:r>
        <w:rPr>
          <w:rFonts w:ascii="Times New Roman"/>
          <w:b w:val="false"/>
          <w:i w:val="false"/>
          <w:color w:val="000000"/>
          <w:sz w:val="28"/>
        </w:rPr>
        <w:t>
</w:t>
      </w:r>
      <w:r>
        <w:rPr>
          <w:rFonts w:ascii="Times New Roman"/>
          <w:b w:val="false"/>
          <w:i w:val="false"/>
          <w:color w:val="000000"/>
          <w:sz w:val="28"/>
        </w:rPr>
        <w:t>
      307. Прогноз составляется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на основании следующих данных: </w:t>
      </w:r>
      <w:r>
        <w:br/>
      </w:r>
      <w:r>
        <w:rPr>
          <w:rFonts w:ascii="Times New Roman"/>
          <w:b w:val="false"/>
          <w:i w:val="false"/>
          <w:color w:val="000000"/>
          <w:sz w:val="28"/>
        </w:rPr>
        <w:t>
</w:t>
      </w:r>
      <w:r>
        <w:rPr>
          <w:rFonts w:ascii="Times New Roman"/>
          <w:b w:val="false"/>
          <w:i w:val="false"/>
          <w:color w:val="000000"/>
          <w:sz w:val="28"/>
        </w:rPr>
        <w:t xml:space="preserve">
      утвержденного, уточненного (скорректированного) бюджета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сводного плана поступлений и финансирования по платежам и сводного плана по обязательствам; </w:t>
      </w:r>
      <w:r>
        <w:br/>
      </w:r>
      <w:r>
        <w:rPr>
          <w:rFonts w:ascii="Times New Roman"/>
          <w:b w:val="false"/>
          <w:i w:val="false"/>
          <w:color w:val="000000"/>
          <w:sz w:val="28"/>
        </w:rPr>
        <w:t>
</w:t>
      </w:r>
      <w:r>
        <w:rPr>
          <w:rFonts w:ascii="Times New Roman"/>
          <w:b w:val="false"/>
          <w:i w:val="false"/>
          <w:color w:val="000000"/>
          <w:sz w:val="28"/>
        </w:rPr>
        <w:t xml:space="preserve">
      остатка средств на контрольном счете наличности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308. Уполномоченный орган по исполнению бюджета совместно с заинтересованными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ежемесячно уточняют ожидаемые объемы поступлений денег в бюджет; </w:t>
      </w:r>
      <w:r>
        <w:br/>
      </w:r>
      <w:r>
        <w:rPr>
          <w:rFonts w:ascii="Times New Roman"/>
          <w:b w:val="false"/>
          <w:i w:val="false"/>
          <w:color w:val="000000"/>
          <w:sz w:val="28"/>
        </w:rPr>
        <w:t>
</w:t>
      </w:r>
      <w:r>
        <w:rPr>
          <w:rFonts w:ascii="Times New Roman"/>
          <w:b w:val="false"/>
          <w:i w:val="false"/>
          <w:color w:val="000000"/>
          <w:sz w:val="28"/>
        </w:rPr>
        <w:t xml:space="preserve">
      в конце текущего месяца уточняют объемы проводимых платежей в следующем месяце. </w:t>
      </w:r>
      <w:r>
        <w:br/>
      </w:r>
      <w:r>
        <w:rPr>
          <w:rFonts w:ascii="Times New Roman"/>
          <w:b w:val="false"/>
          <w:i w:val="false"/>
          <w:color w:val="000000"/>
          <w:sz w:val="28"/>
        </w:rPr>
        <w:t>
</w:t>
      </w:r>
      <w:r>
        <w:rPr>
          <w:rFonts w:ascii="Times New Roman"/>
          <w:b w:val="false"/>
          <w:i w:val="false"/>
          <w:color w:val="000000"/>
          <w:sz w:val="28"/>
        </w:rPr>
        <w:t xml:space="preserve">
      309.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проводит мониторинг движения денег на контрольном счете наличности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осуществляет контроль и управление текущими остатками денег на контрольном счете наличности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определяет сумму временно свободных бюджетных денег. </w:t>
      </w:r>
      <w:r>
        <w:br/>
      </w:r>
      <w:r>
        <w:rPr>
          <w:rFonts w:ascii="Times New Roman"/>
          <w:b w:val="false"/>
          <w:i w:val="false"/>
          <w:color w:val="000000"/>
          <w:sz w:val="28"/>
        </w:rPr>
        <w:t>
</w:t>
      </w:r>
      <w:r>
        <w:rPr>
          <w:rFonts w:ascii="Times New Roman"/>
          <w:b w:val="false"/>
          <w:i w:val="false"/>
          <w:color w:val="000000"/>
          <w:sz w:val="28"/>
        </w:rPr>
        <w:t xml:space="preserve">
      310. Уполномоченный орган по исполнению бюджета на основании прогноза, остатка денег на контрольном счете наличности соответствующего бюджета ежемесячно проводит анализ ожидаемого исполнения бюджета на предстоящий месяц и определяет ожидаемый остаток денег на контрольном счете наличности соответствующего бюджета на конец прогнозируемого периода. </w:t>
      </w:r>
      <w:r>
        <w:br/>
      </w:r>
      <w:r>
        <w:rPr>
          <w:rFonts w:ascii="Times New Roman"/>
          <w:b w:val="false"/>
          <w:i w:val="false"/>
          <w:color w:val="000000"/>
          <w:sz w:val="28"/>
        </w:rPr>
        <w:t>
</w:t>
      </w:r>
      <w:r>
        <w:rPr>
          <w:rFonts w:ascii="Times New Roman"/>
          <w:b w:val="false"/>
          <w:i w:val="false"/>
          <w:color w:val="000000"/>
          <w:sz w:val="28"/>
        </w:rPr>
        <w:t xml:space="preserve">
      311. По результатам проведенного анализа может прогнозироваться на конец периода как положительное, так и отрицательное сальдо на контрольном счете наличности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312.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уполномоченный орган по исполнению бюджета инициирует необходимость проведения дополнительного заимствования или переноса плановой эмиссии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xml:space="preserve">
      313. В случае превышения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уполномоченный орган по исполнению бюджета вносит изменения в помесячный график осуществления выплат по бюджетным программам в сводном плане финансирования в порядке, установленном главой 5 раздела 2 настоящих Правил. </w:t>
      </w:r>
    </w:p>
    <w:bookmarkEnd w:id="96"/>
    <w:bookmarkStart w:name="z1010" w:id="97"/>
    <w:p>
      <w:pPr>
        <w:spacing w:after="0"/>
        <w:ind w:left="0"/>
        <w:jc w:val="left"/>
      </w:pPr>
      <w:r>
        <w:rPr>
          <w:rFonts w:ascii="Times New Roman"/>
          <w:b/>
          <w:i w:val="false"/>
          <w:color w:val="000000"/>
        </w:rPr>
        <w:t xml:space="preserve"> 
Глава 38. Порядок размещения временно </w:t>
      </w:r>
      <w:r>
        <w:br/>
      </w:r>
      <w:r>
        <w:rPr>
          <w:rFonts w:ascii="Times New Roman"/>
          <w:b/>
          <w:i w:val="false"/>
          <w:color w:val="000000"/>
        </w:rPr>
        <w:t xml:space="preserve">
свободных бюджетных денег </w:t>
      </w:r>
    </w:p>
    <w:bookmarkEnd w:id="97"/>
    <w:bookmarkStart w:name="z1011" w:id="98"/>
    <w:p>
      <w:pPr>
        <w:spacing w:after="0"/>
        <w:ind w:left="0"/>
        <w:jc w:val="both"/>
      </w:pPr>
      <w:r>
        <w:rPr>
          <w:rFonts w:ascii="Times New Roman"/>
          <w:b w:val="false"/>
          <w:i w:val="false"/>
          <w:color w:val="000000"/>
          <w:sz w:val="28"/>
        </w:rPr>
        <w:t>
      314. Уполномоченные органы по исполнению бюджетов определяют объемы временно свободных бюджетных денег для размещения во вклады (депозиты) в НБ РК (далее - вклады в НБ РК).</w:t>
      </w:r>
      <w:r>
        <w:br/>
      </w:r>
      <w:r>
        <w:rPr>
          <w:rFonts w:ascii="Times New Roman"/>
          <w:b w:val="false"/>
          <w:i w:val="false"/>
          <w:color w:val="000000"/>
          <w:sz w:val="28"/>
        </w:rPr>
        <w:t>
      </w:t>
      </w:r>
      <w:r>
        <w:rPr>
          <w:rFonts w:ascii="Times New Roman"/>
          <w:b w:val="false"/>
          <w:i w:val="false"/>
          <w:color w:val="ff0000"/>
          <w:sz w:val="28"/>
        </w:rPr>
        <w:t>Сноска. Пункт 314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315. Размещение временно свободных бюджетных денег во вклады НБ РК осуществляется с целью рационального их использования и получения доходов в соответствующий бюджет.</w:t>
      </w:r>
      <w:r>
        <w:br/>
      </w:r>
      <w:r>
        <w:rPr>
          <w:rFonts w:ascii="Times New Roman"/>
          <w:b w:val="false"/>
          <w:i w:val="false"/>
          <w:color w:val="000000"/>
          <w:sz w:val="28"/>
        </w:rPr>
        <w:t>
      </w:t>
      </w:r>
      <w:r>
        <w:rPr>
          <w:rFonts w:ascii="Times New Roman"/>
          <w:b w:val="false"/>
          <w:i w:val="false"/>
          <w:color w:val="ff0000"/>
          <w:sz w:val="28"/>
        </w:rPr>
        <w:t>Сноска. Пункт 315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316. Размещение и возврат осуществляется на основании </w:t>
      </w:r>
      <w:r>
        <w:rPr>
          <w:rFonts w:ascii="Times New Roman"/>
          <w:b w:val="false"/>
          <w:i w:val="false"/>
          <w:color w:val="000000"/>
          <w:sz w:val="28"/>
        </w:rPr>
        <w:t xml:space="preserve">Генерального соглашения </w:t>
      </w:r>
      <w:r>
        <w:rPr>
          <w:rFonts w:ascii="Times New Roman"/>
          <w:b w:val="false"/>
          <w:i w:val="false"/>
          <w:color w:val="000000"/>
          <w:sz w:val="28"/>
        </w:rPr>
        <w:t xml:space="preserve">о стандартных условиях, используемых при осуществлении вкладных операций, заключенного между центральным уполномоченным органом по исполнению бюджета и НБ РК. </w:t>
      </w:r>
      <w:r>
        <w:br/>
      </w:r>
      <w:r>
        <w:rPr>
          <w:rFonts w:ascii="Times New Roman"/>
          <w:b w:val="false"/>
          <w:i w:val="false"/>
          <w:color w:val="000000"/>
          <w:sz w:val="28"/>
        </w:rPr>
        <w:t>
</w:t>
      </w:r>
      <w:r>
        <w:rPr>
          <w:rFonts w:ascii="Times New Roman"/>
          <w:b w:val="false"/>
          <w:i w:val="false"/>
          <w:color w:val="000000"/>
          <w:sz w:val="28"/>
        </w:rPr>
        <w:t xml:space="preserve">
      317. Для размещения временно свободных бюджетных денег во вклады НБ РК между центральным уполномоченным органом по исполнению бюджета и уполномоченным органом по исполнению местного бюджета заключается Генеральное соглашение на перевод временно свободных бюджетных денег (далее - Соглашение). </w:t>
      </w:r>
      <w:r>
        <w:br/>
      </w:r>
      <w:r>
        <w:rPr>
          <w:rFonts w:ascii="Times New Roman"/>
          <w:b w:val="false"/>
          <w:i w:val="false"/>
          <w:color w:val="000000"/>
          <w:sz w:val="28"/>
        </w:rPr>
        <w:t>
</w:t>
      </w:r>
      <w:r>
        <w:rPr>
          <w:rFonts w:ascii="Times New Roman"/>
          <w:b w:val="false"/>
          <w:i w:val="false"/>
          <w:color w:val="000000"/>
          <w:sz w:val="28"/>
        </w:rPr>
        <w:t>
       Форма Соглашения, приложения к нему, </w:t>
      </w:r>
      <w:r>
        <w:rPr>
          <w:rFonts w:ascii="Times New Roman"/>
          <w:b w:val="false"/>
          <w:i w:val="false"/>
          <w:color w:val="000000"/>
          <w:sz w:val="28"/>
        </w:rPr>
        <w:t xml:space="preserve">устанавливаются </w:t>
      </w:r>
      <w:r>
        <w:rPr>
          <w:rFonts w:ascii="Times New Roman"/>
          <w:b w:val="false"/>
          <w:i w:val="false"/>
          <w:color w:val="000000"/>
          <w:sz w:val="28"/>
        </w:rPr>
        <w:t xml:space="preserve">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318.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Ставка вознаграждения устанавливается НБ РК. </w:t>
      </w:r>
      <w:r>
        <w:br/>
      </w:r>
      <w:r>
        <w:rPr>
          <w:rFonts w:ascii="Times New Roman"/>
          <w:b w:val="false"/>
          <w:i w:val="false"/>
          <w:color w:val="000000"/>
          <w:sz w:val="28"/>
        </w:rPr>
        <w:t>
</w:t>
      </w:r>
      <w:r>
        <w:rPr>
          <w:rFonts w:ascii="Times New Roman"/>
          <w:b w:val="false"/>
          <w:i w:val="false"/>
          <w:color w:val="000000"/>
          <w:sz w:val="28"/>
        </w:rPr>
        <w:t>
      319. Для перевода в НБ РК временно свободных бюджетных денег центральный уполномоченный орган по исполнению бюджета на основании паспорта сделки готовит заключение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 и платежный документ, оформленный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подписанный уполномоченными лицами, имеющие право подписи на платежных документах.</w:t>
      </w:r>
      <w:r>
        <w:br/>
      </w:r>
      <w:r>
        <w:rPr>
          <w:rFonts w:ascii="Times New Roman"/>
          <w:b w:val="false"/>
          <w:i w:val="false"/>
          <w:color w:val="000000"/>
          <w:sz w:val="28"/>
        </w:rPr>
        <w:t>
      </w:t>
      </w:r>
      <w:r>
        <w:rPr>
          <w:rFonts w:ascii="Times New Roman"/>
          <w:b w:val="false"/>
          <w:i w:val="false"/>
          <w:color w:val="ff0000"/>
          <w:sz w:val="28"/>
        </w:rPr>
        <w:t>Сноска. Пункт 319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320. По размещенным временно свободным бюджетным деньгам во вклады НБ РК центральный уполномоченный орган по исполнению бюджета ведет аналитический учет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Сноска. Пункт 320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321. Местный уполномоченный орган по исполнению бюджета согласно условиям Соглашения и в сроки, указанные в паспорте сделки, производит перевод временно свободных бюджетных денег на счет центрального уполномоченного органа по исполнению бюджета. После поступления денег от местного уполномоченного органа по исполнению бюджета на счет центральный уполномоченный орган по исполнению бюджета не позднее следующего дня размещает деньги во вклады НБ РК. </w:t>
      </w:r>
      <w:r>
        <w:br/>
      </w:r>
      <w:r>
        <w:rPr>
          <w:rFonts w:ascii="Times New Roman"/>
          <w:b w:val="false"/>
          <w:i w:val="false"/>
          <w:color w:val="000000"/>
          <w:sz w:val="28"/>
        </w:rPr>
        <w:t>
</w:t>
      </w:r>
      <w:r>
        <w:rPr>
          <w:rFonts w:ascii="Times New Roman"/>
          <w:b w:val="false"/>
          <w:i w:val="false"/>
          <w:color w:val="000000"/>
          <w:sz w:val="28"/>
        </w:rPr>
        <w:t xml:space="preserve">
      322. Центральный уполномоченный орган по исполнению бюджета в сроки, предусмотренные Соглашением либо требованием, производит перевод сумму вклада на реквизиты, указанные в Соглашении, а начисленное вознаграждение (интерес) за фактическое пребывание денег НБ РК в полном объеме перечисляет в доход соответствующего местного бюджета. </w:t>
      </w:r>
      <w:r>
        <w:br/>
      </w:r>
      <w:r>
        <w:rPr>
          <w:rFonts w:ascii="Times New Roman"/>
          <w:b w:val="false"/>
          <w:i w:val="false"/>
          <w:color w:val="000000"/>
          <w:sz w:val="28"/>
        </w:rPr>
        <w:t>
</w:t>
      </w:r>
      <w:r>
        <w:rPr>
          <w:rFonts w:ascii="Times New Roman"/>
          <w:b w:val="false"/>
          <w:i w:val="false"/>
          <w:color w:val="000000"/>
          <w:sz w:val="28"/>
        </w:rPr>
        <w:t>
      323. По поступившим и размещенным временно свободным бюджетным деньгам местных бюджетов во вклады НБ РК центральный уполномоченный орган по исполнению бюджета ведет аналитический учет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Сноска. Пункт 323 в редакции постановления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p>
    <w:bookmarkEnd w:id="98"/>
    <w:bookmarkStart w:name="z1022" w:id="99"/>
    <w:p>
      <w:pPr>
        <w:spacing w:after="0"/>
        <w:ind w:left="0"/>
        <w:jc w:val="left"/>
      </w:pPr>
      <w:r>
        <w:rPr>
          <w:rFonts w:ascii="Times New Roman"/>
          <w:b/>
          <w:i w:val="false"/>
          <w:color w:val="000000"/>
        </w:rPr>
        <w:t xml:space="preserve"> 
Глава 39. Процедуры принятия и регистрации обязательств </w:t>
      </w:r>
      <w:r>
        <w:br/>
      </w:r>
      <w:r>
        <w:rPr>
          <w:rFonts w:ascii="Times New Roman"/>
          <w:b/>
          <w:i w:val="false"/>
          <w:color w:val="000000"/>
        </w:rPr>
        <w:t xml:space="preserve">
и проведения платежей, осуществление учета операций по </w:t>
      </w:r>
      <w:r>
        <w:br/>
      </w:r>
      <w:r>
        <w:rPr>
          <w:rFonts w:ascii="Times New Roman"/>
          <w:b/>
          <w:i w:val="false"/>
          <w:color w:val="000000"/>
        </w:rPr>
        <w:t xml:space="preserve">
исполнению бюджета с грифом секретности </w:t>
      </w:r>
    </w:p>
    <w:bookmarkEnd w:id="99"/>
    <w:bookmarkStart w:name="z1023" w:id="100"/>
    <w:p>
      <w:pPr>
        <w:spacing w:after="0"/>
        <w:ind w:left="0"/>
        <w:jc w:val="both"/>
      </w:pPr>
      <w:r>
        <w:rPr>
          <w:rFonts w:ascii="Times New Roman"/>
          <w:b w:val="false"/>
          <w:i w:val="false"/>
          <w:color w:val="000000"/>
          <w:sz w:val="28"/>
        </w:rPr>
        <w:t xml:space="preserve">
      324.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156-161 настоящих Правил. </w:t>
      </w:r>
      <w:r>
        <w:br/>
      </w:r>
      <w:r>
        <w:rPr>
          <w:rFonts w:ascii="Times New Roman"/>
          <w:b w:val="false"/>
          <w:i w:val="false"/>
          <w:color w:val="000000"/>
          <w:sz w:val="28"/>
        </w:rPr>
        <w:t>
</w:t>
      </w:r>
      <w:r>
        <w:rPr>
          <w:rFonts w:ascii="Times New Roman"/>
          <w:b w:val="false"/>
          <w:i w:val="false"/>
          <w:color w:val="000000"/>
          <w:sz w:val="28"/>
        </w:rPr>
        <w:t xml:space="preserve">
      325.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p>
    <w:bookmarkEnd w:id="100"/>
    <w:bookmarkStart w:name="z1026" w:id="101"/>
    <w:p>
      <w:pPr>
        <w:spacing w:after="0"/>
        <w:ind w:left="0"/>
        <w:jc w:val="left"/>
      </w:pPr>
      <w:r>
        <w:rPr>
          <w:rFonts w:ascii="Times New Roman"/>
          <w:b/>
          <w:i w:val="false"/>
          <w:color w:val="000000"/>
        </w:rPr>
        <w:t xml:space="preserve"> 
Раздел 8. Использование денег, получаемых государственными</w:t>
      </w:r>
      <w:r>
        <w:br/>
      </w:r>
      <w:r>
        <w:rPr>
          <w:rFonts w:ascii="Times New Roman"/>
          <w:b/>
          <w:i w:val="false"/>
          <w:color w:val="000000"/>
        </w:rPr>
        <w:t>
учреждениями от реализации товаров (работ, услуг), остающихся в</w:t>
      </w:r>
      <w:r>
        <w:br/>
      </w:r>
      <w:r>
        <w:rPr>
          <w:rFonts w:ascii="Times New Roman"/>
          <w:b/>
          <w:i w:val="false"/>
          <w:color w:val="000000"/>
        </w:rPr>
        <w:t>
их распоряжении, поступлений от спонсорской и благотворительной</w:t>
      </w:r>
      <w:r>
        <w:br/>
      </w:r>
      <w:r>
        <w:rPr>
          <w:rFonts w:ascii="Times New Roman"/>
          <w:b/>
          <w:i w:val="false"/>
          <w:color w:val="000000"/>
        </w:rPr>
        <w:t>
помощи, денег, передаваемых физическими и (или) юридическими</w:t>
      </w:r>
      <w:r>
        <w:br/>
      </w:r>
      <w:r>
        <w:rPr>
          <w:rFonts w:ascii="Times New Roman"/>
          <w:b/>
          <w:i w:val="false"/>
          <w:color w:val="000000"/>
        </w:rPr>
        <w:t>
лицами на условиях их возвратности либо перечисления при</w:t>
      </w:r>
      <w:r>
        <w:br/>
      </w:r>
      <w:r>
        <w:rPr>
          <w:rFonts w:ascii="Times New Roman"/>
          <w:b/>
          <w:i w:val="false"/>
          <w:color w:val="000000"/>
        </w:rPr>
        <w:t>
наступлении определенных условий в соответствующий бюджет или</w:t>
      </w:r>
      <w:r>
        <w:br/>
      </w:r>
      <w:r>
        <w:rPr>
          <w:rFonts w:ascii="Times New Roman"/>
          <w:b/>
          <w:i w:val="false"/>
          <w:color w:val="000000"/>
        </w:rPr>
        <w:t>
третьим лицам, денег, направленных на реализацию акимами города</w:t>
      </w:r>
      <w:r>
        <w:br/>
      </w:r>
      <w:r>
        <w:rPr>
          <w:rFonts w:ascii="Times New Roman"/>
          <w:b/>
          <w:i w:val="false"/>
          <w:color w:val="000000"/>
        </w:rPr>
        <w:t>
районного значения, села, поселка, сельского округа функций</w:t>
      </w:r>
      <w:r>
        <w:br/>
      </w:r>
      <w:r>
        <w:rPr>
          <w:rFonts w:ascii="Times New Roman"/>
          <w:b/>
          <w:i w:val="false"/>
          <w:color w:val="000000"/>
        </w:rPr>
        <w:t>
местного самоуправления</w:t>
      </w:r>
    </w:p>
    <w:bookmarkEnd w:id="101"/>
    <w:p>
      <w:pPr>
        <w:spacing w:after="0"/>
        <w:ind w:left="0"/>
        <w:jc w:val="both"/>
      </w:pPr>
      <w:r>
        <w:rPr>
          <w:rFonts w:ascii="Times New Roman"/>
          <w:b w:val="false"/>
          <w:i w:val="false"/>
          <w:color w:val="ff0000"/>
          <w:sz w:val="28"/>
        </w:rPr>
        <w:t xml:space="preserve">      Сноска. Заголовок раздела 8 в редакции постановления Правительства РК от 26.06.2013 </w:t>
      </w:r>
      <w:r>
        <w:rPr>
          <w:rFonts w:ascii="Times New Roman"/>
          <w:b w:val="false"/>
          <w:i w:val="false"/>
          <w:color w:val="ff0000"/>
          <w:sz w:val="28"/>
        </w:rPr>
        <w:t>№ 650</w:t>
      </w:r>
      <w:r>
        <w:rPr>
          <w:rFonts w:ascii="Times New Roman"/>
          <w:b w:val="false"/>
          <w:i w:val="false"/>
          <w:color w:val="ff0000"/>
          <w:sz w:val="28"/>
        </w:rPr>
        <w:t>.</w:t>
      </w:r>
    </w:p>
    <w:bookmarkStart w:name="z1027" w:id="102"/>
    <w:p>
      <w:pPr>
        <w:spacing w:after="0"/>
        <w:ind w:left="0"/>
        <w:jc w:val="left"/>
      </w:pPr>
      <w:r>
        <w:rPr>
          <w:rFonts w:ascii="Times New Roman"/>
          <w:b/>
          <w:i w:val="false"/>
          <w:color w:val="000000"/>
        </w:rPr>
        <w:t xml:space="preserve"> 
Глава 40. Общие положения </w:t>
      </w:r>
    </w:p>
    <w:bookmarkEnd w:id="102"/>
    <w:bookmarkStart w:name="z1028" w:id="103"/>
    <w:p>
      <w:pPr>
        <w:spacing w:after="0"/>
        <w:ind w:left="0"/>
        <w:jc w:val="both"/>
      </w:pPr>
      <w:r>
        <w:rPr>
          <w:rFonts w:ascii="Times New Roman"/>
          <w:b w:val="false"/>
          <w:i w:val="false"/>
          <w:color w:val="000000"/>
          <w:sz w:val="28"/>
        </w:rPr>
        <w:t>
      326. Поступления от спонсорской,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могут поступать как в национальной, так и в иностранной валюте.</w:t>
      </w:r>
      <w:r>
        <w:br/>
      </w:r>
      <w:r>
        <w:rPr>
          <w:rFonts w:ascii="Times New Roman"/>
          <w:b w:val="false"/>
          <w:i w:val="false"/>
          <w:color w:val="000000"/>
          <w:sz w:val="28"/>
        </w:rPr>
        <w:t>
</w:t>
      </w:r>
      <w:r>
        <w:rPr>
          <w:rFonts w:ascii="Times New Roman"/>
          <w:b w:val="false"/>
          <w:i w:val="false"/>
          <w:color w:val="000000"/>
          <w:sz w:val="28"/>
        </w:rPr>
        <w:t>
      326-1. Поступления от спонсорской,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КСН спонсорской, благотворительной помощи или КСН временного размещения денег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326-1 в соответствии с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327. Принятые государственным учреждением в кассу наличные деньги должны быть не позднее 3-х рабочих дней со дня их приема зачислены на КСН платных услуг, спонсорской, благотворительной помощи, временного размещения денег, местного самоуправления. Государственное учреждение обеспечивает своевременную и полную сдачу поступивших государственному учреждению наличных денег на соответствующий КСН.</w:t>
      </w:r>
      <w:r>
        <w:br/>
      </w:r>
      <w:r>
        <w:rPr>
          <w:rFonts w:ascii="Times New Roman"/>
          <w:b w:val="false"/>
          <w:i w:val="false"/>
          <w:color w:val="000000"/>
          <w:sz w:val="28"/>
        </w:rPr>
        <w:t>
      </w:t>
      </w:r>
      <w:r>
        <w:rPr>
          <w:rFonts w:ascii="Times New Roman"/>
          <w:b w:val="false"/>
          <w:i w:val="false"/>
          <w:color w:val="ff0000"/>
          <w:sz w:val="28"/>
        </w:rPr>
        <w:t xml:space="preserve">Сноска. Пункт 327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p>
    <w:bookmarkEnd w:id="103"/>
    <w:bookmarkStart w:name="z1030" w:id="104"/>
    <w:p>
      <w:pPr>
        <w:spacing w:after="0"/>
        <w:ind w:left="0"/>
        <w:jc w:val="left"/>
      </w:pPr>
      <w:r>
        <w:rPr>
          <w:rFonts w:ascii="Times New Roman"/>
          <w:b/>
          <w:i w:val="false"/>
          <w:color w:val="000000"/>
        </w:rPr>
        <w:t xml:space="preserve"> 
Глава 41. Деньги, получаемые государственными учреждениями от </w:t>
      </w:r>
      <w:r>
        <w:br/>
      </w:r>
      <w:r>
        <w:rPr>
          <w:rFonts w:ascii="Times New Roman"/>
          <w:b/>
          <w:i w:val="false"/>
          <w:color w:val="000000"/>
        </w:rPr>
        <w:t xml:space="preserve">
реализации товаров (работ, услуг), остающиеся в их распоряжении </w:t>
      </w:r>
    </w:p>
    <w:bookmarkEnd w:id="104"/>
    <w:bookmarkStart w:name="z1031" w:id="105"/>
    <w:p>
      <w:pPr>
        <w:spacing w:after="0"/>
        <w:ind w:left="0"/>
        <w:jc w:val="both"/>
      </w:pPr>
      <w:r>
        <w:rPr>
          <w:rFonts w:ascii="Times New Roman"/>
          <w:b w:val="false"/>
          <w:i w:val="false"/>
          <w:color w:val="000000"/>
          <w:sz w:val="28"/>
        </w:rPr>
        <w:t>
      328. Операции по КСН платных услуг осуществляются государственными учреждениями на основании порядка оказания платных видов деятельности по реализации товаров (работ, услуг), определенного Правительством Республики Казахстан, </w:t>
      </w:r>
      <w:r>
        <w:rPr>
          <w:rFonts w:ascii="Times New Roman"/>
          <w:b w:val="false"/>
          <w:i w:val="false"/>
          <w:color w:val="000000"/>
          <w:sz w:val="28"/>
        </w:rPr>
        <w:t>Классификатора перечня товаров</w:t>
      </w:r>
      <w:r>
        <w:rPr>
          <w:rFonts w:ascii="Times New Roman"/>
          <w:b w:val="false"/>
          <w:i w:val="false"/>
          <w:color w:val="000000"/>
          <w:sz w:val="28"/>
        </w:rPr>
        <w:t xml:space="preserve">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r>
        <w:br/>
      </w:r>
      <w:r>
        <w:rPr>
          <w:rFonts w:ascii="Times New Roman"/>
          <w:b w:val="false"/>
          <w:i w:val="false"/>
          <w:color w:val="000000"/>
          <w:sz w:val="28"/>
        </w:rPr>
        <w:t>
      </w:t>
      </w:r>
      <w:r>
        <w:rPr>
          <w:rFonts w:ascii="Times New Roman"/>
          <w:b w:val="false"/>
          <w:i w:val="false"/>
          <w:color w:val="ff0000"/>
          <w:sz w:val="28"/>
        </w:rPr>
        <w:t xml:space="preserve">Сноска. Пункт 328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329. </w:t>
      </w:r>
      <w:r>
        <w:rPr>
          <w:rFonts w:ascii="Times New Roman"/>
          <w:b w:val="false"/>
          <w:i w:val="false"/>
          <w:color w:val="000000"/>
          <w:sz w:val="28"/>
        </w:rPr>
        <w:t>Классификатор перечня товаров</w:t>
      </w:r>
      <w:r>
        <w:rPr>
          <w:rFonts w:ascii="Times New Roman"/>
          <w:b w:val="false"/>
          <w:i w:val="false"/>
          <w:color w:val="000000"/>
          <w:sz w:val="28"/>
        </w:rPr>
        <w:t xml:space="preserve">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(далее - классификатор) утверждается центральным уполномоченным органом по исполнению бюджета и содержит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329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330. Учет операций по КСН платных услуг осуществляется в соответствии с ЕБК РК и кодами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331. Для проведения операций по КСН платных услуг государственное учреждение предоставляет в территориальное подразделение казначейства план поступлений и расходов денег от реализации государственными учреждениями товаров (работ, услуг), остающихся в их распоряжений , документ с образцами подписей и оттиска печати. </w:t>
      </w:r>
    </w:p>
    <w:bookmarkEnd w:id="105"/>
    <w:bookmarkStart w:name="z1035" w:id="106"/>
    <w:p>
      <w:pPr>
        <w:spacing w:after="0"/>
        <w:ind w:left="0"/>
        <w:jc w:val="left"/>
      </w:pPr>
      <w:r>
        <w:rPr>
          <w:rFonts w:ascii="Times New Roman"/>
          <w:b/>
          <w:i w:val="false"/>
          <w:color w:val="000000"/>
        </w:rPr>
        <w:t xml:space="preserve"> 
Глава 42. Формирование и утверждение планов поступлений и </w:t>
      </w:r>
      <w:r>
        <w:br/>
      </w:r>
      <w:r>
        <w:rPr>
          <w:rFonts w:ascii="Times New Roman"/>
          <w:b/>
          <w:i w:val="false"/>
          <w:color w:val="000000"/>
        </w:rPr>
        <w:t xml:space="preserve">
расходов денег, получаемых государственными учреждениями от </w:t>
      </w:r>
      <w:r>
        <w:br/>
      </w:r>
      <w:r>
        <w:rPr>
          <w:rFonts w:ascii="Times New Roman"/>
          <w:b/>
          <w:i w:val="false"/>
          <w:color w:val="000000"/>
        </w:rPr>
        <w:t xml:space="preserve">
реализации товаров (работ, услуг), остающихся в их распоряжении </w:t>
      </w:r>
    </w:p>
    <w:bookmarkEnd w:id="106"/>
    <w:bookmarkStart w:name="z1036" w:id="107"/>
    <w:p>
      <w:pPr>
        <w:spacing w:after="0"/>
        <w:ind w:left="0"/>
        <w:jc w:val="both"/>
      </w:pPr>
      <w:r>
        <w:rPr>
          <w:rFonts w:ascii="Times New Roman"/>
          <w:b w:val="false"/>
          <w:i w:val="false"/>
          <w:color w:val="000000"/>
          <w:sz w:val="28"/>
        </w:rPr>
        <w:t xml:space="preserve">
      332.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 </w:t>
      </w:r>
      <w:r>
        <w:br/>
      </w:r>
      <w:r>
        <w:rPr>
          <w:rFonts w:ascii="Times New Roman"/>
          <w:b w:val="false"/>
          <w:i w:val="false"/>
          <w:color w:val="000000"/>
          <w:sz w:val="28"/>
        </w:rPr>
        <w:t>
</w:t>
      </w:r>
      <w:r>
        <w:rPr>
          <w:rFonts w:ascii="Times New Roman"/>
          <w:b w:val="false"/>
          <w:i w:val="false"/>
          <w:color w:val="000000"/>
          <w:sz w:val="28"/>
        </w:rPr>
        <w:t xml:space="preserve">
      333. План составляется по каждому виду товаров (работ, услуг). </w:t>
      </w:r>
      <w:r>
        <w:br/>
      </w:r>
      <w:r>
        <w:rPr>
          <w:rFonts w:ascii="Times New Roman"/>
          <w:b w:val="false"/>
          <w:i w:val="false"/>
          <w:color w:val="000000"/>
          <w:sz w:val="28"/>
        </w:rPr>
        <w:t>
</w:t>
      </w:r>
      <w:r>
        <w:rPr>
          <w:rFonts w:ascii="Times New Roman"/>
          <w:b w:val="false"/>
          <w:i w:val="false"/>
          <w:color w:val="000000"/>
          <w:sz w:val="28"/>
        </w:rPr>
        <w:t>
      334. План составляется государственным учреждением по форме, согласно </w:t>
      </w:r>
      <w:r>
        <w:rPr>
          <w:rFonts w:ascii="Times New Roman"/>
          <w:b w:val="false"/>
          <w:i w:val="false"/>
          <w:color w:val="000000"/>
          <w:sz w:val="28"/>
        </w:rPr>
        <w:t xml:space="preserve">приложению 96 </w:t>
      </w:r>
      <w:r>
        <w:rPr>
          <w:rFonts w:ascii="Times New Roman"/>
          <w:b w:val="false"/>
          <w:i w:val="false"/>
          <w:color w:val="000000"/>
          <w:sz w:val="28"/>
        </w:rPr>
        <w:t xml:space="preserve">к настоящим Правилам, в следующем порядке: </w:t>
      </w:r>
      <w:r>
        <w:br/>
      </w:r>
      <w:r>
        <w:rPr>
          <w:rFonts w:ascii="Times New Roman"/>
          <w:b w:val="false"/>
          <w:i w:val="false"/>
          <w:color w:val="000000"/>
          <w:sz w:val="28"/>
        </w:rPr>
        <w:t>
</w:t>
      </w:r>
      <w:r>
        <w:rPr>
          <w:rFonts w:ascii="Times New Roman"/>
          <w:b w:val="false"/>
          <w:i w:val="false"/>
          <w:color w:val="000000"/>
          <w:sz w:val="28"/>
        </w:rPr>
        <w:t xml:space="preserve">
      Доходная часть: </w:t>
      </w:r>
      <w:r>
        <w:br/>
      </w:r>
      <w:r>
        <w:rPr>
          <w:rFonts w:ascii="Times New Roman"/>
          <w:b w:val="false"/>
          <w:i w:val="false"/>
          <w:color w:val="000000"/>
          <w:sz w:val="28"/>
        </w:rPr>
        <w:t>
</w:t>
      </w:r>
      <w:r>
        <w:rPr>
          <w:rFonts w:ascii="Times New Roman"/>
          <w:b w:val="false"/>
          <w:i w:val="false"/>
          <w:color w:val="000000"/>
          <w:sz w:val="28"/>
        </w:rPr>
        <w:t xml:space="preserve">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 </w:t>
      </w:r>
      <w:r>
        <w:br/>
      </w:r>
      <w:r>
        <w:rPr>
          <w:rFonts w:ascii="Times New Roman"/>
          <w:b w:val="false"/>
          <w:i w:val="false"/>
          <w:color w:val="000000"/>
          <w:sz w:val="28"/>
        </w:rPr>
        <w:t>
</w:t>
      </w:r>
      <w:r>
        <w:rPr>
          <w:rFonts w:ascii="Times New Roman"/>
          <w:b w:val="false"/>
          <w:i w:val="false"/>
          <w:color w:val="000000"/>
          <w:sz w:val="28"/>
        </w:rPr>
        <w:t xml:space="preserve">
      по строке 011 "Остаток средств на начало финансового года" отражается остаток денег, сложившийся по состоянию на 1 января финансового года,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по строке 012 "Поступления текущего года" отражается планируемая сумма поступления денег от реализации товаров (работ, услуг) в новом финансовом году; </w:t>
      </w:r>
      <w:r>
        <w:br/>
      </w:r>
      <w:r>
        <w:rPr>
          <w:rFonts w:ascii="Times New Roman"/>
          <w:b w:val="false"/>
          <w:i w:val="false"/>
          <w:color w:val="000000"/>
          <w:sz w:val="28"/>
        </w:rPr>
        <w:t>
</w:t>
      </w:r>
      <w:r>
        <w:rPr>
          <w:rFonts w:ascii="Times New Roman"/>
          <w:b w:val="false"/>
          <w:i w:val="false"/>
          <w:color w:val="000000"/>
          <w:sz w:val="28"/>
        </w:rPr>
        <w:t xml:space="preserve">
      Расходная часть: </w:t>
      </w:r>
      <w:r>
        <w:br/>
      </w:r>
      <w:r>
        <w:rPr>
          <w:rFonts w:ascii="Times New Roman"/>
          <w:b w:val="false"/>
          <w:i w:val="false"/>
          <w:color w:val="000000"/>
          <w:sz w:val="28"/>
        </w:rPr>
        <w:t>
</w:t>
      </w:r>
      <w:r>
        <w:rPr>
          <w:rFonts w:ascii="Times New Roman"/>
          <w:b w:val="false"/>
          <w:i w:val="false"/>
          <w:color w:val="000000"/>
          <w:sz w:val="28"/>
        </w:rPr>
        <w:t xml:space="preserve">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r>
        <w:br/>
      </w:r>
      <w:r>
        <w:rPr>
          <w:rFonts w:ascii="Times New Roman"/>
          <w:b w:val="false"/>
          <w:i w:val="false"/>
          <w:color w:val="000000"/>
          <w:sz w:val="28"/>
        </w:rPr>
        <w:t>
</w:t>
      </w: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r>
        <w:br/>
      </w:r>
      <w:r>
        <w:rPr>
          <w:rFonts w:ascii="Times New Roman"/>
          <w:b w:val="false"/>
          <w:i w:val="false"/>
          <w:color w:val="000000"/>
          <w:sz w:val="28"/>
        </w:rPr>
        <w:t>
      </w:t>
      </w:r>
      <w:r>
        <w:rPr>
          <w:rFonts w:ascii="Times New Roman"/>
          <w:b w:val="false"/>
          <w:i w:val="false"/>
          <w:color w:val="ff0000"/>
          <w:sz w:val="28"/>
        </w:rPr>
        <w:t xml:space="preserve">Сноска. Пункт 334 с изменениями,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335. Государственные учреждения предоставляют на утверждение администратору бюджетных программ планы в 3-х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336.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 </w:t>
      </w:r>
      <w:r>
        <w:br/>
      </w:r>
      <w:r>
        <w:rPr>
          <w:rFonts w:ascii="Times New Roman"/>
          <w:b w:val="false"/>
          <w:i w:val="false"/>
          <w:color w:val="000000"/>
          <w:sz w:val="28"/>
        </w:rPr>
        <w:t>
</w:t>
      </w:r>
      <w:r>
        <w:rPr>
          <w:rFonts w:ascii="Times New Roman"/>
          <w:b w:val="false"/>
          <w:i w:val="false"/>
          <w:color w:val="000000"/>
          <w:sz w:val="28"/>
        </w:rPr>
        <w:t xml:space="preserve">
      Сводный план по государственным учреждениям утверждается администратором бюджетных программ и в срок до 15 февраля следующего финансового года предоставляется на согласование в уполномоченный орган по исполнению бюджета вместе с планами по каждому государственному учреждению. </w:t>
      </w:r>
      <w:r>
        <w:br/>
      </w:r>
      <w:r>
        <w:rPr>
          <w:rFonts w:ascii="Times New Roman"/>
          <w:b w:val="false"/>
          <w:i w:val="false"/>
          <w:color w:val="000000"/>
          <w:sz w:val="28"/>
        </w:rPr>
        <w:t>
</w:t>
      </w:r>
      <w:r>
        <w:rPr>
          <w:rFonts w:ascii="Times New Roman"/>
          <w:b w:val="false"/>
          <w:i w:val="false"/>
          <w:color w:val="000000"/>
          <w:sz w:val="28"/>
        </w:rPr>
        <w:t>
      Сводный план по государственным учреждениям формируется и утверждается в 2-х экземплярах по форме согласно </w:t>
      </w:r>
      <w:r>
        <w:rPr>
          <w:rFonts w:ascii="Times New Roman"/>
          <w:b w:val="false"/>
          <w:i w:val="false"/>
          <w:color w:val="000000"/>
          <w:sz w:val="28"/>
        </w:rPr>
        <w:t xml:space="preserve">приложению 97 </w:t>
      </w:r>
      <w:r>
        <w:rPr>
          <w:rFonts w:ascii="Times New Roman"/>
          <w:b w:val="false"/>
          <w:i w:val="false"/>
          <w:color w:val="000000"/>
          <w:sz w:val="28"/>
        </w:rPr>
        <w:t xml:space="preserve">к настоящим Правилам по каждому виду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337. План и сводный план по государственным учреждениям формируются в тысячах тенге с дробным остатком, с одним знаком после запятой. </w:t>
      </w:r>
      <w:r>
        <w:br/>
      </w:r>
      <w:r>
        <w:rPr>
          <w:rFonts w:ascii="Times New Roman"/>
          <w:b w:val="false"/>
          <w:i w:val="false"/>
          <w:color w:val="000000"/>
          <w:sz w:val="28"/>
        </w:rPr>
        <w:t>
</w:t>
      </w:r>
      <w:r>
        <w:rPr>
          <w:rFonts w:ascii="Times New Roman"/>
          <w:b w:val="false"/>
          <w:i w:val="false"/>
          <w:color w:val="000000"/>
          <w:sz w:val="28"/>
        </w:rPr>
        <w:t xml:space="preserve">
      338. Общая сумма планов должна равняться сумме сводного плана по каждому виду реализуемых товаров (работ, услуг) и по каждому показателю плана. </w:t>
      </w:r>
      <w:r>
        <w:br/>
      </w:r>
      <w:r>
        <w:rPr>
          <w:rFonts w:ascii="Times New Roman"/>
          <w:b w:val="false"/>
          <w:i w:val="false"/>
          <w:color w:val="000000"/>
          <w:sz w:val="28"/>
        </w:rPr>
        <w:t>
</w:t>
      </w:r>
      <w:r>
        <w:rPr>
          <w:rFonts w:ascii="Times New Roman"/>
          <w:b w:val="false"/>
          <w:i w:val="false"/>
          <w:color w:val="000000"/>
          <w:sz w:val="28"/>
        </w:rPr>
        <w:t xml:space="preserve">
      339. Администратор бюджетных программ обеспечивает правильность составления плана по государственным учреждениям, расчетов к нему. </w:t>
      </w:r>
      <w:r>
        <w:br/>
      </w:r>
      <w:r>
        <w:rPr>
          <w:rFonts w:ascii="Times New Roman"/>
          <w:b w:val="false"/>
          <w:i w:val="false"/>
          <w:color w:val="000000"/>
          <w:sz w:val="28"/>
        </w:rPr>
        <w:t>
</w:t>
      </w:r>
      <w:r>
        <w:rPr>
          <w:rFonts w:ascii="Times New Roman"/>
          <w:b w:val="false"/>
          <w:i w:val="false"/>
          <w:color w:val="000000"/>
          <w:sz w:val="28"/>
        </w:rPr>
        <w:t xml:space="preserve">
      340.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оказания платных видов деятельности по реализации товаров (работ, услуг), определенному Правительством Республики Казахстан,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уполномоченного органа по исполнению бюджета и заверяются оттиском гербовой печати. </w:t>
      </w:r>
      <w:r>
        <w:br/>
      </w:r>
      <w:r>
        <w:rPr>
          <w:rFonts w:ascii="Times New Roman"/>
          <w:b w:val="false"/>
          <w:i w:val="false"/>
          <w:color w:val="000000"/>
          <w:sz w:val="28"/>
        </w:rPr>
        <w:t>
</w:t>
      </w:r>
      <w:r>
        <w:rPr>
          <w:rFonts w:ascii="Times New Roman"/>
          <w:b w:val="false"/>
          <w:i w:val="false"/>
          <w:color w:val="000000"/>
          <w:sz w:val="28"/>
        </w:rPr>
        <w:t xml:space="preserve">
      341. Один экземпляр согласованного Сводного плана по государственным учреждениям остается в уполномоченном органе по исполнению бюджета, другой - передается администратору бюджетных программ. </w:t>
      </w:r>
      <w:r>
        <w:br/>
      </w:r>
      <w:r>
        <w:rPr>
          <w:rFonts w:ascii="Times New Roman"/>
          <w:b w:val="false"/>
          <w:i w:val="false"/>
          <w:color w:val="000000"/>
          <w:sz w:val="28"/>
        </w:rPr>
        <w:t>
</w:t>
      </w:r>
      <w:r>
        <w:rPr>
          <w:rFonts w:ascii="Times New Roman"/>
          <w:b w:val="false"/>
          <w:i w:val="false"/>
          <w:color w:val="000000"/>
          <w:sz w:val="28"/>
        </w:rPr>
        <w:t>
      342. После согласования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3-х экземплярах, один из которых остается у администратора бюджетных программ, два - передаются государственному учреждению.</w:t>
      </w:r>
      <w:r>
        <w:br/>
      </w:r>
      <w:r>
        <w:rPr>
          <w:rFonts w:ascii="Times New Roman"/>
          <w:b w:val="false"/>
          <w:i w:val="false"/>
          <w:color w:val="000000"/>
          <w:sz w:val="28"/>
        </w:rPr>
        <w:t>
</w:t>
      </w: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96-1</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При невыполнении установленных требований территориальные подразделение казначейства возвращает справку государственному учреждению без исполнения (по ИС "Казначейство-клиент" отклоняют с указанием причины).</w:t>
      </w:r>
      <w:r>
        <w:br/>
      </w:r>
      <w:r>
        <w:rPr>
          <w:rFonts w:ascii="Times New Roman"/>
          <w:b w:val="false"/>
          <w:i w:val="false"/>
          <w:color w:val="000000"/>
          <w:sz w:val="28"/>
        </w:rPr>
        <w:t>
      </w:t>
      </w:r>
      <w:r>
        <w:rPr>
          <w:rFonts w:ascii="Times New Roman"/>
          <w:b w:val="false"/>
          <w:i w:val="false"/>
          <w:color w:val="ff0000"/>
          <w:sz w:val="28"/>
        </w:rPr>
        <w:t xml:space="preserve">Сноска. Пункт 342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343. В случае неутверждения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могут производить расходы с обязательным включением сумм произведенных расходов в план текущего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344. Если сводный план по государственным учреждениям не предоставлен для согласования в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3-х рабочих дней после 1 марта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В случае непредоставления государственным учреждением в территориальное подразделение казначейства в установленный срок счета к оплате на перечисление в доход соответствующего бюджета остатка денег на КСН платных услуг на 1 марта текущего года,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 </w:t>
      </w:r>
      <w:r>
        <w:br/>
      </w:r>
      <w:r>
        <w:rPr>
          <w:rFonts w:ascii="Times New Roman"/>
          <w:b w:val="false"/>
          <w:i w:val="false"/>
          <w:color w:val="000000"/>
          <w:sz w:val="28"/>
        </w:rPr>
        <w:t>
</w:t>
      </w:r>
      <w:r>
        <w:rPr>
          <w:rFonts w:ascii="Times New Roman"/>
          <w:b w:val="false"/>
          <w:i w:val="false"/>
          <w:color w:val="000000"/>
          <w:sz w:val="28"/>
        </w:rPr>
        <w:t xml:space="preserve">
      345. Оплата банковских услуг по операциям с наличными деньгами по КСН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 </w:t>
      </w:r>
      <w:r>
        <w:br/>
      </w:r>
      <w:r>
        <w:rPr>
          <w:rFonts w:ascii="Times New Roman"/>
          <w:b w:val="false"/>
          <w:i w:val="false"/>
          <w:color w:val="000000"/>
          <w:sz w:val="28"/>
        </w:rPr>
        <w:t>
</w:t>
      </w:r>
      <w:r>
        <w:rPr>
          <w:rFonts w:ascii="Times New Roman"/>
          <w:b w:val="false"/>
          <w:i w:val="false"/>
          <w:color w:val="000000"/>
          <w:sz w:val="28"/>
        </w:rPr>
        <w:t xml:space="preserve">
      346. Действие утвержденных и согласованных планов прекращается 31 декабря финансового года. </w:t>
      </w:r>
    </w:p>
    <w:bookmarkEnd w:id="107"/>
    <w:bookmarkStart w:name="z1064" w:id="108"/>
    <w:p>
      <w:pPr>
        <w:spacing w:after="0"/>
        <w:ind w:left="0"/>
        <w:jc w:val="left"/>
      </w:pPr>
      <w:r>
        <w:rPr>
          <w:rFonts w:ascii="Times New Roman"/>
          <w:b/>
          <w:i w:val="false"/>
          <w:color w:val="000000"/>
        </w:rPr>
        <w:t xml:space="preserve"> 
Глава 43. Внесение изменений в планы поступлений и расходов </w:t>
      </w:r>
      <w:r>
        <w:br/>
      </w:r>
      <w:r>
        <w:rPr>
          <w:rFonts w:ascii="Times New Roman"/>
          <w:b/>
          <w:i w:val="false"/>
          <w:color w:val="000000"/>
        </w:rPr>
        <w:t xml:space="preserve">
денег, получаемых государственными учреждениями от реализации </w:t>
      </w:r>
      <w:r>
        <w:br/>
      </w:r>
      <w:r>
        <w:rPr>
          <w:rFonts w:ascii="Times New Roman"/>
          <w:b/>
          <w:i w:val="false"/>
          <w:color w:val="000000"/>
        </w:rPr>
        <w:t xml:space="preserve">
товаров (работ, услуг), остающихся в их распоряжении </w:t>
      </w:r>
    </w:p>
    <w:bookmarkEnd w:id="108"/>
    <w:bookmarkStart w:name="z1065" w:id="109"/>
    <w:p>
      <w:pPr>
        <w:spacing w:after="0"/>
        <w:ind w:left="0"/>
        <w:jc w:val="both"/>
      </w:pPr>
      <w:r>
        <w:rPr>
          <w:rFonts w:ascii="Times New Roman"/>
          <w:b w:val="false"/>
          <w:i w:val="false"/>
          <w:color w:val="000000"/>
          <w:sz w:val="28"/>
        </w:rPr>
        <w:t xml:space="preserve">
      347. Доходы, поступившие в течение финансового года сверх сумм, предусмотренных в плане, могут расходоваться в текущем году при условии уточнения плана и сводного плана по государственным учреждениям путем внесения изменений в них. </w:t>
      </w:r>
      <w:r>
        <w:br/>
      </w:r>
      <w:r>
        <w:rPr>
          <w:rFonts w:ascii="Times New Roman"/>
          <w:b w:val="false"/>
          <w:i w:val="false"/>
          <w:color w:val="000000"/>
          <w:sz w:val="28"/>
        </w:rPr>
        <w:t>
</w:t>
      </w:r>
      <w:r>
        <w:rPr>
          <w:rFonts w:ascii="Times New Roman"/>
          <w:b w:val="false"/>
          <w:i w:val="false"/>
          <w:color w:val="000000"/>
          <w:sz w:val="28"/>
        </w:rPr>
        <w:t xml:space="preserve">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 </w:t>
      </w:r>
      <w:r>
        <w:br/>
      </w:r>
      <w:r>
        <w:rPr>
          <w:rFonts w:ascii="Times New Roman"/>
          <w:b w:val="false"/>
          <w:i w:val="false"/>
          <w:color w:val="000000"/>
          <w:sz w:val="28"/>
        </w:rPr>
        <w:t>
</w:t>
      </w:r>
      <w:r>
        <w:rPr>
          <w:rFonts w:ascii="Times New Roman"/>
          <w:b w:val="false"/>
          <w:i w:val="false"/>
          <w:color w:val="000000"/>
          <w:sz w:val="28"/>
        </w:rPr>
        <w:t>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 xml:space="preserve">приложению 98 </w:t>
      </w:r>
      <w:r>
        <w:rPr>
          <w:rFonts w:ascii="Times New Roman"/>
          <w:b w:val="false"/>
          <w:i w:val="false"/>
          <w:color w:val="000000"/>
          <w:sz w:val="28"/>
        </w:rPr>
        <w:t xml:space="preserve">к настоящим Правилам с приложением обоснований и расчетов по вносимым изменениям; </w:t>
      </w:r>
      <w:r>
        <w:br/>
      </w:r>
      <w:r>
        <w:rPr>
          <w:rFonts w:ascii="Times New Roman"/>
          <w:b w:val="false"/>
          <w:i w:val="false"/>
          <w:color w:val="000000"/>
          <w:sz w:val="28"/>
        </w:rPr>
        <w:t>
</w:t>
      </w: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 xml:space="preserve">приложению 99 </w:t>
      </w:r>
      <w:r>
        <w:rPr>
          <w:rFonts w:ascii="Times New Roman"/>
          <w:b w:val="false"/>
          <w:i w:val="false"/>
          <w:color w:val="000000"/>
          <w:sz w:val="28"/>
        </w:rPr>
        <w:t xml:space="preserve">к настоящим Правилам, и предоставляет на согласование в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348. Уполномоченный орган по исполнению бюджета в течение 5-и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 </w:t>
      </w:r>
      <w:r>
        <w:br/>
      </w:r>
      <w:r>
        <w:rPr>
          <w:rFonts w:ascii="Times New Roman"/>
          <w:b w:val="false"/>
          <w:i w:val="false"/>
          <w:color w:val="000000"/>
          <w:sz w:val="28"/>
        </w:rPr>
        <w:t>
</w:t>
      </w:r>
      <w:r>
        <w:rPr>
          <w:rFonts w:ascii="Times New Roman"/>
          <w:b w:val="false"/>
          <w:i w:val="false"/>
          <w:color w:val="000000"/>
          <w:sz w:val="28"/>
        </w:rPr>
        <w:t xml:space="preserve">
      349. Справка о внесении изменений в сводный план по государственным учреждениям утверждается и согласовывается в 2-х экземплярах. </w:t>
      </w:r>
      <w:r>
        <w:br/>
      </w:r>
      <w:r>
        <w:rPr>
          <w:rFonts w:ascii="Times New Roman"/>
          <w:b w:val="false"/>
          <w:i w:val="false"/>
          <w:color w:val="000000"/>
          <w:sz w:val="28"/>
        </w:rPr>
        <w:t>
</w:t>
      </w:r>
      <w:r>
        <w:rPr>
          <w:rFonts w:ascii="Times New Roman"/>
          <w:b w:val="false"/>
          <w:i w:val="false"/>
          <w:color w:val="000000"/>
          <w:sz w:val="28"/>
        </w:rPr>
        <w:t xml:space="preserve">
      350. Один экземпляр справки остается в уполномоченном органе по исполнению бюджета, другой экземпляр передается администратору бюджетных программ. </w:t>
      </w:r>
      <w:r>
        <w:br/>
      </w:r>
      <w:r>
        <w:rPr>
          <w:rFonts w:ascii="Times New Roman"/>
          <w:b w:val="false"/>
          <w:i w:val="false"/>
          <w:color w:val="000000"/>
          <w:sz w:val="28"/>
        </w:rPr>
        <w:t>
</w:t>
      </w:r>
      <w:r>
        <w:rPr>
          <w:rFonts w:ascii="Times New Roman"/>
          <w:b w:val="false"/>
          <w:i w:val="false"/>
          <w:color w:val="000000"/>
          <w:sz w:val="28"/>
        </w:rPr>
        <w:t>
      351.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3-х экземплярах.</w:t>
      </w:r>
      <w:r>
        <w:br/>
      </w:r>
      <w:r>
        <w:rPr>
          <w:rFonts w:ascii="Times New Roman"/>
          <w:b w:val="false"/>
          <w:i w:val="false"/>
          <w:color w:val="000000"/>
          <w:sz w:val="28"/>
        </w:rPr>
        <w:t>
</w:t>
      </w: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r>
        <w:br/>
      </w:r>
      <w:r>
        <w:rPr>
          <w:rFonts w:ascii="Times New Roman"/>
          <w:b w:val="false"/>
          <w:i w:val="false"/>
          <w:color w:val="000000"/>
          <w:sz w:val="28"/>
        </w:rPr>
        <w:t>
</w:t>
      </w: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98-1</w:t>
      </w:r>
      <w:r>
        <w:rPr>
          <w:rFonts w:ascii="Times New Roman"/>
          <w:b w:val="false"/>
          <w:i w:val="false"/>
          <w:color w:val="000000"/>
          <w:sz w:val="28"/>
        </w:rPr>
        <w:t xml:space="preserve"> к настоящим Правилам, а также сканированную утвержденную справку о внесении изменений в план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При невыполнении установленных требований территориальное подразделение казначейства возвращают справку государственному учреждению без исполнения с указанием причины со ссылкой на соответствующие пункты настоящих Правил (по ИС «Казначейство - клиент» отклоняют с указанием причины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351 в редакции постановления Правительства РК от 29.12.2011 </w:t>
      </w:r>
      <w:r>
        <w:rPr>
          <w:rFonts w:ascii="Times New Roman"/>
          <w:b w:val="false"/>
          <w:i w:val="false"/>
          <w:color w:val="000000"/>
          <w:sz w:val="28"/>
        </w:rPr>
        <w:t>№ 1654</w:t>
      </w:r>
      <w:r>
        <w:rPr>
          <w:rFonts w:ascii="Times New Roman"/>
          <w:b w:val="false"/>
          <w:i w:val="false"/>
          <w:color w:val="ff0000"/>
          <w:sz w:val="28"/>
        </w:rPr>
        <w:t xml:space="preserve">; с изменениями, внесенными постановлениями Правительства РК от 16.10.2013 </w:t>
      </w:r>
      <w:r>
        <w:rPr>
          <w:rFonts w:ascii="Times New Roman"/>
          <w:b w:val="false"/>
          <w:i w:val="false"/>
          <w:color w:val="000000"/>
          <w:sz w:val="28"/>
        </w:rPr>
        <w:t>№ 1101</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352. Регистрация сводных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уполномоченным органом по исполнению бюджета, осуществляется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 </w:t>
      </w:r>
      <w:r>
        <w:br/>
      </w:r>
      <w:r>
        <w:rPr>
          <w:rFonts w:ascii="Times New Roman"/>
          <w:b w:val="false"/>
          <w:i w:val="false"/>
          <w:color w:val="000000"/>
          <w:sz w:val="28"/>
        </w:rPr>
        <w:t>
</w:t>
      </w:r>
      <w:r>
        <w:rPr>
          <w:rFonts w:ascii="Times New Roman"/>
          <w:b w:val="false"/>
          <w:i w:val="false"/>
          <w:color w:val="000000"/>
          <w:sz w:val="28"/>
        </w:rPr>
        <w:t xml:space="preserve">
      353. В случае изменения кодов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переутверждаются и пересогласовываются в порядке, установленном настоящими Правилами, в течение месяца после внесения соответствующих изменений в классификатор. </w:t>
      </w:r>
      <w:r>
        <w:br/>
      </w:r>
      <w:r>
        <w:rPr>
          <w:rFonts w:ascii="Times New Roman"/>
          <w:b w:val="false"/>
          <w:i w:val="false"/>
          <w:color w:val="000000"/>
          <w:sz w:val="28"/>
        </w:rPr>
        <w:t>
</w:t>
      </w:r>
      <w:r>
        <w:rPr>
          <w:rFonts w:ascii="Times New Roman"/>
          <w:b w:val="false"/>
          <w:i w:val="false"/>
          <w:color w:val="000000"/>
          <w:sz w:val="28"/>
        </w:rPr>
        <w:t>
      В случае введения новых кодов в </w:t>
      </w:r>
      <w:r>
        <w:rPr>
          <w:rFonts w:ascii="Times New Roman"/>
          <w:b w:val="false"/>
          <w:i w:val="false"/>
          <w:color w:val="000000"/>
          <w:sz w:val="28"/>
        </w:rPr>
        <w:t xml:space="preserve">функциональную классификацию </w:t>
      </w:r>
      <w:r>
        <w:rPr>
          <w:rFonts w:ascii="Times New Roman"/>
          <w:b w:val="false"/>
          <w:i w:val="false"/>
          <w:color w:val="000000"/>
          <w:sz w:val="28"/>
        </w:rPr>
        <w:t xml:space="preserve">расходов бюджета ЕБК РК в течение финансового года, планы и планы по государственным учреждениям утверждаются и согласовываются по новым кодам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354.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 </w:t>
      </w:r>
      <w:r>
        <w:br/>
      </w:r>
      <w:r>
        <w:rPr>
          <w:rFonts w:ascii="Times New Roman"/>
          <w:b w:val="false"/>
          <w:i w:val="false"/>
          <w:color w:val="000000"/>
          <w:sz w:val="28"/>
        </w:rPr>
        <w:t>
</w:t>
      </w:r>
      <w:r>
        <w:rPr>
          <w:rFonts w:ascii="Times New Roman"/>
          <w:b w:val="false"/>
          <w:i w:val="false"/>
          <w:color w:val="000000"/>
          <w:sz w:val="28"/>
        </w:rPr>
        <w:t>
      355.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 </w:t>
      </w:r>
      <w:r>
        <w:br/>
      </w:r>
      <w:r>
        <w:rPr>
          <w:rFonts w:ascii="Times New Roman"/>
          <w:b w:val="false"/>
          <w:i w:val="false"/>
          <w:color w:val="000000"/>
          <w:sz w:val="28"/>
        </w:rPr>
        <w:t>
</w:t>
      </w:r>
      <w:r>
        <w:rPr>
          <w:rFonts w:ascii="Times New Roman"/>
          <w:b w:val="false"/>
          <w:i w:val="false"/>
          <w:color w:val="000000"/>
          <w:sz w:val="28"/>
        </w:rPr>
        <w:t xml:space="preserve">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334 настоящих Правил; </w:t>
      </w:r>
      <w:r>
        <w:br/>
      </w:r>
      <w:r>
        <w:rPr>
          <w:rFonts w:ascii="Times New Roman"/>
          <w:b w:val="false"/>
          <w:i w:val="false"/>
          <w:color w:val="000000"/>
          <w:sz w:val="28"/>
        </w:rPr>
        <w:t>
</w:t>
      </w: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 xml:space="preserve">приложению 99 </w:t>
      </w:r>
      <w:r>
        <w:rPr>
          <w:rFonts w:ascii="Times New Roman"/>
          <w:b w:val="false"/>
          <w:i w:val="false"/>
          <w:color w:val="000000"/>
          <w:sz w:val="28"/>
        </w:rPr>
        <w:t xml:space="preserve">к настоящим Правилам и предоставляет на согласование в уполномоченный орган по исполнению бюджета вместе с планом созданного или реорганизованного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по исполнению бюджета в порядке, установленном настоящими Правилами рассматривает и согласовывает предоставленную справку о внесении изменений в сводный план по государственным учреждениям; </w:t>
      </w:r>
      <w:r>
        <w:br/>
      </w:r>
      <w:r>
        <w:rPr>
          <w:rFonts w:ascii="Times New Roman"/>
          <w:b w:val="false"/>
          <w:i w:val="false"/>
          <w:color w:val="000000"/>
          <w:sz w:val="28"/>
        </w:rPr>
        <w:t>
</w:t>
      </w: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r>
        <w:br/>
      </w:r>
      <w:r>
        <w:rPr>
          <w:rFonts w:ascii="Times New Roman"/>
          <w:b w:val="false"/>
          <w:i w:val="false"/>
          <w:color w:val="000000"/>
          <w:sz w:val="28"/>
        </w:rPr>
        <w:t>
</w:t>
      </w:r>
      <w:r>
        <w:rPr>
          <w:rFonts w:ascii="Times New Roman"/>
          <w:b w:val="false"/>
          <w:i w:val="false"/>
          <w:color w:val="000000"/>
          <w:sz w:val="28"/>
        </w:rPr>
        <w:t>
      355-1. Перенос плановых назначений и произведенных ранее кассовых расходов, а также остатков на начало года и поступлений текущего года осуществляется территориальными подразделениями казначейства на основании письма государственного учреждения в следующих случаях:</w:t>
      </w:r>
      <w:r>
        <w:br/>
      </w:r>
      <w:r>
        <w:rPr>
          <w:rFonts w:ascii="Times New Roman"/>
          <w:b w:val="false"/>
          <w:i w:val="false"/>
          <w:color w:val="000000"/>
          <w:sz w:val="28"/>
        </w:rPr>
        <w:t>
      1) изменения кодов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r>
        <w:br/>
      </w:r>
      <w:r>
        <w:rPr>
          <w:rFonts w:ascii="Times New Roman"/>
          <w:b w:val="false"/>
          <w:i w:val="false"/>
          <w:color w:val="000000"/>
          <w:sz w:val="28"/>
        </w:rPr>
        <w:t xml:space="preserve">
      2) введения новых кодов в функциональную классификацию расходов бюджета ЕБК РК в течение финансового года; </w:t>
      </w:r>
      <w:r>
        <w:br/>
      </w:r>
      <w:r>
        <w:rPr>
          <w:rFonts w:ascii="Times New Roman"/>
          <w:b w:val="false"/>
          <w:i w:val="false"/>
          <w:color w:val="000000"/>
          <w:sz w:val="28"/>
        </w:rPr>
        <w:t xml:space="preserve">
      3) внесения в соответствии с законодательными актами Республики Казахстан в классификатор нового вида товаров (работ, услуг); </w:t>
      </w:r>
      <w:r>
        <w:br/>
      </w: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r>
        <w:br/>
      </w:r>
      <w:r>
        <w:rPr>
          <w:rFonts w:ascii="Times New Roman"/>
          <w:b w:val="false"/>
          <w:i w:val="false"/>
          <w:color w:val="000000"/>
          <w:sz w:val="28"/>
        </w:rPr>
        <w:t xml:space="preserve">
      Вместе с письмом на перенос государственным учреждением представляются в территориальное подразделение казначейства следующие документы: </w:t>
      </w:r>
      <w:r>
        <w:br/>
      </w:r>
      <w:r>
        <w:rPr>
          <w:rFonts w:ascii="Times New Roman"/>
          <w:b w:val="false"/>
          <w:i w:val="false"/>
          <w:color w:val="000000"/>
          <w:sz w:val="28"/>
        </w:rPr>
        <w:t>
      1) план поступлений и расходов денег по новым кодам;</w:t>
      </w:r>
      <w:r>
        <w:br/>
      </w: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r>
        <w:br/>
      </w: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r>
        <w:br/>
      </w:r>
      <w:r>
        <w:rPr>
          <w:rFonts w:ascii="Times New Roman"/>
          <w:b w:val="false"/>
          <w:i w:val="false"/>
          <w:color w:val="000000"/>
          <w:sz w:val="28"/>
        </w:rPr>
        <w:t>
      </w:t>
      </w:r>
      <w:r>
        <w:rPr>
          <w:rFonts w:ascii="Times New Roman"/>
          <w:b w:val="false"/>
          <w:i w:val="false"/>
          <w:color w:val="ff0000"/>
          <w:sz w:val="28"/>
        </w:rPr>
        <w:t xml:space="preserve">Сноска. Глава 43 дополнена пунктом 355-1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p>
    <w:bookmarkEnd w:id="109"/>
    <w:bookmarkStart w:name="z1084" w:id="110"/>
    <w:p>
      <w:pPr>
        <w:spacing w:after="0"/>
        <w:ind w:left="0"/>
        <w:jc w:val="left"/>
      </w:pPr>
      <w:r>
        <w:rPr>
          <w:rFonts w:ascii="Times New Roman"/>
          <w:b/>
          <w:i w:val="false"/>
          <w:color w:val="000000"/>
        </w:rPr>
        <w:t xml:space="preserve"> 
Глава 44. Учет и контроль денег получаемых государственными </w:t>
      </w:r>
      <w:r>
        <w:br/>
      </w:r>
      <w:r>
        <w:rPr>
          <w:rFonts w:ascii="Times New Roman"/>
          <w:b/>
          <w:i w:val="false"/>
          <w:color w:val="000000"/>
        </w:rPr>
        <w:t xml:space="preserve">
учреждениями от реализации товаров (работ, услуг), </w:t>
      </w:r>
      <w:r>
        <w:br/>
      </w:r>
      <w:r>
        <w:rPr>
          <w:rFonts w:ascii="Times New Roman"/>
          <w:b/>
          <w:i w:val="false"/>
          <w:color w:val="000000"/>
        </w:rPr>
        <w:t xml:space="preserve">
остающихся в их распоряжении </w:t>
      </w:r>
    </w:p>
    <w:bookmarkEnd w:id="110"/>
    <w:bookmarkStart w:name="z1085" w:id="111"/>
    <w:p>
      <w:pPr>
        <w:spacing w:after="0"/>
        <w:ind w:left="0"/>
        <w:jc w:val="both"/>
      </w:pPr>
      <w:r>
        <w:rPr>
          <w:rFonts w:ascii="Times New Roman"/>
          <w:b w:val="false"/>
          <w:i w:val="false"/>
          <w:color w:val="000000"/>
          <w:sz w:val="28"/>
        </w:rPr>
        <w:t>
      356.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с учетом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по государственным закупкам. </w:t>
      </w:r>
      <w:r>
        <w:br/>
      </w:r>
      <w:r>
        <w:rPr>
          <w:rFonts w:ascii="Times New Roman"/>
          <w:b w:val="false"/>
          <w:i w:val="false"/>
          <w:color w:val="000000"/>
          <w:sz w:val="28"/>
        </w:rPr>
        <w:t>
</w:t>
      </w:r>
      <w:r>
        <w:rPr>
          <w:rFonts w:ascii="Times New Roman"/>
          <w:b w:val="false"/>
          <w:i w:val="false"/>
          <w:color w:val="000000"/>
          <w:sz w:val="28"/>
        </w:rPr>
        <w:t xml:space="preserve">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 </w:t>
      </w:r>
      <w:r>
        <w:br/>
      </w:r>
      <w:r>
        <w:rPr>
          <w:rFonts w:ascii="Times New Roman"/>
          <w:b w:val="false"/>
          <w:i w:val="false"/>
          <w:color w:val="000000"/>
          <w:sz w:val="28"/>
        </w:rPr>
        <w:t>
</w:t>
      </w: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w:t>
      </w:r>
      <w:r>
        <w:rPr>
          <w:rFonts w:ascii="Times New Roman"/>
          <w:b w:val="false"/>
          <w:i w:val="false"/>
          <w:color w:val="000000"/>
          <w:sz w:val="28"/>
        </w:rPr>
        <w:t xml:space="preserve">перечень специфик </w:t>
      </w:r>
      <w:r>
        <w:rPr>
          <w:rFonts w:ascii="Times New Roman"/>
          <w:b w:val="false"/>
          <w:i w:val="false"/>
          <w:color w:val="000000"/>
          <w:sz w:val="28"/>
        </w:rPr>
        <w:t xml:space="preserve">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утверждаемый центральным уполномоченным органом по исполнению бюджета, в соответствии с абзацем вторым пункта 150 настоящих Правил, подлежат регистрации в территориальном подразделении казначейства. </w:t>
      </w:r>
      <w:r>
        <w:br/>
      </w:r>
      <w:r>
        <w:rPr>
          <w:rFonts w:ascii="Times New Roman"/>
          <w:b w:val="false"/>
          <w:i w:val="false"/>
          <w:color w:val="000000"/>
          <w:sz w:val="28"/>
        </w:rPr>
        <w:t>
</w:t>
      </w:r>
      <w:r>
        <w:rPr>
          <w:rFonts w:ascii="Times New Roman"/>
          <w:b w:val="false"/>
          <w:i w:val="false"/>
          <w:color w:val="000000"/>
          <w:sz w:val="28"/>
        </w:rPr>
        <w:t xml:space="preserve">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главами 20-25 настоящих Правил. </w:t>
      </w:r>
      <w:r>
        <w:br/>
      </w:r>
      <w:r>
        <w:rPr>
          <w:rFonts w:ascii="Times New Roman"/>
          <w:b w:val="false"/>
          <w:i w:val="false"/>
          <w:color w:val="000000"/>
          <w:sz w:val="28"/>
        </w:rPr>
        <w:t>
</w:t>
      </w:r>
      <w:r>
        <w:rPr>
          <w:rFonts w:ascii="Times New Roman"/>
          <w:b w:val="false"/>
          <w:i w:val="false"/>
          <w:color w:val="000000"/>
          <w:sz w:val="28"/>
        </w:rPr>
        <w:t xml:space="preserve">
      357. Деньги, получаемые государственными учреждениями от реализации товаров (работ, услуг), остающиеся в их распоряжении могут поступать от плательщиков в безналичной форме либо наличными деньгами непосредственно в кассу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358.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 </w:t>
      </w:r>
      <w:r>
        <w:br/>
      </w:r>
      <w:r>
        <w:rPr>
          <w:rFonts w:ascii="Times New Roman"/>
          <w:b w:val="false"/>
          <w:i w:val="false"/>
          <w:color w:val="000000"/>
          <w:sz w:val="28"/>
        </w:rPr>
        <w:t>
</w:t>
      </w:r>
      <w:r>
        <w:rPr>
          <w:rFonts w:ascii="Times New Roman"/>
          <w:b w:val="false"/>
          <w:i w:val="false"/>
          <w:color w:val="000000"/>
          <w:sz w:val="28"/>
        </w:rPr>
        <w:t xml:space="preserve">
      Платежи за счет денег, получаемых государственными учреждениями от реализации товаров (работ, услуг), остающихся в их распоряжении, осуществляются: </w:t>
      </w:r>
      <w:r>
        <w:br/>
      </w:r>
      <w:r>
        <w:rPr>
          <w:rFonts w:ascii="Times New Roman"/>
          <w:b w:val="false"/>
          <w:i w:val="false"/>
          <w:color w:val="000000"/>
          <w:sz w:val="28"/>
        </w:rPr>
        <w:t>
</w:t>
      </w:r>
      <w:r>
        <w:rPr>
          <w:rFonts w:ascii="Times New Roman"/>
          <w:b w:val="false"/>
          <w:i w:val="false"/>
          <w:color w:val="000000"/>
          <w:sz w:val="28"/>
        </w:rPr>
        <w:t xml:space="preserve">
      по видам расходов, по которым заключены и зарегистрированы договора - в пределах фактического наличия денег на КСН платных услуг по виду товаров (работ, услуг) и суммы договора по коду бюджетной классификации расходов по виду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по остальным видам расходов - в пределах фактического наличия денег на КСН платных услуг по виду товаров (работ, услуг) и утвержденной суммы по соответствующему коду бюджетной классификации расходов по виду товаров (работ, услуг). </w:t>
      </w:r>
      <w:r>
        <w:br/>
      </w:r>
      <w:r>
        <w:rPr>
          <w:rFonts w:ascii="Times New Roman"/>
          <w:b w:val="false"/>
          <w:i w:val="false"/>
          <w:color w:val="000000"/>
          <w:sz w:val="28"/>
        </w:rPr>
        <w:t>
</w:t>
      </w:r>
      <w:r>
        <w:rPr>
          <w:rFonts w:ascii="Times New Roman"/>
          <w:b w:val="false"/>
          <w:i w:val="false"/>
          <w:color w:val="000000"/>
          <w:sz w:val="28"/>
        </w:rPr>
        <w:t xml:space="preserve">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359.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 </w:t>
      </w:r>
      <w:r>
        <w:br/>
      </w:r>
      <w:r>
        <w:rPr>
          <w:rFonts w:ascii="Times New Roman"/>
          <w:b w:val="false"/>
          <w:i w:val="false"/>
          <w:color w:val="000000"/>
          <w:sz w:val="28"/>
        </w:rPr>
        <w:t>
</w:t>
      </w:r>
      <w:r>
        <w:rPr>
          <w:rFonts w:ascii="Times New Roman"/>
          <w:b w:val="false"/>
          <w:i w:val="false"/>
          <w:color w:val="000000"/>
          <w:sz w:val="28"/>
        </w:rPr>
        <w:t xml:space="preserve">
      В случае непредставления в территориальное подразделение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 </w:t>
      </w:r>
      <w:r>
        <w:br/>
      </w:r>
      <w:r>
        <w:rPr>
          <w:rFonts w:ascii="Times New Roman"/>
          <w:b w:val="false"/>
          <w:i w:val="false"/>
          <w:color w:val="000000"/>
          <w:sz w:val="28"/>
        </w:rPr>
        <w:t>
</w:t>
      </w:r>
      <w:r>
        <w:rPr>
          <w:rFonts w:ascii="Times New Roman"/>
          <w:b w:val="false"/>
          <w:i w:val="false"/>
          <w:color w:val="000000"/>
          <w:sz w:val="28"/>
        </w:rPr>
        <w:t xml:space="preserve">
      360.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территориального подразделения казначейства распечатывает в 2-х экземплярах платежное поручение по форме 2-38, утвержденной центральным уполномоченным органом по исполнению бюджета, и направляет государственному учреждению, указанному получателем денег, один его экземпляр с подписью руководителя структурного подразделения территориального подразделения казначейства и оттиском своего штампа и подписью. </w:t>
      </w:r>
      <w:r>
        <w:br/>
      </w:r>
      <w:r>
        <w:rPr>
          <w:rFonts w:ascii="Times New Roman"/>
          <w:b w:val="false"/>
          <w:i w:val="false"/>
          <w:color w:val="000000"/>
          <w:sz w:val="28"/>
        </w:rPr>
        <w:t>
</w:t>
      </w:r>
      <w:r>
        <w:rPr>
          <w:rFonts w:ascii="Times New Roman"/>
          <w:b w:val="false"/>
          <w:i w:val="false"/>
          <w:color w:val="000000"/>
          <w:sz w:val="28"/>
        </w:rPr>
        <w:t xml:space="preserve">
      361. Государственное учреждение в течение 3-х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территориальное подразделение казначейства. В письме государственное учреждение подтверждает о необходимости зачисления суммы на КСН платных услуг и указанием кода вида товаров (работ, услуг) либо перечисления их в доход бюджета. </w:t>
      </w:r>
      <w:r>
        <w:br/>
      </w:r>
      <w:r>
        <w:rPr>
          <w:rFonts w:ascii="Times New Roman"/>
          <w:b w:val="false"/>
          <w:i w:val="false"/>
          <w:color w:val="000000"/>
          <w:sz w:val="28"/>
        </w:rPr>
        <w:t>
</w:t>
      </w:r>
      <w:r>
        <w:rPr>
          <w:rFonts w:ascii="Times New Roman"/>
          <w:b w:val="false"/>
          <w:i w:val="false"/>
          <w:color w:val="000000"/>
          <w:sz w:val="28"/>
        </w:rPr>
        <w:t xml:space="preserve">
      На основании письма государственного учреждения ответственный исполнитель территориального подразделения казначейства формирует и утверждает в ИИСК счет к оплате: </w:t>
      </w:r>
      <w:r>
        <w:br/>
      </w:r>
      <w:r>
        <w:rPr>
          <w:rFonts w:ascii="Times New Roman"/>
          <w:b w:val="false"/>
          <w:i w:val="false"/>
          <w:color w:val="000000"/>
          <w:sz w:val="28"/>
        </w:rPr>
        <w:t>
</w:t>
      </w:r>
      <w:r>
        <w:rPr>
          <w:rFonts w:ascii="Times New Roman"/>
          <w:b w:val="false"/>
          <w:i w:val="false"/>
          <w:color w:val="000000"/>
          <w:sz w:val="28"/>
        </w:rPr>
        <w:t xml:space="preserve">
      для проведения операции по списанию с 902 счета территориального подразделения казначейства суммы поступлений, не предусмотренные планом, и зачислению ее на КСН платных услуг по коду вида товаров (работ, услуг), указанного в письме; </w:t>
      </w:r>
      <w:r>
        <w:br/>
      </w:r>
      <w:r>
        <w:rPr>
          <w:rFonts w:ascii="Times New Roman"/>
          <w:b w:val="false"/>
          <w:i w:val="false"/>
          <w:color w:val="000000"/>
          <w:sz w:val="28"/>
        </w:rPr>
        <w:t>
</w:t>
      </w:r>
      <w:r>
        <w:rPr>
          <w:rFonts w:ascii="Times New Roman"/>
          <w:b w:val="false"/>
          <w:i w:val="false"/>
          <w:color w:val="000000"/>
          <w:sz w:val="28"/>
        </w:rPr>
        <w:t xml:space="preserve">
      для перечисления суммы поступлений, не предусмотренных планом,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Государственное учреждение обеспечивает своевременность предоставления письма и достоверность данных письма. </w:t>
      </w:r>
      <w:r>
        <w:br/>
      </w:r>
      <w:r>
        <w:rPr>
          <w:rFonts w:ascii="Times New Roman"/>
          <w:b w:val="false"/>
          <w:i w:val="false"/>
          <w:color w:val="000000"/>
          <w:sz w:val="28"/>
        </w:rPr>
        <w:t>
</w:t>
      </w:r>
      <w:r>
        <w:rPr>
          <w:rFonts w:ascii="Times New Roman"/>
          <w:b w:val="false"/>
          <w:i w:val="false"/>
          <w:color w:val="000000"/>
          <w:sz w:val="28"/>
        </w:rPr>
        <w:t xml:space="preserve">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 </w:t>
      </w:r>
      <w:r>
        <w:br/>
      </w:r>
      <w:r>
        <w:rPr>
          <w:rFonts w:ascii="Times New Roman"/>
          <w:b w:val="false"/>
          <w:i w:val="false"/>
          <w:color w:val="000000"/>
          <w:sz w:val="28"/>
        </w:rPr>
        <w:t>
</w:t>
      </w:r>
      <w:r>
        <w:rPr>
          <w:rFonts w:ascii="Times New Roman"/>
          <w:b w:val="false"/>
          <w:i w:val="false"/>
          <w:color w:val="000000"/>
          <w:sz w:val="28"/>
        </w:rPr>
        <w:t>
      362. Государственное учреждение может осуществлять реализацию товаров (работ, услуг) другим государственным учреждениям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r>
        <w:br/>
      </w:r>
      <w:r>
        <w:rPr>
          <w:rFonts w:ascii="Times New Roman"/>
          <w:b w:val="false"/>
          <w:i w:val="false"/>
          <w:color w:val="000000"/>
          <w:sz w:val="28"/>
        </w:rPr>
        <w:t>
      </w:t>
      </w:r>
      <w:r>
        <w:rPr>
          <w:rFonts w:ascii="Times New Roman"/>
          <w:b w:val="false"/>
          <w:i w:val="false"/>
          <w:color w:val="ff0000"/>
          <w:sz w:val="28"/>
        </w:rPr>
        <w:t xml:space="preserve">Сноска. Пункт 362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363. Запрещается государственному учреждению перечисление бюджетных средств или средств со счетов, открываемых ему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на его КСН платных услуг. </w:t>
      </w:r>
      <w:r>
        <w:br/>
      </w:r>
      <w:r>
        <w:rPr>
          <w:rFonts w:ascii="Times New Roman"/>
          <w:b w:val="false"/>
          <w:i w:val="false"/>
          <w:color w:val="000000"/>
          <w:sz w:val="28"/>
        </w:rPr>
        <w:t>
      </w:t>
      </w:r>
      <w:r>
        <w:rPr>
          <w:rFonts w:ascii="Times New Roman"/>
          <w:b w:val="false"/>
          <w:i w:val="false"/>
          <w:color w:val="ff0000"/>
          <w:sz w:val="28"/>
        </w:rPr>
        <w:t>Сноска. Пункт 363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364. Государственные учреждения и администраторы бюджетных программ составляют отчет об исполнении планов поступлений и расходов денег, получаемых государственными учреждениями от реализации товаров (работ, услуг), остающихся в их распоряжении,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форме</w:t>
      </w:r>
      <w:r>
        <w:rPr>
          <w:rFonts w:ascii="Times New Roman"/>
          <w:b w:val="false"/>
          <w:i w:val="false"/>
          <w:color w:val="000000"/>
          <w:sz w:val="28"/>
        </w:rPr>
        <w:t xml:space="preserve"> и сроки, определяемые центральным уполномоченным органом по исполнению бюджета. </w:t>
      </w:r>
    </w:p>
    <w:bookmarkEnd w:id="111"/>
    <w:bookmarkStart w:name="z1108" w:id="112"/>
    <w:p>
      <w:pPr>
        <w:spacing w:after="0"/>
        <w:ind w:left="0"/>
        <w:jc w:val="left"/>
      </w:pPr>
      <w:r>
        <w:rPr>
          <w:rFonts w:ascii="Times New Roman"/>
          <w:b/>
          <w:i w:val="false"/>
          <w:color w:val="000000"/>
        </w:rPr>
        <w:t xml:space="preserve"> 
Глава 45. Осуществление операций по поступлениям от </w:t>
      </w:r>
      <w:r>
        <w:br/>
      </w:r>
      <w:r>
        <w:rPr>
          <w:rFonts w:ascii="Times New Roman"/>
          <w:b/>
          <w:i w:val="false"/>
          <w:color w:val="000000"/>
        </w:rPr>
        <w:t xml:space="preserve">
спонсорской, благотворительной помощи </w:t>
      </w:r>
    </w:p>
    <w:bookmarkEnd w:id="112"/>
    <w:bookmarkStart w:name="z1109" w:id="113"/>
    <w:p>
      <w:pPr>
        <w:spacing w:after="0"/>
        <w:ind w:left="0"/>
        <w:jc w:val="both"/>
      </w:pPr>
      <w:r>
        <w:rPr>
          <w:rFonts w:ascii="Times New Roman"/>
          <w:b w:val="false"/>
          <w:i w:val="false"/>
          <w:color w:val="000000"/>
          <w:sz w:val="28"/>
        </w:rPr>
        <w:t>
      365. Операции по КСН спонсорской, благотворительной помощи осуществляются на основании </w:t>
      </w:r>
      <w:r>
        <w:rPr>
          <w:rFonts w:ascii="Times New Roman"/>
          <w:b w:val="false"/>
          <w:i w:val="false"/>
          <w:color w:val="000000"/>
          <w:sz w:val="28"/>
        </w:rPr>
        <w:t xml:space="preserve">законодательных актов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366. Учет операций по КСН спонсорской, благотворительной помощи осуществляется по кодам государственных учреждений.</w:t>
      </w:r>
      <w:r>
        <w:br/>
      </w:r>
      <w:r>
        <w:rPr>
          <w:rFonts w:ascii="Times New Roman"/>
          <w:b w:val="false"/>
          <w:i w:val="false"/>
          <w:color w:val="000000"/>
          <w:sz w:val="28"/>
        </w:rPr>
        <w:t>
      </w:t>
      </w:r>
      <w:r>
        <w:rPr>
          <w:rFonts w:ascii="Times New Roman"/>
          <w:b w:val="false"/>
          <w:i w:val="false"/>
          <w:color w:val="ff0000"/>
          <w:sz w:val="28"/>
        </w:rPr>
        <w:t>Сноска. Пункт 366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367. КСН по спонсорской, благотворительной помощи открываются в центральном уполномоченном органе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368. Для учета операций по КСН спонсорской, благотворительной помощи осуществляется выдача разрешения: </w:t>
      </w:r>
      <w:r>
        <w:br/>
      </w:r>
      <w:r>
        <w:rPr>
          <w:rFonts w:ascii="Times New Roman"/>
          <w:b w:val="false"/>
          <w:i w:val="false"/>
          <w:color w:val="000000"/>
          <w:sz w:val="28"/>
        </w:rPr>
        <w:t>
</w:t>
      </w:r>
      <w:r>
        <w:rPr>
          <w:rFonts w:ascii="Times New Roman"/>
          <w:b w:val="false"/>
          <w:i w:val="false"/>
          <w:color w:val="000000"/>
          <w:sz w:val="28"/>
        </w:rPr>
        <w:t xml:space="preserve">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республиканских бюджетных программ; </w:t>
      </w:r>
      <w:r>
        <w:br/>
      </w:r>
      <w:r>
        <w:rPr>
          <w:rFonts w:ascii="Times New Roman"/>
          <w:b w:val="false"/>
          <w:i w:val="false"/>
          <w:color w:val="000000"/>
          <w:sz w:val="28"/>
        </w:rPr>
        <w:t>
</w:t>
      </w:r>
      <w:r>
        <w:rPr>
          <w:rFonts w:ascii="Times New Roman"/>
          <w:b w:val="false"/>
          <w:i w:val="false"/>
          <w:color w:val="000000"/>
          <w:sz w:val="28"/>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r>
        <w:br/>
      </w:r>
      <w:r>
        <w:rPr>
          <w:rFonts w:ascii="Times New Roman"/>
          <w:b w:val="false"/>
          <w:i w:val="false"/>
          <w:color w:val="000000"/>
          <w:sz w:val="28"/>
        </w:rPr>
        <w:t>
      </w:t>
      </w:r>
      <w:r>
        <w:rPr>
          <w:rFonts w:ascii="Times New Roman"/>
          <w:b w:val="false"/>
          <w:i w:val="false"/>
          <w:color w:val="ff0000"/>
          <w:sz w:val="28"/>
        </w:rPr>
        <w:t>Сноска. Пункт 368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369. Для проведения операций по КСН спонсорской, благотворительной помощи государственное учреждение предоставляет в территориальное подразделение казначейства разрешение и документ с образцами подписей и оттиска печати. </w:t>
      </w:r>
      <w:r>
        <w:br/>
      </w:r>
      <w:r>
        <w:rPr>
          <w:rFonts w:ascii="Times New Roman"/>
          <w:b w:val="false"/>
          <w:i w:val="false"/>
          <w:color w:val="000000"/>
          <w:sz w:val="28"/>
        </w:rPr>
        <w:t>
</w:t>
      </w:r>
      <w:r>
        <w:rPr>
          <w:rFonts w:ascii="Times New Roman"/>
          <w:b w:val="false"/>
          <w:i w:val="false"/>
          <w:color w:val="000000"/>
          <w:sz w:val="28"/>
        </w:rPr>
        <w:t xml:space="preserve">
      370. Поступления от спонсорской, благотворительной помощи государственным учреждением не планируются. </w:t>
      </w:r>
      <w:r>
        <w:br/>
      </w:r>
      <w:r>
        <w:rPr>
          <w:rFonts w:ascii="Times New Roman"/>
          <w:b w:val="false"/>
          <w:i w:val="false"/>
          <w:color w:val="000000"/>
          <w:sz w:val="28"/>
        </w:rPr>
        <w:t>
</w:t>
      </w:r>
      <w:r>
        <w:rPr>
          <w:rFonts w:ascii="Times New Roman"/>
          <w:b w:val="false"/>
          <w:i w:val="false"/>
          <w:color w:val="000000"/>
          <w:sz w:val="28"/>
        </w:rPr>
        <w:t xml:space="preserve">
      Поступления от спонсорской, благотворительной помощи, носящие целевой характер, расходуются государственным учреждением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Государственное учреждение обеспечивает целевое использование поступлений от спонсорской, благотворительной помощи. </w:t>
      </w:r>
      <w:r>
        <w:br/>
      </w:r>
      <w:r>
        <w:rPr>
          <w:rFonts w:ascii="Times New Roman"/>
          <w:b w:val="false"/>
          <w:i w:val="false"/>
          <w:color w:val="000000"/>
          <w:sz w:val="28"/>
        </w:rPr>
        <w:t>
</w:t>
      </w:r>
      <w:r>
        <w:rPr>
          <w:rFonts w:ascii="Times New Roman"/>
          <w:b w:val="false"/>
          <w:i w:val="false"/>
          <w:color w:val="000000"/>
          <w:sz w:val="28"/>
        </w:rPr>
        <w:t xml:space="preserve">
      371. Государственное учреждение, не использовавшее спонсорскую, благотворительную помощь по назначению в текущем году, может использовать ее по назначению в следующем году. </w:t>
      </w:r>
      <w:r>
        <w:br/>
      </w:r>
      <w:r>
        <w:rPr>
          <w:rFonts w:ascii="Times New Roman"/>
          <w:b w:val="false"/>
          <w:i w:val="false"/>
          <w:color w:val="000000"/>
          <w:sz w:val="28"/>
        </w:rPr>
        <w:t>
</w:t>
      </w:r>
      <w:r>
        <w:rPr>
          <w:rFonts w:ascii="Times New Roman"/>
          <w:b w:val="false"/>
          <w:i w:val="false"/>
          <w:color w:val="000000"/>
          <w:sz w:val="28"/>
        </w:rPr>
        <w:t xml:space="preserve">
      В случае недоиспользования денег спонсорской, благотворительной помощи в текущем финансовом году лицо, внесшее эти деньги, имеет право на их возврат. </w:t>
      </w:r>
      <w:r>
        <w:br/>
      </w:r>
      <w:r>
        <w:rPr>
          <w:rFonts w:ascii="Times New Roman"/>
          <w:b w:val="false"/>
          <w:i w:val="false"/>
          <w:color w:val="000000"/>
          <w:sz w:val="28"/>
        </w:rPr>
        <w:t>
</w:t>
      </w:r>
      <w:r>
        <w:rPr>
          <w:rFonts w:ascii="Times New Roman"/>
          <w:b w:val="false"/>
          <w:i w:val="false"/>
          <w:color w:val="000000"/>
          <w:sz w:val="28"/>
        </w:rPr>
        <w:t xml:space="preserve">
      372. Расходование поступлений от спонсорской, благотворительной помощи осуществляется в пределах остатков денег на соответствующем КСН спонсорской, благотворительной помощи на основании счета к оплате, оформленного и представленного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373. Оплата банковских услуг по операциям с наличными деньгами по поступлениям от спонсорской, благотворительной помощи производится государственным учреждением за счет денег спонсорской и благотворительной помощи на основе договора на кассовое обслуживание между ним и банком. </w:t>
      </w:r>
      <w:r>
        <w:br/>
      </w:r>
      <w:r>
        <w:rPr>
          <w:rFonts w:ascii="Times New Roman"/>
          <w:b w:val="false"/>
          <w:i w:val="false"/>
          <w:color w:val="000000"/>
          <w:sz w:val="28"/>
        </w:rPr>
        <w:t>
</w:t>
      </w:r>
      <w:r>
        <w:rPr>
          <w:rFonts w:ascii="Times New Roman"/>
          <w:b w:val="false"/>
          <w:i w:val="false"/>
          <w:color w:val="000000"/>
          <w:sz w:val="28"/>
        </w:rPr>
        <w:t>
      374. Государственное учреждение составляет и предоставляет отчет о поступлении и расходовании поступлений от спонсорской, благотворительной помощи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форме</w:t>
      </w:r>
      <w:r>
        <w:rPr>
          <w:rFonts w:ascii="Times New Roman"/>
          <w:b w:val="false"/>
          <w:i w:val="false"/>
          <w:color w:val="000000"/>
          <w:sz w:val="28"/>
        </w:rPr>
        <w:t xml:space="preserve"> и сроки, определенные центральным уполномоченным органом по исполнению бюджета . </w:t>
      </w:r>
    </w:p>
    <w:bookmarkEnd w:id="113"/>
    <w:bookmarkStart w:name="z1124" w:id="114"/>
    <w:p>
      <w:pPr>
        <w:spacing w:after="0"/>
        <w:ind w:left="0"/>
        <w:jc w:val="left"/>
      </w:pPr>
      <w:r>
        <w:rPr>
          <w:rFonts w:ascii="Times New Roman"/>
          <w:b/>
          <w:i w:val="false"/>
          <w:color w:val="000000"/>
        </w:rPr>
        <w:t xml:space="preserve"> 
Глава 46. Осуществление операций по деньгам, передаваемым </w:t>
      </w:r>
      <w:r>
        <w:br/>
      </w:r>
      <w:r>
        <w:rPr>
          <w:rFonts w:ascii="Times New Roman"/>
          <w:b/>
          <w:i w:val="false"/>
          <w:color w:val="000000"/>
        </w:rPr>
        <w:t xml:space="preserve">
государственному учреждению в соответствии с законодательными </w:t>
      </w:r>
      <w:r>
        <w:br/>
      </w:r>
      <w:r>
        <w:rPr>
          <w:rFonts w:ascii="Times New Roman"/>
          <w:b/>
          <w:i w:val="false"/>
          <w:color w:val="000000"/>
        </w:rPr>
        <w:t xml:space="preserve">
актами Республики Казахстан физическими и (или) юридическими </w:t>
      </w:r>
      <w:r>
        <w:br/>
      </w:r>
      <w:r>
        <w:rPr>
          <w:rFonts w:ascii="Times New Roman"/>
          <w:b/>
          <w:i w:val="false"/>
          <w:color w:val="000000"/>
        </w:rPr>
        <w:t xml:space="preserve">
лицами на условиях их возвратности, либо перечисления при </w:t>
      </w:r>
      <w:r>
        <w:br/>
      </w:r>
      <w:r>
        <w:rPr>
          <w:rFonts w:ascii="Times New Roman"/>
          <w:b/>
          <w:i w:val="false"/>
          <w:color w:val="000000"/>
        </w:rPr>
        <w:t xml:space="preserve">
наступлении определенных условий в соответствующий бюджет </w:t>
      </w:r>
      <w:r>
        <w:br/>
      </w:r>
      <w:r>
        <w:rPr>
          <w:rFonts w:ascii="Times New Roman"/>
          <w:b/>
          <w:i w:val="false"/>
          <w:color w:val="000000"/>
        </w:rPr>
        <w:t xml:space="preserve">
или третьим лицам </w:t>
      </w:r>
    </w:p>
    <w:bookmarkEnd w:id="114"/>
    <w:bookmarkStart w:name="z1125" w:id="115"/>
    <w:p>
      <w:pPr>
        <w:spacing w:after="0"/>
        <w:ind w:left="0"/>
        <w:jc w:val="both"/>
      </w:pPr>
      <w:r>
        <w:rPr>
          <w:rFonts w:ascii="Times New Roman"/>
          <w:b w:val="false"/>
          <w:i w:val="false"/>
          <w:color w:val="000000"/>
          <w:sz w:val="28"/>
        </w:rPr>
        <w:t>
      375. Операции по КСН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w:t>
      </w:r>
      <w:r>
        <w:rPr>
          <w:rFonts w:ascii="Times New Roman"/>
          <w:b w:val="false"/>
          <w:i w:val="false"/>
          <w:color w:val="ff0000"/>
          <w:sz w:val="28"/>
        </w:rPr>
        <w:t>Сноска. Пункт 375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376. Учет операций по КСН временного размещения денег осуществляется по кодам государственных учреждений. </w:t>
      </w:r>
      <w:r>
        <w:br/>
      </w:r>
      <w:r>
        <w:rPr>
          <w:rFonts w:ascii="Times New Roman"/>
          <w:b w:val="false"/>
          <w:i w:val="false"/>
          <w:color w:val="000000"/>
          <w:sz w:val="28"/>
        </w:rPr>
        <w:t>
      </w:t>
      </w:r>
      <w:r>
        <w:rPr>
          <w:rFonts w:ascii="Times New Roman"/>
          <w:b w:val="false"/>
          <w:i w:val="false"/>
          <w:color w:val="ff0000"/>
          <w:sz w:val="28"/>
        </w:rPr>
        <w:t xml:space="preserve">Сноска. Пункт 376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377. КСН временного размещения денег открываются в центральном уполномоченном органе по исполнению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377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378. Для учета операций по КСН временного размещения денег осуществляется выдача разрешения: </w:t>
      </w:r>
      <w:r>
        <w:br/>
      </w:r>
      <w:r>
        <w:rPr>
          <w:rFonts w:ascii="Times New Roman"/>
          <w:b w:val="false"/>
          <w:i w:val="false"/>
          <w:color w:val="000000"/>
          <w:sz w:val="28"/>
        </w:rPr>
        <w:t>
</w:t>
      </w:r>
      <w:r>
        <w:rPr>
          <w:rFonts w:ascii="Times New Roman"/>
          <w:b w:val="false"/>
          <w:i w:val="false"/>
          <w:color w:val="000000"/>
          <w:sz w:val="28"/>
        </w:rPr>
        <w:t xml:space="preserve">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республиканских бюджетных программ; </w:t>
      </w:r>
      <w:r>
        <w:br/>
      </w:r>
      <w:r>
        <w:rPr>
          <w:rFonts w:ascii="Times New Roman"/>
          <w:b w:val="false"/>
          <w:i w:val="false"/>
          <w:color w:val="000000"/>
          <w:sz w:val="28"/>
        </w:rPr>
        <w:t>
</w:t>
      </w:r>
      <w:r>
        <w:rPr>
          <w:rFonts w:ascii="Times New Roman"/>
          <w:b w:val="false"/>
          <w:i w:val="false"/>
          <w:color w:val="000000"/>
          <w:sz w:val="28"/>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r>
        <w:br/>
      </w:r>
      <w:r>
        <w:rPr>
          <w:rFonts w:ascii="Times New Roman"/>
          <w:b w:val="false"/>
          <w:i w:val="false"/>
          <w:color w:val="000000"/>
          <w:sz w:val="28"/>
        </w:rPr>
        <w:t>
      </w:t>
      </w:r>
      <w:r>
        <w:rPr>
          <w:rFonts w:ascii="Times New Roman"/>
          <w:b w:val="false"/>
          <w:i w:val="false"/>
          <w:color w:val="ff0000"/>
          <w:sz w:val="28"/>
        </w:rPr>
        <w:t>Сноска. Пункт 378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379. Для проведения операций по КСН временного размещения денег  государственное учреждение предоставляет в территориальное подразделение казначейства разрешение и документ с образцами подписей и оттиска печати. </w:t>
      </w:r>
      <w:r>
        <w:br/>
      </w:r>
      <w:r>
        <w:rPr>
          <w:rFonts w:ascii="Times New Roman"/>
          <w:b w:val="false"/>
          <w:i w:val="false"/>
          <w:color w:val="000000"/>
          <w:sz w:val="28"/>
        </w:rPr>
        <w:t>
      </w:t>
      </w:r>
      <w:r>
        <w:rPr>
          <w:rFonts w:ascii="Times New Roman"/>
          <w:b w:val="false"/>
          <w:i w:val="false"/>
          <w:color w:val="ff0000"/>
          <w:sz w:val="28"/>
        </w:rPr>
        <w:t xml:space="preserve">Сноска. Пункт 379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380. Планы государственным учреждением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не составляются. </w:t>
      </w:r>
      <w:r>
        <w:br/>
      </w:r>
      <w:r>
        <w:rPr>
          <w:rFonts w:ascii="Times New Roman"/>
          <w:b w:val="false"/>
          <w:i w:val="false"/>
          <w:color w:val="000000"/>
          <w:sz w:val="28"/>
        </w:rPr>
        <w:t>
</w:t>
      </w:r>
      <w:r>
        <w:rPr>
          <w:rFonts w:ascii="Times New Roman"/>
          <w:b w:val="false"/>
          <w:i w:val="false"/>
          <w:color w:val="000000"/>
          <w:sz w:val="28"/>
        </w:rPr>
        <w:t xml:space="preserve">
      381.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3-х рабочих дней со дня наступления условий, определенных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 </w:t>
      </w:r>
      <w:r>
        <w:br/>
      </w:r>
      <w:r>
        <w:rPr>
          <w:rFonts w:ascii="Times New Roman"/>
          <w:b w:val="false"/>
          <w:i w:val="false"/>
          <w:color w:val="000000"/>
          <w:sz w:val="28"/>
        </w:rPr>
        <w:t>
</w:t>
      </w:r>
      <w:r>
        <w:rPr>
          <w:rFonts w:ascii="Times New Roman"/>
          <w:b w:val="false"/>
          <w:i w:val="false"/>
          <w:color w:val="000000"/>
          <w:sz w:val="28"/>
        </w:rPr>
        <w:t xml:space="preserve">
      382. Возврат/перечисление осуществляется в пределах остатков денег на КСН временного размещения денег на основании счета к оплате, оформленного и представленного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КСН временного размещения денег не допускается. </w:t>
      </w:r>
      <w:r>
        <w:br/>
      </w:r>
      <w:r>
        <w:rPr>
          <w:rFonts w:ascii="Times New Roman"/>
          <w:b w:val="false"/>
          <w:i w:val="false"/>
          <w:color w:val="000000"/>
          <w:sz w:val="28"/>
        </w:rPr>
        <w:t>
</w:t>
      </w:r>
      <w:r>
        <w:rPr>
          <w:rFonts w:ascii="Times New Roman"/>
          <w:b w:val="false"/>
          <w:i w:val="false"/>
          <w:color w:val="000000"/>
          <w:sz w:val="28"/>
        </w:rPr>
        <w:t xml:space="preserve">
      Оплата банковских услуг за операции с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w:t>
      </w:r>
      <w:r>
        <w:br/>
      </w:r>
      <w:r>
        <w:rPr>
          <w:rFonts w:ascii="Times New Roman"/>
          <w:b w:val="false"/>
          <w:i w:val="false"/>
          <w:color w:val="000000"/>
          <w:sz w:val="28"/>
        </w:rPr>
        <w:t>
</w:t>
      </w:r>
      <w:r>
        <w:rPr>
          <w:rFonts w:ascii="Times New Roman"/>
          <w:b w:val="false"/>
          <w:i w:val="false"/>
          <w:color w:val="000000"/>
          <w:sz w:val="28"/>
        </w:rPr>
        <w:t xml:space="preserve">
      зачисления на КСН временного размещения денег, вырученных денег от реализации вещественных доказательств, подвергающихся быстрой порчи и хранение которых требует значительных материальных затрат имущества,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383. Государственные учреждения, администраторы бюджетных программ составляют и предоставляют отчеты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в порядке, форме и сроки, определенные центральным уполномоченным органом по исполнению бюджета. </w:t>
      </w:r>
    </w:p>
    <w:bookmarkEnd w:id="115"/>
    <w:bookmarkStart w:name="z268" w:id="116"/>
    <w:p>
      <w:pPr>
        <w:spacing w:after="0"/>
        <w:ind w:left="0"/>
        <w:jc w:val="left"/>
      </w:pPr>
      <w:r>
        <w:rPr>
          <w:rFonts w:ascii="Times New Roman"/>
          <w:b/>
          <w:i w:val="false"/>
          <w:color w:val="000000"/>
        </w:rPr>
        <w:t xml:space="preserve"> 
Глава 46-1. Порядок поступления и расходования денег,</w:t>
      </w:r>
      <w:r>
        <w:br/>
      </w:r>
      <w:r>
        <w:rPr>
          <w:rFonts w:ascii="Times New Roman"/>
          <w:b/>
          <w:i w:val="false"/>
          <w:color w:val="000000"/>
        </w:rPr>
        <w:t>
направленных на реализацию акимами города районного значения,</w:t>
      </w:r>
      <w:r>
        <w:br/>
      </w:r>
      <w:r>
        <w:rPr>
          <w:rFonts w:ascii="Times New Roman"/>
          <w:b/>
          <w:i w:val="false"/>
          <w:color w:val="000000"/>
        </w:rPr>
        <w:t>
села, поселка, сельского округа функций местного самоуправления</w:t>
      </w:r>
    </w:p>
    <w:bookmarkEnd w:id="116"/>
    <w:p>
      <w:pPr>
        <w:spacing w:after="0"/>
        <w:ind w:left="0"/>
        <w:jc w:val="both"/>
      </w:pPr>
      <w:r>
        <w:rPr>
          <w:rFonts w:ascii="Times New Roman"/>
          <w:b w:val="false"/>
          <w:i w:val="false"/>
          <w:color w:val="ff0000"/>
          <w:sz w:val="28"/>
        </w:rPr>
        <w:t xml:space="preserve">      Сноска. Правила дополнены главой 46-1 в соответствии с постановлением Правительства РК от 26.06.2013 </w:t>
      </w:r>
      <w:r>
        <w:rPr>
          <w:rFonts w:ascii="Times New Roman"/>
          <w:b w:val="false"/>
          <w:i w:val="false"/>
          <w:color w:val="ff0000"/>
          <w:sz w:val="28"/>
        </w:rPr>
        <w:t>№ 650</w:t>
      </w:r>
      <w:r>
        <w:rPr>
          <w:rFonts w:ascii="Times New Roman"/>
          <w:b w:val="false"/>
          <w:i w:val="false"/>
          <w:color w:val="ff0000"/>
          <w:sz w:val="28"/>
        </w:rPr>
        <w:t>.</w:t>
      </w:r>
    </w:p>
    <w:bookmarkStart w:name="z269" w:id="117"/>
    <w:p>
      <w:pPr>
        <w:spacing w:after="0"/>
        <w:ind w:left="0"/>
        <w:jc w:val="both"/>
      </w:pPr>
      <w:r>
        <w:rPr>
          <w:rFonts w:ascii="Times New Roman"/>
          <w:b w:val="false"/>
          <w:i w:val="false"/>
          <w:color w:val="000000"/>
          <w:sz w:val="28"/>
        </w:rPr>
        <w:t>
      383-1. Операции по счетам местного самоуправления осуществляются на основании законодательства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
      383-2. Учет операций по счетам местного самоуправления осуществляется по кодам государственных учреждений.</w:t>
      </w:r>
      <w:r>
        <w:br/>
      </w:r>
      <w:r>
        <w:rPr>
          <w:rFonts w:ascii="Times New Roman"/>
          <w:b w:val="false"/>
          <w:i w:val="false"/>
          <w:color w:val="000000"/>
          <w:sz w:val="28"/>
        </w:rPr>
        <w:t>
</w:t>
      </w:r>
      <w:r>
        <w:rPr>
          <w:rFonts w:ascii="Times New Roman"/>
          <w:b w:val="false"/>
          <w:i w:val="false"/>
          <w:color w:val="000000"/>
          <w:sz w:val="28"/>
        </w:rPr>
        <w:t>
      383-3.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города районного значения, поселка, села, сельского округа, ежегодно до 20 января финансового года составляется план поступлений и расходов денег, направляемых на реализацию акимом города районного значения, поселка, села, сельского округа функций местного самоуправлениям,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383-4. План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утверждается до 1 февраля финансового года акимом соответствующего села, поселка, города районного значения после его согласования с собранием местного сообщества.</w:t>
      </w:r>
      <w:r>
        <w:br/>
      </w:r>
      <w:r>
        <w:rPr>
          <w:rFonts w:ascii="Times New Roman"/>
          <w:b w:val="false"/>
          <w:i w:val="false"/>
          <w:color w:val="000000"/>
          <w:sz w:val="28"/>
        </w:rPr>
        <w:t>
      Действие утвержденного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прекращается 31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383-5. Утвержденные планы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в территориальные подразделения казначейства не представляются.</w:t>
      </w:r>
      <w:r>
        <w:br/>
      </w:r>
      <w:r>
        <w:rPr>
          <w:rFonts w:ascii="Times New Roman"/>
          <w:b w:val="false"/>
          <w:i w:val="false"/>
          <w:color w:val="000000"/>
          <w:sz w:val="28"/>
        </w:rPr>
        <w:t>
</w:t>
      </w:r>
      <w:r>
        <w:rPr>
          <w:rFonts w:ascii="Times New Roman"/>
          <w:b w:val="false"/>
          <w:i w:val="false"/>
          <w:color w:val="000000"/>
          <w:sz w:val="28"/>
        </w:rPr>
        <w:t>
      383-6. Доходы, поступившие в течение финансового года сверх сумм, предусмотренных планом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расходуются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до конца текущего финансового года.</w:t>
      </w:r>
      <w:r>
        <w:br/>
      </w:r>
      <w:r>
        <w:rPr>
          <w:rFonts w:ascii="Times New Roman"/>
          <w:b w:val="false"/>
          <w:i w:val="false"/>
          <w:color w:val="000000"/>
          <w:sz w:val="28"/>
        </w:rPr>
        <w:t>
</w:t>
      </w:r>
      <w:r>
        <w:rPr>
          <w:rFonts w:ascii="Times New Roman"/>
          <w:b w:val="false"/>
          <w:i w:val="false"/>
          <w:color w:val="000000"/>
          <w:sz w:val="28"/>
        </w:rPr>
        <w:t>
      383-7. Платежи за счет денег от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 осуществляются на основании счета к оплате и проводятся в пределах остатков на контрольном счете наличности местного самоуправления.</w:t>
      </w:r>
      <w:r>
        <w:br/>
      </w:r>
      <w:r>
        <w:rPr>
          <w:rFonts w:ascii="Times New Roman"/>
          <w:b w:val="false"/>
          <w:i w:val="false"/>
          <w:color w:val="000000"/>
          <w:sz w:val="28"/>
        </w:rPr>
        <w:t>
</w:t>
      </w:r>
      <w:r>
        <w:rPr>
          <w:rFonts w:ascii="Times New Roman"/>
          <w:b w:val="false"/>
          <w:i w:val="false"/>
          <w:color w:val="000000"/>
          <w:sz w:val="28"/>
        </w:rPr>
        <w:t>
      383-8. Остатки средств от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 оставшиеся на счете местного самоуправления не использованными на конец отчетного финансового года, направляются на финансирование расходов текущего года посредством уточнения и согласования с собранием местного сообщества плана поступлений и расходов.</w:t>
      </w:r>
    </w:p>
    <w:bookmarkEnd w:id="117"/>
    <w:bookmarkStart w:name="z1140" w:id="118"/>
    <w:p>
      <w:pPr>
        <w:spacing w:after="0"/>
        <w:ind w:left="0"/>
        <w:jc w:val="left"/>
      </w:pPr>
      <w:r>
        <w:rPr>
          <w:rFonts w:ascii="Times New Roman"/>
          <w:b/>
          <w:i w:val="false"/>
          <w:color w:val="000000"/>
        </w:rPr>
        <w:t xml:space="preserve"> 
Раздел 9. Порядок финансирования выборов, республиканского референдума и распределения распределяемых бюджетных программ </w:t>
      </w:r>
    </w:p>
    <w:bookmarkEnd w:id="118"/>
    <w:p>
      <w:pPr>
        <w:spacing w:after="0"/>
        <w:ind w:left="0"/>
        <w:jc w:val="both"/>
      </w:pPr>
      <w:r>
        <w:rPr>
          <w:rFonts w:ascii="Times New Roman"/>
          <w:b w:val="false"/>
          <w:i w:val="false"/>
          <w:color w:val="ff0000"/>
          <w:sz w:val="28"/>
        </w:rPr>
        <w:t xml:space="preserve">      Сноска. Заголовок раздела 9 с изменениями, внесенными постановлением Правительства РК от 22.02.2011 </w:t>
      </w:r>
      <w:r>
        <w:rPr>
          <w:rFonts w:ascii="Times New Roman"/>
          <w:b w:val="false"/>
          <w:i w:val="false"/>
          <w:color w:val="ff0000"/>
          <w:sz w:val="28"/>
        </w:rPr>
        <w:t>№ 165</w:t>
      </w:r>
      <w:r>
        <w:rPr>
          <w:rFonts w:ascii="Times New Roman"/>
          <w:b w:val="false"/>
          <w:i w:val="false"/>
          <w:color w:val="ff0000"/>
          <w:sz w:val="28"/>
        </w:rPr>
        <w:t xml:space="preserve"> .</w:t>
      </w:r>
    </w:p>
    <w:bookmarkStart w:name="z1141" w:id="119"/>
    <w:p>
      <w:pPr>
        <w:spacing w:after="0"/>
        <w:ind w:left="0"/>
        <w:jc w:val="left"/>
      </w:pPr>
      <w:r>
        <w:rPr>
          <w:rFonts w:ascii="Times New Roman"/>
          <w:b/>
          <w:i w:val="false"/>
          <w:color w:val="000000"/>
        </w:rPr>
        <w:t xml:space="preserve"> 
Глава 47. Государственное финансирование выборов, республиканского референдума</w:t>
      </w:r>
    </w:p>
    <w:bookmarkEnd w:id="119"/>
    <w:p>
      <w:pPr>
        <w:spacing w:after="0"/>
        <w:ind w:left="0"/>
        <w:jc w:val="both"/>
      </w:pPr>
      <w:r>
        <w:rPr>
          <w:rFonts w:ascii="Times New Roman"/>
          <w:b w:val="false"/>
          <w:i w:val="false"/>
          <w:color w:val="ff0000"/>
          <w:sz w:val="28"/>
        </w:rPr>
        <w:t xml:space="preserve">      Сноска. Заголовок главы 47 с изменениями, внесенными постановлением Правительства РК от 22.02.2011 </w:t>
      </w:r>
      <w:r>
        <w:rPr>
          <w:rFonts w:ascii="Times New Roman"/>
          <w:b w:val="false"/>
          <w:i w:val="false"/>
          <w:color w:val="ff0000"/>
          <w:sz w:val="28"/>
        </w:rPr>
        <w:t>№ 165</w:t>
      </w:r>
      <w:r>
        <w:rPr>
          <w:rFonts w:ascii="Times New Roman"/>
          <w:b w:val="false"/>
          <w:i w:val="false"/>
          <w:color w:val="ff0000"/>
          <w:sz w:val="28"/>
        </w:rPr>
        <w:t xml:space="preserve"> . </w:t>
      </w:r>
    </w:p>
    <w:bookmarkStart w:name="z1142" w:id="120"/>
    <w:p>
      <w:pPr>
        <w:spacing w:after="0"/>
        <w:ind w:left="0"/>
        <w:jc w:val="both"/>
      </w:pPr>
      <w:r>
        <w:rPr>
          <w:rFonts w:ascii="Times New Roman"/>
          <w:b w:val="false"/>
          <w:i w:val="false"/>
          <w:color w:val="000000"/>
          <w:sz w:val="28"/>
        </w:rPr>
        <w:t>
      384.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r>
        <w:br/>
      </w:r>
      <w:r>
        <w:rPr>
          <w:rFonts w:ascii="Times New Roman"/>
          <w:b w:val="false"/>
          <w:i w:val="false"/>
          <w:color w:val="000000"/>
          <w:sz w:val="28"/>
        </w:rPr>
        <w:t>
      Выборы акимов городов районного значения, поселков, сел, сельских округов финансируются из областного бюджета через специальные счета, открытые соответствующим администраторам бюджетных программ для этих целей.</w:t>
      </w:r>
      <w:r>
        <w:br/>
      </w:r>
      <w:r>
        <w:rPr>
          <w:rFonts w:ascii="Times New Roman"/>
          <w:b w:val="false"/>
          <w:i w:val="false"/>
          <w:color w:val="000000"/>
          <w:sz w:val="28"/>
        </w:rPr>
        <w:t>
      </w:t>
      </w:r>
      <w:r>
        <w:rPr>
          <w:rFonts w:ascii="Times New Roman"/>
          <w:b w:val="false"/>
          <w:i w:val="false"/>
          <w:color w:val="ff0000"/>
          <w:sz w:val="28"/>
        </w:rPr>
        <w:t>Сноска. Пункт 384 с изменениями, внесенными постановлениями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 xml:space="preserve">;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385. Центральный уполномоченный орган по исполнению бюджета осуществляет открытие местным исполнительным органам:</w:t>
      </w:r>
      <w:r>
        <w:br/>
      </w: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r>
        <w:br/>
      </w:r>
      <w:r>
        <w:rPr>
          <w:rFonts w:ascii="Times New Roman"/>
          <w:b w:val="false"/>
          <w:i w:val="false"/>
          <w:color w:val="000000"/>
          <w:sz w:val="28"/>
        </w:rPr>
        <w:t xml:space="preserve">
      2) специальных счетов, предназначенных для учета операций по расходам на проведение избирательных мероприятий при выборах акимов городов районного значения, поселков, сел, сельских округов (далее – счета для финансирования выборов акимов городов районного значения, поселков, сел, сельских округов).      </w:t>
      </w:r>
      <w:r>
        <w:br/>
      </w:r>
      <w:r>
        <w:rPr>
          <w:rFonts w:ascii="Times New Roman"/>
          <w:b w:val="false"/>
          <w:i w:val="false"/>
          <w:color w:val="000000"/>
          <w:sz w:val="28"/>
        </w:rPr>
        <w:t>
</w:t>
      </w: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r>
        <w:br/>
      </w:r>
      <w:r>
        <w:rPr>
          <w:rFonts w:ascii="Times New Roman"/>
          <w:b w:val="false"/>
          <w:i w:val="false"/>
          <w:color w:val="000000"/>
          <w:sz w:val="28"/>
        </w:rPr>
        <w:t>
</w:t>
      </w:r>
      <w:r>
        <w:rPr>
          <w:rFonts w:ascii="Times New Roman"/>
          <w:b w:val="false"/>
          <w:i w:val="false"/>
          <w:color w:val="000000"/>
          <w:sz w:val="28"/>
        </w:rPr>
        <w:t>
      Счета для финансирования выборов акимов городов районного значения, поселков, сел, сельских округов открываются на основании ходатайства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городов районного значения, поселков, сел, сельских округов открываются на срок до завершения финансирования выборных мероприятий, республиканского референдума.</w:t>
      </w:r>
      <w:r>
        <w:br/>
      </w:r>
      <w:r>
        <w:rPr>
          <w:rFonts w:ascii="Times New Roman"/>
          <w:b w:val="false"/>
          <w:i w:val="false"/>
          <w:color w:val="000000"/>
          <w:sz w:val="28"/>
        </w:rPr>
        <w:t>
</w:t>
      </w: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r>
        <w:br/>
      </w:r>
      <w:r>
        <w:rPr>
          <w:rFonts w:ascii="Times New Roman"/>
          <w:b w:val="false"/>
          <w:i w:val="false"/>
          <w:color w:val="000000"/>
          <w:sz w:val="28"/>
        </w:rPr>
        <w:t>
</w:t>
      </w: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акимов городов районного значения, поселков, сел, сельских округов соответствующие администраторы бюджетных программ письменно уведомляют о номере и дате открытия счета для финансирования выборов акимов городов районного значения, поселков, сел, сельских округов каждую областную, районную территориальную избирательную комиссию.</w:t>
      </w:r>
      <w:r>
        <w:br/>
      </w:r>
      <w:r>
        <w:rPr>
          <w:rFonts w:ascii="Times New Roman"/>
          <w:b w:val="false"/>
          <w:i w:val="false"/>
          <w:color w:val="000000"/>
          <w:sz w:val="28"/>
        </w:rPr>
        <w:t>
</w:t>
      </w: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городов районного значения, поселков, сел, сельских округов территориальная избирательная комиссия представляет в территориальное подразделение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r>
        <w:br/>
      </w:r>
      <w:r>
        <w:rPr>
          <w:rFonts w:ascii="Times New Roman"/>
          <w:b w:val="false"/>
          <w:i w:val="false"/>
          <w:color w:val="000000"/>
          <w:sz w:val="28"/>
        </w:rPr>
        <w:t>
      </w:t>
      </w:r>
      <w:r>
        <w:rPr>
          <w:rFonts w:ascii="Times New Roman"/>
          <w:b w:val="false"/>
          <w:i w:val="false"/>
          <w:color w:val="ff0000"/>
          <w:sz w:val="28"/>
        </w:rPr>
        <w:t xml:space="preserve">Сноска. Пункт 385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386.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функциональной и экономической классификацией расходов.</w:t>
      </w:r>
      <w:r>
        <w:br/>
      </w:r>
      <w:r>
        <w:rPr>
          <w:rFonts w:ascii="Times New Roman"/>
          <w:b w:val="false"/>
          <w:i w:val="false"/>
          <w:color w:val="000000"/>
          <w:sz w:val="28"/>
        </w:rPr>
        <w:t>
</w:t>
      </w:r>
      <w:r>
        <w:rPr>
          <w:rFonts w:ascii="Times New Roman"/>
          <w:b w:val="false"/>
          <w:i w:val="false"/>
          <w:color w:val="000000"/>
          <w:sz w:val="28"/>
        </w:rPr>
        <w:t xml:space="preserve">
      Государственное финансирование выборов акимов городов районного значения, поселков, сел, сельских округов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 </w:t>
      </w:r>
      <w:r>
        <w:br/>
      </w:r>
      <w:r>
        <w:rPr>
          <w:rFonts w:ascii="Times New Roman"/>
          <w:b w:val="false"/>
          <w:i w:val="false"/>
          <w:color w:val="000000"/>
          <w:sz w:val="28"/>
        </w:rPr>
        <w:t>
</w:t>
      </w:r>
      <w:r>
        <w:rPr>
          <w:rFonts w:ascii="Times New Roman"/>
          <w:b w:val="false"/>
          <w:i w:val="false"/>
          <w:color w:val="000000"/>
          <w:sz w:val="28"/>
        </w:rPr>
        <w:t>
      Администраторы областных бюджетных программ, бюджетных программ города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территориальные подразделения казначейства по областям, городов Астаны и Алматы, районов, городов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386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387.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 Расходование бюджетных средств на проведение выборов, за исключением выборов акимов городов районного значения, поселков, сел, сельских округов,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Расходование бюджетных средств на проведение выборов акимов городов районного значения, поселков, сел, сельских округов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387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388. На время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w:t>
      </w:r>
      <w:r>
        <w:br/>
      </w:r>
      <w:r>
        <w:rPr>
          <w:rFonts w:ascii="Times New Roman"/>
          <w:b w:val="false"/>
          <w:i w:val="false"/>
          <w:color w:val="000000"/>
          <w:sz w:val="28"/>
        </w:rPr>
        <w:t>
</w:t>
      </w: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устанавливаются только на срок проведения выборов, республиканского референдума, выборов акимов городов районного значения, поселков, сел, сельских округов, повторного голосования либо повторных выборов и до тридцати календарных дней после их окончания.</w:t>
      </w:r>
      <w:r>
        <w:br/>
      </w:r>
      <w:r>
        <w:rPr>
          <w:rFonts w:ascii="Times New Roman"/>
          <w:b w:val="false"/>
          <w:i w:val="false"/>
          <w:color w:val="000000"/>
          <w:sz w:val="28"/>
        </w:rPr>
        <w:t>
      </w:t>
      </w:r>
      <w:r>
        <w:rPr>
          <w:rFonts w:ascii="Times New Roman"/>
          <w:b w:val="false"/>
          <w:i w:val="false"/>
          <w:color w:val="ff0000"/>
          <w:sz w:val="28"/>
        </w:rPr>
        <w:t xml:space="preserve">Сноска. Пункт 388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389.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в сроки, установленные постановлением Правления НБ РК и подразделениями казначейства по завершению финансового года для организации работы платежных систем КЦМР. </w:t>
      </w:r>
      <w:r>
        <w:br/>
      </w:r>
      <w:r>
        <w:rPr>
          <w:rFonts w:ascii="Times New Roman"/>
          <w:b w:val="false"/>
          <w:i w:val="false"/>
          <w:color w:val="000000"/>
          <w:sz w:val="28"/>
        </w:rPr>
        <w:t>
</w:t>
      </w:r>
      <w:r>
        <w:rPr>
          <w:rFonts w:ascii="Times New Roman"/>
          <w:b w:val="false"/>
          <w:i w:val="false"/>
          <w:color w:val="000000"/>
          <w:sz w:val="28"/>
        </w:rPr>
        <w:t xml:space="preserve">
      390.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r>
        <w:br/>
      </w:r>
      <w:r>
        <w:rPr>
          <w:rFonts w:ascii="Times New Roman"/>
          <w:b w:val="false"/>
          <w:i w:val="false"/>
          <w:color w:val="000000"/>
          <w:sz w:val="28"/>
        </w:rPr>
        <w:t>
</w:t>
      </w:r>
      <w:r>
        <w:rPr>
          <w:rFonts w:ascii="Times New Roman"/>
          <w:b w:val="false"/>
          <w:i w:val="false"/>
          <w:color w:val="000000"/>
          <w:sz w:val="28"/>
        </w:rPr>
        <w:t xml:space="preserve">
      391. Из средств республиканского бюджета покрываются расходы на: </w:t>
      </w:r>
      <w:r>
        <w:br/>
      </w:r>
      <w:r>
        <w:rPr>
          <w:rFonts w:ascii="Times New Roman"/>
          <w:b w:val="false"/>
          <w:i w:val="false"/>
          <w:color w:val="000000"/>
          <w:sz w:val="28"/>
        </w:rPr>
        <w:t>
</w:t>
      </w:r>
      <w:r>
        <w:rPr>
          <w:rFonts w:ascii="Times New Roman"/>
          <w:b w:val="false"/>
          <w:i w:val="false"/>
          <w:color w:val="000000"/>
          <w:sz w:val="28"/>
        </w:rPr>
        <w:t xml:space="preserve">
      1) организацию и деятельность избирательных комиссий: </w:t>
      </w:r>
      <w:r>
        <w:br/>
      </w:r>
      <w:r>
        <w:rPr>
          <w:rFonts w:ascii="Times New Roman"/>
          <w:b w:val="false"/>
          <w:i w:val="false"/>
          <w:color w:val="000000"/>
          <w:sz w:val="28"/>
        </w:rPr>
        <w:t>
</w:t>
      </w:r>
      <w:r>
        <w:rPr>
          <w:rFonts w:ascii="Times New Roman"/>
          <w:b w:val="false"/>
          <w:i w:val="false"/>
          <w:color w:val="000000"/>
          <w:sz w:val="28"/>
        </w:rPr>
        <w:t xml:space="preserve">
      заработная плата освобожденных членов избирательных комиссий; </w:t>
      </w:r>
      <w:r>
        <w:br/>
      </w:r>
      <w:r>
        <w:rPr>
          <w:rFonts w:ascii="Times New Roman"/>
          <w:b w:val="false"/>
          <w:i w:val="false"/>
          <w:color w:val="000000"/>
          <w:sz w:val="28"/>
        </w:rPr>
        <w:t>
</w:t>
      </w:r>
      <w:r>
        <w:rPr>
          <w:rFonts w:ascii="Times New Roman"/>
          <w:b w:val="false"/>
          <w:i w:val="false"/>
          <w:color w:val="000000"/>
          <w:sz w:val="28"/>
        </w:rPr>
        <w:t xml:space="preserve">
      дополнительная оплата труда членов избирательных комиссий; </w:t>
      </w:r>
      <w:r>
        <w:br/>
      </w:r>
      <w:r>
        <w:rPr>
          <w:rFonts w:ascii="Times New Roman"/>
          <w:b w:val="false"/>
          <w:i w:val="false"/>
          <w:color w:val="000000"/>
          <w:sz w:val="28"/>
        </w:rPr>
        <w:t>
</w:t>
      </w:r>
      <w:r>
        <w:rPr>
          <w:rFonts w:ascii="Times New Roman"/>
          <w:b w:val="false"/>
          <w:i w:val="false"/>
          <w:color w:val="000000"/>
          <w:sz w:val="28"/>
        </w:rPr>
        <w:t xml:space="preserve">
      начисление на заработную плату; </w:t>
      </w:r>
      <w:r>
        <w:br/>
      </w:r>
      <w:r>
        <w:rPr>
          <w:rFonts w:ascii="Times New Roman"/>
          <w:b w:val="false"/>
          <w:i w:val="false"/>
          <w:color w:val="000000"/>
          <w:sz w:val="28"/>
        </w:rPr>
        <w:t>
</w:t>
      </w:r>
      <w:r>
        <w:rPr>
          <w:rFonts w:ascii="Times New Roman"/>
          <w:b w:val="false"/>
          <w:i w:val="false"/>
          <w:color w:val="000000"/>
          <w:sz w:val="28"/>
        </w:rPr>
        <w:t xml:space="preserve">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 </w:t>
      </w:r>
      <w:r>
        <w:br/>
      </w:r>
      <w:r>
        <w:rPr>
          <w:rFonts w:ascii="Times New Roman"/>
          <w:b w:val="false"/>
          <w:i w:val="false"/>
          <w:color w:val="000000"/>
          <w:sz w:val="28"/>
        </w:rPr>
        <w:t>
</w:t>
      </w:r>
      <w:r>
        <w:rPr>
          <w:rFonts w:ascii="Times New Roman"/>
          <w:b w:val="false"/>
          <w:i w:val="false"/>
          <w:color w:val="000000"/>
          <w:sz w:val="28"/>
        </w:rPr>
        <w:t xml:space="preserve">
      транспортные расходы; </w:t>
      </w:r>
      <w:r>
        <w:br/>
      </w:r>
      <w:r>
        <w:rPr>
          <w:rFonts w:ascii="Times New Roman"/>
          <w:b w:val="false"/>
          <w:i w:val="false"/>
          <w:color w:val="000000"/>
          <w:sz w:val="28"/>
        </w:rPr>
        <w:t>
</w:t>
      </w:r>
      <w:r>
        <w:rPr>
          <w:rFonts w:ascii="Times New Roman"/>
          <w:b w:val="false"/>
          <w:i w:val="false"/>
          <w:color w:val="000000"/>
          <w:sz w:val="28"/>
        </w:rPr>
        <w:t xml:space="preserve">
      публикация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услуги связи, почтово-телеграфные расходы; </w:t>
      </w:r>
      <w:r>
        <w:br/>
      </w:r>
      <w:r>
        <w:rPr>
          <w:rFonts w:ascii="Times New Roman"/>
          <w:b w:val="false"/>
          <w:i w:val="false"/>
          <w:color w:val="000000"/>
          <w:sz w:val="28"/>
        </w:rPr>
        <w:t>
</w:t>
      </w:r>
      <w:r>
        <w:rPr>
          <w:rFonts w:ascii="Times New Roman"/>
          <w:b w:val="false"/>
          <w:i w:val="false"/>
          <w:color w:val="000000"/>
          <w:sz w:val="28"/>
        </w:rPr>
        <w:t xml:space="preserve">
      работы, выполняемые внештатными работниками на основании трудовых соглашений; </w:t>
      </w:r>
      <w:r>
        <w:br/>
      </w:r>
      <w:r>
        <w:rPr>
          <w:rFonts w:ascii="Times New Roman"/>
          <w:b w:val="false"/>
          <w:i w:val="false"/>
          <w:color w:val="000000"/>
          <w:sz w:val="28"/>
        </w:rPr>
        <w:t>
</w:t>
      </w:r>
      <w:r>
        <w:rPr>
          <w:rFonts w:ascii="Times New Roman"/>
          <w:b w:val="false"/>
          <w:i w:val="false"/>
          <w:color w:val="000000"/>
          <w:sz w:val="28"/>
        </w:rPr>
        <w:t xml:space="preserve">
      полиграфические расходы; </w:t>
      </w:r>
      <w:r>
        <w:br/>
      </w:r>
      <w:r>
        <w:rPr>
          <w:rFonts w:ascii="Times New Roman"/>
          <w:b w:val="false"/>
          <w:i w:val="false"/>
          <w:color w:val="000000"/>
          <w:sz w:val="28"/>
        </w:rPr>
        <w:t>
</w:t>
      </w:r>
      <w:r>
        <w:rPr>
          <w:rFonts w:ascii="Times New Roman"/>
          <w:b w:val="false"/>
          <w:i w:val="false"/>
          <w:color w:val="000000"/>
          <w:sz w:val="28"/>
        </w:rPr>
        <w:t xml:space="preserve">
      приобретение канцелярских и хозяйственных товаров, материалов для лозунгов, плакатов, государственной символики; </w:t>
      </w:r>
      <w:r>
        <w:br/>
      </w:r>
      <w:r>
        <w:rPr>
          <w:rFonts w:ascii="Times New Roman"/>
          <w:b w:val="false"/>
          <w:i w:val="false"/>
          <w:color w:val="000000"/>
          <w:sz w:val="28"/>
        </w:rPr>
        <w:t>
</w:t>
      </w:r>
      <w:r>
        <w:rPr>
          <w:rFonts w:ascii="Times New Roman"/>
          <w:b w:val="false"/>
          <w:i w:val="false"/>
          <w:color w:val="000000"/>
          <w:sz w:val="28"/>
        </w:rPr>
        <w:t xml:space="preserve">
      2) аренду помещений; </w:t>
      </w:r>
      <w:r>
        <w:br/>
      </w:r>
      <w:r>
        <w:rPr>
          <w:rFonts w:ascii="Times New Roman"/>
          <w:b w:val="false"/>
          <w:i w:val="false"/>
          <w:color w:val="000000"/>
          <w:sz w:val="28"/>
        </w:rPr>
        <w:t>
</w:t>
      </w:r>
      <w:r>
        <w:rPr>
          <w:rFonts w:ascii="Times New Roman"/>
          <w:b w:val="false"/>
          <w:i w:val="false"/>
          <w:color w:val="000000"/>
          <w:sz w:val="28"/>
        </w:rPr>
        <w:t xml:space="preserve">
      3) командировочные расходы; </w:t>
      </w:r>
      <w:r>
        <w:br/>
      </w:r>
      <w:r>
        <w:rPr>
          <w:rFonts w:ascii="Times New Roman"/>
          <w:b w:val="false"/>
          <w:i w:val="false"/>
          <w:color w:val="000000"/>
          <w:sz w:val="28"/>
        </w:rPr>
        <w:t>
</w:t>
      </w:r>
      <w:r>
        <w:rPr>
          <w:rFonts w:ascii="Times New Roman"/>
          <w:b w:val="false"/>
          <w:i w:val="false"/>
          <w:color w:val="000000"/>
          <w:sz w:val="28"/>
        </w:rPr>
        <w:t xml:space="preserve">
      4) оплату труда консультантов, экспертов, членов лингвистической комиссий; </w:t>
      </w:r>
      <w:r>
        <w:br/>
      </w:r>
      <w:r>
        <w:rPr>
          <w:rFonts w:ascii="Times New Roman"/>
          <w:b w:val="false"/>
          <w:i w:val="false"/>
          <w:color w:val="000000"/>
          <w:sz w:val="28"/>
        </w:rPr>
        <w:t>
</w:t>
      </w: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 xml:space="preserve">статьи 28 </w:t>
      </w:r>
      <w:r>
        <w:rPr>
          <w:rFonts w:ascii="Times New Roman"/>
          <w:b w:val="false"/>
          <w:i w:val="false"/>
          <w:color w:val="000000"/>
          <w:sz w:val="28"/>
        </w:rPr>
        <w:t xml:space="preserve">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r>
        <w:br/>
      </w:r>
      <w:r>
        <w:rPr>
          <w:rFonts w:ascii="Times New Roman"/>
          <w:b w:val="false"/>
          <w:i w:val="false"/>
          <w:color w:val="000000"/>
          <w:sz w:val="28"/>
        </w:rPr>
        <w:t>
</w:t>
      </w: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Сената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 </w:t>
      </w:r>
      <w:r>
        <w:br/>
      </w:r>
      <w:r>
        <w:rPr>
          <w:rFonts w:ascii="Times New Roman"/>
          <w:b w:val="false"/>
          <w:i w:val="false"/>
          <w:color w:val="000000"/>
          <w:sz w:val="28"/>
        </w:rPr>
        <w:t>
</w:t>
      </w:r>
      <w:r>
        <w:rPr>
          <w:rFonts w:ascii="Times New Roman"/>
          <w:b w:val="false"/>
          <w:i w:val="false"/>
          <w:color w:val="000000"/>
          <w:sz w:val="28"/>
        </w:rPr>
        <w:t>
      Из средств областного бюджета покрываются расходы на:</w:t>
      </w:r>
      <w:r>
        <w:br/>
      </w:r>
      <w:r>
        <w:rPr>
          <w:rFonts w:ascii="Times New Roman"/>
          <w:b w:val="false"/>
          <w:i w:val="false"/>
          <w:color w:val="000000"/>
          <w:sz w:val="28"/>
        </w:rPr>
        <w:t>
</w:t>
      </w:r>
      <w:r>
        <w:rPr>
          <w:rFonts w:ascii="Times New Roman"/>
          <w:b w:val="false"/>
          <w:i w:val="false"/>
          <w:color w:val="000000"/>
          <w:sz w:val="28"/>
        </w:rPr>
        <w:t>
      1) организацию и деятельность избирательных комиссий:</w:t>
      </w:r>
      <w:r>
        <w:br/>
      </w:r>
      <w:r>
        <w:rPr>
          <w:rFonts w:ascii="Times New Roman"/>
          <w:b w:val="false"/>
          <w:i w:val="false"/>
          <w:color w:val="000000"/>
          <w:sz w:val="28"/>
        </w:rPr>
        <w:t>
      заработная плата освобожденных членов избирательных комиссий;</w:t>
      </w:r>
      <w:r>
        <w:br/>
      </w:r>
      <w:r>
        <w:rPr>
          <w:rFonts w:ascii="Times New Roman"/>
          <w:b w:val="false"/>
          <w:i w:val="false"/>
          <w:color w:val="000000"/>
          <w:sz w:val="28"/>
        </w:rPr>
        <w:t>
      начисление на заработную плату;</w:t>
      </w:r>
      <w:r>
        <w:br/>
      </w: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r>
        <w:br/>
      </w:r>
      <w:r>
        <w:rPr>
          <w:rFonts w:ascii="Times New Roman"/>
          <w:b w:val="false"/>
          <w:i w:val="false"/>
          <w:color w:val="000000"/>
          <w:sz w:val="28"/>
        </w:rPr>
        <w:t>
      транспортные расходы;</w:t>
      </w:r>
      <w:r>
        <w:br/>
      </w:r>
      <w:r>
        <w:rPr>
          <w:rFonts w:ascii="Times New Roman"/>
          <w:b w:val="false"/>
          <w:i w:val="false"/>
          <w:color w:val="000000"/>
          <w:sz w:val="28"/>
        </w:rPr>
        <w:t>
      публикация в средствах массовой информации;</w:t>
      </w:r>
      <w:r>
        <w:br/>
      </w:r>
      <w:r>
        <w:rPr>
          <w:rFonts w:ascii="Times New Roman"/>
          <w:b w:val="false"/>
          <w:i w:val="false"/>
          <w:color w:val="000000"/>
          <w:sz w:val="28"/>
        </w:rPr>
        <w:t>
      услуги связи, почтово-телеграфные расходы;</w:t>
      </w:r>
      <w:r>
        <w:br/>
      </w:r>
      <w:r>
        <w:rPr>
          <w:rFonts w:ascii="Times New Roman"/>
          <w:b w:val="false"/>
          <w:i w:val="false"/>
          <w:color w:val="000000"/>
          <w:sz w:val="28"/>
        </w:rPr>
        <w:t>
      полиграфические расходы;</w:t>
      </w:r>
      <w:r>
        <w:br/>
      </w: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r>
        <w:br/>
      </w:r>
      <w:r>
        <w:rPr>
          <w:rFonts w:ascii="Times New Roman"/>
          <w:b w:val="false"/>
          <w:i w:val="false"/>
          <w:color w:val="000000"/>
          <w:sz w:val="28"/>
        </w:rPr>
        <w:t>
</w:t>
      </w:r>
      <w:r>
        <w:rPr>
          <w:rFonts w:ascii="Times New Roman"/>
          <w:b w:val="false"/>
          <w:i w:val="false"/>
          <w:color w:val="000000"/>
          <w:sz w:val="28"/>
        </w:rPr>
        <w:t>
      2) аренду помещений;</w:t>
      </w:r>
      <w:r>
        <w:br/>
      </w:r>
      <w:r>
        <w:rPr>
          <w:rFonts w:ascii="Times New Roman"/>
          <w:b w:val="false"/>
          <w:i w:val="false"/>
          <w:color w:val="000000"/>
          <w:sz w:val="28"/>
        </w:rPr>
        <w:t>
</w:t>
      </w:r>
      <w:r>
        <w:rPr>
          <w:rFonts w:ascii="Times New Roman"/>
          <w:b w:val="false"/>
          <w:i w:val="false"/>
          <w:color w:val="000000"/>
          <w:sz w:val="28"/>
        </w:rPr>
        <w:t>
      3) командировочные расходы;</w:t>
      </w:r>
      <w:r>
        <w:br/>
      </w:r>
      <w:r>
        <w:rPr>
          <w:rFonts w:ascii="Times New Roman"/>
          <w:b w:val="false"/>
          <w:i w:val="false"/>
          <w:color w:val="000000"/>
          <w:sz w:val="28"/>
        </w:rPr>
        <w:t>
</w:t>
      </w: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r>
        <w:br/>
      </w:r>
      <w:r>
        <w:rPr>
          <w:rFonts w:ascii="Times New Roman"/>
          <w:b w:val="false"/>
          <w:i w:val="false"/>
          <w:color w:val="000000"/>
          <w:sz w:val="28"/>
        </w:rPr>
        <w:t>
</w:t>
      </w:r>
      <w:r>
        <w:rPr>
          <w:rFonts w:ascii="Times New Roman"/>
          <w:b w:val="false"/>
          <w:i w:val="false"/>
          <w:color w:val="000000"/>
          <w:sz w:val="28"/>
        </w:rPr>
        <w:t>
      5) транспортные расходы кандидатов;</w:t>
      </w:r>
      <w:r>
        <w:br/>
      </w:r>
      <w:r>
        <w:rPr>
          <w:rFonts w:ascii="Times New Roman"/>
          <w:b w:val="false"/>
          <w:i w:val="false"/>
          <w:color w:val="000000"/>
          <w:sz w:val="28"/>
        </w:rPr>
        <w:t>
</w:t>
      </w: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r>
        <w:br/>
      </w:r>
      <w:r>
        <w:rPr>
          <w:rFonts w:ascii="Times New Roman"/>
          <w:b w:val="false"/>
          <w:i w:val="false"/>
          <w:color w:val="000000"/>
          <w:sz w:val="28"/>
        </w:rPr>
        <w:t>
      </w:t>
      </w:r>
      <w:r>
        <w:rPr>
          <w:rFonts w:ascii="Times New Roman"/>
          <w:b w:val="false"/>
          <w:i w:val="false"/>
          <w:color w:val="ff0000"/>
          <w:sz w:val="28"/>
        </w:rPr>
        <w:t>Сноска. Пункт 391 с изменениями, внесенными постановлениями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 xml:space="preserve">;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392.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председателям участковых избирательных комиссий и членам избирательных комиссий - в размере, установленном для работников государственных учреждений </w:t>
      </w:r>
      <w:r>
        <w:rPr>
          <w:rFonts w:ascii="Times New Roman"/>
          <w:b w:val="false"/>
          <w:i w:val="false"/>
          <w:color w:val="000000"/>
          <w:sz w:val="28"/>
        </w:rPr>
        <w:t xml:space="preserve">Правилами </w:t>
      </w:r>
      <w:r>
        <w:rPr>
          <w:rFonts w:ascii="Times New Roman"/>
          <w:b w:val="false"/>
          <w:i w:val="false"/>
          <w:color w:val="000000"/>
          <w:sz w:val="28"/>
        </w:rPr>
        <w:t xml:space="preserve">о служебных командировках в пределах Республики Казахстан работников государственных учреждений, содержащиеся за счет средств государственного бюджета, а также депутатов Парламента Республики Казахстан, утвержденными постановлением Правительства Республики Казахстан от 22 сентября 2000 года № 1428. </w:t>
      </w:r>
      <w:r>
        <w:br/>
      </w:r>
      <w:r>
        <w:rPr>
          <w:rFonts w:ascii="Times New Roman"/>
          <w:b w:val="false"/>
          <w:i w:val="false"/>
          <w:color w:val="000000"/>
          <w:sz w:val="28"/>
        </w:rPr>
        <w:t>
</w:t>
      </w:r>
      <w:r>
        <w:rPr>
          <w:rFonts w:ascii="Times New Roman"/>
          <w:b w:val="false"/>
          <w:i w:val="false"/>
          <w:color w:val="000000"/>
          <w:sz w:val="28"/>
        </w:rPr>
        <w:t xml:space="preserve">
      393.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на проведение выборов производится по решению председателя территориальной избирательной комиссии в следующем порядке: </w:t>
      </w:r>
      <w:r>
        <w:br/>
      </w:r>
      <w:r>
        <w:rPr>
          <w:rFonts w:ascii="Times New Roman"/>
          <w:b w:val="false"/>
          <w:i w:val="false"/>
          <w:color w:val="000000"/>
          <w:sz w:val="28"/>
        </w:rPr>
        <w:t>
</w:t>
      </w: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городов районного значения, поселков, сел, сельских округов.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r>
        <w:br/>
      </w:r>
      <w:r>
        <w:rPr>
          <w:rFonts w:ascii="Times New Roman"/>
          <w:b w:val="false"/>
          <w:i w:val="false"/>
          <w:color w:val="000000"/>
          <w:sz w:val="28"/>
        </w:rPr>
        <w:t>
</w:t>
      </w: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городов районного значения, поселков, сел, сельских округов по соответствующим спецификам экономической классификации расходов.</w:t>
      </w:r>
      <w:r>
        <w:br/>
      </w:r>
      <w:r>
        <w:rPr>
          <w:rFonts w:ascii="Times New Roman"/>
          <w:b w:val="false"/>
          <w:i w:val="false"/>
          <w:color w:val="000000"/>
          <w:sz w:val="28"/>
        </w:rPr>
        <w:t>
      </w:t>
      </w:r>
      <w:r>
        <w:rPr>
          <w:rFonts w:ascii="Times New Roman"/>
          <w:b w:val="false"/>
          <w:i w:val="false"/>
          <w:color w:val="ff0000"/>
          <w:sz w:val="28"/>
        </w:rPr>
        <w:t xml:space="preserve">Сноска. Пункт 393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394.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394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395.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 </w:t>
      </w:r>
      <w:r>
        <w:br/>
      </w:r>
      <w:r>
        <w:rPr>
          <w:rFonts w:ascii="Times New Roman"/>
          <w:b w:val="false"/>
          <w:i w:val="false"/>
          <w:color w:val="000000"/>
          <w:sz w:val="28"/>
        </w:rPr>
        <w:t>
      </w:t>
      </w:r>
      <w:r>
        <w:rPr>
          <w:rFonts w:ascii="Times New Roman"/>
          <w:b w:val="false"/>
          <w:i w:val="false"/>
          <w:color w:val="ff0000"/>
          <w:sz w:val="28"/>
        </w:rPr>
        <w:t>Сноска. Пункт 395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городов районного значения, поселков, сел, сельских округов и членов органов местного самоуправления, а также республиканского референдума,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396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w:t>
      </w:r>
    </w:p>
    <w:bookmarkEnd w:id="120"/>
    <w:bookmarkStart w:name="z2769" w:id="121"/>
    <w:p>
      <w:pPr>
        <w:spacing w:after="0"/>
        <w:ind w:left="0"/>
        <w:jc w:val="left"/>
      </w:pPr>
      <w:r>
        <w:rPr>
          <w:rFonts w:ascii="Times New Roman"/>
          <w:b/>
          <w:i w:val="false"/>
          <w:color w:val="000000"/>
        </w:rPr>
        <w:t xml:space="preserve"> 
Глава 47-1. Порядок выделения условно финансируемых расходов</w:t>
      </w:r>
    </w:p>
    <w:bookmarkEnd w:id="121"/>
    <w:p>
      <w:pPr>
        <w:spacing w:after="0"/>
        <w:ind w:left="0"/>
        <w:jc w:val="both"/>
      </w:pPr>
      <w:r>
        <w:rPr>
          <w:rFonts w:ascii="Times New Roman"/>
          <w:b w:val="false"/>
          <w:i w:val="false"/>
          <w:color w:val="ff0000"/>
          <w:sz w:val="28"/>
        </w:rPr>
        <w:t xml:space="preserve">      Сноска. Раздел 9 дополнен главой 47-1 в соответствии с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bookmarkStart w:name="z2770" w:id="122"/>
    <w:p>
      <w:pPr>
        <w:spacing w:after="0"/>
        <w:ind w:left="0"/>
        <w:jc w:val="both"/>
      </w:pPr>
      <w:r>
        <w:rPr>
          <w:rFonts w:ascii="Times New Roman"/>
          <w:b w:val="false"/>
          <w:i w:val="false"/>
          <w:color w:val="000000"/>
          <w:sz w:val="28"/>
        </w:rPr>
        <w:t>
      396-1. Условно финансируемые расходы распределяются дополнительно к утвержденным бюджетным программам при наступлении условий, когда исполнение доходов бюджета по итогам первого квартала превышает утвержденные плановые показатели на отчетный период, а также при условии прогнозирования улучшения параметров социально-экономического развития на текущий финансовый год.</w:t>
      </w:r>
      <w:r>
        <w:br/>
      </w:r>
      <w:r>
        <w:rPr>
          <w:rFonts w:ascii="Times New Roman"/>
          <w:b w:val="false"/>
          <w:i w:val="false"/>
          <w:color w:val="000000"/>
          <w:sz w:val="28"/>
        </w:rPr>
        <w:t>
</w:t>
      </w:r>
      <w:r>
        <w:rPr>
          <w:rFonts w:ascii="Times New Roman"/>
          <w:b w:val="false"/>
          <w:i w:val="false"/>
          <w:color w:val="000000"/>
          <w:sz w:val="28"/>
        </w:rPr>
        <w:t>
      396-2. Центральный уполномоченный орган по государственному планированию по итогам первого квартала и в последующем на ежеквартальной основе до конца текущего финансового года определяет прогноз поступлений доходов республиканского бюджета на текущий финансовый год с учетом ежеквартальной оценки достижимости прогнозных макроэкономических показателей на текущий год, проводимой на основании отчетных статистических данных.</w:t>
      </w:r>
      <w:r>
        <w:br/>
      </w:r>
      <w:r>
        <w:rPr>
          <w:rFonts w:ascii="Times New Roman"/>
          <w:b w:val="false"/>
          <w:i w:val="false"/>
          <w:color w:val="000000"/>
          <w:sz w:val="28"/>
        </w:rPr>
        <w:t>
      </w:t>
      </w:r>
      <w:r>
        <w:rPr>
          <w:rFonts w:ascii="Times New Roman"/>
          <w:b w:val="false"/>
          <w:i w:val="false"/>
          <w:color w:val="ff0000"/>
          <w:sz w:val="28"/>
        </w:rPr>
        <w:t xml:space="preserve">Сноска. Пункт 396-2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396-3. Центральный уполномоченный орган по исполнению бюджета по итогам первого квартала и в последующем на ежеквартальной основе до конца текущего финансового года представляет в центральный уполномоченный орган по государственному планированию:</w:t>
      </w:r>
      <w:r>
        <w:br/>
      </w:r>
      <w:r>
        <w:rPr>
          <w:rFonts w:ascii="Times New Roman"/>
          <w:b w:val="false"/>
          <w:i w:val="false"/>
          <w:color w:val="000000"/>
          <w:sz w:val="28"/>
        </w:rPr>
        <w:t>
      1) оценку исполнения доходов республиканского бюджета на текущий финансовый год;</w:t>
      </w:r>
      <w:r>
        <w:br/>
      </w:r>
      <w:r>
        <w:rPr>
          <w:rFonts w:ascii="Times New Roman"/>
          <w:b w:val="false"/>
          <w:i w:val="false"/>
          <w:color w:val="000000"/>
          <w:sz w:val="28"/>
        </w:rPr>
        <w:t>
      2) аналитический отчет об исполнении расходной части республиканского бюджета и реализации целевых текущих трансфертов, целевых трансфертов на развитие и кредитов, выделенных из республиканского бюджета бюджетам областей, городов Астаны и Алматы;</w:t>
      </w:r>
      <w:r>
        <w:br/>
      </w:r>
      <w:r>
        <w:rPr>
          <w:rFonts w:ascii="Times New Roman"/>
          <w:b w:val="false"/>
          <w:i w:val="false"/>
          <w:color w:val="000000"/>
          <w:sz w:val="28"/>
        </w:rPr>
        <w:t>
      3) информацию об остатках бюджетных средств на счетах субъектов квазигосударственного сектора, открытых в территориальных подразделениях казначейства, по ранее полученным средствам.</w:t>
      </w:r>
      <w:r>
        <w:br/>
      </w:r>
      <w:r>
        <w:rPr>
          <w:rFonts w:ascii="Times New Roman"/>
          <w:b w:val="false"/>
          <w:i w:val="false"/>
          <w:color w:val="000000"/>
          <w:sz w:val="28"/>
        </w:rPr>
        <w:t>
      </w:t>
      </w:r>
      <w:r>
        <w:rPr>
          <w:rFonts w:ascii="Times New Roman"/>
          <w:b w:val="false"/>
          <w:i w:val="false"/>
          <w:color w:val="ff0000"/>
          <w:sz w:val="28"/>
        </w:rPr>
        <w:t xml:space="preserve">Сноска. Пункт 396-3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396-4. На основании указанной в пунктах </w:t>
      </w:r>
      <w:r>
        <w:rPr>
          <w:rFonts w:ascii="Times New Roman"/>
          <w:b w:val="false"/>
          <w:i w:val="false"/>
          <w:color w:val="000000"/>
          <w:sz w:val="28"/>
        </w:rPr>
        <w:t>396-2</w:t>
      </w:r>
      <w:r>
        <w:rPr>
          <w:rFonts w:ascii="Times New Roman"/>
          <w:b w:val="false"/>
          <w:i w:val="false"/>
          <w:color w:val="000000"/>
          <w:sz w:val="28"/>
        </w:rPr>
        <w:t xml:space="preserve"> и </w:t>
      </w:r>
      <w:r>
        <w:rPr>
          <w:rFonts w:ascii="Times New Roman"/>
          <w:b w:val="false"/>
          <w:i w:val="false"/>
          <w:color w:val="000000"/>
          <w:sz w:val="28"/>
        </w:rPr>
        <w:t>396-3</w:t>
      </w:r>
      <w:r>
        <w:rPr>
          <w:rFonts w:ascii="Times New Roman"/>
          <w:b w:val="false"/>
          <w:i w:val="false"/>
          <w:color w:val="000000"/>
          <w:sz w:val="28"/>
        </w:rPr>
        <w:t xml:space="preserve"> настоящих Правил информации центральный уполномоченный орган по государственному планированию ежеквартально определяет общий объем условно финансируемых расходов, подлежащих выделению дополнительно к утвержденным бюджетным программам в разрезе администраторов бюджетных программ и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396-4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396-5. Центральный уполномоченный орган по государственному планированию при принятии решения о дополнительном выделении к утвержденным бюджетным программам условно финансируемых расходов осуществляет их анализ на предмет соответствия критериям, предусмотренным </w:t>
      </w:r>
      <w:r>
        <w:rPr>
          <w:rFonts w:ascii="Times New Roman"/>
          <w:b w:val="false"/>
          <w:i w:val="false"/>
          <w:color w:val="000000"/>
          <w:sz w:val="28"/>
        </w:rPr>
        <w:t>статьей 41-1</w:t>
      </w:r>
      <w:r>
        <w:rPr>
          <w:rFonts w:ascii="Times New Roman"/>
          <w:b w:val="false"/>
          <w:i w:val="false"/>
          <w:color w:val="000000"/>
          <w:sz w:val="28"/>
        </w:rPr>
        <w:t xml:space="preserve"> Бюджетного кодекса:</w:t>
      </w:r>
      <w:r>
        <w:br/>
      </w:r>
      <w:r>
        <w:rPr>
          <w:rFonts w:ascii="Times New Roman"/>
          <w:b w:val="false"/>
          <w:i w:val="false"/>
          <w:color w:val="000000"/>
          <w:sz w:val="28"/>
        </w:rPr>
        <w:t>
      1) освоения администраторами республиканских бюджетных программ и местными исполнительными органами бюджетных средств на основании данных аналитического отчета о реализации бюджетных программ за отчетный период. При проведении анализа реализации бюджетных программ учитывается полнота принятых обязательств по бюджетным программам в соответствии с индивидуальным планом финансирования по обязательствам и выполнение принятых обязательств в соответствии с индивидуальным планом финансирования по платежам;</w:t>
      </w:r>
      <w:r>
        <w:br/>
      </w:r>
      <w:r>
        <w:rPr>
          <w:rFonts w:ascii="Times New Roman"/>
          <w:b w:val="false"/>
          <w:i w:val="false"/>
          <w:color w:val="000000"/>
          <w:sz w:val="28"/>
        </w:rPr>
        <w:t xml:space="preserve">
      2) сроков завершения принятых обязательств по утвержденным бюджетным программам. При этом учитываются сроки завершения реализации проектов (мероприятий) до конца текущего финансового года, ранее начатых и продолжающихся объектов, по которым обязательства зарегистрированы в территориальных подразделениях казначейства; </w:t>
      </w:r>
      <w:r>
        <w:br/>
      </w:r>
      <w:r>
        <w:rPr>
          <w:rFonts w:ascii="Times New Roman"/>
          <w:b w:val="false"/>
          <w:i w:val="false"/>
          <w:color w:val="000000"/>
          <w:sz w:val="28"/>
        </w:rPr>
        <w:t>
      3) социальной направленности условно финансируемых расходов для мероприятий (проектов), направленных на решение социально значимых задач.</w:t>
      </w:r>
      <w:r>
        <w:br/>
      </w:r>
      <w:r>
        <w:rPr>
          <w:rFonts w:ascii="Times New Roman"/>
          <w:b w:val="false"/>
          <w:i w:val="false"/>
          <w:color w:val="000000"/>
          <w:sz w:val="28"/>
        </w:rPr>
        <w:t>
      Бюджетные программы, включенные в перечень условно финансируемых расходов, но по которым не запланированы бюджетные средства в текущем финансовом году, а предусмотрены в базовых расходах бюджета второго и третьего финансовых годов планового периода, будут финансироваться с соблюдением критериев социальной направленности расходов и/или сроков завершения принятых обязательств по бюджетным программам в текущем финансовом году.</w:t>
      </w:r>
      <w:r>
        <w:br/>
      </w:r>
      <w:r>
        <w:rPr>
          <w:rFonts w:ascii="Times New Roman"/>
          <w:b w:val="false"/>
          <w:i w:val="false"/>
          <w:color w:val="000000"/>
          <w:sz w:val="28"/>
        </w:rPr>
        <w:t>
      Выделение условно финансируемых расходов не производится по бюджетным программам:</w:t>
      </w:r>
      <w:r>
        <w:br/>
      </w:r>
      <w:r>
        <w:rPr>
          <w:rFonts w:ascii="Times New Roman"/>
          <w:b w:val="false"/>
          <w:i w:val="false"/>
          <w:color w:val="000000"/>
          <w:sz w:val="28"/>
        </w:rPr>
        <w:t xml:space="preserve">
      1) по которым обязательства не приняты на отчетную дату; </w:t>
      </w:r>
      <w:r>
        <w:br/>
      </w:r>
      <w:r>
        <w:rPr>
          <w:rFonts w:ascii="Times New Roman"/>
          <w:b w:val="false"/>
          <w:i w:val="false"/>
          <w:color w:val="000000"/>
          <w:sz w:val="28"/>
        </w:rPr>
        <w:t>
      2) направленным на осуществление бюджетных инвестиций посредством участия государства в уставном капитале юридических лиц, по которым имеются на отчетную дату остатки бюджетных средств на счетах субъектов квазигосударственного сектора, открытых в территориальных подразделениях казначейства, по ранее полученным средствам.</w:t>
      </w:r>
      <w:r>
        <w:br/>
      </w:r>
      <w:r>
        <w:rPr>
          <w:rFonts w:ascii="Times New Roman"/>
          <w:b w:val="false"/>
          <w:i w:val="false"/>
          <w:color w:val="000000"/>
          <w:sz w:val="28"/>
        </w:rPr>
        <w:t>
      </w:t>
      </w:r>
      <w:r>
        <w:rPr>
          <w:rFonts w:ascii="Times New Roman"/>
          <w:b w:val="false"/>
          <w:i w:val="false"/>
          <w:color w:val="ff0000"/>
          <w:sz w:val="28"/>
        </w:rPr>
        <w:t xml:space="preserve">Сноска. Пункт 396-5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396-6. Центральный уполномоченный орган по государственному планированию на основании проведенного анализа формирует заключение по выделению условно финансируемых расходов в разрезе администраторов бюджетных программ и бюджетных программ и выносит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396-6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396-7. Администраторы республиканских бюджетных программ, которым за счет условно финансируемых расходов выделены средства в меньшем объеме, чем предусмотрено в перечне условно финансируемых расходов, утвержденном постановлением Правительства Республики Казахстан о реализации закона о республиканском бюджете, представляют в центральный уполномоченный орган по государственному планированию уточненные расчеты к предложениям по условно финансируемым расходам.</w:t>
      </w:r>
      <w:r>
        <w:br/>
      </w:r>
      <w:r>
        <w:rPr>
          <w:rFonts w:ascii="Times New Roman"/>
          <w:b w:val="false"/>
          <w:i w:val="false"/>
          <w:color w:val="000000"/>
          <w:sz w:val="28"/>
        </w:rPr>
        <w:t>
      </w:t>
      </w:r>
      <w:r>
        <w:rPr>
          <w:rFonts w:ascii="Times New Roman"/>
          <w:b w:val="false"/>
          <w:i w:val="false"/>
          <w:color w:val="ff0000"/>
          <w:sz w:val="28"/>
        </w:rPr>
        <w:t xml:space="preserve">Сноска. Пункт 396-7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396-8. На основании решения Республиканской бюджетной комиссии о выделении условно финансируемых расходов центральный уполномоченный орган по государственному планированию готовит проект решения Правительства Республики Казахстан по увеличению годового планового назначения соответствующих бюджетных программ на текущий финансовый год за счет условно финансируемых расходов и вносит в установленном порядке в Правительство Республики Казахстан.</w:t>
      </w:r>
      <w:r>
        <w:br/>
      </w:r>
      <w:r>
        <w:rPr>
          <w:rFonts w:ascii="Times New Roman"/>
          <w:b w:val="false"/>
          <w:i w:val="false"/>
          <w:color w:val="000000"/>
          <w:sz w:val="28"/>
        </w:rPr>
        <w:t>
      Центральный уполномоченный орган по исполнению бюджета и местный уполномоченный орган по исполнению бюджета на основании решения Правительства Республики Казахстан вносят изменения в сводный план поступлений и сводные планы финансирования по обязательствам и платежам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396-8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396-9. В случае реализации отдельных бюджетных инвестиционных проектов и/или мероприятий в опережающем темпе, администраторам республиканских бюджетных программ разрешается перераспределение бюджетных средств между бюджетными инвестиционными проектами и регионами в рамках утвержденного бюджета в соответствии с </w:t>
      </w:r>
      <w:r>
        <w:rPr>
          <w:rFonts w:ascii="Times New Roman"/>
          <w:b w:val="false"/>
          <w:i w:val="false"/>
          <w:color w:val="000000"/>
          <w:sz w:val="28"/>
        </w:rPr>
        <w:t>пунктом 59-1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396-10. Использование средств за счет условно финансируемых расходов по соответствующим бюджетным программам осуществляется в соответствии с требованиями настоящих Правил, а также соответствующими нормативными правовыми актами принятых в реализацию бюджетных программ.</w:t>
      </w:r>
    </w:p>
    <w:bookmarkEnd w:id="122"/>
    <w:bookmarkStart w:name="z1181" w:id="123"/>
    <w:p>
      <w:pPr>
        <w:spacing w:after="0"/>
        <w:ind w:left="0"/>
        <w:jc w:val="left"/>
      </w:pPr>
      <w:r>
        <w:rPr>
          <w:rFonts w:ascii="Times New Roman"/>
          <w:b/>
          <w:i w:val="false"/>
          <w:color w:val="000000"/>
        </w:rPr>
        <w:t xml:space="preserve"> 
Глава 48. Порядок использования средств, предусмотренных </w:t>
      </w:r>
      <w:r>
        <w:br/>
      </w:r>
      <w:r>
        <w:rPr>
          <w:rFonts w:ascii="Times New Roman"/>
          <w:b/>
          <w:i w:val="false"/>
          <w:color w:val="000000"/>
        </w:rPr>
        <w:t xml:space="preserve">
в республиканском бюджете по программе </w:t>
      </w:r>
      <w:r>
        <w:br/>
      </w:r>
      <w:r>
        <w:rPr>
          <w:rFonts w:ascii="Times New Roman"/>
          <w:b/>
          <w:i w:val="false"/>
          <w:color w:val="000000"/>
        </w:rPr>
        <w:t xml:space="preserve">
"Представительские затраты" </w:t>
      </w:r>
    </w:p>
    <w:bookmarkEnd w:id="123"/>
    <w:bookmarkStart w:name="z1182" w:id="124"/>
    <w:p>
      <w:pPr>
        <w:spacing w:after="0"/>
        <w:ind w:left="0"/>
        <w:jc w:val="both"/>
      </w:pPr>
      <w:r>
        <w:rPr>
          <w:rFonts w:ascii="Times New Roman"/>
          <w:b w:val="false"/>
          <w:i w:val="false"/>
          <w:color w:val="000000"/>
          <w:sz w:val="28"/>
        </w:rPr>
        <w:t>
      397. Представительские затраты - средства, предусмотренные в республиканском бюджете на очередной финансовый год и выделяемые администраторам республиканских бюджетных программ на прием иностранных делегаций, проведение совещаний, семинаров, торжественных и официальных мероприятий, а также на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w:t>
      </w:r>
      <w:r>
        <w:br/>
      </w:r>
      <w:r>
        <w:rPr>
          <w:rFonts w:ascii="Times New Roman"/>
          <w:b w:val="false"/>
          <w:i w:val="false"/>
          <w:color w:val="000000"/>
          <w:sz w:val="28"/>
        </w:rPr>
        <w:t>
</w:t>
      </w:r>
      <w:r>
        <w:rPr>
          <w:rFonts w:ascii="Times New Roman"/>
          <w:b w:val="false"/>
          <w:i w:val="false"/>
          <w:color w:val="000000"/>
          <w:sz w:val="28"/>
        </w:rPr>
        <w:t xml:space="preserve">
      К представительским затратам относятся затраты на: </w:t>
      </w:r>
      <w:r>
        <w:br/>
      </w:r>
      <w:r>
        <w:rPr>
          <w:rFonts w:ascii="Times New Roman"/>
          <w:b w:val="false"/>
          <w:i w:val="false"/>
          <w:color w:val="000000"/>
          <w:sz w:val="28"/>
        </w:rPr>
        <w:t>
</w:t>
      </w:r>
      <w:r>
        <w:rPr>
          <w:rFonts w:ascii="Times New Roman"/>
          <w:b w:val="false"/>
          <w:i w:val="false"/>
          <w:color w:val="000000"/>
          <w:sz w:val="28"/>
        </w:rPr>
        <w:t xml:space="preserve">
      1) оплату проживания и транспортных затрат до пункта назначения лиц, приглашаемых в Республику Казахстан для участия в мероприятиях; </w:t>
      </w:r>
      <w:r>
        <w:br/>
      </w:r>
      <w:r>
        <w:rPr>
          <w:rFonts w:ascii="Times New Roman"/>
          <w:b w:val="false"/>
          <w:i w:val="false"/>
          <w:color w:val="000000"/>
          <w:sz w:val="28"/>
        </w:rPr>
        <w:t>
</w:t>
      </w:r>
      <w:r>
        <w:rPr>
          <w:rFonts w:ascii="Times New Roman"/>
          <w:b w:val="false"/>
          <w:i w:val="false"/>
          <w:color w:val="000000"/>
          <w:sz w:val="28"/>
        </w:rPr>
        <w:t xml:space="preserve">
      2) официальные обеды, ужины, кофе-брейки, фуршеты; </w:t>
      </w:r>
      <w:r>
        <w:br/>
      </w:r>
      <w:r>
        <w:rPr>
          <w:rFonts w:ascii="Times New Roman"/>
          <w:b w:val="false"/>
          <w:i w:val="false"/>
          <w:color w:val="000000"/>
          <w:sz w:val="28"/>
        </w:rPr>
        <w:t>
</w:t>
      </w:r>
      <w:r>
        <w:rPr>
          <w:rFonts w:ascii="Times New Roman"/>
          <w:b w:val="false"/>
          <w:i w:val="false"/>
          <w:color w:val="000000"/>
          <w:sz w:val="28"/>
        </w:rPr>
        <w:t xml:space="preserve">
      3) музыкальное сопровождение официальных приемов; </w:t>
      </w:r>
      <w:r>
        <w:br/>
      </w:r>
      <w:r>
        <w:rPr>
          <w:rFonts w:ascii="Times New Roman"/>
          <w:b w:val="false"/>
          <w:i w:val="false"/>
          <w:color w:val="000000"/>
          <w:sz w:val="28"/>
        </w:rPr>
        <w:t>
</w:t>
      </w:r>
      <w:r>
        <w:rPr>
          <w:rFonts w:ascii="Times New Roman"/>
          <w:b w:val="false"/>
          <w:i w:val="false"/>
          <w:color w:val="000000"/>
          <w:sz w:val="28"/>
        </w:rPr>
        <w:t xml:space="preserve">
      4) приобретение сувениров, памятных подарков; </w:t>
      </w:r>
      <w:r>
        <w:br/>
      </w:r>
      <w:r>
        <w:rPr>
          <w:rFonts w:ascii="Times New Roman"/>
          <w:b w:val="false"/>
          <w:i w:val="false"/>
          <w:color w:val="000000"/>
          <w:sz w:val="28"/>
        </w:rPr>
        <w:t>
</w:t>
      </w:r>
      <w:r>
        <w:rPr>
          <w:rFonts w:ascii="Times New Roman"/>
          <w:b w:val="false"/>
          <w:i w:val="false"/>
          <w:color w:val="000000"/>
          <w:sz w:val="28"/>
        </w:rPr>
        <w:t xml:space="preserve">
      5) автотранспортное обслуживание; </w:t>
      </w:r>
      <w:r>
        <w:br/>
      </w:r>
      <w:r>
        <w:rPr>
          <w:rFonts w:ascii="Times New Roman"/>
          <w:b w:val="false"/>
          <w:i w:val="false"/>
          <w:color w:val="000000"/>
          <w:sz w:val="28"/>
        </w:rPr>
        <w:t>
</w:t>
      </w:r>
      <w:r>
        <w:rPr>
          <w:rFonts w:ascii="Times New Roman"/>
          <w:b w:val="false"/>
          <w:i w:val="false"/>
          <w:color w:val="000000"/>
          <w:sz w:val="28"/>
        </w:rPr>
        <w:t xml:space="preserve">
      6) оплату услуг переводчиков; </w:t>
      </w:r>
      <w:r>
        <w:br/>
      </w:r>
      <w:r>
        <w:rPr>
          <w:rFonts w:ascii="Times New Roman"/>
          <w:b w:val="false"/>
          <w:i w:val="false"/>
          <w:color w:val="000000"/>
          <w:sz w:val="28"/>
        </w:rPr>
        <w:t>
</w:t>
      </w:r>
      <w:r>
        <w:rPr>
          <w:rFonts w:ascii="Times New Roman"/>
          <w:b w:val="false"/>
          <w:i w:val="false"/>
          <w:color w:val="000000"/>
          <w:sz w:val="28"/>
        </w:rPr>
        <w:t xml:space="preserve">
      7) аренду зала; </w:t>
      </w:r>
      <w:r>
        <w:br/>
      </w:r>
      <w:r>
        <w:rPr>
          <w:rFonts w:ascii="Times New Roman"/>
          <w:b w:val="false"/>
          <w:i w:val="false"/>
          <w:color w:val="000000"/>
          <w:sz w:val="28"/>
        </w:rPr>
        <w:t>
</w:t>
      </w:r>
      <w:r>
        <w:rPr>
          <w:rFonts w:ascii="Times New Roman"/>
          <w:b w:val="false"/>
          <w:i w:val="false"/>
          <w:color w:val="000000"/>
          <w:sz w:val="28"/>
        </w:rPr>
        <w:t xml:space="preserve">
      8) иные расходы, разрешенные центральным уполномоченным органом в области внешнеполитической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К представительским затратам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относятся: </w:t>
      </w:r>
      <w:r>
        <w:br/>
      </w:r>
      <w:r>
        <w:rPr>
          <w:rFonts w:ascii="Times New Roman"/>
          <w:b w:val="false"/>
          <w:i w:val="false"/>
          <w:color w:val="000000"/>
          <w:sz w:val="28"/>
        </w:rPr>
        <w:t>
</w:t>
      </w:r>
      <w:r>
        <w:rPr>
          <w:rFonts w:ascii="Times New Roman"/>
          <w:b w:val="false"/>
          <w:i w:val="false"/>
          <w:color w:val="000000"/>
          <w:sz w:val="28"/>
        </w:rPr>
        <w:t xml:space="preserve">
      1) автотранспортное обслуживание; </w:t>
      </w:r>
      <w:r>
        <w:br/>
      </w:r>
      <w:r>
        <w:rPr>
          <w:rFonts w:ascii="Times New Roman"/>
          <w:b w:val="false"/>
          <w:i w:val="false"/>
          <w:color w:val="000000"/>
          <w:sz w:val="28"/>
        </w:rPr>
        <w:t>
</w:t>
      </w:r>
      <w:r>
        <w:rPr>
          <w:rFonts w:ascii="Times New Roman"/>
          <w:b w:val="false"/>
          <w:i w:val="false"/>
          <w:color w:val="000000"/>
          <w:sz w:val="28"/>
        </w:rPr>
        <w:t xml:space="preserve">
      2) оплата услуг переводчиков; </w:t>
      </w:r>
      <w:r>
        <w:br/>
      </w:r>
      <w:r>
        <w:rPr>
          <w:rFonts w:ascii="Times New Roman"/>
          <w:b w:val="false"/>
          <w:i w:val="false"/>
          <w:color w:val="000000"/>
          <w:sz w:val="28"/>
        </w:rPr>
        <w:t>
</w:t>
      </w:r>
      <w:r>
        <w:rPr>
          <w:rFonts w:ascii="Times New Roman"/>
          <w:b w:val="false"/>
          <w:i w:val="false"/>
          <w:color w:val="000000"/>
          <w:sz w:val="28"/>
        </w:rPr>
        <w:t>
      3) оплата проживания и питания водителя и/или переводчика в случае, если они не проживают постоянно по месту проведения наблюдения наблюдателем от Республики Казахстан;</w:t>
      </w:r>
      <w:r>
        <w:br/>
      </w:r>
      <w:r>
        <w:rPr>
          <w:rFonts w:ascii="Times New Roman"/>
          <w:b w:val="false"/>
          <w:i w:val="false"/>
          <w:color w:val="000000"/>
          <w:sz w:val="28"/>
        </w:rPr>
        <w:t>
</w:t>
      </w:r>
      <w:r>
        <w:rPr>
          <w:rFonts w:ascii="Times New Roman"/>
          <w:b w:val="false"/>
          <w:i w:val="false"/>
          <w:color w:val="000000"/>
          <w:sz w:val="28"/>
        </w:rPr>
        <w:t>
      4) оплата расходов по выставляемым Министерству иностранных дел Республики Казахстан счетам-фактурам Бюро по демократическим институтам и правам человека Организации по безопасности и сотрудничеству в Европе по итогам работы миссий по наблюдению за выборами:</w:t>
      </w:r>
      <w:r>
        <w:br/>
      </w:r>
      <w:r>
        <w:rPr>
          <w:rFonts w:ascii="Times New Roman"/>
          <w:b w:val="false"/>
          <w:i w:val="false"/>
          <w:color w:val="000000"/>
          <w:sz w:val="28"/>
        </w:rPr>
        <w:t>
      трансфер из аэропорта в гостиницу/из гостиницы в аэропорт;</w:t>
      </w:r>
      <w:r>
        <w:br/>
      </w:r>
      <w:r>
        <w:rPr>
          <w:rFonts w:ascii="Times New Roman"/>
          <w:b w:val="false"/>
          <w:i w:val="false"/>
          <w:color w:val="000000"/>
          <w:sz w:val="28"/>
        </w:rPr>
        <w:t>
      поездки внутри города (перевозка наблюдателей к месту проведения встречи/обратно);</w:t>
      </w:r>
      <w:r>
        <w:br/>
      </w:r>
      <w:r>
        <w:rPr>
          <w:rFonts w:ascii="Times New Roman"/>
          <w:b w:val="false"/>
          <w:i w:val="false"/>
          <w:color w:val="000000"/>
          <w:sz w:val="28"/>
        </w:rPr>
        <w:t>
      поездки внутри страны (к месту/с места размещения наблюдателя);</w:t>
      </w:r>
      <w:r>
        <w:br/>
      </w:r>
      <w:r>
        <w:rPr>
          <w:rFonts w:ascii="Times New Roman"/>
          <w:b w:val="false"/>
          <w:i w:val="false"/>
          <w:color w:val="000000"/>
          <w:sz w:val="28"/>
        </w:rPr>
        <w:t>
      расходы на связь (СИМ-карты/использование мобильных телефонов);</w:t>
      </w:r>
      <w:r>
        <w:br/>
      </w:r>
      <w:r>
        <w:rPr>
          <w:rFonts w:ascii="Times New Roman"/>
          <w:b w:val="false"/>
          <w:i w:val="false"/>
          <w:color w:val="000000"/>
          <w:sz w:val="28"/>
        </w:rPr>
        <w:t>
      расходы на брифинги (проведение брифингов, дебрифингов, подготовка материалов к брифингу, кофе-брейки).</w:t>
      </w:r>
      <w:r>
        <w:br/>
      </w:r>
      <w:r>
        <w:rPr>
          <w:rFonts w:ascii="Times New Roman"/>
          <w:b w:val="false"/>
          <w:i w:val="false"/>
          <w:color w:val="000000"/>
          <w:sz w:val="28"/>
        </w:rPr>
        <w:t>
      </w:t>
      </w:r>
      <w:r>
        <w:rPr>
          <w:rFonts w:ascii="Times New Roman"/>
          <w:b w:val="false"/>
          <w:i w:val="false"/>
          <w:color w:val="ff0000"/>
          <w:sz w:val="28"/>
        </w:rPr>
        <w:t xml:space="preserve">Сноска. Пункт 397 с изменениями, внесенными постановлением Правительства РК от 15.12.2009 </w:t>
      </w:r>
      <w:r>
        <w:rPr>
          <w:rFonts w:ascii="Times New Roman"/>
          <w:b w:val="false"/>
          <w:i w:val="false"/>
          <w:color w:val="000000"/>
          <w:sz w:val="28"/>
        </w:rPr>
        <w:t>№ 2124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398. Центральный уполномоченный орган в области внешнеполитической деятельности на основании предложений государственных органов и исходя из объемов средств, предусмотренных в республиканском бюджете на очередной финансовый год на представительские затраты, составляет годовой План мероприятий (далее - План), которые требуют представительских затрат. </w:t>
      </w:r>
      <w:r>
        <w:br/>
      </w:r>
      <w:r>
        <w:rPr>
          <w:rFonts w:ascii="Times New Roman"/>
          <w:b w:val="false"/>
          <w:i w:val="false"/>
          <w:color w:val="000000"/>
          <w:sz w:val="28"/>
        </w:rPr>
        <w:t>
</w:t>
      </w:r>
      <w:r>
        <w:rPr>
          <w:rFonts w:ascii="Times New Roman"/>
          <w:b w:val="false"/>
          <w:i w:val="false"/>
          <w:color w:val="000000"/>
          <w:sz w:val="28"/>
        </w:rPr>
        <w:t xml:space="preserve">
      В течение года на основании предложений государственных органов, План может корректироваться центральным уполномоченным органам в области внешнеполитической деятельности с учетом политической значимости проведения непредвиденного мероприятия и объема выделенных средств. </w:t>
      </w:r>
      <w:r>
        <w:br/>
      </w:r>
      <w:r>
        <w:rPr>
          <w:rFonts w:ascii="Times New Roman"/>
          <w:b w:val="false"/>
          <w:i w:val="false"/>
          <w:color w:val="000000"/>
          <w:sz w:val="28"/>
        </w:rPr>
        <w:t>
</w:t>
      </w:r>
      <w:r>
        <w:rPr>
          <w:rFonts w:ascii="Times New Roman"/>
          <w:b w:val="false"/>
          <w:i w:val="false"/>
          <w:color w:val="000000"/>
          <w:sz w:val="28"/>
        </w:rPr>
        <w:t xml:space="preserve">
      399. Обращения администраторов республиканских бюджетных программ о выделении средств, предусмотренных в республиканском бюджете на представительские затраты, рассматриваются центральным уполномоченным органам в области внешнеполитической деятельности при наличии: </w:t>
      </w:r>
      <w:r>
        <w:br/>
      </w:r>
      <w:r>
        <w:rPr>
          <w:rFonts w:ascii="Times New Roman"/>
          <w:b w:val="false"/>
          <w:i w:val="false"/>
          <w:color w:val="000000"/>
          <w:sz w:val="28"/>
        </w:rPr>
        <w:t>
</w:t>
      </w:r>
      <w:r>
        <w:rPr>
          <w:rFonts w:ascii="Times New Roman"/>
          <w:b w:val="false"/>
          <w:i w:val="false"/>
          <w:color w:val="000000"/>
          <w:sz w:val="28"/>
        </w:rPr>
        <w:t xml:space="preserve">
      1) обоснования необходимости проведения мероприятия; </w:t>
      </w:r>
      <w:r>
        <w:br/>
      </w:r>
      <w:r>
        <w:rPr>
          <w:rFonts w:ascii="Times New Roman"/>
          <w:b w:val="false"/>
          <w:i w:val="false"/>
          <w:color w:val="000000"/>
          <w:sz w:val="28"/>
        </w:rPr>
        <w:t>
</w:t>
      </w:r>
      <w:r>
        <w:rPr>
          <w:rFonts w:ascii="Times New Roman"/>
          <w:b w:val="false"/>
          <w:i w:val="false"/>
          <w:color w:val="000000"/>
          <w:sz w:val="28"/>
        </w:rPr>
        <w:t xml:space="preserve">
      2) программы пребывания делегации по уровню и формату; </w:t>
      </w:r>
      <w:r>
        <w:br/>
      </w:r>
      <w:r>
        <w:rPr>
          <w:rFonts w:ascii="Times New Roman"/>
          <w:b w:val="false"/>
          <w:i w:val="false"/>
          <w:color w:val="000000"/>
          <w:sz w:val="28"/>
        </w:rPr>
        <w:t>
</w:t>
      </w:r>
      <w:r>
        <w:rPr>
          <w:rFonts w:ascii="Times New Roman"/>
          <w:b w:val="false"/>
          <w:i w:val="false"/>
          <w:color w:val="000000"/>
          <w:sz w:val="28"/>
        </w:rPr>
        <w:t xml:space="preserve">
      3) рабочего плана подготовки и проведения мероприятий; </w:t>
      </w:r>
      <w:r>
        <w:br/>
      </w:r>
      <w:r>
        <w:rPr>
          <w:rFonts w:ascii="Times New Roman"/>
          <w:b w:val="false"/>
          <w:i w:val="false"/>
          <w:color w:val="000000"/>
          <w:sz w:val="28"/>
        </w:rPr>
        <w:t>
</w:t>
      </w:r>
      <w:r>
        <w:rPr>
          <w:rFonts w:ascii="Times New Roman"/>
          <w:b w:val="false"/>
          <w:i w:val="false"/>
          <w:color w:val="000000"/>
          <w:sz w:val="28"/>
        </w:rPr>
        <w:t xml:space="preserve">
      4) документов, подтверждающих фактическое количество участников мероприятия; </w:t>
      </w:r>
      <w:r>
        <w:br/>
      </w:r>
      <w:r>
        <w:rPr>
          <w:rFonts w:ascii="Times New Roman"/>
          <w:b w:val="false"/>
          <w:i w:val="false"/>
          <w:color w:val="000000"/>
          <w:sz w:val="28"/>
        </w:rPr>
        <w:t>
</w:t>
      </w:r>
      <w:r>
        <w:rPr>
          <w:rFonts w:ascii="Times New Roman"/>
          <w:b w:val="false"/>
          <w:i w:val="false"/>
          <w:color w:val="000000"/>
          <w:sz w:val="28"/>
        </w:rPr>
        <w:t xml:space="preserve">
      5) планов финансирования с обоснованием каждой специфики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6) соответствующего мероприятия в Плане согласно пункту 398 настоящих Правил. </w:t>
      </w:r>
      <w:r>
        <w:br/>
      </w:r>
      <w:r>
        <w:rPr>
          <w:rFonts w:ascii="Times New Roman"/>
          <w:b w:val="false"/>
          <w:i w:val="false"/>
          <w:color w:val="000000"/>
          <w:sz w:val="28"/>
        </w:rPr>
        <w:t>
</w:t>
      </w:r>
      <w:r>
        <w:rPr>
          <w:rFonts w:ascii="Times New Roman"/>
          <w:b w:val="false"/>
          <w:i w:val="false"/>
          <w:color w:val="000000"/>
          <w:sz w:val="28"/>
        </w:rPr>
        <w:t xml:space="preserve">
      При обращении администраторов бюджетных программ о выделении средств на компенсацию представительских расходов также предоставляются документы, подтверждающие фактические расходы (квитанции, счета-фактуры, накладные). </w:t>
      </w:r>
      <w:r>
        <w:br/>
      </w:r>
      <w:r>
        <w:rPr>
          <w:rFonts w:ascii="Times New Roman"/>
          <w:b w:val="false"/>
          <w:i w:val="false"/>
          <w:color w:val="000000"/>
          <w:sz w:val="28"/>
        </w:rPr>
        <w:t>
</w:t>
      </w:r>
      <w:r>
        <w:rPr>
          <w:rFonts w:ascii="Times New Roman"/>
          <w:b w:val="false"/>
          <w:i w:val="false"/>
          <w:color w:val="000000"/>
          <w:sz w:val="28"/>
        </w:rPr>
        <w:t xml:space="preserve">
      400. По представительским затратам, предусмотренным в подпунктах 3), 4), 7) пункта 397 настоящих Правил, администраторами республиканских бюджетных программ предоставляются подтверждающие соблюдение установленного законодательством порядка документы с указанием стоимости товаров, работ и услуг, а также реквизитов организации, предлагающей указанные товары, работы и услуги. </w:t>
      </w:r>
      <w:r>
        <w:br/>
      </w:r>
      <w:r>
        <w:rPr>
          <w:rFonts w:ascii="Times New Roman"/>
          <w:b w:val="false"/>
          <w:i w:val="false"/>
          <w:color w:val="000000"/>
          <w:sz w:val="28"/>
        </w:rPr>
        <w:t>
</w:t>
      </w:r>
      <w:r>
        <w:rPr>
          <w:rFonts w:ascii="Times New Roman"/>
          <w:b w:val="false"/>
          <w:i w:val="false"/>
          <w:color w:val="000000"/>
          <w:sz w:val="28"/>
        </w:rPr>
        <w:t>
      401. На основании Плана и обращения администраторов республиканских бюджетных программ центральным уполномоченным органом в области внешнеполитической деятельности осуществляется выделение средств на представительские затраты администраторам республиканских бюджетных программ в соответствии с нормами представительских затрат, согласно </w:t>
      </w:r>
      <w:r>
        <w:rPr>
          <w:rFonts w:ascii="Times New Roman"/>
          <w:b w:val="false"/>
          <w:i w:val="false"/>
          <w:color w:val="000000"/>
          <w:sz w:val="28"/>
        </w:rPr>
        <w:t xml:space="preserve">приложению 100 </w:t>
      </w:r>
      <w:r>
        <w:rPr>
          <w:rFonts w:ascii="Times New Roman"/>
          <w:b w:val="false"/>
          <w:i w:val="false"/>
          <w:color w:val="000000"/>
          <w:sz w:val="28"/>
        </w:rPr>
        <w:t xml:space="preserve">к настоящим Правилам, за исключением представительских затрат, связанных с вопросами, касающимися делимитации и демаркации Государственной границы Республики Казахстан, правового статуса Каспийского моря и рационального использования водных ресурсов трансграничных рек, финансирование которых осуществляется за счет средств, предусмотренных в республиканском бюджете центральному уполномоченному органу в области внешнеполитической деятельности по соответствующим бюджетным программам. </w:t>
      </w:r>
      <w:r>
        <w:br/>
      </w:r>
      <w:r>
        <w:rPr>
          <w:rFonts w:ascii="Times New Roman"/>
          <w:b w:val="false"/>
          <w:i w:val="false"/>
          <w:color w:val="000000"/>
          <w:sz w:val="28"/>
        </w:rPr>
        <w:t>
      В случае неиспользования или частичного использования в течение финансового года денег, выделенных на представительские затраты, администратор бюджетной программы направляет сведения в центральный уполномоченный орган в области внешнеполитической деятельности о суммах неиспользования или частичного использования денег, выделенных на представительские затраты для своевременного внесения им изменений в решение центрального уполномоченного органа в области внешнеполитической деятельности о выделении средств на представительские затраты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ff0000"/>
          <w:sz w:val="28"/>
        </w:rPr>
        <w:t>Сноска. Пункт 401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402. Выделение средств на представительские затраты оформляется решением центрального уполномоченного органа в области внешнеполитической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В случаях выделения средств на оплату проживания и транспортных затрат до пункта назначения лиц, приглашаемых в Республику Казахстан для участия в мероприятиях,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выделения средств должностным лицам государственных органов, содержащихся за счет республиканского бюджета, направляемым наблюдателями от Республики Казахстан на выборы в иностранных государствах в составе международных миссий наблюдения, на автотранспортной обслуживание и оплату услуг переводчиков, решение центрального уполномоченного органа в области внешнеполитической деятельности оформляется на основании резолюции Премьер-Министра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Решения центрального уполномоченного органа в области внешнеполитической деятельности о выделении средств на представительские затраты принимаются до наступления планируемого мероприятия. </w:t>
      </w:r>
      <w:r>
        <w:br/>
      </w:r>
      <w:r>
        <w:rPr>
          <w:rFonts w:ascii="Times New Roman"/>
          <w:b w:val="false"/>
          <w:i w:val="false"/>
          <w:color w:val="000000"/>
          <w:sz w:val="28"/>
        </w:rPr>
        <w:t>
</w:t>
      </w:r>
      <w:r>
        <w:rPr>
          <w:rFonts w:ascii="Times New Roman"/>
          <w:b w:val="false"/>
          <w:i w:val="false"/>
          <w:color w:val="000000"/>
          <w:sz w:val="28"/>
        </w:rPr>
        <w:t xml:space="preserve">
      В исключительных случаях, когда в силу объективных причин, принятие решения центрального уполномоченного органа в области внешнеполитической деятельности невозможно до наступления планируемого мероприятия, в установленном порядке могут приниматься решения центральным уполномоченным органом в области внешнеполитической деятельности о компенсации представительских расходов. </w:t>
      </w:r>
      <w:r>
        <w:br/>
      </w:r>
      <w:r>
        <w:rPr>
          <w:rFonts w:ascii="Times New Roman"/>
          <w:b w:val="false"/>
          <w:i w:val="false"/>
          <w:color w:val="000000"/>
          <w:sz w:val="28"/>
        </w:rPr>
        <w:t>
</w:t>
      </w:r>
      <w:r>
        <w:rPr>
          <w:rFonts w:ascii="Times New Roman"/>
          <w:b w:val="false"/>
          <w:i w:val="false"/>
          <w:color w:val="000000"/>
          <w:sz w:val="28"/>
        </w:rPr>
        <w:t xml:space="preserve">
      403. Центральный уполномоченный орган по исполнению бюджета на основании решения центрального уполномоченного органа в области внешнеполитической деятельности в установленном законодательством порядке вносит изменения в Сводный план финансирования по платежам и обязательствам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404. Выделение наличной иностранной валюты на представительские затраты при зарубежных визитах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направлении наблюдателями от Республики Казахстан на выборы в иностранных государствах в составе международных миссий наблюдения должностных лиц государственных органов, содержащихся за счет республиканского бюджета, осуществляется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для конвертации выделенных средств центральный уполномоченный орган в области внешнеполитической деятельности открывает счет в иностранной валюте в центральном уполномоченном органе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центральный филиал НБ РК по заявлению центрального уполномоченного органа по исполнению бюджета производит конвертацию иностранной валюты и зачисляет на его счет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исполнению бюджета на основании выписки центрального филиала НБ РК производит зачисление иностранной валюты на счет в иностранной валюте центрального уполномоченного органа в области внешнеполитической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ежемесячно до 10-го числа центральный уполномоченный орган в области внешнеполитической деятельности направляет в центральный уполномоченный орган по исполнению бюджета заявку на получение наличной иностранной валюты на следующий календарный месяц в сумме, эквивалентной плановым назначениям на соответствующий месяц; </w:t>
      </w:r>
      <w:r>
        <w:br/>
      </w:r>
      <w:r>
        <w:rPr>
          <w:rFonts w:ascii="Times New Roman"/>
          <w:b w:val="false"/>
          <w:i w:val="false"/>
          <w:color w:val="000000"/>
          <w:sz w:val="28"/>
        </w:rPr>
        <w:t>
</w:t>
      </w:r>
      <w:r>
        <w:rPr>
          <w:rFonts w:ascii="Times New Roman"/>
          <w:b w:val="false"/>
          <w:i w:val="false"/>
          <w:color w:val="000000"/>
          <w:sz w:val="28"/>
        </w:rPr>
        <w:t>
      на основании принятого решения о выделении средств на представительские затраты центральный уполномоченный орган в области внешнеполитической деятельности предоставляет в территориальное подразделение казначейства доверенность на получение наличной иностранной валюты с указанием уполномоченного лица. Территориальное подразделение казначейства выдает уполномоченному лицу формы 8-25 "Платежное поручение на получение наличной иностранной валюты" и 8-24 "Заявление и Доверенность на получение наличной иностранной валюты" для получения наличной иностранной валюты в Центральном филиале НБ РК по городу Астане.</w:t>
      </w:r>
      <w:r>
        <w:br/>
      </w:r>
      <w:r>
        <w:rPr>
          <w:rFonts w:ascii="Times New Roman"/>
          <w:b w:val="false"/>
          <w:i w:val="false"/>
          <w:color w:val="000000"/>
          <w:sz w:val="28"/>
        </w:rPr>
        <w:t>
      </w:t>
      </w:r>
      <w:r>
        <w:rPr>
          <w:rFonts w:ascii="Times New Roman"/>
          <w:b w:val="false"/>
          <w:i w:val="false"/>
          <w:color w:val="ff0000"/>
          <w:sz w:val="28"/>
        </w:rPr>
        <w:t xml:space="preserve">Сноска. Пункт 404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405. Центральный уполномоченный орган в области внешнеполитической деятельности осуществляет контроль за расходованием средств, выделяемых на представительские затраты. </w:t>
      </w:r>
      <w:r>
        <w:br/>
      </w:r>
      <w:r>
        <w:rPr>
          <w:rFonts w:ascii="Times New Roman"/>
          <w:b w:val="false"/>
          <w:i w:val="false"/>
          <w:color w:val="000000"/>
          <w:sz w:val="28"/>
        </w:rPr>
        <w:t>
</w:t>
      </w:r>
      <w:r>
        <w:rPr>
          <w:rFonts w:ascii="Times New Roman"/>
          <w:b w:val="false"/>
          <w:i w:val="false"/>
          <w:color w:val="000000"/>
          <w:sz w:val="28"/>
        </w:rPr>
        <w:t xml:space="preserve">
      406. Администраторы республиканских бюджетных программ, получившие средства на представительские затраты, должны предоставлять в центральный уполномоченный орган в области внешнеполитической деятельности ежеквартально отчет об использовании указанных средств, а лица, получившие средства на представительские затраты, в течение 15 календарных дней после проведения мероприятия - подтверждающие документы (квитанции, счета-фактуры, накладные) с указанием стоимости и объема приобретенных товаров, работ и услуг, заверенные печатью организации, реализовавшей соответствующие товары, работы и услуги. </w:t>
      </w:r>
      <w:r>
        <w:br/>
      </w:r>
      <w:r>
        <w:rPr>
          <w:rFonts w:ascii="Times New Roman"/>
          <w:b w:val="false"/>
          <w:i w:val="false"/>
          <w:color w:val="000000"/>
          <w:sz w:val="28"/>
        </w:rPr>
        <w:t>
</w:t>
      </w:r>
      <w:r>
        <w:rPr>
          <w:rFonts w:ascii="Times New Roman"/>
          <w:b w:val="false"/>
          <w:i w:val="false"/>
          <w:color w:val="000000"/>
          <w:sz w:val="28"/>
        </w:rPr>
        <w:t xml:space="preserve">
      Лицо, подотчетное по средствам, выделяемым в порядке, определенном пунктом 404 настоящих Правил, в течение 30 календарных дней после проведения мероприятия возвращает на валютный счет центрального уполномоченного органа в области внешнеполитической деятельности сумму неиспользованных денег и предоставляет ему акт по затратам на представительские цели, утвержденный Начальником Канцелярии Президента Республики Казахстан при зарубежных визитах Президента Республики Казахстан и Государственного секретаря Республики Казахстан или заместителем Руководителя Канцелярии Премьер-Министра Республики Казахстан при зарубежных визитах Премьер-Министра Республики Казахстан, ответственным секретарем Министерства иностранных дел Республики Казахстан (должностным лицом, на которого в установленном порядке возложены полномочия ответственного секретаря Министерства иностранных дел Республики Казахстан) при зарубежных визитах Министра иностранных дел Республики Казахстан, Председателем Центральной избирательной комиссии Республики Казахстан или лицом, им уполномоченным при направлении должностных лиц государственных органов, содержащихся за счет республиканского бюджета, наблюдателями от Республики Казахстан на выборы в иностранных государствах в составе международных миссий наблюдения, заверенный гербовой печатью, а также квитанцию о возврате наличных средств и приходный ордер центрального филиала НБ РК. </w:t>
      </w:r>
      <w:r>
        <w:br/>
      </w:r>
      <w:r>
        <w:rPr>
          <w:rFonts w:ascii="Times New Roman"/>
          <w:b w:val="false"/>
          <w:i w:val="false"/>
          <w:color w:val="000000"/>
          <w:sz w:val="28"/>
        </w:rPr>
        <w:t>
</w:t>
      </w:r>
      <w:r>
        <w:rPr>
          <w:rFonts w:ascii="Times New Roman"/>
          <w:b w:val="false"/>
          <w:i w:val="false"/>
          <w:color w:val="000000"/>
          <w:sz w:val="28"/>
        </w:rPr>
        <w:t xml:space="preserve">
      407. Ответственность за конечный результат использования средств, выделенных на представительские затраты, возлагается на администраторов республиканских бюджетных программ. </w:t>
      </w:r>
    </w:p>
    <w:bookmarkEnd w:id="124"/>
    <w:bookmarkStart w:name="z1223" w:id="125"/>
    <w:p>
      <w:pPr>
        <w:spacing w:after="0"/>
        <w:ind w:left="0"/>
        <w:jc w:val="left"/>
      </w:pPr>
      <w:r>
        <w:rPr>
          <w:rFonts w:ascii="Times New Roman"/>
          <w:b/>
          <w:i w:val="false"/>
          <w:color w:val="000000"/>
        </w:rPr>
        <w:t xml:space="preserve"> 
Глава 49. Порядок использования резервов Правительства </w:t>
      </w:r>
      <w:r>
        <w:br/>
      </w:r>
      <w:r>
        <w:rPr>
          <w:rFonts w:ascii="Times New Roman"/>
          <w:b/>
          <w:i w:val="false"/>
          <w:color w:val="000000"/>
        </w:rPr>
        <w:t xml:space="preserve">
Республики Казахстан и местных исполнительных органов </w:t>
      </w:r>
    </w:p>
    <w:bookmarkEnd w:id="125"/>
    <w:bookmarkStart w:name="z1224" w:id="126"/>
    <w:p>
      <w:pPr>
        <w:spacing w:after="0"/>
        <w:ind w:left="0"/>
        <w:jc w:val="both"/>
      </w:pPr>
      <w:r>
        <w:rPr>
          <w:rFonts w:ascii="Times New Roman"/>
          <w:b w:val="false"/>
          <w:i w:val="false"/>
          <w:color w:val="000000"/>
          <w:sz w:val="28"/>
        </w:rPr>
        <w:t xml:space="preserve">
      408.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Комиссия </w:t>
      </w:r>
      <w:r>
        <w:rPr>
          <w:rFonts w:ascii="Times New Roman"/>
          <w:b w:val="false"/>
          <w:i w:val="false"/>
          <w:color w:val="000000"/>
          <w:sz w:val="28"/>
        </w:rPr>
        <w:t xml:space="preserve">по вопросам международной гуманитарной помощи (далее - комиссия)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непредвиденные затраты - затраты, незапланированные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официальная гуманитарная помощь Республики Казахстан - помощь, безвозмездно оказываемая Республикой Казахстан в целях ликвидации чрезвычайных ситуаций военного, экологического, природного и техногенного характера на территории других государств. </w:t>
      </w:r>
      <w:r>
        <w:br/>
      </w:r>
      <w:r>
        <w:rPr>
          <w:rFonts w:ascii="Times New Roman"/>
          <w:b w:val="false"/>
          <w:i w:val="false"/>
          <w:color w:val="000000"/>
          <w:sz w:val="28"/>
        </w:rPr>
        <w:t>
</w:t>
      </w:r>
      <w:r>
        <w:rPr>
          <w:rFonts w:ascii="Times New Roman"/>
          <w:b w:val="false"/>
          <w:i w:val="false"/>
          <w:color w:val="000000"/>
          <w:sz w:val="28"/>
        </w:rPr>
        <w:t xml:space="preserve">
      409. Резерв Правительства Республики Казахстан и местных исполнительных органов имеет строго целевое назначение и не может быть использован на нужды, не предусмотренные настоящими Правилами и решением Правительства Республики Казахстан и местных исполнительных органов о выделении денег из резерва. </w:t>
      </w:r>
      <w:r>
        <w:br/>
      </w:r>
      <w:r>
        <w:rPr>
          <w:rFonts w:ascii="Times New Roman"/>
          <w:b w:val="false"/>
          <w:i w:val="false"/>
          <w:color w:val="000000"/>
          <w:sz w:val="28"/>
        </w:rPr>
        <w:t>
</w:t>
      </w:r>
      <w:r>
        <w:rPr>
          <w:rFonts w:ascii="Times New Roman"/>
          <w:b w:val="false"/>
          <w:i w:val="false"/>
          <w:color w:val="000000"/>
          <w:sz w:val="28"/>
        </w:rPr>
        <w:t xml:space="preserve">
      410. Подготовка решения Правительства Республики Казахстан и местных исполнительных органов о выделении денег соответственно из резерва Правительства Республики Казахстан и местных исполнительных органов осуществляется в случаях: </w:t>
      </w:r>
      <w:r>
        <w:br/>
      </w:r>
      <w:r>
        <w:rPr>
          <w:rFonts w:ascii="Times New Roman"/>
          <w:b w:val="false"/>
          <w:i w:val="false"/>
          <w:color w:val="000000"/>
          <w:sz w:val="28"/>
        </w:rPr>
        <w:t>
</w:t>
      </w:r>
      <w:r>
        <w:rPr>
          <w:rFonts w:ascii="Times New Roman"/>
          <w:b w:val="false"/>
          <w:i w:val="false"/>
          <w:color w:val="000000"/>
          <w:sz w:val="28"/>
        </w:rPr>
        <w:t xml:space="preserve">
      1) отсутствия денег в республиканском и местном бюджетах на текущий финансовый год на данные цели; </w:t>
      </w:r>
      <w:r>
        <w:br/>
      </w:r>
      <w:r>
        <w:rPr>
          <w:rFonts w:ascii="Times New Roman"/>
          <w:b w:val="false"/>
          <w:i w:val="false"/>
          <w:color w:val="000000"/>
          <w:sz w:val="28"/>
        </w:rPr>
        <w:t>
</w:t>
      </w:r>
      <w:r>
        <w:rPr>
          <w:rFonts w:ascii="Times New Roman"/>
          <w:b w:val="false"/>
          <w:i w:val="false"/>
          <w:color w:val="000000"/>
          <w:sz w:val="28"/>
        </w:rPr>
        <w:t xml:space="preserve">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 за исключением случаев погашения обязательств Правительства Республики Казахстан, центральных государственных органов, местных исполнительных органов по решениям судов; </w:t>
      </w:r>
      <w:r>
        <w:br/>
      </w:r>
      <w:r>
        <w:rPr>
          <w:rFonts w:ascii="Times New Roman"/>
          <w:b w:val="false"/>
          <w:i w:val="false"/>
          <w:color w:val="000000"/>
          <w:sz w:val="28"/>
        </w:rPr>
        <w:t>
</w:t>
      </w:r>
      <w:r>
        <w:rPr>
          <w:rFonts w:ascii="Times New Roman"/>
          <w:b w:val="false"/>
          <w:i w:val="false"/>
          <w:color w:val="000000"/>
          <w:sz w:val="28"/>
        </w:rPr>
        <w:t xml:space="preserve">
      3) наличия положительной рекомендации Комиссии в случае использования чрезвычайного резерва на оказание официальной гуманитарной помощи Республикой Казахстан. </w:t>
      </w:r>
      <w:r>
        <w:br/>
      </w:r>
      <w:r>
        <w:rPr>
          <w:rFonts w:ascii="Times New Roman"/>
          <w:b w:val="false"/>
          <w:i w:val="false"/>
          <w:color w:val="000000"/>
          <w:sz w:val="28"/>
        </w:rPr>
        <w:t>
</w:t>
      </w:r>
      <w:r>
        <w:rPr>
          <w:rFonts w:ascii="Times New Roman"/>
          <w:b w:val="false"/>
          <w:i w:val="false"/>
          <w:color w:val="000000"/>
          <w:sz w:val="28"/>
        </w:rPr>
        <w:t>
      Ходатайство и сводные расчеты о выделении денег соответственно из резерва Правительства Республики Казахстан и местных исполнительных органов подписываются соответственно заместителем первого руководителя центрального исполнительного органа или руководителем местного исполнительного органа (лицом, им уполномоченным). Если ходатайство предоставляется по запросу местных исполнительных органов, то обоснование и расчеты подписываются также или руководителем местного исполнительного органа или лицом, им уполномоченным.</w:t>
      </w:r>
      <w:r>
        <w:br/>
      </w:r>
      <w:r>
        <w:rPr>
          <w:rFonts w:ascii="Times New Roman"/>
          <w:b w:val="false"/>
          <w:i w:val="false"/>
          <w:color w:val="000000"/>
          <w:sz w:val="28"/>
        </w:rPr>
        <w:t>
      </w:t>
      </w:r>
      <w:r>
        <w:rPr>
          <w:rFonts w:ascii="Times New Roman"/>
          <w:b w:val="false"/>
          <w:i w:val="false"/>
          <w:color w:val="ff0000"/>
          <w:sz w:val="28"/>
        </w:rPr>
        <w:t xml:space="preserve">Сноска. Пункт 410 с изменениями, внесенными постановлениями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411.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 внесении изменений в постановление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 После принятия соответствующего постановления вносятся изменения в соответствующие планы финансирования в порядке, определяемом главой 5 настоящих Правил.</w:t>
      </w:r>
      <w:r>
        <w:br/>
      </w:r>
      <w:r>
        <w:rPr>
          <w:rFonts w:ascii="Times New Roman"/>
          <w:b w:val="false"/>
          <w:i w:val="false"/>
          <w:color w:val="000000"/>
          <w:sz w:val="28"/>
        </w:rPr>
        <w:t>
      При неиспользовании или частичном использовании нижестоящими бюджетами денег, полученных из резерва Правительства Республики Казахстан и местного исполнительного органа области в течение текущего финансового года, соответствующий местный исполнительный орган уведомляет об этом администратора вышестоящего бюджета, выделившего средства.</w:t>
      </w:r>
      <w:r>
        <w:br/>
      </w:r>
      <w:r>
        <w:rPr>
          <w:rFonts w:ascii="Times New Roman"/>
          <w:b w:val="false"/>
          <w:i w:val="false"/>
          <w:color w:val="000000"/>
          <w:sz w:val="28"/>
        </w:rPr>
        <w:t>
      Администратор бюджетных программ вышестоящего бюджета разрабатывает в установленном порядке постановление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После принятия соответствующего постановления вносятся изменения в соответствующие планы финансирования вышестоящего бюджета в порядке, определенном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r>
        <w:br/>
      </w:r>
      <w:r>
        <w:rPr>
          <w:rFonts w:ascii="Times New Roman"/>
          <w:b w:val="false"/>
          <w:i w:val="false"/>
          <w:color w:val="000000"/>
          <w:sz w:val="28"/>
        </w:rPr>
        <w:t>
      Местный уполномоченный орган по исполнению бюджета нижестоящего бюджета после принятия постановления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осуществляет корректировку соответствующего местного бюджета в установленном порядке.</w:t>
      </w:r>
      <w:r>
        <w:br/>
      </w:r>
      <w:r>
        <w:rPr>
          <w:rFonts w:ascii="Times New Roman"/>
          <w:b w:val="false"/>
          <w:i w:val="false"/>
          <w:color w:val="000000"/>
          <w:sz w:val="28"/>
        </w:rPr>
        <w:t>
      Местный уполномоченный орган по исполнению бюджета нижестоящего бюджета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411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411-1.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в иностранной валюте, администратор бюджетной программы обеспечивает возврат неиспользованной части выделенных денег иностранной валюты по тому рыночному курсу обмена валюты, по которому было произведено первоначальное выделение средств из резерва.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411-1 в соответствии 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412. В случае возникновения на территории Республики Казахстан чрезвычайных ситуаций социального, природного и техногенного характера, а также проведения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 При этом возникшая чрезвычайная ситуация социального, природного и техногенного характера должна иметь региональный или глобальный масштаб.</w:t>
      </w:r>
      <w:r>
        <w:br/>
      </w:r>
      <w:r>
        <w:rPr>
          <w:rFonts w:ascii="Times New Roman"/>
          <w:b w:val="false"/>
          <w:i w:val="false"/>
          <w:color w:val="000000"/>
          <w:sz w:val="28"/>
        </w:rPr>
        <w:t>
      </w:t>
      </w:r>
      <w:r>
        <w:rPr>
          <w:rFonts w:ascii="Times New Roman"/>
          <w:b w:val="false"/>
          <w:i w:val="false"/>
          <w:color w:val="ff0000"/>
          <w:sz w:val="28"/>
        </w:rPr>
        <w:t xml:space="preserve">Сноска. Пункт 412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413. В случае возникновения чрезвычайных ситуаций социального, природного и техногенного характера местного масштаба, а также проведения мероприятий по обеспечению правового режима чрезвычайного положения ходатайства о выделении денег из резерва соответствующего местного исполнительного органа рассматривает уполномоченый орган по исполнению бюджета области, города республиканского значения, столицы, района и города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413 в редакции постановления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414. Порядок и перечень предоставления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определяются центральным уполномоченым органом в области соответствующего вида чрезвычайной ситуации.</w:t>
      </w:r>
      <w:r>
        <w:br/>
      </w:r>
      <w:r>
        <w:rPr>
          <w:rFonts w:ascii="Times New Roman"/>
          <w:b w:val="false"/>
          <w:i w:val="false"/>
          <w:color w:val="000000"/>
          <w:sz w:val="28"/>
        </w:rPr>
        <w:t>
</w:t>
      </w:r>
      <w:r>
        <w:rPr>
          <w:rFonts w:ascii="Times New Roman"/>
          <w:b w:val="false"/>
          <w:i w:val="false"/>
          <w:color w:val="000000"/>
          <w:sz w:val="28"/>
        </w:rPr>
        <w:t>
      В случае выделения денег из чрезвычайного резерва на строительство или капитальный ремонт разрушенных объектов в числе документов предоставляется также положительное заключение уполномоченного органа по строительству.</w:t>
      </w:r>
      <w:r>
        <w:br/>
      </w:r>
      <w:r>
        <w:rPr>
          <w:rFonts w:ascii="Times New Roman"/>
          <w:b w:val="false"/>
          <w:i w:val="false"/>
          <w:color w:val="000000"/>
          <w:sz w:val="28"/>
        </w:rPr>
        <w:t>
      </w:t>
      </w:r>
      <w:r>
        <w:rPr>
          <w:rFonts w:ascii="Times New Roman"/>
          <w:b w:val="false"/>
          <w:i w:val="false"/>
          <w:color w:val="ff0000"/>
          <w:sz w:val="28"/>
        </w:rPr>
        <w:t xml:space="preserve">Сноска. Пункт 414 с изменением, внесенным постановлением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415. При необходимости ликвидации чрезвычайных ситуаций социального, природного и техногенного характера регионального и глобального масштаба, а также проведения мероприятий по обеспечению правового режима чрезвычайного положения центральный уполномоченый орган в области соответствующего вида чрезвычайной ситуации в установленном законодательством порядке вносит в Правительство Республики Казахстан проект решения о выделении денег на ликвидацию чрезвычайных ситуаций социального, природного и техногенного характера и/или на проведение мероприятий по обеспечению правового режима чрезвычайного положения.</w:t>
      </w:r>
      <w:r>
        <w:br/>
      </w:r>
      <w:r>
        <w:rPr>
          <w:rFonts w:ascii="Times New Roman"/>
          <w:b w:val="false"/>
          <w:i w:val="false"/>
          <w:color w:val="000000"/>
          <w:sz w:val="28"/>
        </w:rPr>
        <w:t>
      </w:t>
      </w:r>
      <w:r>
        <w:rPr>
          <w:rFonts w:ascii="Times New Roman"/>
          <w:b w:val="false"/>
          <w:i w:val="false"/>
          <w:color w:val="ff0000"/>
          <w:sz w:val="28"/>
        </w:rPr>
        <w:t xml:space="preserve">Сноска. Пункт 415 в редакции постановления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416. При необходимости ликвидации чрезвычайных ситуаций социального, природного и техногенного характера местного масштаба, а также проведения мероприятий по обеспечению правового режима чрезвычайного положения уполномоченый орган по исполнению бюджета области, города республиканского значения, столицы, района и города областного значения в установленном законодательством порядке вносит в местный исполнительный орган проект решения о выделении денег на ликвидацию чрезвычайных ситуаций социального, природного и техногенного характера и/или на проведение мероприятий по обеспечению правового режима чрезвычайного положения.</w:t>
      </w:r>
      <w:r>
        <w:br/>
      </w:r>
      <w:r>
        <w:rPr>
          <w:rFonts w:ascii="Times New Roman"/>
          <w:b w:val="false"/>
          <w:i w:val="false"/>
          <w:color w:val="000000"/>
          <w:sz w:val="28"/>
        </w:rPr>
        <w:t>
      </w:t>
      </w:r>
      <w:r>
        <w:rPr>
          <w:rFonts w:ascii="Times New Roman"/>
          <w:b w:val="false"/>
          <w:i w:val="false"/>
          <w:color w:val="ff0000"/>
          <w:sz w:val="28"/>
        </w:rPr>
        <w:t xml:space="preserve">Сноска. Пункт 416 в редакции постановления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417. Деньги чрезвычайного резерва направляются на мероприятия по ликвидации чрезвычайных ситуаций социального, природного и техногенного характера, предусмотренные законами Республики Казахстан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xml:space="preserve"> и </w:t>
      </w:r>
      <w:r>
        <w:rPr>
          <w:rFonts w:ascii="Times New Roman"/>
          <w:b w:val="false"/>
          <w:i w:val="false"/>
          <w:color w:val="000000"/>
          <w:sz w:val="28"/>
        </w:rPr>
        <w:t>«О чрезвычайном положении»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417 в редакции постановления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418. В целях ликвидации чрезвычайных ситуаций социального,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законодательством порядке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418 в редакции постановления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419. Официальная гуманитарная помощь Республикой Казахстан предоставляется в денежной или товарной форме. </w:t>
      </w:r>
      <w:r>
        <w:br/>
      </w:r>
      <w:r>
        <w:rPr>
          <w:rFonts w:ascii="Times New Roman"/>
          <w:b w:val="false"/>
          <w:i w:val="false"/>
          <w:color w:val="000000"/>
          <w:sz w:val="28"/>
        </w:rPr>
        <w:t>
</w:t>
      </w:r>
      <w:r>
        <w:rPr>
          <w:rFonts w:ascii="Times New Roman"/>
          <w:b w:val="false"/>
          <w:i w:val="false"/>
          <w:color w:val="000000"/>
          <w:sz w:val="28"/>
        </w:rPr>
        <w:t>
      420. При оказании официальной гуманитарной помощи Республикой Казахстан в денежной форме перечисление денежных средств осуществляется после официального предоставления страной-получателем реквизитов счета на основании решения Правительства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420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421. Возмещение стоимости товаров, предоставленных для оказания официальной гуманитарной помощи Республикой Казахстан в товарной форме и расходов транспортных организаций по их перевозке, осуществляется из чрезвычайного резерва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Сноска. Пункт 421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22.02.2011 </w:t>
      </w:r>
      <w:r>
        <w:rPr>
          <w:rFonts w:ascii="Times New Roman"/>
          <w:b w:val="false"/>
          <w:i w:val="false"/>
          <w:color w:val="000000"/>
          <w:sz w:val="28"/>
        </w:rPr>
        <w:t>№ 165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421-1. Возмещение затрат за материальные ценности, выпущенные из государственного материального резерва для ликвидации последствий чрезвычайных ситуаций природного и техногенного характера осуществляется из чрезвычайного резерва Правительства Республики Казахстан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49 дополнена пунктом 421-1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421-2. Возмещение затрат за материальные ценности, выпущенные из государственного материального резерва для предупреждения чрезвычайных ситуаций природного и техногенного характера и оказания регулирующего воздействия на рынок, осуществляется из резерва Правительства Республики Казахстан на неотложные затраты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49 дополнена пунктом 421-2 в соответствии с постановлением Правительства РК от 02.04.2014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421-3. Возмещение затрат за выпущенные материальные ценности государственного материального резерва в порядке разбронирования осуществляется в течение двенадцати месяцев со дня принятия Правительством Республики Казахстан решения о разбронировании материальных ценностей государственного материального резерва.</w:t>
      </w:r>
      <w:r>
        <w:br/>
      </w:r>
      <w:r>
        <w:rPr>
          <w:rFonts w:ascii="Times New Roman"/>
          <w:b w:val="false"/>
          <w:i w:val="false"/>
          <w:color w:val="000000"/>
          <w:sz w:val="28"/>
        </w:rPr>
        <w:t>
      </w:t>
      </w:r>
      <w:r>
        <w:rPr>
          <w:rFonts w:ascii="Times New Roman"/>
          <w:b w:val="false"/>
          <w:i w:val="false"/>
          <w:color w:val="ff0000"/>
          <w:sz w:val="28"/>
        </w:rPr>
        <w:t xml:space="preserve">Сноска. Глава 49 дополнена пунктом 421-3 в соответствии с постановлением Правительства РК от 02.04.2014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422.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единице, жизни и здоровью людей, а также наличия потребности в деньгах на иные непредвиденные затраты из резерва Правительства Республики Казахстан или местного исполнительного органа,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При этом обосновывается стоимость единицы товаров (работ, услуг), а по капитальному (восстановительному) ремонту и на реализацию бюджетных инвестиционных проектов необходимо обязательное наличие:</w:t>
      </w:r>
      <w:r>
        <w:br/>
      </w:r>
      <w:r>
        <w:rPr>
          <w:rFonts w:ascii="Times New Roman"/>
          <w:b w:val="false"/>
          <w:i w:val="false"/>
          <w:color w:val="000000"/>
          <w:sz w:val="28"/>
        </w:rPr>
        <w:t>
</w:t>
      </w:r>
      <w:r>
        <w:rPr>
          <w:rFonts w:ascii="Times New Roman"/>
          <w:b w:val="false"/>
          <w:i w:val="false"/>
          <w:color w:val="000000"/>
          <w:sz w:val="28"/>
        </w:rPr>
        <w:t>
      1) положительного заключения государственной экспертизы к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приказа центрального исполнительного органа, осуществляющего руководство в области архитектуры, градостроительства и строительства, жилищно-коммунального хозяйства, об утверждении заключения государственной экспертизы к проектной (проектно-сметной) документации, в случае превышения сметной стоимости 1300000 (один миллион триста тысяч) месячных расчетных показателей и выше в текущих ценах;</w:t>
      </w:r>
      <w:r>
        <w:br/>
      </w:r>
      <w:r>
        <w:rPr>
          <w:rFonts w:ascii="Times New Roman"/>
          <w:b w:val="false"/>
          <w:i w:val="false"/>
          <w:color w:val="000000"/>
          <w:sz w:val="28"/>
        </w:rPr>
        <w:t>
</w:t>
      </w:r>
      <w:r>
        <w:rPr>
          <w:rFonts w:ascii="Times New Roman"/>
          <w:b w:val="false"/>
          <w:i w:val="false"/>
          <w:color w:val="000000"/>
          <w:sz w:val="28"/>
        </w:rPr>
        <w:t>
      3) сводные сметные расчеты, локальные сметы по видам работ, утвержденные заказчиком и подписанные проектировщиком;</w:t>
      </w:r>
      <w:r>
        <w:br/>
      </w:r>
      <w:r>
        <w:rPr>
          <w:rFonts w:ascii="Times New Roman"/>
          <w:b w:val="false"/>
          <w:i w:val="false"/>
          <w:color w:val="000000"/>
          <w:sz w:val="28"/>
        </w:rPr>
        <w:t>
</w:t>
      </w:r>
      <w:r>
        <w:rPr>
          <w:rFonts w:ascii="Times New Roman"/>
          <w:b w:val="false"/>
          <w:i w:val="false"/>
          <w:color w:val="000000"/>
          <w:sz w:val="28"/>
        </w:rPr>
        <w:t>
      4) и других документов,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выделения денег из резерва Правительства Республики Казахстан или местных исполнительных органов на увеличение (формирование) уставного капитала юридических лиц,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а также утвержденными финансово-экономическими обоснованиями и положительным экономическим заключением уполномоченного органа по государственному планированию.</w:t>
      </w:r>
      <w:r>
        <w:br/>
      </w:r>
      <w:r>
        <w:rPr>
          <w:rFonts w:ascii="Times New Roman"/>
          <w:b w:val="false"/>
          <w:i w:val="false"/>
          <w:color w:val="000000"/>
          <w:sz w:val="28"/>
        </w:rPr>
        <w:t>
      Средства из резерва Правительства Республики Казахстан или местных исполнительных органов по ходатайству акимов нижестоящего уровня выделяются через соответствующих администраторов бюджетных программ вышестоящего бюджета, как в форме текущих целевых трансфертов, так и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В случае принятия Правительством Республики Казахстан решения в последующих финансовых годах о выделении дополнительных средств из резерва Правительства Республики Казахстан или местного исполнительного органа для проведения аварийно-восстановительных работ и иных мероприятий, связанных с ликвидацией последствий чрезвычайных ситуаций социального,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соответствующий государственный орган представляет в уполномоченный орган по исполнению бюджета ходатайство о выделении дополнительных денег с соответствующими обоснованиями и расчетами, указанными в абзаце первом данного пункта, а также представляет отчет об использовании выделенных средств из резерва за предыдущие финансовые годы с указанием объемов выполненных работ, услуг (товаров).</w:t>
      </w:r>
      <w:r>
        <w:br/>
      </w:r>
      <w:r>
        <w:rPr>
          <w:rFonts w:ascii="Times New Roman"/>
          <w:b w:val="false"/>
          <w:i w:val="false"/>
          <w:color w:val="000000"/>
          <w:sz w:val="28"/>
        </w:rPr>
        <w:t>
</w:t>
      </w:r>
      <w:r>
        <w:rPr>
          <w:rFonts w:ascii="Times New Roman"/>
          <w:b w:val="false"/>
          <w:i w:val="false"/>
          <w:color w:val="000000"/>
          <w:sz w:val="28"/>
        </w:rPr>
        <w:t>
      В случае отсутствия указанных выше обоснований и расчетов, уполномоченный орган по исполнению бюджета возвращает ходатайство без рассмотрения.</w:t>
      </w:r>
      <w:r>
        <w:br/>
      </w:r>
      <w:r>
        <w:rPr>
          <w:rFonts w:ascii="Times New Roman"/>
          <w:b w:val="false"/>
          <w:i w:val="false"/>
          <w:color w:val="000000"/>
          <w:sz w:val="28"/>
        </w:rPr>
        <w:t>
      </w:t>
      </w:r>
      <w:r>
        <w:rPr>
          <w:rFonts w:ascii="Times New Roman"/>
          <w:b w:val="false"/>
          <w:i w:val="false"/>
          <w:color w:val="ff0000"/>
          <w:sz w:val="28"/>
        </w:rPr>
        <w:t xml:space="preserve">Сноска. Пункт 422 в редакции постановления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с изменением, внесенным постановлением Правительства РК от 14.11.2013 </w:t>
      </w:r>
      <w:r>
        <w:rPr>
          <w:rFonts w:ascii="Times New Roman"/>
          <w:b w:val="false"/>
          <w:i w:val="false"/>
          <w:color w:val="000000"/>
          <w:sz w:val="28"/>
        </w:rPr>
        <w:t>№ 1227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422-1. Расходы центрального государственного органа, произведенные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связанные с привлечением транспортных средств, и/или понесенные расходы центрального государственного органа по предоставлению находящихся на его балансе транспортных средств иному государственному органу в последующем возмещаются из средств резерва на неотложные затраты на основании решения Правительства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422-1 в соответствии с постановлением Правительства РК от 27.07.2011 </w:t>
      </w:r>
      <w:r>
        <w:rPr>
          <w:rFonts w:ascii="Times New Roman"/>
          <w:b w:val="false"/>
          <w:i w:val="false"/>
          <w:color w:val="000000"/>
          <w:sz w:val="28"/>
        </w:rPr>
        <w:t>№ 866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423.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средств, предусмотренных в резервах на неотложные затраты Правительства Республики Казахстан 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424.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местного исполнительного органа на неотложные затраты подготавливается данным государственным органом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уполномоченного органа по исполнению бюджета о выделении денег.</w:t>
      </w:r>
      <w:r>
        <w:br/>
      </w:r>
      <w:r>
        <w:rPr>
          <w:rFonts w:ascii="Times New Roman"/>
          <w:b w:val="false"/>
          <w:i w:val="false"/>
          <w:color w:val="000000"/>
          <w:sz w:val="28"/>
        </w:rPr>
        <w:t>
</w:t>
      </w:r>
      <w:r>
        <w:rPr>
          <w:rFonts w:ascii="Times New Roman"/>
          <w:b w:val="false"/>
          <w:i w:val="false"/>
          <w:color w:val="000000"/>
          <w:sz w:val="28"/>
        </w:rPr>
        <w:t>
      За использование выделенных средств из резерва Правительства Республики Казахстан или соответствующего местного исполнительного органа на неотложные затраты на цели указанные в соответствующих постановлениях, а также за достижение конечных результатов ответственность несет государственный орган которому выделены средства в соответствии с постановлением Правительства Республики Казахстан или местного исполнительного органа.</w:t>
      </w:r>
      <w:r>
        <w:br/>
      </w:r>
      <w:r>
        <w:rPr>
          <w:rFonts w:ascii="Times New Roman"/>
          <w:b w:val="false"/>
          <w:i w:val="false"/>
          <w:color w:val="000000"/>
          <w:sz w:val="28"/>
        </w:rPr>
        <w:t>
      </w:t>
      </w:r>
      <w:r>
        <w:rPr>
          <w:rFonts w:ascii="Times New Roman"/>
          <w:b w:val="false"/>
          <w:i w:val="false"/>
          <w:color w:val="ff0000"/>
          <w:sz w:val="28"/>
        </w:rPr>
        <w:t>Сноска. Пункт 424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425.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резерва Правительства Республики Казахстан на исполнение обязательств по решениям судов при наличии судебных исполнительных документов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426. Государственные органы (ведомства), причинившие вред, обязанные по решениям судов производить выплаты, в случае наличия оснований, предусмотренных действующим законодательством Республики Казахстан, должны обжаловать указанные решения во всех судебных инстанциях.</w:t>
      </w:r>
      <w:r>
        <w:br/>
      </w:r>
      <w:r>
        <w:rPr>
          <w:rFonts w:ascii="Times New Roman"/>
          <w:b w:val="false"/>
          <w:i w:val="false"/>
          <w:color w:val="000000"/>
          <w:sz w:val="28"/>
        </w:rPr>
        <w:t>
      В случае отсутствия оснований для дальнейшего обжалования при поступлении исполнительного документа, центральный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резерва Правительства Республики Казахстан на исполнение обязательств по решениям судов.</w:t>
      </w:r>
      <w:r>
        <w:br/>
      </w:r>
      <w:r>
        <w:rPr>
          <w:rFonts w:ascii="Times New Roman"/>
          <w:b w:val="false"/>
          <w:i w:val="false"/>
          <w:color w:val="000000"/>
          <w:sz w:val="28"/>
        </w:rPr>
        <w:t>
      Разработанный проект постановления о выделении средств из резерва Правительства Республики Казахстан на исполнение обязательств по решениям судов направляется в установленном законодательством Республики Казахстан порядке на согласование соответствующим государственным органам. При этом к проекту постановления прилагаются копии исполнительных документов и судебных актов всех инстанций.</w:t>
      </w:r>
      <w:r>
        <w:br/>
      </w:r>
      <w:r>
        <w:rPr>
          <w:rFonts w:ascii="Times New Roman"/>
          <w:b w:val="false"/>
          <w:i w:val="false"/>
          <w:color w:val="000000"/>
          <w:sz w:val="28"/>
        </w:rPr>
        <w:t>
      </w:t>
      </w:r>
      <w:r>
        <w:rPr>
          <w:rFonts w:ascii="Times New Roman"/>
          <w:b w:val="false"/>
          <w:i w:val="false"/>
          <w:color w:val="ff0000"/>
          <w:sz w:val="28"/>
        </w:rPr>
        <w:t xml:space="preserve">Сноска. Пункт 426 в редакции постановления Правительства РК от 20.12.2013 </w:t>
      </w:r>
      <w:r>
        <w:rPr>
          <w:rFonts w:ascii="Times New Roman"/>
          <w:b w:val="false"/>
          <w:i w:val="false"/>
          <w:color w:val="000000"/>
          <w:sz w:val="28"/>
        </w:rPr>
        <w:t>№ 1360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427. Государственные органы (ведомства), причинившие вред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r>
        <w:br/>
      </w:r>
      <w:r>
        <w:rPr>
          <w:rFonts w:ascii="Times New Roman"/>
          <w:b w:val="false"/>
          <w:i w:val="false"/>
          <w:color w:val="000000"/>
          <w:sz w:val="28"/>
        </w:rPr>
        <w:t>
</w:t>
      </w:r>
      <w:r>
        <w:rPr>
          <w:rFonts w:ascii="Times New Roman"/>
          <w:b w:val="false"/>
          <w:i w:val="false"/>
          <w:color w:val="000000"/>
          <w:sz w:val="28"/>
        </w:rPr>
        <w:t xml:space="preserve">
      428. Государственные органы (ведомства), причинившие вред, после возмещения вреда, причиненного должностными лицами органов, ведущих уголовный процесс, когда вина таких лиц установлена приговором суда, вступившим в законную силу принимают в установленном законодательством порядке меры по возмещению средств, отвлеченных из резерва Правительства Республики Казахстан в порядке регресса. </w:t>
      </w:r>
      <w:r>
        <w:br/>
      </w:r>
      <w:r>
        <w:rPr>
          <w:rFonts w:ascii="Times New Roman"/>
          <w:b w:val="false"/>
          <w:i w:val="false"/>
          <w:color w:val="000000"/>
          <w:sz w:val="28"/>
        </w:rPr>
        <w:t>
</w:t>
      </w:r>
      <w:r>
        <w:rPr>
          <w:rFonts w:ascii="Times New Roman"/>
          <w:b w:val="false"/>
          <w:i w:val="false"/>
          <w:color w:val="000000"/>
          <w:sz w:val="28"/>
        </w:rPr>
        <w:t xml:space="preserve">
      429. Исполнение обязательств соответствующих местных исполнительных органов по решениям судов обеспечивается из резервов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при наличии судебных исполнительных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обязанные по решениям судов производить выплаты, в случае наличия оснований, предусмотренных действующим законодательством , должны обжаловать указанные решения во всех судебных инстанциях. </w:t>
      </w:r>
      <w:r>
        <w:br/>
      </w:r>
      <w:r>
        <w:rPr>
          <w:rFonts w:ascii="Times New Roman"/>
          <w:b w:val="false"/>
          <w:i w:val="false"/>
          <w:color w:val="000000"/>
          <w:sz w:val="28"/>
        </w:rPr>
        <w:t>
</w:t>
      </w:r>
      <w:r>
        <w:rPr>
          <w:rFonts w:ascii="Times New Roman"/>
          <w:b w:val="false"/>
          <w:i w:val="false"/>
          <w:color w:val="000000"/>
          <w:sz w:val="28"/>
        </w:rPr>
        <w:t xml:space="preserve">
      430. Местные исполнительные органы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r>
        <w:br/>
      </w:r>
      <w:r>
        <w:rPr>
          <w:rFonts w:ascii="Times New Roman"/>
          <w:b w:val="false"/>
          <w:i w:val="false"/>
          <w:color w:val="000000"/>
          <w:sz w:val="28"/>
        </w:rPr>
        <w:t>
</w:t>
      </w:r>
      <w:r>
        <w:rPr>
          <w:rFonts w:ascii="Times New Roman"/>
          <w:b w:val="false"/>
          <w:i w:val="false"/>
          <w:color w:val="000000"/>
          <w:sz w:val="28"/>
        </w:rPr>
        <w:t>
      431. Проект решения соответствующего местного исполнительного органа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 </w:t>
      </w:r>
      <w:r>
        <w:br/>
      </w:r>
      <w:r>
        <w:rPr>
          <w:rFonts w:ascii="Times New Roman"/>
          <w:b w:val="false"/>
          <w:i w:val="false"/>
          <w:color w:val="000000"/>
          <w:sz w:val="28"/>
        </w:rPr>
        <w:t>
</w:t>
      </w:r>
      <w:r>
        <w:rPr>
          <w:rFonts w:ascii="Times New Roman"/>
          <w:b w:val="false"/>
          <w:i w:val="false"/>
          <w:color w:val="000000"/>
          <w:sz w:val="28"/>
        </w:rPr>
        <w:t xml:space="preserve">
      При этом к проекту решения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должны быть приложены копии судебных актов и исполнительных документов в установленном законодательством порядке . </w:t>
      </w:r>
      <w:r>
        <w:br/>
      </w:r>
      <w:r>
        <w:rPr>
          <w:rFonts w:ascii="Times New Roman"/>
          <w:b w:val="false"/>
          <w:i w:val="false"/>
          <w:color w:val="000000"/>
          <w:sz w:val="28"/>
        </w:rPr>
        <w:t>
</w:t>
      </w:r>
      <w:r>
        <w:rPr>
          <w:rFonts w:ascii="Times New Roman"/>
          <w:b w:val="false"/>
          <w:i w:val="false"/>
          <w:color w:val="000000"/>
          <w:sz w:val="28"/>
        </w:rPr>
        <w:t xml:space="preserve">
      432. Резерв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в текущем финансовом году дефицита наличности их бюджетов. </w:t>
      </w:r>
      <w:r>
        <w:br/>
      </w:r>
      <w:r>
        <w:rPr>
          <w:rFonts w:ascii="Times New Roman"/>
          <w:b w:val="false"/>
          <w:i w:val="false"/>
          <w:color w:val="000000"/>
          <w:sz w:val="28"/>
        </w:rPr>
        <w:t>
</w:t>
      </w:r>
      <w:r>
        <w:rPr>
          <w:rFonts w:ascii="Times New Roman"/>
          <w:b w:val="false"/>
          <w:i w:val="false"/>
          <w:color w:val="000000"/>
          <w:sz w:val="28"/>
        </w:rPr>
        <w:t xml:space="preserve">
      Для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акимы областей, городов республиканского значения, столицы предоставляют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 </w:t>
      </w:r>
      <w:r>
        <w:br/>
      </w:r>
      <w:r>
        <w:rPr>
          <w:rFonts w:ascii="Times New Roman"/>
          <w:b w:val="false"/>
          <w:i w:val="false"/>
          <w:color w:val="000000"/>
          <w:sz w:val="28"/>
        </w:rPr>
        <w:t>
</w:t>
      </w:r>
      <w:r>
        <w:rPr>
          <w:rFonts w:ascii="Times New Roman"/>
          <w:b w:val="false"/>
          <w:i w:val="false"/>
          <w:color w:val="000000"/>
          <w:sz w:val="28"/>
        </w:rPr>
        <w:t xml:space="preserve">
      433. Центральный уполномоченный орган по исполнению бюджета на основании предоставленного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Обязательными условиями для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являются: </w:t>
      </w:r>
      <w:r>
        <w:br/>
      </w:r>
      <w:r>
        <w:rPr>
          <w:rFonts w:ascii="Times New Roman"/>
          <w:b w:val="false"/>
          <w:i w:val="false"/>
          <w:color w:val="000000"/>
          <w:sz w:val="28"/>
        </w:rPr>
        <w:t>
</w:t>
      </w:r>
      <w:r>
        <w:rPr>
          <w:rFonts w:ascii="Times New Roman"/>
          <w:b w:val="false"/>
          <w:i w:val="false"/>
          <w:color w:val="000000"/>
          <w:sz w:val="28"/>
        </w:rPr>
        <w:t xml:space="preserve">
      1) наличие сумм, предусмотренных в республиканском бюджете на текущий финансовый год, для кредитования областных бюджетов, бюджетов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2) направление выделяемых денег на финансирование расходов областных бюджетов, бюджетов города республиканского значения, столицы, утвержденных решениями маслихатов и не обеспеченных текущими поступлениями в областной бюджет, бюджеты города республиканского значения, столицы и финансированием дефицита областного бюджета, бюджетов города республиканского значения, столицы за определенный отчетный период; </w:t>
      </w:r>
      <w:r>
        <w:br/>
      </w:r>
      <w:r>
        <w:rPr>
          <w:rFonts w:ascii="Times New Roman"/>
          <w:b w:val="false"/>
          <w:i w:val="false"/>
          <w:color w:val="000000"/>
          <w:sz w:val="28"/>
        </w:rPr>
        <w:t>
</w:t>
      </w:r>
      <w:r>
        <w:rPr>
          <w:rFonts w:ascii="Times New Roman"/>
          <w:b w:val="false"/>
          <w:i w:val="false"/>
          <w:color w:val="000000"/>
          <w:sz w:val="28"/>
        </w:rPr>
        <w:t xml:space="preserve">
      3) отсутствие задолженности местных исполнительных органов по ранее выданным кредитам из республиканского бюджета; </w:t>
      </w:r>
      <w:r>
        <w:br/>
      </w:r>
      <w:r>
        <w:rPr>
          <w:rFonts w:ascii="Times New Roman"/>
          <w:b w:val="false"/>
          <w:i w:val="false"/>
          <w:color w:val="000000"/>
          <w:sz w:val="28"/>
        </w:rPr>
        <w:t>
</w:t>
      </w: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w:t>
      </w:r>
      <w:r>
        <w:rPr>
          <w:rFonts w:ascii="Times New Roman"/>
          <w:b w:val="false"/>
          <w:i w:val="false"/>
          <w:color w:val="000000"/>
          <w:sz w:val="28"/>
        </w:rPr>
        <w:t>установленного</w:t>
      </w:r>
      <w:r>
        <w:rPr>
          <w:rFonts w:ascii="Times New Roman"/>
          <w:b w:val="false"/>
          <w:i w:val="false"/>
          <w:color w:val="000000"/>
          <w:sz w:val="28"/>
        </w:rPr>
        <w:t xml:space="preserve"> Правительством Республики Казахстан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434. Бюджетное кредитование из резерва Правительства Республики Казахстан на покрытие дефицита наличности областным бюджетам, бюджетам городов республиканского значения, столицы в случае прогноза его в текущем финансовом году осуществляется на срок до шести месяцев в пределах финансового года и не требует уточнения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435.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вносит на рассмотрение Правительства Республики Казахстан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436. Резерв на покрытие дефицита наличности бюджетов районов (городов областного значения) предусматривается в областном бюджете для кредитования бюджета района (города областного значения) в случае прогноза в текущем финансовом году дефицита наличности их бюджетов. </w:t>
      </w:r>
      <w:r>
        <w:br/>
      </w:r>
      <w:r>
        <w:rPr>
          <w:rFonts w:ascii="Times New Roman"/>
          <w:b w:val="false"/>
          <w:i w:val="false"/>
          <w:color w:val="000000"/>
          <w:sz w:val="28"/>
        </w:rPr>
        <w:t>
</w:t>
      </w:r>
      <w:r>
        <w:rPr>
          <w:rFonts w:ascii="Times New Roman"/>
          <w:b w:val="false"/>
          <w:i w:val="false"/>
          <w:color w:val="000000"/>
          <w:sz w:val="28"/>
        </w:rPr>
        <w:t xml:space="preserve">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акимы районов (городов областного значения) предоставляют в областной уполномоченный орган по исполнению бюджета ходатайства о выделении денег из резерва исполнительного органа областного уровня с соответствующими обоснованиями и расчетами. </w:t>
      </w:r>
      <w:r>
        <w:br/>
      </w:r>
      <w:r>
        <w:rPr>
          <w:rFonts w:ascii="Times New Roman"/>
          <w:b w:val="false"/>
          <w:i w:val="false"/>
          <w:color w:val="000000"/>
          <w:sz w:val="28"/>
        </w:rPr>
        <w:t>
</w:t>
      </w:r>
      <w:r>
        <w:rPr>
          <w:rFonts w:ascii="Times New Roman"/>
          <w:b w:val="false"/>
          <w:i w:val="false"/>
          <w:color w:val="000000"/>
          <w:sz w:val="28"/>
        </w:rPr>
        <w:t xml:space="preserve">
      437. Областной уполномоченный орган по исполнению бюджета на основании предоставленного ходатайства, а также исходя из ранее принятых решений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Обязательными условиями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являются: </w:t>
      </w:r>
      <w:r>
        <w:br/>
      </w:r>
      <w:r>
        <w:rPr>
          <w:rFonts w:ascii="Times New Roman"/>
          <w:b w:val="false"/>
          <w:i w:val="false"/>
          <w:color w:val="000000"/>
          <w:sz w:val="28"/>
        </w:rPr>
        <w:t>
</w:t>
      </w:r>
      <w:r>
        <w:rPr>
          <w:rFonts w:ascii="Times New Roman"/>
          <w:b w:val="false"/>
          <w:i w:val="false"/>
          <w:color w:val="000000"/>
          <w:sz w:val="28"/>
        </w:rPr>
        <w:t xml:space="preserve">
      1) наличие сумм, предусмотренных в областном бюджете на текущий финансовый год, для кредитования бюджетов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2) направление выделяемых денег на финансирование расходов бюджетов районов (городов областного значения), утвержденных решениями маслихатов, и, не обеспеченных текущими поступлениями в бюджеты районов (городов областного значения) и финансированием дефицита бюджетов районов (городов областного значения) за определенный отчетный период; </w:t>
      </w:r>
      <w:r>
        <w:br/>
      </w:r>
      <w:r>
        <w:rPr>
          <w:rFonts w:ascii="Times New Roman"/>
          <w:b w:val="false"/>
          <w:i w:val="false"/>
          <w:color w:val="000000"/>
          <w:sz w:val="28"/>
        </w:rPr>
        <w:t>
</w:t>
      </w:r>
      <w:r>
        <w:rPr>
          <w:rFonts w:ascii="Times New Roman"/>
          <w:b w:val="false"/>
          <w:i w:val="false"/>
          <w:color w:val="000000"/>
          <w:sz w:val="28"/>
        </w:rPr>
        <w:t xml:space="preserve">
      3) отсутствие задолженности местных исполнительных органов районов (городов областного значения) по ранее выданным кредитам из областного бюджета. </w:t>
      </w:r>
      <w:r>
        <w:br/>
      </w:r>
      <w:r>
        <w:rPr>
          <w:rFonts w:ascii="Times New Roman"/>
          <w:b w:val="false"/>
          <w:i w:val="false"/>
          <w:color w:val="000000"/>
          <w:sz w:val="28"/>
        </w:rPr>
        <w:t>
</w:t>
      </w:r>
      <w:r>
        <w:rPr>
          <w:rFonts w:ascii="Times New Roman"/>
          <w:b w:val="false"/>
          <w:i w:val="false"/>
          <w:color w:val="000000"/>
          <w:sz w:val="28"/>
        </w:rPr>
        <w:t xml:space="preserve">
      438. Бюджетное кредитование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осуществляется на срок до шести месяцев в пределах финансового года и не требует уточнения местных бюджетов. </w:t>
      </w:r>
      <w:r>
        <w:br/>
      </w:r>
      <w:r>
        <w:rPr>
          <w:rFonts w:ascii="Times New Roman"/>
          <w:b w:val="false"/>
          <w:i w:val="false"/>
          <w:color w:val="000000"/>
          <w:sz w:val="28"/>
        </w:rPr>
        <w:t>
</w:t>
      </w:r>
      <w:r>
        <w:rPr>
          <w:rFonts w:ascii="Times New Roman"/>
          <w:b w:val="false"/>
          <w:i w:val="false"/>
          <w:color w:val="000000"/>
          <w:sz w:val="28"/>
        </w:rPr>
        <w:t xml:space="preserve">
      439. При положительном заключении по ходатайству акима района (города областного значения) проект решения о выделении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вносит на рассмотрение акимата области областной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440. Администраторы бюджетных программ, получающие деньги, выделенные из резервов Правительства Республики Казахстан и местных исполнительных органов, должны предоставлять отчет об их использовании, объемах и стоимости выполненных работ в порядке и сроки, установленные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441. Центральный уполномоченный орган по исполнению бюджета ежемесячно предоставляет в Правительство Республики Казахстан информацию об использовании денег резерва Правительства Республики Казахстан и его остатках на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442. Центральный уполномоченный орган по внешнеполитической деятельности предоставляет в центральный уполномоченный орган по исполнению бюджета соответствующую информацию о получении страной-получателем оказанной Республикой Казахстан официальной гуманитарной помощи. </w:t>
      </w:r>
      <w:r>
        <w:br/>
      </w:r>
      <w:r>
        <w:rPr>
          <w:rFonts w:ascii="Times New Roman"/>
          <w:b w:val="false"/>
          <w:i w:val="false"/>
          <w:color w:val="000000"/>
          <w:sz w:val="28"/>
        </w:rPr>
        <w:t>
</w:t>
      </w:r>
      <w:r>
        <w:rPr>
          <w:rFonts w:ascii="Times New Roman"/>
          <w:b w:val="false"/>
          <w:i w:val="false"/>
          <w:color w:val="000000"/>
          <w:sz w:val="28"/>
        </w:rPr>
        <w:t xml:space="preserve">
      443. Местный уполномоченный орган по исполнению бюджета ежемесячно предоставляет в соответствующий акимат соответствующего местного исполнительного органа информацию об использовании денег резерва местного исполнительного органа и его остатках на соответствующий период. </w:t>
      </w:r>
      <w:r>
        <w:br/>
      </w:r>
      <w:r>
        <w:rPr>
          <w:rFonts w:ascii="Times New Roman"/>
          <w:b w:val="false"/>
          <w:i w:val="false"/>
          <w:color w:val="000000"/>
          <w:sz w:val="28"/>
        </w:rPr>
        <w:t>
</w:t>
      </w:r>
      <w:r>
        <w:rPr>
          <w:rFonts w:ascii="Times New Roman"/>
          <w:b w:val="false"/>
          <w:i w:val="false"/>
          <w:color w:val="000000"/>
          <w:sz w:val="28"/>
        </w:rPr>
        <w:t>
      444. Ответственность за соблюдение требований </w:t>
      </w:r>
      <w:r>
        <w:rPr>
          <w:rFonts w:ascii="Times New Roman"/>
          <w:b w:val="false"/>
          <w:i w:val="false"/>
          <w:color w:val="000000"/>
          <w:sz w:val="28"/>
        </w:rPr>
        <w:t xml:space="preserve">бюджетного </w:t>
      </w:r>
      <w:r>
        <w:rPr>
          <w:rFonts w:ascii="Times New Roman"/>
          <w:b w:val="false"/>
          <w:i w:val="false"/>
          <w:color w:val="000000"/>
          <w:sz w:val="28"/>
        </w:rPr>
        <w:t>и иного законодательства по использованию выделяемых денег резервов Правительства Республики Казахстан и местных исполнительных органов несет администратор бюджетной программы, получивший деньги из резервов Правительства Республики Казахстан и местных исполнительных органов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445. Контроль за соблюдением требований </w:t>
      </w:r>
      <w:r>
        <w:rPr>
          <w:rFonts w:ascii="Times New Roman"/>
          <w:b w:val="false"/>
          <w:i w:val="false"/>
          <w:color w:val="000000"/>
          <w:sz w:val="28"/>
        </w:rPr>
        <w:t xml:space="preserve">бюджетного </w:t>
      </w:r>
      <w:r>
        <w:rPr>
          <w:rFonts w:ascii="Times New Roman"/>
          <w:b w:val="false"/>
          <w:i w:val="false"/>
          <w:color w:val="000000"/>
          <w:sz w:val="28"/>
        </w:rPr>
        <w:t>и иного законодательства по использованию резервов Правительства Республики Казахстан и местных исполнительных органов осуществляется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126"/>
    <w:bookmarkStart w:name="z1290" w:id="127"/>
    <w:p>
      <w:pPr>
        <w:spacing w:after="0"/>
        <w:ind w:left="0"/>
        <w:jc w:val="left"/>
      </w:pPr>
      <w:r>
        <w:rPr>
          <w:rFonts w:ascii="Times New Roman"/>
          <w:b/>
          <w:i w:val="false"/>
          <w:color w:val="000000"/>
        </w:rPr>
        <w:t xml:space="preserve"> 
Глава 50. Порядок распределения средств на финансирование</w:t>
      </w:r>
      <w:r>
        <w:br/>
      </w:r>
      <w:r>
        <w:rPr>
          <w:rFonts w:ascii="Times New Roman"/>
          <w:b/>
          <w:i w:val="false"/>
          <w:color w:val="000000"/>
        </w:rPr>
        <w:t>
разработки или корректировки, а также проведения необходимых</w:t>
      </w:r>
      <w:r>
        <w:br/>
      </w:r>
      <w:r>
        <w:rPr>
          <w:rFonts w:ascii="Times New Roman"/>
          <w:b/>
          <w:i w:val="false"/>
          <w:color w:val="000000"/>
        </w:rPr>
        <w:t>
экспертиз технико-экономических обоснований бюджетных</w:t>
      </w:r>
      <w:r>
        <w:br/>
      </w:r>
      <w:r>
        <w:rPr>
          <w:rFonts w:ascii="Times New Roman"/>
          <w:b/>
          <w:i w:val="false"/>
          <w:color w:val="000000"/>
        </w:rPr>
        <w:t>
инвестиционных проектов, конкурсных документаций концессионных</w:t>
      </w:r>
      <w:r>
        <w:br/>
      </w:r>
      <w:r>
        <w:rPr>
          <w:rFonts w:ascii="Times New Roman"/>
          <w:b/>
          <w:i w:val="false"/>
          <w:color w:val="000000"/>
        </w:rPr>
        <w:t>
проектов, консультативного сопровождения концессионных проектов</w:t>
      </w:r>
    </w:p>
    <w:bookmarkEnd w:id="127"/>
    <w:p>
      <w:pPr>
        <w:spacing w:after="0"/>
        <w:ind w:left="0"/>
        <w:jc w:val="both"/>
      </w:pPr>
      <w:r>
        <w:rPr>
          <w:rFonts w:ascii="Times New Roman"/>
          <w:b w:val="false"/>
          <w:i w:val="false"/>
          <w:color w:val="ff0000"/>
          <w:sz w:val="28"/>
        </w:rPr>
        <w:t xml:space="preserve">      Сноска. Глава 50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9" w:id="128"/>
    <w:p>
      <w:pPr>
        <w:spacing w:after="0"/>
        <w:ind w:left="0"/>
        <w:jc w:val="both"/>
      </w:pPr>
      <w:r>
        <w:rPr>
          <w:rFonts w:ascii="Times New Roman"/>
          <w:b w:val="false"/>
          <w:i w:val="false"/>
          <w:color w:val="000000"/>
          <w:sz w:val="28"/>
        </w:rPr>
        <w:t>
      446. Настоящая глава определяет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технико-экономического обоснования (далее – ТЭО) бюджетных инвестиционных проектов (далее – БИП),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консультативного сопровождения концессионных проектов и процедур их финансирования.</w:t>
      </w:r>
      <w:r>
        <w:br/>
      </w:r>
      <w:r>
        <w:rPr>
          <w:rFonts w:ascii="Times New Roman"/>
          <w:b w:val="false"/>
          <w:i w:val="false"/>
          <w:color w:val="000000"/>
          <w:sz w:val="28"/>
        </w:rPr>
        <w:t>
</w:t>
      </w:r>
      <w:r>
        <w:rPr>
          <w:rFonts w:ascii="Times New Roman"/>
          <w:b w:val="false"/>
          <w:i w:val="false"/>
          <w:color w:val="000000"/>
          <w:sz w:val="28"/>
        </w:rPr>
        <w:t>
      В случаях, установленных законодательством Республики Казахстан, в рамках разработки или корректировки ТЭО БИП, конкурсной документации концессионных проектов, консультативного сопровождения концессионных проектов финансируется проведение соответствующих необходимых экспертиз, за исключением экономической экспертизы.</w:t>
      </w:r>
      <w:r>
        <w:br/>
      </w:r>
      <w:r>
        <w:rPr>
          <w:rFonts w:ascii="Times New Roman"/>
          <w:b w:val="false"/>
          <w:i w:val="false"/>
          <w:color w:val="000000"/>
          <w:sz w:val="28"/>
        </w:rPr>
        <w:t>
</w:t>
      </w:r>
      <w:r>
        <w:rPr>
          <w:rFonts w:ascii="Times New Roman"/>
          <w:b w:val="false"/>
          <w:i w:val="false"/>
          <w:color w:val="000000"/>
          <w:sz w:val="28"/>
        </w:rPr>
        <w:t>
      Финансирование и проведение экспертиз ТЭО БИП, конкурсной документации концессионных проектов, консультативного сопровождения концессионных проектов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утвержденного Перечня БИП, финансирование разработки или корректировки, а также проведение необходимых экспертиз ТЭО, конкурсной документации концессионных проектов, консультативного сопровождения концессионных проектов,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случае если реализация государственного инвестиционного проекта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В случае если реализация государственного инвестиционного проекта предлагается за счет средств местного бюджета, а также проектов, планируемых к финансированию за счет целевых трансфертов на развитие и кредитов из республиканского бюджета, отраслевая экспертиза инвестиционного предложения проводится отраслевым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447. Процесс финансирования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за счет средств распределяемых бюджетных программ представляет собой комплекс мероприятий, содержащий следующие основные этапы:</w:t>
      </w:r>
      <w:r>
        <w:br/>
      </w:r>
      <w:r>
        <w:rPr>
          <w:rFonts w:ascii="Times New Roman"/>
          <w:b w:val="false"/>
          <w:i w:val="false"/>
          <w:color w:val="000000"/>
          <w:sz w:val="28"/>
        </w:rPr>
        <w:t>
</w:t>
      </w: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w:t>
      </w:r>
      <w:r>
        <w:br/>
      </w:r>
      <w:r>
        <w:rPr>
          <w:rFonts w:ascii="Times New Roman"/>
          <w:b w:val="false"/>
          <w:i w:val="false"/>
          <w:color w:val="000000"/>
          <w:sz w:val="28"/>
        </w:rPr>
        <w:t>
</w:t>
      </w: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которых осуществляются за счет средств соответствующих распределяемых бюджетных программ;</w:t>
      </w:r>
      <w:r>
        <w:br/>
      </w:r>
      <w:r>
        <w:rPr>
          <w:rFonts w:ascii="Times New Roman"/>
          <w:b w:val="false"/>
          <w:i w:val="false"/>
          <w:color w:val="000000"/>
          <w:sz w:val="28"/>
        </w:rPr>
        <w:t>
</w:t>
      </w:r>
      <w:r>
        <w:rPr>
          <w:rFonts w:ascii="Times New Roman"/>
          <w:b w:val="false"/>
          <w:i w:val="false"/>
          <w:color w:val="000000"/>
          <w:sz w:val="28"/>
        </w:rPr>
        <w:t>
      3)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w:t>
      </w:r>
      <w:r>
        <w:br/>
      </w:r>
      <w:r>
        <w:rPr>
          <w:rFonts w:ascii="Times New Roman"/>
          <w:b w:val="false"/>
          <w:i w:val="false"/>
          <w:color w:val="000000"/>
          <w:sz w:val="28"/>
        </w:rPr>
        <w:t>
</w:t>
      </w:r>
      <w:r>
        <w:rPr>
          <w:rFonts w:ascii="Times New Roman"/>
          <w:b w:val="false"/>
          <w:i w:val="false"/>
          <w:color w:val="000000"/>
          <w:sz w:val="28"/>
        </w:rPr>
        <w:t xml:space="preserve">
      448. Администраторы бюджетных программ представляют заявки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в центральный или местный уполномоченный орган по государственному планированию. </w:t>
      </w:r>
      <w:r>
        <w:br/>
      </w:r>
      <w:r>
        <w:rPr>
          <w:rFonts w:ascii="Times New Roman"/>
          <w:b w:val="false"/>
          <w:i w:val="false"/>
          <w:color w:val="000000"/>
          <w:sz w:val="28"/>
        </w:rPr>
        <w:t>
</w:t>
      </w:r>
      <w:r>
        <w:rPr>
          <w:rFonts w:ascii="Times New Roman"/>
          <w:b w:val="false"/>
          <w:i w:val="false"/>
          <w:color w:val="000000"/>
          <w:sz w:val="28"/>
        </w:rPr>
        <w:t>
      449. Заявка на финансирование разработки или корректировки, а также проведения необходимых экспертиз ТЭО БИП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450. Центральный уполномоченный орган по государственному планированию формирует заключения по инвестиционным предложениям государственных инвестиционных проектов (далее –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администраторов бюджетных программ, технического задания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администраторов бюджетных программ, технического задания.</w:t>
      </w:r>
      <w:r>
        <w:br/>
      </w:r>
      <w:r>
        <w:rPr>
          <w:rFonts w:ascii="Times New Roman"/>
          <w:b w:val="false"/>
          <w:i w:val="false"/>
          <w:color w:val="000000"/>
          <w:sz w:val="28"/>
        </w:rPr>
        <w:t>
</w:t>
      </w:r>
      <w:r>
        <w:rPr>
          <w:rFonts w:ascii="Times New Roman"/>
          <w:b w:val="false"/>
          <w:i w:val="false"/>
          <w:color w:val="000000"/>
          <w:sz w:val="28"/>
        </w:rPr>
        <w:t xml:space="preserve">
      451. По БИП, отобранным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БИП, разработка или корректировка, а также проведение необходимых экспертиз ТЭО по которым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w:t>
      </w:r>
      <w:r>
        <w:br/>
      </w:r>
      <w:r>
        <w:rPr>
          <w:rFonts w:ascii="Times New Roman"/>
          <w:b w:val="false"/>
          <w:i w:val="false"/>
          <w:color w:val="000000"/>
          <w:sz w:val="28"/>
        </w:rPr>
        <w:t>
</w:t>
      </w:r>
      <w:r>
        <w:rPr>
          <w:rFonts w:ascii="Times New Roman"/>
          <w:b w:val="false"/>
          <w:i w:val="false"/>
          <w:color w:val="000000"/>
          <w:sz w:val="28"/>
        </w:rPr>
        <w:t>
      452. Соответствующая бюджетная комиссия по результатам рассмотрения определяет Перечень БИП, разработка или корректировки, а также проведения необходимых экспертиз ТЭО которых осуществляется за счет средств соответствующей распределяемой бюджетной программы, а также сумму финансирования по каждому проекту.</w:t>
      </w:r>
      <w:r>
        <w:br/>
      </w:r>
      <w:r>
        <w:rPr>
          <w:rFonts w:ascii="Times New Roman"/>
          <w:b w:val="false"/>
          <w:i w:val="false"/>
          <w:color w:val="000000"/>
          <w:sz w:val="28"/>
        </w:rPr>
        <w:t>
</w:t>
      </w:r>
      <w:r>
        <w:rPr>
          <w:rFonts w:ascii="Times New Roman"/>
          <w:b w:val="false"/>
          <w:i w:val="false"/>
          <w:color w:val="000000"/>
          <w:sz w:val="28"/>
        </w:rPr>
        <w:t>
      453. Перечень БИП,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454. В случае изменения установленных технико-экономических параметров БИП, влекущих за собой изменение технических решений и дополнительные расходы, проводится корректировка ТЭО БИП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455. Администраторы бюджетных программ формируют концессионные предложения, в том числе, с учетом предложений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456. Заявка на финансирование разработки или корректировки, а также проведения необходимых экспертиз конкурсной документации концессионных проектов, за исключением концессионных проектов, по которым приняты решения о проведении конкурсов по выбору концессионера с использованием двухэтапных процедур, должна включать концессионное предложение с приложением:</w:t>
      </w:r>
      <w:r>
        <w:br/>
      </w:r>
      <w:r>
        <w:rPr>
          <w:rFonts w:ascii="Times New Roman"/>
          <w:b w:val="false"/>
          <w:i w:val="false"/>
          <w:color w:val="000000"/>
          <w:sz w:val="28"/>
        </w:rPr>
        <w:t>
</w:t>
      </w:r>
      <w:r>
        <w:rPr>
          <w:rFonts w:ascii="Times New Roman"/>
          <w:b w:val="false"/>
          <w:i w:val="false"/>
          <w:color w:val="000000"/>
          <w:sz w:val="28"/>
        </w:rPr>
        <w:t>
      1) положительного заключения отраслевой экспертизы;</w:t>
      </w:r>
      <w:r>
        <w:br/>
      </w:r>
      <w:r>
        <w:rPr>
          <w:rFonts w:ascii="Times New Roman"/>
          <w:b w:val="false"/>
          <w:i w:val="false"/>
          <w:color w:val="000000"/>
          <w:sz w:val="28"/>
        </w:rPr>
        <w:t>
</w:t>
      </w:r>
      <w:r>
        <w:rPr>
          <w:rFonts w:ascii="Times New Roman"/>
          <w:b w:val="false"/>
          <w:i w:val="false"/>
          <w:color w:val="000000"/>
          <w:sz w:val="28"/>
        </w:rPr>
        <w:t>
      2) проекта технического задания на разработку или корректировку, а также проведение необходимых экспертиз ТЭО;</w:t>
      </w:r>
      <w:r>
        <w:br/>
      </w:r>
      <w:r>
        <w:rPr>
          <w:rFonts w:ascii="Times New Roman"/>
          <w:b w:val="false"/>
          <w:i w:val="false"/>
          <w:color w:val="000000"/>
          <w:sz w:val="28"/>
        </w:rPr>
        <w:t>
</w:t>
      </w:r>
      <w:r>
        <w:rPr>
          <w:rFonts w:ascii="Times New Roman"/>
          <w:b w:val="false"/>
          <w:i w:val="false"/>
          <w:color w:val="000000"/>
          <w:sz w:val="28"/>
        </w:rPr>
        <w:t>
      3) расчета стоимости разработки или корректировки, а также проведения необходимых экспертиз конкурсной документации концессионного проекта.</w:t>
      </w:r>
      <w:r>
        <w:br/>
      </w:r>
      <w:r>
        <w:rPr>
          <w:rFonts w:ascii="Times New Roman"/>
          <w:b w:val="false"/>
          <w:i w:val="false"/>
          <w:color w:val="000000"/>
          <w:sz w:val="28"/>
        </w:rPr>
        <w:t>
</w:t>
      </w:r>
      <w:r>
        <w:rPr>
          <w:rFonts w:ascii="Times New Roman"/>
          <w:b w:val="false"/>
          <w:i w:val="false"/>
          <w:color w:val="000000"/>
          <w:sz w:val="28"/>
        </w:rPr>
        <w:t>
      Период освоения средств, выделенных на разработку или корректировку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457.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экспертизы концессионных предложений.</w:t>
      </w:r>
      <w:r>
        <w:br/>
      </w:r>
      <w:r>
        <w:rPr>
          <w:rFonts w:ascii="Times New Roman"/>
          <w:b w:val="false"/>
          <w:i w:val="false"/>
          <w:color w:val="000000"/>
          <w:sz w:val="28"/>
        </w:rPr>
        <w:t>
</w:t>
      </w:r>
      <w:r>
        <w:rPr>
          <w:rFonts w:ascii="Times New Roman"/>
          <w:b w:val="false"/>
          <w:i w:val="false"/>
          <w:color w:val="000000"/>
          <w:sz w:val="28"/>
        </w:rPr>
        <w:t>
      458. Центральный уполномоченный орган по государственному планированию направляет заключение экспертизы концессионных предложений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w:t>
      </w:r>
      <w:r>
        <w:rPr>
          <w:rFonts w:ascii="Times New Roman"/>
          <w:b w:val="false"/>
          <w:i w:val="false"/>
          <w:color w:val="000000"/>
          <w:sz w:val="28"/>
        </w:rPr>
        <w:t>
      459. Центральный уполномоченный орган по государственному планированию на основании положительного заключения экспертизы концессионных предложений, и с учетом установленных законом о республиканском бюджете лимитов государственных концессионных обязательств Правительства Республики Казахстан, формирует заключения по концессионным предложениям на разработку или корректировку конкурсной документации концессионных проектов, за исключением концессионных проектов, по которым приняты решения о проведении конкурсов по выбору концессионера с использованием двухэтапных процедур, а также проведение необходимых экспертиз ТЭО концессионных проектов,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государственному планированию на основании положительного заключения экспертизы концессионных предложений и с учетом установленных Правительством Республики Казахстан лимитов концессионных обязательств местных исполнительных органов, формирует заключения по концессионным предложениям на разработку или корректировку конкурсной документации концессионных проектов, за исключением концессионных проектов, по которым приняты решения о проведении конкурсов по выбору концессионера с использованием двухэтапных процедур, а также проведение необходимых экспертиз ТЭО концессионных проектов и вносит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460.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конкурсной документации концессионных проектов, которые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461. Соответствующая бюджетная комиссия по результатам рассмотрения определяет Перечень концессионных проектов, разработка или корректировка, а также проведения необходимых экспертиз конкурсной документации концессионных проектов, которых осуществляется за счет средств соответствующей распределяемой бюджетной программы, а также сумму финансирования по каждому проекту.</w:t>
      </w:r>
      <w:r>
        <w:br/>
      </w:r>
      <w:r>
        <w:rPr>
          <w:rFonts w:ascii="Times New Roman"/>
          <w:b w:val="false"/>
          <w:i w:val="false"/>
          <w:color w:val="000000"/>
          <w:sz w:val="28"/>
        </w:rPr>
        <w:t>
</w:t>
      </w:r>
      <w:r>
        <w:rPr>
          <w:rFonts w:ascii="Times New Roman"/>
          <w:b w:val="false"/>
          <w:i w:val="false"/>
          <w:color w:val="000000"/>
          <w:sz w:val="28"/>
        </w:rPr>
        <w:t>
      462. </w:t>
      </w:r>
      <w:r>
        <w:rPr>
          <w:rFonts w:ascii="Times New Roman"/>
          <w:b w:val="false"/>
          <w:i w:val="false"/>
          <w:color w:val="000000"/>
          <w:sz w:val="28"/>
        </w:rPr>
        <w:t>Перечень</w:t>
      </w:r>
      <w:r>
        <w:rPr>
          <w:rFonts w:ascii="Times New Roman"/>
          <w:b w:val="false"/>
          <w:i w:val="false"/>
          <w:color w:val="000000"/>
          <w:sz w:val="28"/>
        </w:rPr>
        <w:t xml:space="preserve"> концессионных проектов, разработка или корректировка, а также проведение необходимых экспертиз конкурсной документации концессионных проектов,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463.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концессионных проектов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464. Заявка на финансирование услуг по консультативному сопровождению концессионных проектов содержит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концессионного проекта;</w:t>
      </w:r>
      <w:r>
        <w:br/>
      </w:r>
      <w:r>
        <w:rPr>
          <w:rFonts w:ascii="Times New Roman"/>
          <w:b w:val="false"/>
          <w:i w:val="false"/>
          <w:color w:val="000000"/>
          <w:sz w:val="28"/>
        </w:rPr>
        <w:t>
</w:t>
      </w:r>
      <w:r>
        <w:rPr>
          <w:rFonts w:ascii="Times New Roman"/>
          <w:b w:val="false"/>
          <w:i w:val="false"/>
          <w:color w:val="000000"/>
          <w:sz w:val="28"/>
        </w:rPr>
        <w:t>
      2) информация об администраторе бюджетных программ;</w:t>
      </w:r>
      <w:r>
        <w:br/>
      </w:r>
      <w:r>
        <w:rPr>
          <w:rFonts w:ascii="Times New Roman"/>
          <w:b w:val="false"/>
          <w:i w:val="false"/>
          <w:color w:val="000000"/>
          <w:sz w:val="28"/>
        </w:rPr>
        <w:t>
</w:t>
      </w:r>
      <w:r>
        <w:rPr>
          <w:rFonts w:ascii="Times New Roman"/>
          <w:b w:val="false"/>
          <w:i w:val="false"/>
          <w:color w:val="000000"/>
          <w:sz w:val="28"/>
        </w:rPr>
        <w:t>
      3) виды услуг и их заявляемая стоимость.</w:t>
      </w:r>
      <w:r>
        <w:br/>
      </w:r>
      <w:r>
        <w:rPr>
          <w:rFonts w:ascii="Times New Roman"/>
          <w:b w:val="false"/>
          <w:i w:val="false"/>
          <w:color w:val="000000"/>
          <w:sz w:val="28"/>
        </w:rPr>
        <w:t>
</w:t>
      </w:r>
      <w:r>
        <w:rPr>
          <w:rFonts w:ascii="Times New Roman"/>
          <w:b w:val="false"/>
          <w:i w:val="false"/>
          <w:color w:val="000000"/>
          <w:sz w:val="28"/>
        </w:rPr>
        <w:t>
      К заявке также прилагаются:</w:t>
      </w:r>
      <w:r>
        <w:br/>
      </w:r>
      <w:r>
        <w:rPr>
          <w:rFonts w:ascii="Times New Roman"/>
          <w:b w:val="false"/>
          <w:i w:val="false"/>
          <w:color w:val="000000"/>
          <w:sz w:val="28"/>
        </w:rPr>
        <w:t>
</w:t>
      </w: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r>
        <w:br/>
      </w:r>
      <w:r>
        <w:rPr>
          <w:rFonts w:ascii="Times New Roman"/>
          <w:b w:val="false"/>
          <w:i w:val="false"/>
          <w:color w:val="000000"/>
          <w:sz w:val="28"/>
        </w:rPr>
        <w:t>
</w:t>
      </w:r>
      <w:r>
        <w:rPr>
          <w:rFonts w:ascii="Times New Roman"/>
          <w:b w:val="false"/>
          <w:i w:val="false"/>
          <w:color w:val="000000"/>
          <w:sz w:val="28"/>
        </w:rPr>
        <w:t>
      цель и задачи привлечения услуг;</w:t>
      </w:r>
      <w:r>
        <w:br/>
      </w:r>
      <w:r>
        <w:rPr>
          <w:rFonts w:ascii="Times New Roman"/>
          <w:b w:val="false"/>
          <w:i w:val="false"/>
          <w:color w:val="000000"/>
          <w:sz w:val="28"/>
        </w:rPr>
        <w:t>
</w:t>
      </w:r>
      <w:r>
        <w:rPr>
          <w:rFonts w:ascii="Times New Roman"/>
          <w:b w:val="false"/>
          <w:i w:val="false"/>
          <w:color w:val="000000"/>
          <w:sz w:val="28"/>
        </w:rPr>
        <w:t>
      общие требования к предоставлению услуг;</w:t>
      </w:r>
      <w:r>
        <w:br/>
      </w:r>
      <w:r>
        <w:rPr>
          <w:rFonts w:ascii="Times New Roman"/>
          <w:b w:val="false"/>
          <w:i w:val="false"/>
          <w:color w:val="000000"/>
          <w:sz w:val="28"/>
        </w:rPr>
        <w:t>
</w:t>
      </w:r>
      <w:r>
        <w:rPr>
          <w:rFonts w:ascii="Times New Roman"/>
          <w:b w:val="false"/>
          <w:i w:val="false"/>
          <w:color w:val="000000"/>
          <w:sz w:val="28"/>
        </w:rPr>
        <w:t>
      сроки предоставления услуг;</w:t>
      </w:r>
      <w:r>
        <w:br/>
      </w:r>
      <w:r>
        <w:rPr>
          <w:rFonts w:ascii="Times New Roman"/>
          <w:b w:val="false"/>
          <w:i w:val="false"/>
          <w:color w:val="000000"/>
          <w:sz w:val="28"/>
        </w:rPr>
        <w:t>
</w:t>
      </w:r>
      <w:r>
        <w:rPr>
          <w:rFonts w:ascii="Times New Roman"/>
          <w:b w:val="false"/>
          <w:i w:val="false"/>
          <w:color w:val="000000"/>
          <w:sz w:val="28"/>
        </w:rPr>
        <w:t>
      показатели (индикаторы) прямых результатов предоставления услуг;</w:t>
      </w:r>
      <w:r>
        <w:br/>
      </w:r>
      <w:r>
        <w:rPr>
          <w:rFonts w:ascii="Times New Roman"/>
          <w:b w:val="false"/>
          <w:i w:val="false"/>
          <w:color w:val="000000"/>
          <w:sz w:val="28"/>
        </w:rPr>
        <w:t>
</w:t>
      </w:r>
      <w:r>
        <w:rPr>
          <w:rFonts w:ascii="Times New Roman"/>
          <w:b w:val="false"/>
          <w:i w:val="false"/>
          <w:color w:val="000000"/>
          <w:sz w:val="28"/>
        </w:rPr>
        <w:t>
      2) обоснование заявляемой общей стоимости услуг;</w:t>
      </w:r>
      <w:r>
        <w:br/>
      </w:r>
      <w:r>
        <w:rPr>
          <w:rFonts w:ascii="Times New Roman"/>
          <w:b w:val="false"/>
          <w:i w:val="false"/>
          <w:color w:val="000000"/>
          <w:sz w:val="28"/>
        </w:rPr>
        <w:t>
</w:t>
      </w:r>
      <w:r>
        <w:rPr>
          <w:rFonts w:ascii="Times New Roman"/>
          <w:b w:val="false"/>
          <w:i w:val="false"/>
          <w:color w:val="000000"/>
          <w:sz w:val="28"/>
        </w:rPr>
        <w:t>
      3) иные сведения, обосновывающие необходимость привлечения услуг.</w:t>
      </w:r>
      <w:r>
        <w:br/>
      </w:r>
      <w:r>
        <w:rPr>
          <w:rFonts w:ascii="Times New Roman"/>
          <w:b w:val="false"/>
          <w:i w:val="false"/>
          <w:color w:val="000000"/>
          <w:sz w:val="28"/>
        </w:rPr>
        <w:t>
</w:t>
      </w:r>
      <w:r>
        <w:rPr>
          <w:rFonts w:ascii="Times New Roman"/>
          <w:b w:val="false"/>
          <w:i w:val="false"/>
          <w:color w:val="000000"/>
          <w:sz w:val="28"/>
        </w:rPr>
        <w:t>
      465. Центральный или местный уполномоченный орган по государственному планированию вносят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формируют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xml:space="preserve">
      466. Соответствующая бюджетная комиссия по результатам рассмотрения определяет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виды и объемы финансирования по каждому проекту. </w:t>
      </w:r>
      <w:r>
        <w:br/>
      </w:r>
      <w:r>
        <w:rPr>
          <w:rFonts w:ascii="Times New Roman"/>
          <w:b w:val="false"/>
          <w:i w:val="false"/>
          <w:color w:val="000000"/>
          <w:sz w:val="28"/>
        </w:rPr>
        <w:t>
</w:t>
      </w:r>
      <w:r>
        <w:rPr>
          <w:rFonts w:ascii="Times New Roman"/>
          <w:b w:val="false"/>
          <w:i w:val="false"/>
          <w:color w:val="000000"/>
          <w:sz w:val="28"/>
        </w:rPr>
        <w:t>
      467. Консультативное сопровождение концессионных проектов - услуги, оказываемые юридическими лицами по сопровождению концессионных проектов, определяемые Правительством Республики Казахстан или местными исполнительными органами, включающие в себя разработку концессионных предложений, конкурсных документаций,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w:t>
      </w:r>
      <w:r>
        <w:rPr>
          <w:rFonts w:ascii="Times New Roman"/>
          <w:b w:val="false"/>
          <w:i w:val="false"/>
          <w:color w:val="000000"/>
          <w:sz w:val="28"/>
        </w:rPr>
        <w:t>
      468. </w:t>
      </w:r>
      <w:r>
        <w:rPr>
          <w:rFonts w:ascii="Times New Roman"/>
          <w:b w:val="false"/>
          <w:i w:val="false"/>
          <w:color w:val="000000"/>
          <w:sz w:val="28"/>
        </w:rPr>
        <w:t>Перечень</w:t>
      </w:r>
      <w:r>
        <w:rPr>
          <w:rFonts w:ascii="Times New Roman"/>
          <w:b w:val="false"/>
          <w:i w:val="false"/>
          <w:color w:val="000000"/>
          <w:sz w:val="28"/>
        </w:rPr>
        <w:t xml:space="preserve"> услуг по консультативному сопровождению концессионных проектов, содержащий название и сумму финансирования по каждому проекту, утверждается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469.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консультативного сопровождения концессионных проектов,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r>
        <w:br/>
      </w:r>
      <w:r>
        <w:rPr>
          <w:rFonts w:ascii="Times New Roman"/>
          <w:b w:val="false"/>
          <w:i w:val="false"/>
          <w:color w:val="000000"/>
          <w:sz w:val="28"/>
        </w:rPr>
        <w:t>
</w:t>
      </w:r>
      <w:r>
        <w:rPr>
          <w:rFonts w:ascii="Times New Roman"/>
          <w:b w:val="false"/>
          <w:i w:val="false"/>
          <w:color w:val="000000"/>
          <w:sz w:val="28"/>
        </w:rPr>
        <w:t>
      Возврат неиспользованных или частичного 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республиканской бюджетной комиссии на основании разработанного в установленном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
      Не допускается возврат администратором бюджетной программы неиспользованной части выделенных бюджетных средств соответствующему уполномоченному органу по государственному планированию в четвертом квартале текущего года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w:t>
      </w:r>
      <w:r>
        <w:br/>
      </w:r>
      <w:r>
        <w:rPr>
          <w:rFonts w:ascii="Times New Roman"/>
          <w:b w:val="false"/>
          <w:i w:val="false"/>
          <w:color w:val="000000"/>
          <w:sz w:val="28"/>
        </w:rPr>
        <w:t>
</w:t>
      </w:r>
      <w:r>
        <w:rPr>
          <w:rFonts w:ascii="Times New Roman"/>
          <w:b w:val="false"/>
          <w:i w:val="false"/>
          <w:color w:val="000000"/>
          <w:sz w:val="28"/>
        </w:rPr>
        <w:t>
      Ответственность за неиспользование либо частичное использование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несет первый руководитель администратора бюджетных программ, получившего данные средства.</w:t>
      </w:r>
      <w:r>
        <w:br/>
      </w:r>
      <w:r>
        <w:rPr>
          <w:rFonts w:ascii="Times New Roman"/>
          <w:b w:val="false"/>
          <w:i w:val="false"/>
          <w:color w:val="000000"/>
          <w:sz w:val="28"/>
        </w:rPr>
        <w:t>
</w:t>
      </w:r>
      <w:r>
        <w:rPr>
          <w:rFonts w:ascii="Times New Roman"/>
          <w:b w:val="false"/>
          <w:i w:val="false"/>
          <w:color w:val="000000"/>
          <w:sz w:val="28"/>
        </w:rPr>
        <w:t>
      470. Администраторы бюджетных программ на основании Перечней обеспечивают разработку или корректировку, а также проведения необходимых экспертиз ТЭО БИП,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471.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осуществляется в порядке, установленном бюджетным законодательством Республики Казахстан и законодательством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472. В обязательствах поставщика по договору на разработку или корректировки, а также проведения необходимых экспертиз ТЭО БИП,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консультативного сопровождения концессионных проектов, должно содержаться требование об обязательной доработке ТЭО БИП, конкурсной документации концессионных проектов, услуг по консультативному сопровождению концессионных проектов,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473. Администраторы бюджетных программ представляют в центральный или местный уполномоченный орган по государственному планированию информацию о ходе реализации мероприятий по разработке или корректировке ТЭО БИП, конкурсной документации концессионных проектов, консультативного сопровождения концессионных проектов ежеквартально до 10 числа месяца, следующего за отчетным кварталом.</w:t>
      </w:r>
    </w:p>
    <w:bookmarkEnd w:id="128"/>
    <w:bookmarkStart w:name="z1353" w:id="129"/>
    <w:p>
      <w:pPr>
        <w:spacing w:after="0"/>
        <w:ind w:left="0"/>
        <w:jc w:val="left"/>
      </w:pPr>
      <w:r>
        <w:rPr>
          <w:rFonts w:ascii="Times New Roman"/>
          <w:b/>
          <w:i w:val="false"/>
          <w:color w:val="000000"/>
        </w:rPr>
        <w:t xml:space="preserve"> 
Глава 51. Порядок распределения средств на финансирование</w:t>
      </w:r>
      <w:r>
        <w:br/>
      </w:r>
      <w:r>
        <w:rPr>
          <w:rFonts w:ascii="Times New Roman"/>
          <w:b/>
          <w:i w:val="false"/>
          <w:color w:val="000000"/>
        </w:rPr>
        <w:t>
экспертизы и оценки документации по вопросам бюджетных</w:t>
      </w:r>
      <w:r>
        <w:br/>
      </w:r>
      <w:r>
        <w:rPr>
          <w:rFonts w:ascii="Times New Roman"/>
          <w:b/>
          <w:i w:val="false"/>
          <w:color w:val="000000"/>
        </w:rPr>
        <w:t>
инвестиций и концессии</w:t>
      </w:r>
    </w:p>
    <w:bookmarkEnd w:id="129"/>
    <w:p>
      <w:pPr>
        <w:spacing w:after="0"/>
        <w:ind w:left="0"/>
        <w:jc w:val="both"/>
      </w:pPr>
      <w:r>
        <w:rPr>
          <w:rFonts w:ascii="Times New Roman"/>
          <w:b w:val="false"/>
          <w:i w:val="false"/>
          <w:color w:val="ff0000"/>
          <w:sz w:val="28"/>
        </w:rPr>
        <w:t xml:space="preserve">      Сноска. Заголовок главы 51 в редакции постановления Правительства РК от 26.03.2012 </w:t>
      </w:r>
      <w:r>
        <w:rPr>
          <w:rFonts w:ascii="Times New Roman"/>
          <w:b w:val="false"/>
          <w:i w:val="false"/>
          <w:color w:val="ff0000"/>
          <w:sz w:val="28"/>
        </w:rPr>
        <w:t>№ 352</w:t>
      </w:r>
      <w:r>
        <w:rPr>
          <w:rFonts w:ascii="Times New Roman"/>
          <w:b w:val="false"/>
          <w:i w:val="false"/>
          <w:color w:val="ff0000"/>
          <w:sz w:val="28"/>
        </w:rPr>
        <w:t>.</w:t>
      </w:r>
    </w:p>
    <w:bookmarkStart w:name="z1354" w:id="130"/>
    <w:p>
      <w:pPr>
        <w:spacing w:after="0"/>
        <w:ind w:left="0"/>
        <w:jc w:val="both"/>
      </w:pPr>
      <w:r>
        <w:rPr>
          <w:rFonts w:ascii="Times New Roman"/>
          <w:b w:val="false"/>
          <w:i w:val="false"/>
          <w:color w:val="000000"/>
          <w:sz w:val="28"/>
        </w:rPr>
        <w:t>
      474. Под финансированием экспертизы и оценки документации по вопросам бюджетных инвестиций и концессии следует понимать:</w:t>
      </w:r>
      <w:r>
        <w:br/>
      </w:r>
      <w:r>
        <w:rPr>
          <w:rFonts w:ascii="Times New Roman"/>
          <w:b w:val="false"/>
          <w:i w:val="false"/>
          <w:color w:val="000000"/>
          <w:sz w:val="28"/>
        </w:rPr>
        <w:t xml:space="preserve">
      1) финансирование экспертизы концессионных предложений; </w:t>
      </w:r>
      <w:r>
        <w:br/>
      </w:r>
      <w:r>
        <w:rPr>
          <w:rFonts w:ascii="Times New Roman"/>
          <w:b w:val="false"/>
          <w:i w:val="false"/>
          <w:color w:val="000000"/>
          <w:sz w:val="28"/>
        </w:rPr>
        <w:t xml:space="preserve">
      2) экономической экспертизы ТЭО республиканских БИП, в том числе при их корректировке; </w:t>
      </w:r>
      <w:r>
        <w:br/>
      </w:r>
      <w:r>
        <w:rPr>
          <w:rFonts w:ascii="Times New Roman"/>
          <w:b w:val="false"/>
          <w:i w:val="false"/>
          <w:color w:val="000000"/>
          <w:sz w:val="28"/>
        </w:rPr>
        <w:t xml:space="preserve">
      3) экспертизы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в том числе при внесении в нее изменений и дополнений; </w:t>
      </w:r>
      <w:r>
        <w:br/>
      </w:r>
      <w:r>
        <w:rPr>
          <w:rFonts w:ascii="Times New Roman"/>
          <w:b w:val="false"/>
          <w:i w:val="false"/>
          <w:color w:val="000000"/>
          <w:sz w:val="28"/>
        </w:rPr>
        <w:t xml:space="preserve">
      4) экспертизы концессионных заявок, представленных участниками конкурса при проведении конкурса по выбору концессионера; </w:t>
      </w:r>
      <w:r>
        <w:br/>
      </w:r>
      <w:r>
        <w:rPr>
          <w:rFonts w:ascii="Times New Roman"/>
          <w:b w:val="false"/>
          <w:i w:val="false"/>
          <w:color w:val="000000"/>
          <w:sz w:val="28"/>
        </w:rPr>
        <w:t xml:space="preserve">
      5) экспертизы проектов договоров концессии, в том числе при внесении в договоры концессии изменений и дополнений; </w:t>
      </w:r>
      <w:r>
        <w:br/>
      </w:r>
      <w:r>
        <w:rPr>
          <w:rFonts w:ascii="Times New Roman"/>
          <w:b w:val="false"/>
          <w:i w:val="false"/>
          <w:color w:val="000000"/>
          <w:sz w:val="28"/>
        </w:rPr>
        <w:t xml:space="preserve">
      6) экспертизы предложений концессионера на получение поручительства государства; </w:t>
      </w:r>
      <w:r>
        <w:br/>
      </w:r>
      <w:r>
        <w:rPr>
          <w:rFonts w:ascii="Times New Roman"/>
          <w:b w:val="false"/>
          <w:i w:val="false"/>
          <w:color w:val="000000"/>
          <w:sz w:val="28"/>
        </w:rPr>
        <w:t xml:space="preserve">
      7) экономической экспертизы инвестиционных проектов для предоставления государственных гарантий; </w:t>
      </w:r>
      <w:r>
        <w:br/>
      </w:r>
      <w:r>
        <w:rPr>
          <w:rFonts w:ascii="Times New Roman"/>
          <w:b w:val="false"/>
          <w:i w:val="false"/>
          <w:color w:val="000000"/>
          <w:sz w:val="28"/>
        </w:rPr>
        <w:t xml:space="preserve">
      8)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 </w:t>
      </w:r>
      <w:r>
        <w:br/>
      </w:r>
      <w:r>
        <w:rPr>
          <w:rFonts w:ascii="Times New Roman"/>
          <w:b w:val="false"/>
          <w:i w:val="false"/>
          <w:color w:val="000000"/>
          <w:sz w:val="28"/>
        </w:rPr>
        <w:t xml:space="preserve">
      9) оценки реализации концессионных проектов; </w:t>
      </w:r>
      <w:r>
        <w:br/>
      </w:r>
      <w:r>
        <w:rPr>
          <w:rFonts w:ascii="Times New Roman"/>
          <w:b w:val="false"/>
          <w:i w:val="false"/>
          <w:color w:val="000000"/>
          <w:sz w:val="28"/>
        </w:rPr>
        <w:t xml:space="preserve">
      10) оценки реализации БИП; </w:t>
      </w:r>
      <w:r>
        <w:br/>
      </w:r>
      <w:r>
        <w:rPr>
          <w:rFonts w:ascii="Times New Roman"/>
          <w:b w:val="false"/>
          <w:i w:val="false"/>
          <w:color w:val="000000"/>
          <w:sz w:val="28"/>
        </w:rPr>
        <w:t xml:space="preserve">
      11) оценки реализации бюджетных инвестиций посредством участия государства в уставном капитале юридических лиц; </w:t>
      </w:r>
      <w:r>
        <w:br/>
      </w:r>
      <w:r>
        <w:rPr>
          <w:rFonts w:ascii="Times New Roman"/>
          <w:b w:val="false"/>
          <w:i w:val="false"/>
          <w:color w:val="000000"/>
          <w:sz w:val="28"/>
        </w:rPr>
        <w:t>
      12) экспертизы бюджетного кредитования БИП, требующих разработки ТЭО, и реализации государственной инвестиционной политики финансовыми агентствами за счет средств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474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475. Процесс финансирования экспертиз и оценки документации по вопросам бюджетных инвестиций и концессии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 </w:t>
      </w:r>
      <w:r>
        <w:br/>
      </w:r>
      <w:r>
        <w:rPr>
          <w:rFonts w:ascii="Times New Roman"/>
          <w:b w:val="false"/>
          <w:i w:val="false"/>
          <w:color w:val="000000"/>
          <w:sz w:val="28"/>
        </w:rPr>
        <w:t>
</w:t>
      </w: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xml:space="preserve">
      2) привлечение специализированной организации по вопросам концессии для проведения экспертиз и оценки документации по вопросам бюджетных инвестиций и концессии; </w:t>
      </w:r>
      <w:r>
        <w:br/>
      </w:r>
      <w:r>
        <w:rPr>
          <w:rFonts w:ascii="Times New Roman"/>
          <w:b w:val="false"/>
          <w:i w:val="false"/>
          <w:color w:val="000000"/>
          <w:sz w:val="28"/>
        </w:rPr>
        <w:t>
</w:t>
      </w:r>
      <w:r>
        <w:rPr>
          <w:rFonts w:ascii="Times New Roman"/>
          <w:b w:val="false"/>
          <w:i w:val="false"/>
          <w:color w:val="000000"/>
          <w:sz w:val="28"/>
        </w:rPr>
        <w:t xml:space="preserve">
      3) финансирование экспертиз и оценки документации по вопросам бюджетных инвестиций и концессии. </w:t>
      </w:r>
      <w:r>
        <w:br/>
      </w:r>
      <w:r>
        <w:rPr>
          <w:rFonts w:ascii="Times New Roman"/>
          <w:b w:val="false"/>
          <w:i w:val="false"/>
          <w:color w:val="000000"/>
          <w:sz w:val="28"/>
        </w:rPr>
        <w:t>
      </w:t>
      </w:r>
      <w:r>
        <w:rPr>
          <w:rFonts w:ascii="Times New Roman"/>
          <w:b w:val="false"/>
          <w:i w:val="false"/>
          <w:color w:val="ff0000"/>
          <w:sz w:val="28"/>
        </w:rPr>
        <w:t xml:space="preserve">Сноска. Пункт 475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476. Администраторы бюджетных программ предоставляют Заявки на финансирование экспертиз и оценки документации по вопросам бюджетных инвестиций и концессии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476 в редакции постановления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477.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в сроки установленные концессионным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477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478. По итогам экспертиз по вопросам бюджетных инвестиций и концессии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478 в редакции постановления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479. На основании предоставленных экспертиз и оценки документации по вопросам бюджетных инвестиций и концессии центральным уполномоченным органом по государственному планированию подписывается акт выполненных работ специализированной организацией по вопросам концессии. </w:t>
      </w:r>
      <w:r>
        <w:br/>
      </w:r>
      <w:r>
        <w:rPr>
          <w:rFonts w:ascii="Times New Roman"/>
          <w:b w:val="false"/>
          <w:i w:val="false"/>
          <w:color w:val="000000"/>
          <w:sz w:val="28"/>
        </w:rPr>
        <w:t>
      </w:t>
      </w:r>
      <w:r>
        <w:rPr>
          <w:rFonts w:ascii="Times New Roman"/>
          <w:b w:val="false"/>
          <w:i w:val="false"/>
          <w:color w:val="ff0000"/>
          <w:sz w:val="28"/>
        </w:rPr>
        <w:t xml:space="preserve">Сноска. Пункт 479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480. Финансирование и организационное обеспечение между центральным уполномоченным органом по государственному планированию и специализированной организацией по вопросам концессии осуществляется посредством заключения договоров в порядке, установленном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и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 </w:t>
      </w:r>
    </w:p>
    <w:bookmarkEnd w:id="130"/>
    <w:bookmarkStart w:name="z1364" w:id="131"/>
    <w:p>
      <w:pPr>
        <w:spacing w:after="0"/>
        <w:ind w:left="0"/>
        <w:jc w:val="left"/>
      </w:pPr>
      <w:r>
        <w:rPr>
          <w:rFonts w:ascii="Times New Roman"/>
          <w:b/>
          <w:i w:val="false"/>
          <w:color w:val="000000"/>
        </w:rPr>
        <w:t xml:space="preserve"> 
Глава 52. Порядок предоставления компенсации </w:t>
      </w:r>
      <w:r>
        <w:br/>
      </w:r>
      <w:r>
        <w:rPr>
          <w:rFonts w:ascii="Times New Roman"/>
          <w:b/>
          <w:i w:val="false"/>
          <w:color w:val="000000"/>
        </w:rPr>
        <w:t xml:space="preserve">
инвестиционных затрат по концессионным проектам </w:t>
      </w:r>
    </w:p>
    <w:bookmarkEnd w:id="131"/>
    <w:bookmarkStart w:name="z1365" w:id="132"/>
    <w:p>
      <w:pPr>
        <w:spacing w:after="0"/>
        <w:ind w:left="0"/>
        <w:jc w:val="both"/>
      </w:pPr>
      <w:r>
        <w:rPr>
          <w:rFonts w:ascii="Times New Roman"/>
          <w:b w:val="false"/>
          <w:i w:val="false"/>
          <w:color w:val="000000"/>
          <w:sz w:val="28"/>
        </w:rPr>
        <w:t xml:space="preserve">
      481. Компенсация инвестиционных затрат по концессионному проекту (далее - компенсация) - это возмещение определенного объема инвестиционных затрат концессионера из республиканского или местного бюджета. </w:t>
      </w:r>
      <w:r>
        <w:br/>
      </w:r>
      <w:r>
        <w:rPr>
          <w:rFonts w:ascii="Times New Roman"/>
          <w:b w:val="false"/>
          <w:i w:val="false"/>
          <w:color w:val="000000"/>
          <w:sz w:val="28"/>
        </w:rPr>
        <w:t>
</w:t>
      </w:r>
      <w:r>
        <w:rPr>
          <w:rFonts w:ascii="Times New Roman"/>
          <w:b w:val="false"/>
          <w:i w:val="false"/>
          <w:color w:val="000000"/>
          <w:sz w:val="28"/>
        </w:rPr>
        <w:t>
      482. Формирование тарифов на регулируемые услуги (товары, работы) субъекта естественных монополий, осуществляющего свою деятельность по договорам концессии, по которым предусмотрена выплата компенсации, производится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483. Инвестиционные затраты концессионера это расходы концессионера на создание (строительство) или реконструкцию объекта концессии. </w:t>
      </w:r>
      <w:r>
        <w:br/>
      </w:r>
      <w:r>
        <w:rPr>
          <w:rFonts w:ascii="Times New Roman"/>
          <w:b w:val="false"/>
          <w:i w:val="false"/>
          <w:color w:val="000000"/>
          <w:sz w:val="28"/>
        </w:rPr>
        <w:t>
</w:t>
      </w:r>
      <w:r>
        <w:rPr>
          <w:rFonts w:ascii="Times New Roman"/>
          <w:b w:val="false"/>
          <w:i w:val="false"/>
          <w:color w:val="000000"/>
          <w:sz w:val="28"/>
        </w:rPr>
        <w:t>
      484. Решение о предоставлении компенсации принимается соответствующей бюджетной комиссией с учетом установленных лимитов концессионных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484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485.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r>
        <w:br/>
      </w:r>
      <w:r>
        <w:rPr>
          <w:rFonts w:ascii="Times New Roman"/>
          <w:b w:val="false"/>
          <w:i w:val="false"/>
          <w:color w:val="000000"/>
          <w:sz w:val="28"/>
        </w:rPr>
        <w:t>
      Государственные концессионные обязательства подразделяются на:</w:t>
      </w:r>
      <w:r>
        <w:br/>
      </w:r>
      <w:r>
        <w:rPr>
          <w:rFonts w:ascii="Times New Roman"/>
          <w:b w:val="false"/>
          <w:i w:val="false"/>
          <w:color w:val="000000"/>
          <w:sz w:val="28"/>
        </w:rPr>
        <w:t>
      государственные концессионные обязательства Правительства Республики Казахстан;</w:t>
      </w:r>
      <w:r>
        <w:br/>
      </w:r>
      <w:r>
        <w:rPr>
          <w:rFonts w:ascii="Times New Roman"/>
          <w:b w:val="false"/>
          <w:i w:val="false"/>
          <w:color w:val="000000"/>
          <w:sz w:val="28"/>
        </w:rPr>
        <w:t>
      государственные концессионные обязательства местных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485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486. Принятие государственных концессионных обязательств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w:t>
      </w:r>
      <w:r>
        <w:br/>
      </w:r>
      <w:r>
        <w:rPr>
          <w:rFonts w:ascii="Times New Roman"/>
          <w:b w:val="false"/>
          <w:i w:val="false"/>
          <w:color w:val="000000"/>
          <w:sz w:val="28"/>
        </w:rPr>
        <w:t>
      </w:t>
      </w:r>
      <w:r>
        <w:rPr>
          <w:rFonts w:ascii="Times New Roman"/>
          <w:b w:val="false"/>
          <w:i w:val="false"/>
          <w:color w:val="ff0000"/>
          <w:sz w:val="28"/>
        </w:rPr>
        <w:t xml:space="preserve">Сноска. Пункт 486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487. Принятие государственных концессионных обязательств местными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w:t>
      </w:r>
      <w:r>
        <w:br/>
      </w:r>
      <w:r>
        <w:rPr>
          <w:rFonts w:ascii="Times New Roman"/>
          <w:b w:val="false"/>
          <w:i w:val="false"/>
          <w:color w:val="000000"/>
          <w:sz w:val="28"/>
        </w:rPr>
        <w:t>
      </w:t>
      </w:r>
      <w:r>
        <w:rPr>
          <w:rFonts w:ascii="Times New Roman"/>
          <w:b w:val="false"/>
          <w:i w:val="false"/>
          <w:color w:val="ff0000"/>
          <w:sz w:val="28"/>
        </w:rPr>
        <w:t xml:space="preserve">Сноска. Пункт 487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488.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инвестиционных затрат, формирует заключение и выносит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488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489. Суммарная стоимость государственных концессионных обязательств в соответствии с подпунктом 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концессиях» не должна превышать стоимость создания (реконструкции) объекта концессии за счет средств концессионера в рамках договора концессии. В расчет суммарной стоимости государственных обязательств не включается стоимость земельных участков, предоставляемых концессионеру для создания объекта концессии, либо земельных участков, расположенных под реконструируемым объектом концессии в рамках договора концессии.</w:t>
      </w:r>
      <w:r>
        <w:br/>
      </w:r>
      <w:r>
        <w:rPr>
          <w:rFonts w:ascii="Times New Roman"/>
          <w:b w:val="false"/>
          <w:i w:val="false"/>
          <w:color w:val="000000"/>
          <w:sz w:val="28"/>
        </w:rPr>
        <w:t>
      </w:t>
      </w:r>
      <w:r>
        <w:rPr>
          <w:rFonts w:ascii="Times New Roman"/>
          <w:b w:val="false"/>
          <w:i w:val="false"/>
          <w:color w:val="ff0000"/>
          <w:sz w:val="28"/>
        </w:rPr>
        <w:t xml:space="preserve">Сноска. Пункт 489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490.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491.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492. Выплата компенсации осуществляется после ввода объекта концессии в эксплуатацию. </w:t>
      </w:r>
      <w:r>
        <w:br/>
      </w:r>
      <w:r>
        <w:rPr>
          <w:rFonts w:ascii="Times New Roman"/>
          <w:b w:val="false"/>
          <w:i w:val="false"/>
          <w:color w:val="000000"/>
          <w:sz w:val="28"/>
        </w:rPr>
        <w:t>
</w:t>
      </w:r>
      <w:r>
        <w:rPr>
          <w:rFonts w:ascii="Times New Roman"/>
          <w:b w:val="false"/>
          <w:i w:val="false"/>
          <w:color w:val="000000"/>
          <w:sz w:val="28"/>
        </w:rPr>
        <w:t>
      493. Выплата компенсации производится концедентом в пределах сумм, установленных законами Республики Казахстан о республиканском бюджете или решениями маслихатов от утверждении местных бюджетов на соответствующие финансовые годы.</w:t>
      </w:r>
      <w:r>
        <w:br/>
      </w:r>
      <w:r>
        <w:rPr>
          <w:rFonts w:ascii="Times New Roman"/>
          <w:b w:val="false"/>
          <w:i w:val="false"/>
          <w:color w:val="000000"/>
          <w:sz w:val="28"/>
        </w:rPr>
        <w:t>
      </w:t>
      </w:r>
      <w:r>
        <w:rPr>
          <w:rFonts w:ascii="Times New Roman"/>
          <w:b w:val="false"/>
          <w:i w:val="false"/>
          <w:color w:val="ff0000"/>
          <w:sz w:val="28"/>
        </w:rPr>
        <w:t xml:space="preserve">Сноска. Пункт 493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494. Выплата компенсации производится в соответствии с порядком и графиком установленным договором концессии.</w:t>
      </w:r>
      <w:r>
        <w:br/>
      </w:r>
      <w:r>
        <w:rPr>
          <w:rFonts w:ascii="Times New Roman"/>
          <w:b w:val="false"/>
          <w:i w:val="false"/>
          <w:color w:val="000000"/>
          <w:sz w:val="28"/>
        </w:rPr>
        <w:t>
      </w:t>
      </w:r>
      <w:r>
        <w:rPr>
          <w:rFonts w:ascii="Times New Roman"/>
          <w:b w:val="false"/>
          <w:i w:val="false"/>
          <w:color w:val="ff0000"/>
          <w:sz w:val="28"/>
        </w:rPr>
        <w:t xml:space="preserve">Сноска. Пункт 494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494-1. В случае, если стоимость объекта концессии при принятии построенного объекта в эксплуатацию после подписания акта о приемке ее государственной приемочной комиссией, будет ниже запланированной ранее стоимости, то размер компенсации, подлежащих к выплате снижается.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494-1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494-2. Максимальный объем выплат компенсации устанавливается договором концессии. Фактический объем выплаты компенсации инвестиционных затрат уменьшается по сравнению с максимальным объемом выплаты, установленным договором концессии, в случае ненадлежащего исполнения концессионером условий договора концессии на основании критериев оценки выполнения концессионером обязательств, содержащихся в договоре концессии, в том числе по качеству оказываемых услуг (выполняемых работ).</w:t>
      </w:r>
      <w:r>
        <w:br/>
      </w:r>
      <w:r>
        <w:rPr>
          <w:rFonts w:ascii="Times New Roman"/>
          <w:b w:val="false"/>
          <w:i w:val="false"/>
          <w:color w:val="000000"/>
          <w:sz w:val="28"/>
        </w:rPr>
        <w:t>
      Размер к удержанию за ненадлежащее исполнение своих обязательств определяется договором концессии.</w:t>
      </w:r>
      <w:r>
        <w:br/>
      </w:r>
      <w:r>
        <w:rPr>
          <w:rFonts w:ascii="Times New Roman"/>
          <w:b w:val="false"/>
          <w:i w:val="false"/>
          <w:color w:val="000000"/>
          <w:sz w:val="28"/>
        </w:rPr>
        <w:t>
      Обеспечение концессионером технических и эксплуатационных характеристик объекта концессии подтверждается актом, подписываемым между концессионером и концедентом, ежегодно до 30 марта следующего за отчетным периодом.</w:t>
      </w:r>
      <w:r>
        <w:br/>
      </w:r>
      <w:r>
        <w:rPr>
          <w:rFonts w:ascii="Times New Roman"/>
          <w:b w:val="false"/>
          <w:i w:val="false"/>
          <w:color w:val="000000"/>
          <w:sz w:val="28"/>
        </w:rPr>
        <w:t>
      В случае отсутствия нарушений концессионером условий договора концессии, в том числе по качеству оказываемых услуг (выполняемых работ), концессионеру выплачивается максимальный объем выплат компенсации.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494-2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495.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 </w:t>
      </w:r>
      <w:r>
        <w:br/>
      </w:r>
      <w:r>
        <w:rPr>
          <w:rFonts w:ascii="Times New Roman"/>
          <w:b w:val="false"/>
          <w:i w:val="false"/>
          <w:color w:val="000000"/>
          <w:sz w:val="28"/>
        </w:rPr>
        <w:t>
</w:t>
      </w:r>
      <w:r>
        <w:rPr>
          <w:rFonts w:ascii="Times New Roman"/>
          <w:b w:val="false"/>
          <w:i w:val="false"/>
          <w:color w:val="000000"/>
          <w:sz w:val="28"/>
        </w:rPr>
        <w:t>
      496. Планы финансирования по платежам формируются концедентом с учетом условий договоров концессии в порядке и сроки, установленные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496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497. Для получения средств из бюджета в сроки, установленные планами финансирования по платежам, концессионеры предоставляют концеденту заявки на выделение бюджетных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497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498.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 Удовлетворение заявок концессионера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концедента.</w:t>
      </w:r>
      <w:r>
        <w:br/>
      </w:r>
      <w:r>
        <w:rPr>
          <w:rFonts w:ascii="Times New Roman"/>
          <w:b w:val="false"/>
          <w:i w:val="false"/>
          <w:color w:val="000000"/>
          <w:sz w:val="28"/>
        </w:rPr>
        <w:t>
      </w:t>
      </w:r>
      <w:r>
        <w:rPr>
          <w:rFonts w:ascii="Times New Roman"/>
          <w:b w:val="false"/>
          <w:i w:val="false"/>
          <w:color w:val="ff0000"/>
          <w:sz w:val="28"/>
        </w:rPr>
        <w:t xml:space="preserve">Сноска. Пункт 499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2"/>
    <w:bookmarkStart w:name="z2400" w:id="133"/>
    <w:p>
      <w:pPr>
        <w:spacing w:after="0"/>
        <w:ind w:left="0"/>
        <w:jc w:val="left"/>
      </w:pPr>
      <w:r>
        <w:rPr>
          <w:rFonts w:ascii="Times New Roman"/>
          <w:b/>
          <w:i w:val="false"/>
          <w:color w:val="000000"/>
        </w:rPr>
        <w:t xml:space="preserve"> 
Глава 52-1. Порядок компенсации эксплуатационных затрат</w:t>
      </w:r>
      <w:r>
        <w:br/>
      </w:r>
      <w:r>
        <w:rPr>
          <w:rFonts w:ascii="Times New Roman"/>
          <w:b/>
          <w:i w:val="false"/>
          <w:color w:val="000000"/>
        </w:rPr>
        <w:t>
концессионера в пределах объемов расходов на содержание</w:t>
      </w:r>
      <w:r>
        <w:br/>
      </w:r>
      <w:r>
        <w:rPr>
          <w:rFonts w:ascii="Times New Roman"/>
          <w:b/>
          <w:i w:val="false"/>
          <w:color w:val="000000"/>
        </w:rPr>
        <w:t>
объектов социальной инфраструктуры и жизнеобеспечения в</w:t>
      </w:r>
      <w:r>
        <w:br/>
      </w:r>
      <w:r>
        <w:rPr>
          <w:rFonts w:ascii="Times New Roman"/>
          <w:b/>
          <w:i w:val="false"/>
          <w:color w:val="000000"/>
        </w:rPr>
        <w:t>
соответствующей отрасли (сфере) экономики</w:t>
      </w:r>
    </w:p>
    <w:bookmarkEnd w:id="133"/>
    <w:p>
      <w:pPr>
        <w:spacing w:after="0"/>
        <w:ind w:left="0"/>
        <w:jc w:val="both"/>
      </w:pPr>
      <w:r>
        <w:rPr>
          <w:rFonts w:ascii="Times New Roman"/>
          <w:b w:val="false"/>
          <w:i w:val="false"/>
          <w:color w:val="ff0000"/>
          <w:sz w:val="28"/>
        </w:rPr>
        <w:t xml:space="preserve">      Сноска. Правила дополнены главой 52-1 в соответствии с постановлением Правительства РК от 16.04.2012 </w:t>
      </w:r>
      <w:r>
        <w:rPr>
          <w:rFonts w:ascii="Times New Roman"/>
          <w:b w:val="false"/>
          <w:i w:val="false"/>
          <w:color w:val="ff0000"/>
          <w:sz w:val="28"/>
        </w:rPr>
        <w:t>№ 466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000" w:id="134"/>
    <w:p>
      <w:pPr>
        <w:spacing w:after="0"/>
        <w:ind w:left="0"/>
        <w:jc w:val="both"/>
      </w:pPr>
      <w:r>
        <w:rPr>
          <w:rFonts w:ascii="Times New Roman"/>
          <w:b w:val="false"/>
          <w:i w:val="false"/>
          <w:color w:val="000000"/>
          <w:sz w:val="28"/>
        </w:rPr>
        <w:t>
      499-1. Компенсацией эксплуатационных затрат концессионера является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499-2. К эксплуатационным затратам концессионера относятся расходы концессионера, которые возникают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концессии.</w:t>
      </w:r>
      <w:r>
        <w:br/>
      </w:r>
      <w:r>
        <w:rPr>
          <w:rFonts w:ascii="Times New Roman"/>
          <w:b w:val="false"/>
          <w:i w:val="false"/>
          <w:color w:val="000000"/>
          <w:sz w:val="28"/>
        </w:rPr>
        <w:t>
</w:t>
      </w:r>
      <w:r>
        <w:rPr>
          <w:rFonts w:ascii="Times New Roman"/>
          <w:b w:val="false"/>
          <w:i w:val="false"/>
          <w:color w:val="000000"/>
          <w:sz w:val="28"/>
        </w:rPr>
        <w:t>
      499-3.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499-3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499-4. Решение о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r>
        <w:br/>
      </w:r>
      <w:r>
        <w:rPr>
          <w:rFonts w:ascii="Times New Roman"/>
          <w:b w:val="false"/>
          <w:i w:val="false"/>
          <w:color w:val="000000"/>
          <w:sz w:val="28"/>
        </w:rPr>
        <w:t>
</w:t>
      </w:r>
      <w:r>
        <w:rPr>
          <w:rFonts w:ascii="Times New Roman"/>
          <w:b w:val="false"/>
          <w:i w:val="false"/>
          <w:color w:val="000000"/>
          <w:sz w:val="28"/>
        </w:rPr>
        <w:t>
      499-5. Выплата компенсации эксплуатационных затрат производится в соответствии с порядком и графиком, установленными договором концессии.</w:t>
      </w:r>
      <w:r>
        <w:br/>
      </w:r>
      <w:r>
        <w:rPr>
          <w:rFonts w:ascii="Times New Roman"/>
          <w:b w:val="false"/>
          <w:i w:val="false"/>
          <w:color w:val="000000"/>
          <w:sz w:val="28"/>
        </w:rPr>
        <w:t>
      Максимальный объем выплат компенсации эксплуатационных затрат концессионера устанавливается договором концессии. Фактический объем выплаты компенсации эксплуатационных затрат снижается по сравнению с максимальным объемом выплаты, установленным договором концессии, в случае нарушения концессионером условий договора концессии, в том числе по качеству оказываемых услуг (выполняемых работ).</w:t>
      </w:r>
      <w:r>
        <w:br/>
      </w:r>
      <w:r>
        <w:rPr>
          <w:rFonts w:ascii="Times New Roman"/>
          <w:b w:val="false"/>
          <w:i w:val="false"/>
          <w:color w:val="000000"/>
          <w:sz w:val="28"/>
        </w:rPr>
        <w:t>
      Отсутствие или наличие нарушений концессионером условий договора концессии, в том числе по качеству оказываемых услуг (выполняемых работ), должны подтверждаться соответствующим актом (актами).</w:t>
      </w:r>
      <w:r>
        <w:br/>
      </w:r>
      <w:r>
        <w:rPr>
          <w:rFonts w:ascii="Times New Roman"/>
          <w:b w:val="false"/>
          <w:i w:val="false"/>
          <w:color w:val="000000"/>
          <w:sz w:val="28"/>
        </w:rPr>
        <w:t>
      Акты, подтверждающие оказание услуг (выполнение работ) и наличие или отсутствие нарушений концессионером условий договора концессии, в том числе по качеству оказываемых услуг (выполняемых работ), подписываются между концедентом и концессионером.</w:t>
      </w:r>
      <w:r>
        <w:br/>
      </w:r>
      <w:r>
        <w:rPr>
          <w:rFonts w:ascii="Times New Roman"/>
          <w:b w:val="false"/>
          <w:i w:val="false"/>
          <w:color w:val="000000"/>
          <w:sz w:val="28"/>
        </w:rPr>
        <w:t>
      В случае отсутствия нарушений концессионером условий договора концессии, в том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r>
        <w:br/>
      </w:r>
      <w:r>
        <w:rPr>
          <w:rFonts w:ascii="Times New Roman"/>
          <w:b w:val="false"/>
          <w:i w:val="false"/>
          <w:color w:val="000000"/>
          <w:sz w:val="28"/>
        </w:rPr>
        <w:t>
</w:t>
      </w:r>
      <w:r>
        <w:rPr>
          <w:rFonts w:ascii="Times New Roman"/>
          <w:b w:val="false"/>
          <w:i w:val="false"/>
          <w:color w:val="000000"/>
          <w:sz w:val="28"/>
        </w:rPr>
        <w:t>
      499-6.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Правительством Республики Казахстан, согласно </w:t>
      </w:r>
      <w:r>
        <w:rPr>
          <w:rFonts w:ascii="Times New Roman"/>
          <w:b w:val="false"/>
          <w:i w:val="false"/>
          <w:color w:val="000000"/>
          <w:sz w:val="28"/>
        </w:rPr>
        <w:t>статье 69</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Ежегодный размер компенсации эксплуатационных затрат может индексироваться пропорционально изменению ежегодных выплат из государственного бюджета на эксплуатацию (в том числе субсидий) аналогичных объектов, с учетом натуральных норм утверждаемых Правительством Республики Казахстан, согласно </w:t>
      </w:r>
      <w:r>
        <w:rPr>
          <w:rFonts w:ascii="Times New Roman"/>
          <w:b w:val="false"/>
          <w:i w:val="false"/>
          <w:color w:val="000000"/>
          <w:sz w:val="28"/>
        </w:rPr>
        <w:t>статье 69</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499-7. Выплата компенсации эксплуатационных затрат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r>
        <w:br/>
      </w:r>
      <w:r>
        <w:rPr>
          <w:rFonts w:ascii="Times New Roman"/>
          <w:b w:val="false"/>
          <w:i w:val="false"/>
          <w:color w:val="000000"/>
          <w:sz w:val="28"/>
        </w:rPr>
        <w:t>
      </w:t>
      </w:r>
      <w:r>
        <w:rPr>
          <w:rFonts w:ascii="Times New Roman"/>
          <w:b w:val="false"/>
          <w:i w:val="false"/>
          <w:color w:val="ff0000"/>
          <w:sz w:val="28"/>
        </w:rPr>
        <w:t xml:space="preserve">Сноска. Пункт 499-7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499-8.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w:t>
      </w:r>
      <w:r>
        <w:br/>
      </w:r>
      <w:r>
        <w:rPr>
          <w:rFonts w:ascii="Times New Roman"/>
          <w:b w:val="false"/>
          <w:i w:val="false"/>
          <w:color w:val="000000"/>
          <w:sz w:val="28"/>
        </w:rPr>
        <w:t>
</w:t>
      </w:r>
      <w:r>
        <w:rPr>
          <w:rFonts w:ascii="Times New Roman"/>
          <w:b w:val="false"/>
          <w:i w:val="false"/>
          <w:color w:val="000000"/>
          <w:sz w:val="28"/>
        </w:rPr>
        <w:t>
      499-9. Планы финансирования по платежам формируются концедентом с учетом условий договора концессии в порядке и сроки, установленные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499-9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499-10.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концедентом.</w:t>
      </w:r>
      <w:r>
        <w:br/>
      </w:r>
      <w:r>
        <w:rPr>
          <w:rFonts w:ascii="Times New Roman"/>
          <w:b w:val="false"/>
          <w:i w:val="false"/>
          <w:color w:val="000000"/>
          <w:sz w:val="28"/>
        </w:rPr>
        <w:t>
      </w:t>
      </w:r>
      <w:r>
        <w:rPr>
          <w:rFonts w:ascii="Times New Roman"/>
          <w:b w:val="false"/>
          <w:i w:val="false"/>
          <w:color w:val="ff0000"/>
          <w:sz w:val="28"/>
        </w:rPr>
        <w:t xml:space="preserve">Сноска. Пункт 499-10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4"/>
    <w:bookmarkStart w:name="z3025" w:id="135"/>
    <w:p>
      <w:pPr>
        <w:spacing w:after="0"/>
        <w:ind w:left="0"/>
        <w:jc w:val="left"/>
      </w:pPr>
      <w:r>
        <w:rPr>
          <w:rFonts w:ascii="Times New Roman"/>
          <w:b/>
          <w:i w:val="false"/>
          <w:color w:val="000000"/>
        </w:rPr>
        <w:t xml:space="preserve"> 
Глава 52-2. Порядок выплаты вознаграждения за осуществление</w:t>
      </w:r>
      <w:r>
        <w:br/>
      </w:r>
      <w:r>
        <w:rPr>
          <w:rFonts w:ascii="Times New Roman"/>
          <w:b/>
          <w:i w:val="false"/>
          <w:color w:val="000000"/>
        </w:rPr>
        <w:t>
управления объектом концессии, находящимся в государственной</w:t>
      </w:r>
      <w:r>
        <w:br/>
      </w:r>
      <w:r>
        <w:rPr>
          <w:rFonts w:ascii="Times New Roman"/>
          <w:b/>
          <w:i w:val="false"/>
          <w:color w:val="000000"/>
        </w:rPr>
        <w:t>
собственности</w:t>
      </w:r>
    </w:p>
    <w:bookmarkEnd w:id="135"/>
    <w:p>
      <w:pPr>
        <w:spacing w:after="0"/>
        <w:ind w:left="0"/>
        <w:jc w:val="both"/>
      </w:pPr>
      <w:r>
        <w:rPr>
          <w:rFonts w:ascii="Times New Roman"/>
          <w:b w:val="false"/>
          <w:i w:val="false"/>
          <w:color w:val="ff0000"/>
          <w:sz w:val="28"/>
        </w:rPr>
        <w:t xml:space="preserve">      Сноска. Правила дополнены главой 52-2 в соответствии с постановлением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026" w:id="136"/>
    <w:p>
      <w:pPr>
        <w:spacing w:after="0"/>
        <w:ind w:left="0"/>
        <w:jc w:val="both"/>
      </w:pPr>
      <w:r>
        <w:rPr>
          <w:rFonts w:ascii="Times New Roman"/>
          <w:b w:val="false"/>
          <w:i w:val="false"/>
          <w:color w:val="000000"/>
          <w:sz w:val="28"/>
        </w:rPr>
        <w:t xml:space="preserve">
      499-11. Вознаграждение за осуществление управления объектом концессии, находящимся в государственной собственности </w:t>
      </w:r>
      <w:r>
        <w:br/>
      </w:r>
      <w:r>
        <w:rPr>
          <w:rFonts w:ascii="Times New Roman"/>
          <w:b w:val="false"/>
          <w:i w:val="false"/>
          <w:color w:val="000000"/>
          <w:sz w:val="28"/>
        </w:rPr>
        <w:t>
(далее – вознаграждение) является источником получения доходов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r>
        <w:br/>
      </w:r>
      <w:r>
        <w:rPr>
          <w:rFonts w:ascii="Times New Roman"/>
          <w:b w:val="false"/>
          <w:i w:val="false"/>
          <w:color w:val="000000"/>
          <w:sz w:val="28"/>
        </w:rPr>
        <w:t>
</w:t>
      </w:r>
      <w:r>
        <w:rPr>
          <w:rFonts w:ascii="Times New Roman"/>
          <w:b w:val="false"/>
          <w:i w:val="false"/>
          <w:color w:val="000000"/>
          <w:sz w:val="28"/>
        </w:rPr>
        <w:t>
      499-12. Выплата вознаграждения за осуществление управления объектом концессии осуществляется по объектам находящимся в государственной собственности в период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499-12-1. Выплата вознаграждения за осуществление управления объектом концессии также применяется как дополнительный источник получения доходов концессионера, в случае существенного изменения курса национальной валюты, установленного Национальным Банком Республики Казахстан, при реализации концессионного проекта особой значимости в соответствии с условиями договора концессии.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499-12-1 в соответствии с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499-13. Уполномоченный орган по государственному планированию с учетом положительного заключения экспертизы конкурсной документации, предусматривающего в качестве источника возмещения затрат выплату вознаграждения за осуществление управления объектом концессии, формирует заключения по концессионным проектам и выносит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499-13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499-14. Решение о возможности предоставить вознаграждение принимается соответствующей бюджетной комиссией с учетом установленных лимитов концессионных обязательств.</w:t>
      </w:r>
      <w:r>
        <w:br/>
      </w:r>
      <w:r>
        <w:rPr>
          <w:rFonts w:ascii="Times New Roman"/>
          <w:b w:val="false"/>
          <w:i w:val="false"/>
          <w:color w:val="000000"/>
          <w:sz w:val="28"/>
        </w:rPr>
        <w:t>
</w:t>
      </w:r>
      <w:r>
        <w:rPr>
          <w:rFonts w:ascii="Times New Roman"/>
          <w:b w:val="false"/>
          <w:i w:val="false"/>
          <w:color w:val="000000"/>
          <w:sz w:val="28"/>
        </w:rPr>
        <w:t>
      499-14-1. Установленный лимит государственных концессионных обязательств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пункта 499-12-1.</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499-14-1 в соответствии с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499-15. Выплата вознаграждения осуществляется в период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499-16. Выплата вознаграждения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r>
        <w:br/>
      </w:r>
      <w:r>
        <w:rPr>
          <w:rFonts w:ascii="Times New Roman"/>
          <w:b w:val="false"/>
          <w:i w:val="false"/>
          <w:color w:val="000000"/>
          <w:sz w:val="28"/>
        </w:rPr>
        <w:t>
      </w:t>
      </w:r>
      <w:r>
        <w:rPr>
          <w:rFonts w:ascii="Times New Roman"/>
          <w:b w:val="false"/>
          <w:i w:val="false"/>
          <w:color w:val="ff0000"/>
          <w:sz w:val="28"/>
        </w:rPr>
        <w:t xml:space="preserve">Сноска. Пункт 499-16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499-17. Выплата вознаграждения производится в соответствии с порядком и графиком, установленными договором концессии.</w:t>
      </w:r>
      <w:r>
        <w:br/>
      </w:r>
      <w:r>
        <w:rPr>
          <w:rFonts w:ascii="Times New Roman"/>
          <w:b w:val="false"/>
          <w:i w:val="false"/>
          <w:color w:val="000000"/>
          <w:sz w:val="28"/>
        </w:rPr>
        <w:t>
</w:t>
      </w:r>
      <w:r>
        <w:rPr>
          <w:rFonts w:ascii="Times New Roman"/>
          <w:b w:val="false"/>
          <w:i w:val="false"/>
          <w:color w:val="000000"/>
          <w:sz w:val="28"/>
        </w:rPr>
        <w:t>
      499-18. Максимальный объем выплат вознаграждения устанавливается договором концессии. Фактический объем выплаты вознаграждения снижается по сравнению с максимальным объемом выплаты, в случае нарушения концессионером условий договора концессии, в том числе по качеству оказываемых услуг (выполняемых работ).</w:t>
      </w:r>
      <w:r>
        <w:br/>
      </w:r>
      <w:r>
        <w:rPr>
          <w:rFonts w:ascii="Times New Roman"/>
          <w:b w:val="false"/>
          <w:i w:val="false"/>
          <w:color w:val="000000"/>
          <w:sz w:val="28"/>
        </w:rPr>
        <w:t>
      Размер к удержанию за ненадлежащее исполнение своих обязательств определяется договором концессии.</w:t>
      </w:r>
      <w:r>
        <w:br/>
      </w:r>
      <w:r>
        <w:rPr>
          <w:rFonts w:ascii="Times New Roman"/>
          <w:b w:val="false"/>
          <w:i w:val="false"/>
          <w:color w:val="000000"/>
          <w:sz w:val="28"/>
        </w:rPr>
        <w:t>
      Обеспечение концессионером технических и эксплуатационных характеристик объекта концессии подтверждается актом, подписываемым между концессионером и концедентом, ежегодно до 30 марта следующего за отчетным периодом.</w:t>
      </w:r>
      <w:r>
        <w:br/>
      </w:r>
      <w:r>
        <w:rPr>
          <w:rFonts w:ascii="Times New Roman"/>
          <w:b w:val="false"/>
          <w:i w:val="false"/>
          <w:color w:val="000000"/>
          <w:sz w:val="28"/>
        </w:rPr>
        <w:t>
      В случае отсутствия нарушений концессионером условий договора концессии, в том числе по качеству оказываемых услуг (выполняемых работ), концессионеру выплачивается максимальный объем выплат вознаграждения.</w:t>
      </w:r>
      <w:r>
        <w:br/>
      </w:r>
      <w:r>
        <w:rPr>
          <w:rFonts w:ascii="Times New Roman"/>
          <w:b w:val="false"/>
          <w:i w:val="false"/>
          <w:color w:val="000000"/>
          <w:sz w:val="28"/>
        </w:rPr>
        <w:t>
</w:t>
      </w:r>
      <w:r>
        <w:rPr>
          <w:rFonts w:ascii="Times New Roman"/>
          <w:b w:val="false"/>
          <w:i w:val="false"/>
          <w:color w:val="000000"/>
          <w:sz w:val="28"/>
        </w:rPr>
        <w:t>
      499-19.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r>
        <w:br/>
      </w:r>
      <w:r>
        <w:rPr>
          <w:rFonts w:ascii="Times New Roman"/>
          <w:b w:val="false"/>
          <w:i w:val="false"/>
          <w:color w:val="000000"/>
          <w:sz w:val="28"/>
        </w:rPr>
        <w:t>
</w:t>
      </w:r>
      <w:r>
        <w:rPr>
          <w:rFonts w:ascii="Times New Roman"/>
          <w:b w:val="false"/>
          <w:i w:val="false"/>
          <w:color w:val="000000"/>
          <w:sz w:val="28"/>
        </w:rPr>
        <w:t>
      499-20. Планы финансирования по платежам формируются концедентом с учетом условий договоров концессии в порядке и сроки, установленные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499-20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499-21. Удовлетворение заявок концессионера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концедента.</w:t>
      </w:r>
      <w:r>
        <w:br/>
      </w:r>
      <w:r>
        <w:rPr>
          <w:rFonts w:ascii="Times New Roman"/>
          <w:b w:val="false"/>
          <w:i w:val="false"/>
          <w:color w:val="000000"/>
          <w:sz w:val="28"/>
        </w:rPr>
        <w:t>
      </w:t>
      </w:r>
      <w:r>
        <w:rPr>
          <w:rFonts w:ascii="Times New Roman"/>
          <w:b w:val="false"/>
          <w:i w:val="false"/>
          <w:color w:val="ff0000"/>
          <w:sz w:val="28"/>
        </w:rPr>
        <w:t xml:space="preserve">Сноска. Пункт 499-21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6"/>
    <w:bookmarkStart w:name="z3037" w:id="137"/>
    <w:p>
      <w:pPr>
        <w:spacing w:after="0"/>
        <w:ind w:left="0"/>
        <w:jc w:val="left"/>
      </w:pPr>
      <w:r>
        <w:rPr>
          <w:rFonts w:ascii="Times New Roman"/>
          <w:b/>
          <w:i w:val="false"/>
          <w:color w:val="000000"/>
        </w:rPr>
        <w:t xml:space="preserve"> 
Глава 52-3 Порядок выплаты платы за доступность объекта концессии</w:t>
      </w:r>
    </w:p>
    <w:bookmarkEnd w:id="137"/>
    <w:p>
      <w:pPr>
        <w:spacing w:after="0"/>
        <w:ind w:left="0"/>
        <w:jc w:val="both"/>
      </w:pPr>
      <w:r>
        <w:rPr>
          <w:rFonts w:ascii="Times New Roman"/>
          <w:b w:val="false"/>
          <w:i w:val="false"/>
          <w:color w:val="ff0000"/>
          <w:sz w:val="28"/>
        </w:rPr>
        <w:t xml:space="preserve">      Сноска. Правила дополнены главой 52-3 в соответствии с постановлением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138"/>
    <w:p>
      <w:pPr>
        <w:spacing w:after="0"/>
        <w:ind w:left="0"/>
        <w:jc w:val="both"/>
      </w:pPr>
      <w:r>
        <w:rPr>
          <w:rFonts w:ascii="Times New Roman"/>
          <w:b w:val="false"/>
          <w:i w:val="false"/>
          <w:color w:val="000000"/>
          <w:sz w:val="28"/>
        </w:rPr>
        <w:t>
      499-22. Плата за доступность объекта концессии (далее – плата за доступность) является источником возмещения затрат и получения доходов концессионером, которая производится за счет бюджетных средств, в виде единых платежей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r>
        <w:br/>
      </w:r>
      <w:r>
        <w:rPr>
          <w:rFonts w:ascii="Times New Roman"/>
          <w:b w:val="false"/>
          <w:i w:val="false"/>
          <w:color w:val="000000"/>
          <w:sz w:val="28"/>
        </w:rPr>
        <w:t>
</w:t>
      </w:r>
      <w:r>
        <w:rPr>
          <w:rFonts w:ascii="Times New Roman"/>
          <w:b w:val="false"/>
          <w:i w:val="false"/>
          <w:color w:val="000000"/>
          <w:sz w:val="28"/>
        </w:rPr>
        <w:t>
      Плата за доступность состоит из:</w:t>
      </w:r>
      <w:r>
        <w:br/>
      </w:r>
      <w:r>
        <w:rPr>
          <w:rFonts w:ascii="Times New Roman"/>
          <w:b w:val="false"/>
          <w:i w:val="false"/>
          <w:color w:val="000000"/>
          <w:sz w:val="28"/>
        </w:rPr>
        <w:t>
</w:t>
      </w:r>
      <w:r>
        <w:rPr>
          <w:rFonts w:ascii="Times New Roman"/>
          <w:b w:val="false"/>
          <w:i w:val="false"/>
          <w:color w:val="000000"/>
          <w:sz w:val="28"/>
        </w:rPr>
        <w:t>
      1) компенсации инвестиционных затрат концессионера;</w:t>
      </w:r>
      <w:r>
        <w:br/>
      </w:r>
      <w:r>
        <w:rPr>
          <w:rFonts w:ascii="Times New Roman"/>
          <w:b w:val="false"/>
          <w:i w:val="false"/>
          <w:color w:val="000000"/>
          <w:sz w:val="28"/>
        </w:rPr>
        <w:t>
</w:t>
      </w:r>
      <w:r>
        <w:rPr>
          <w:rFonts w:ascii="Times New Roman"/>
          <w:b w:val="false"/>
          <w:i w:val="false"/>
          <w:color w:val="000000"/>
          <w:sz w:val="28"/>
        </w:rPr>
        <w:t>
      2) компенсации эксплуатационных затрат концессионера;</w:t>
      </w:r>
      <w:r>
        <w:br/>
      </w:r>
      <w:r>
        <w:rPr>
          <w:rFonts w:ascii="Times New Roman"/>
          <w:b w:val="false"/>
          <w:i w:val="false"/>
          <w:color w:val="000000"/>
          <w:sz w:val="28"/>
        </w:rPr>
        <w:t>
</w:t>
      </w:r>
      <w:r>
        <w:rPr>
          <w:rFonts w:ascii="Times New Roman"/>
          <w:b w:val="false"/>
          <w:i w:val="false"/>
          <w:color w:val="000000"/>
          <w:sz w:val="28"/>
        </w:rPr>
        <w:t>
      3) вознаграждения за осуществление управления объектом концессии, находящимся в государственной собственности, а также арендной платы за пользование объектом концессии, находящимся в собственности концессионера,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499-23. Выплата платы за доступность может применяться только в отношении концессионных проектов, относимых к категории социально значимых.</w:t>
      </w:r>
      <w:r>
        <w:br/>
      </w:r>
      <w:r>
        <w:rPr>
          <w:rFonts w:ascii="Times New Roman"/>
          <w:b w:val="false"/>
          <w:i w:val="false"/>
          <w:color w:val="000000"/>
          <w:sz w:val="28"/>
        </w:rPr>
        <w:t>
</w:t>
      </w:r>
      <w:r>
        <w:rPr>
          <w:rFonts w:ascii="Times New Roman"/>
          <w:b w:val="false"/>
          <w:i w:val="false"/>
          <w:color w:val="000000"/>
          <w:sz w:val="28"/>
        </w:rPr>
        <w:t>
      Критерии отнесения концессионных проектов к категории социально значимых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499-24. Уполномоченный орган по государственному планированию с учетом положительного заключения экспертизы конкурсной документации, предусматривающий в качестве источника возмещения затрат выплату платы за доступность концессионеру, формирует заключения по концессионным проектам и выносит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499-25. Решение о возможной выплате платы за доступность принимается соответствующей бюджетной комиссией с учетом установленных лимитов концессионных обязательств Правительства Республики Казахстан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499-26. Выплаты платы за доступность осуществляются в порядке определенными </w:t>
      </w:r>
      <w:r>
        <w:rPr>
          <w:rFonts w:ascii="Times New Roman"/>
          <w:b w:val="false"/>
          <w:i w:val="false"/>
          <w:color w:val="000000"/>
          <w:sz w:val="28"/>
        </w:rPr>
        <w:t>главами 52</w:t>
      </w:r>
      <w:r>
        <w:rPr>
          <w:rFonts w:ascii="Times New Roman"/>
          <w:b w:val="false"/>
          <w:i w:val="false"/>
          <w:color w:val="000000"/>
          <w:sz w:val="28"/>
        </w:rPr>
        <w:t xml:space="preserve"> (компенсация инвестиционных затрат), 52-1 (компенсация эксплуатационных затрат), </w:t>
      </w:r>
      <w:r>
        <w:rPr>
          <w:rFonts w:ascii="Times New Roman"/>
          <w:b w:val="false"/>
          <w:i w:val="false"/>
          <w:color w:val="000000"/>
          <w:sz w:val="28"/>
        </w:rPr>
        <w:t>52-2</w:t>
      </w:r>
      <w:r>
        <w:rPr>
          <w:rFonts w:ascii="Times New Roman"/>
          <w:b w:val="false"/>
          <w:i w:val="false"/>
          <w:color w:val="000000"/>
          <w:sz w:val="28"/>
        </w:rPr>
        <w:t xml:space="preserve"> (вознаграждение за осуществление управления объектом концессии), а также </w:t>
      </w:r>
      <w:r>
        <w:rPr>
          <w:rFonts w:ascii="Times New Roman"/>
          <w:b w:val="false"/>
          <w:i w:val="false"/>
          <w:color w:val="000000"/>
          <w:sz w:val="28"/>
        </w:rPr>
        <w:t>52-4</w:t>
      </w:r>
      <w:r>
        <w:rPr>
          <w:rFonts w:ascii="Times New Roman"/>
          <w:b w:val="false"/>
          <w:i w:val="false"/>
          <w:color w:val="000000"/>
          <w:sz w:val="28"/>
        </w:rPr>
        <w:t xml:space="preserve"> (выплаты арендной платы за пользование объектом концессии), настоящего постановления.</w:t>
      </w:r>
    </w:p>
    <w:bookmarkEnd w:id="138"/>
    <w:bookmarkStart w:name="z2119" w:id="139"/>
    <w:p>
      <w:pPr>
        <w:spacing w:after="0"/>
        <w:ind w:left="0"/>
        <w:jc w:val="left"/>
      </w:pPr>
      <w:r>
        <w:rPr>
          <w:rFonts w:ascii="Times New Roman"/>
          <w:b/>
          <w:i w:val="false"/>
          <w:color w:val="000000"/>
        </w:rPr>
        <w:t xml:space="preserve"> 
Глава 52-4. Порядок выплаты арендной платы за пользование объектом концессии</w:t>
      </w:r>
    </w:p>
    <w:bookmarkEnd w:id="139"/>
    <w:p>
      <w:pPr>
        <w:spacing w:after="0"/>
        <w:ind w:left="0"/>
        <w:jc w:val="both"/>
      </w:pPr>
      <w:r>
        <w:rPr>
          <w:rFonts w:ascii="Times New Roman"/>
          <w:b w:val="false"/>
          <w:i w:val="false"/>
          <w:color w:val="ff0000"/>
          <w:sz w:val="28"/>
        </w:rPr>
        <w:t xml:space="preserve">      Сноска. Правила дополнены главой 52-4 в соответствии с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8" w:id="140"/>
    <w:p>
      <w:pPr>
        <w:spacing w:after="0"/>
        <w:ind w:left="0"/>
        <w:jc w:val="both"/>
      </w:pPr>
      <w:r>
        <w:rPr>
          <w:rFonts w:ascii="Times New Roman"/>
          <w:b w:val="false"/>
          <w:i w:val="false"/>
          <w:color w:val="000000"/>
          <w:sz w:val="28"/>
        </w:rPr>
        <w:t>
      499-38. Выплата арендной платы за пользование объектом концессии является источником получения доходов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r>
        <w:br/>
      </w:r>
      <w:r>
        <w:rPr>
          <w:rFonts w:ascii="Times New Roman"/>
          <w:b w:val="false"/>
          <w:i w:val="false"/>
          <w:color w:val="000000"/>
          <w:sz w:val="28"/>
        </w:rPr>
        <w:t>
</w:t>
      </w:r>
      <w:r>
        <w:rPr>
          <w:rFonts w:ascii="Times New Roman"/>
          <w:b w:val="false"/>
          <w:i w:val="false"/>
          <w:color w:val="000000"/>
          <w:sz w:val="28"/>
        </w:rPr>
        <w:t>
      499-39. Выплата арендной платы за пользование объектом концессии (далее – арендная плата) осуществляется только по объектам находящимся в частной собственности (в собственности концессионера) в период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499-40. Уполномоченный орган по государственному планированию с учетом положительного заключения экспертизы конкурсной документации, предусматривающий в качестве источника возмещения затрат выплату арендной платы за пользование объектом концессии, формирует заключения по концессионным проектам и выносит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499-41. Решение о возможной выплате арендной платы концессионеру принимается соответствующей бюджетной комиссией с учетом установленных лимитов концессионных обязательств.</w:t>
      </w:r>
      <w:r>
        <w:br/>
      </w:r>
      <w:r>
        <w:rPr>
          <w:rFonts w:ascii="Times New Roman"/>
          <w:b w:val="false"/>
          <w:i w:val="false"/>
          <w:color w:val="000000"/>
          <w:sz w:val="28"/>
        </w:rPr>
        <w:t>
</w:t>
      </w:r>
      <w:r>
        <w:rPr>
          <w:rFonts w:ascii="Times New Roman"/>
          <w:b w:val="false"/>
          <w:i w:val="false"/>
          <w:color w:val="000000"/>
          <w:sz w:val="28"/>
        </w:rPr>
        <w:t>
      499-42. Выплата арендной платы осуществляется в период эксплуатации объекта концессии, находящегося в собственности концессионера.</w:t>
      </w:r>
      <w:r>
        <w:br/>
      </w:r>
      <w:r>
        <w:rPr>
          <w:rFonts w:ascii="Times New Roman"/>
          <w:b w:val="false"/>
          <w:i w:val="false"/>
          <w:color w:val="000000"/>
          <w:sz w:val="28"/>
        </w:rPr>
        <w:t>
</w:t>
      </w:r>
      <w:r>
        <w:rPr>
          <w:rFonts w:ascii="Times New Roman"/>
          <w:b w:val="false"/>
          <w:i w:val="false"/>
          <w:color w:val="000000"/>
          <w:sz w:val="28"/>
        </w:rPr>
        <w:t>
      499-43. Выплата арендной платы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r>
        <w:br/>
      </w:r>
      <w:r>
        <w:rPr>
          <w:rFonts w:ascii="Times New Roman"/>
          <w:b w:val="false"/>
          <w:i w:val="false"/>
          <w:color w:val="000000"/>
          <w:sz w:val="28"/>
        </w:rPr>
        <w:t>
</w:t>
      </w:r>
      <w:r>
        <w:rPr>
          <w:rFonts w:ascii="Times New Roman"/>
          <w:b w:val="false"/>
          <w:i w:val="false"/>
          <w:color w:val="000000"/>
          <w:sz w:val="28"/>
        </w:rPr>
        <w:t>
      499-44. Выплата арендной платы производится в соответствии с порядком и графиком, установленными договором концессии.</w:t>
      </w:r>
      <w:r>
        <w:br/>
      </w:r>
      <w:r>
        <w:rPr>
          <w:rFonts w:ascii="Times New Roman"/>
          <w:b w:val="false"/>
          <w:i w:val="false"/>
          <w:color w:val="000000"/>
          <w:sz w:val="28"/>
        </w:rPr>
        <w:t>
</w:t>
      </w:r>
      <w:r>
        <w:rPr>
          <w:rFonts w:ascii="Times New Roman"/>
          <w:b w:val="false"/>
          <w:i w:val="false"/>
          <w:color w:val="000000"/>
          <w:sz w:val="28"/>
        </w:rPr>
        <w:t xml:space="preserve">
      499-45. Максимальный объем выплаты по арендной плате устанавливается договором концессии. Фактический объем выплаты по арендной плате снижается по сравнению с максимальным объемом выплаты, в случае нарушения концессионером условий договора концессии, в том числе по качеству предоставляемого в аренду помещения и оказываемых услуг. </w:t>
      </w:r>
      <w:r>
        <w:br/>
      </w:r>
      <w:r>
        <w:rPr>
          <w:rFonts w:ascii="Times New Roman"/>
          <w:b w:val="false"/>
          <w:i w:val="false"/>
          <w:color w:val="000000"/>
          <w:sz w:val="28"/>
        </w:rPr>
        <w:t>
</w:t>
      </w:r>
      <w:r>
        <w:rPr>
          <w:rFonts w:ascii="Times New Roman"/>
          <w:b w:val="false"/>
          <w:i w:val="false"/>
          <w:color w:val="000000"/>
          <w:sz w:val="28"/>
        </w:rPr>
        <w:t>
      Размер к удержанию за ненадлежащее исполнение своих обязательств определяется договором концессии.</w:t>
      </w:r>
      <w:r>
        <w:br/>
      </w:r>
      <w:r>
        <w:rPr>
          <w:rFonts w:ascii="Times New Roman"/>
          <w:b w:val="false"/>
          <w:i w:val="false"/>
          <w:color w:val="000000"/>
          <w:sz w:val="28"/>
        </w:rPr>
        <w:t>
</w:t>
      </w:r>
      <w:r>
        <w:rPr>
          <w:rFonts w:ascii="Times New Roman"/>
          <w:b w:val="false"/>
          <w:i w:val="false"/>
          <w:color w:val="000000"/>
          <w:sz w:val="28"/>
        </w:rPr>
        <w:t>
      Обеспечение концессионером технических и эксплуатационных характеристик объекта концессии подтверждается актом, подписываемым между концессионером и концедентом, ежегодно по итогам года в первом квартале следующего года.</w:t>
      </w:r>
      <w:r>
        <w:br/>
      </w:r>
      <w:r>
        <w:rPr>
          <w:rFonts w:ascii="Times New Roman"/>
          <w:b w:val="false"/>
          <w:i w:val="false"/>
          <w:color w:val="000000"/>
          <w:sz w:val="28"/>
        </w:rPr>
        <w:t>
</w:t>
      </w:r>
      <w:r>
        <w:rPr>
          <w:rFonts w:ascii="Times New Roman"/>
          <w:b w:val="false"/>
          <w:i w:val="false"/>
          <w:color w:val="000000"/>
          <w:sz w:val="28"/>
        </w:rPr>
        <w:t>
      В случае отсутствия нарушений концессионером условий договора концессии, в том числе по качеству оказываемых услуг (выполняемых работ), концессионеру выплачивается максимальный объем выплат арендных платежей.</w:t>
      </w:r>
      <w:r>
        <w:br/>
      </w:r>
      <w:r>
        <w:rPr>
          <w:rFonts w:ascii="Times New Roman"/>
          <w:b w:val="false"/>
          <w:i w:val="false"/>
          <w:color w:val="000000"/>
          <w:sz w:val="28"/>
        </w:rPr>
        <w:t>
</w:t>
      </w:r>
      <w:r>
        <w:rPr>
          <w:rFonts w:ascii="Times New Roman"/>
          <w:b w:val="false"/>
          <w:i w:val="false"/>
          <w:color w:val="000000"/>
          <w:sz w:val="28"/>
        </w:rPr>
        <w:t>
      499-46.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r>
        <w:br/>
      </w:r>
      <w:r>
        <w:rPr>
          <w:rFonts w:ascii="Times New Roman"/>
          <w:b w:val="false"/>
          <w:i w:val="false"/>
          <w:color w:val="000000"/>
          <w:sz w:val="28"/>
        </w:rPr>
        <w:t>
</w:t>
      </w:r>
      <w:r>
        <w:rPr>
          <w:rFonts w:ascii="Times New Roman"/>
          <w:b w:val="false"/>
          <w:i w:val="false"/>
          <w:color w:val="000000"/>
          <w:sz w:val="28"/>
        </w:rPr>
        <w:t>
      499-47. Планы финансирования по платежам формируются концедентом с учетом условий договоров концессии в порядке и сроки, установленные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499-48. Удовлетворение заявок концессионера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концедентом.</w:t>
      </w:r>
    </w:p>
    <w:bookmarkEnd w:id="140"/>
    <w:bookmarkStart w:name="z1384" w:id="141"/>
    <w:p>
      <w:pPr>
        <w:spacing w:after="0"/>
        <w:ind w:left="0"/>
        <w:jc w:val="left"/>
      </w:pPr>
      <w:r>
        <w:rPr>
          <w:rFonts w:ascii="Times New Roman"/>
          <w:b/>
          <w:i w:val="false"/>
          <w:color w:val="000000"/>
        </w:rPr>
        <w:t xml:space="preserve"> 
Глава 53. Порядок софинансирования концессионных проектов </w:t>
      </w:r>
    </w:p>
    <w:bookmarkEnd w:id="141"/>
    <w:bookmarkStart w:name="z1385" w:id="142"/>
    <w:p>
      <w:pPr>
        <w:spacing w:after="0"/>
        <w:ind w:left="0"/>
        <w:jc w:val="both"/>
      </w:pPr>
      <w:r>
        <w:rPr>
          <w:rFonts w:ascii="Times New Roman"/>
          <w:b w:val="false"/>
          <w:i w:val="false"/>
          <w:color w:val="000000"/>
          <w:sz w:val="28"/>
        </w:rPr>
        <w:t xml:space="preserve">
      500. Софинансирование концессионных проектов - это выделение бюджетных средств для финансирования определенного объема затрат для создания (строительства) и реконструкции объектов концессии. </w:t>
      </w:r>
      <w:r>
        <w:br/>
      </w:r>
      <w:r>
        <w:rPr>
          <w:rFonts w:ascii="Times New Roman"/>
          <w:b w:val="false"/>
          <w:i w:val="false"/>
          <w:color w:val="000000"/>
          <w:sz w:val="28"/>
        </w:rPr>
        <w:t>
</w:t>
      </w:r>
      <w:r>
        <w:rPr>
          <w:rFonts w:ascii="Times New Roman"/>
          <w:b w:val="false"/>
          <w:i w:val="false"/>
          <w:color w:val="000000"/>
          <w:sz w:val="28"/>
        </w:rPr>
        <w:t xml:space="preserve">
      501. Софинансирование концессионных проектов осуществляется администратором соответствующей бюджетной программы в период создания (строительства) и реконструкции объекта концессии. </w:t>
      </w:r>
      <w:r>
        <w:br/>
      </w:r>
      <w:r>
        <w:rPr>
          <w:rFonts w:ascii="Times New Roman"/>
          <w:b w:val="false"/>
          <w:i w:val="false"/>
          <w:color w:val="000000"/>
          <w:sz w:val="28"/>
        </w:rPr>
        <w:t>
</w:t>
      </w:r>
      <w:r>
        <w:rPr>
          <w:rFonts w:ascii="Times New Roman"/>
          <w:b w:val="false"/>
          <w:i w:val="false"/>
          <w:color w:val="000000"/>
          <w:sz w:val="28"/>
        </w:rPr>
        <w:t xml:space="preserve">
      502. Общие объемы софинансирования концессионных проектов определяются соответствующими договорами концессии, которые заключаются с учетом перечня концессионных проектов, требующих софинансирования. </w:t>
      </w:r>
      <w:r>
        <w:br/>
      </w:r>
      <w:r>
        <w:rPr>
          <w:rFonts w:ascii="Times New Roman"/>
          <w:b w:val="false"/>
          <w:i w:val="false"/>
          <w:color w:val="000000"/>
          <w:sz w:val="28"/>
        </w:rPr>
        <w:t>
</w:t>
      </w:r>
      <w:r>
        <w:rPr>
          <w:rFonts w:ascii="Times New Roman"/>
          <w:b w:val="false"/>
          <w:i w:val="false"/>
          <w:color w:val="000000"/>
          <w:sz w:val="28"/>
        </w:rPr>
        <w:t xml:space="preserve">
      503. Годовые объемы софинансирования концессионных проектов определяются законами Республики Казахстан о республиканском бюджете и решениями маслихатов об утверждении местных бюджетов на соответствующие финансовые годы. </w:t>
      </w:r>
      <w:r>
        <w:br/>
      </w:r>
      <w:r>
        <w:rPr>
          <w:rFonts w:ascii="Times New Roman"/>
          <w:b w:val="false"/>
          <w:i w:val="false"/>
          <w:color w:val="000000"/>
          <w:sz w:val="28"/>
        </w:rPr>
        <w:t>
</w:t>
      </w:r>
      <w:r>
        <w:rPr>
          <w:rFonts w:ascii="Times New Roman"/>
          <w:b w:val="false"/>
          <w:i w:val="false"/>
          <w:color w:val="000000"/>
          <w:sz w:val="28"/>
        </w:rPr>
        <w:t xml:space="preserve">
      504. Выделение средств из республиканского и местных бюджетов на софинансирование концессионных проектов осуществляется согласно планам финансирования по платежам соответствующих бюджетных программ. </w:t>
      </w:r>
      <w:r>
        <w:br/>
      </w:r>
      <w:r>
        <w:rPr>
          <w:rFonts w:ascii="Times New Roman"/>
          <w:b w:val="false"/>
          <w:i w:val="false"/>
          <w:color w:val="000000"/>
          <w:sz w:val="28"/>
        </w:rPr>
        <w:t>
</w:t>
      </w:r>
      <w:r>
        <w:rPr>
          <w:rFonts w:ascii="Times New Roman"/>
          <w:b w:val="false"/>
          <w:i w:val="false"/>
          <w:color w:val="000000"/>
          <w:sz w:val="28"/>
        </w:rPr>
        <w:t xml:space="preserve">
      505. Планы финансирования по платежам формируются администраторами соответствующих бюджетных программ с учетом условий договоров концессии в порядке и сроки, установленные бюджетным законодательством . </w:t>
      </w:r>
      <w:r>
        <w:br/>
      </w:r>
      <w:r>
        <w:rPr>
          <w:rFonts w:ascii="Times New Roman"/>
          <w:b w:val="false"/>
          <w:i w:val="false"/>
          <w:color w:val="000000"/>
          <w:sz w:val="28"/>
        </w:rPr>
        <w:t>
</w:t>
      </w:r>
      <w:r>
        <w:rPr>
          <w:rFonts w:ascii="Times New Roman"/>
          <w:b w:val="false"/>
          <w:i w:val="false"/>
          <w:color w:val="000000"/>
          <w:sz w:val="28"/>
        </w:rPr>
        <w:t xml:space="preserve">
      506. Концессионеры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 </w:t>
      </w:r>
      <w:r>
        <w:br/>
      </w:r>
      <w:r>
        <w:rPr>
          <w:rFonts w:ascii="Times New Roman"/>
          <w:b w:val="false"/>
          <w:i w:val="false"/>
          <w:color w:val="000000"/>
          <w:sz w:val="28"/>
        </w:rPr>
        <w:t>
</w:t>
      </w:r>
      <w:r>
        <w:rPr>
          <w:rFonts w:ascii="Times New Roman"/>
          <w:b w:val="false"/>
          <w:i w:val="false"/>
          <w:color w:val="000000"/>
          <w:sz w:val="28"/>
        </w:rPr>
        <w:t xml:space="preserve">
      507. Заявки предоставляются в сроки не позднее, чем за 15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 </w:t>
      </w:r>
      <w:r>
        <w:br/>
      </w:r>
      <w:r>
        <w:rPr>
          <w:rFonts w:ascii="Times New Roman"/>
          <w:b w:val="false"/>
          <w:i w:val="false"/>
          <w:color w:val="000000"/>
          <w:sz w:val="28"/>
        </w:rPr>
        <w:t>
</w:t>
      </w:r>
      <w:r>
        <w:rPr>
          <w:rFonts w:ascii="Times New Roman"/>
          <w:b w:val="false"/>
          <w:i w:val="false"/>
          <w:color w:val="000000"/>
          <w:sz w:val="28"/>
        </w:rPr>
        <w:t xml:space="preserve">
      508. Удовлетворение заявок концессионера на софинансирование концессионного проекта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509. Администратор бюджетной программы несет ответственность за эффективную, результативную и целевую реализацию бюджетной программы, в рамках которой осуществляется софинансирование концессионных проектов. </w:t>
      </w:r>
    </w:p>
    <w:bookmarkEnd w:id="142"/>
    <w:bookmarkStart w:name="z1395" w:id="143"/>
    <w:p>
      <w:pPr>
        <w:spacing w:after="0"/>
        <w:ind w:left="0"/>
        <w:jc w:val="left"/>
      </w:pPr>
      <w:r>
        <w:rPr>
          <w:rFonts w:ascii="Times New Roman"/>
          <w:b/>
          <w:i w:val="false"/>
          <w:color w:val="000000"/>
        </w:rPr>
        <w:t xml:space="preserve"> 
Раздел 10. Активы и отчетность Национального фонда </w:t>
      </w:r>
      <w:r>
        <w:br/>
      </w:r>
      <w:r>
        <w:rPr>
          <w:rFonts w:ascii="Times New Roman"/>
          <w:b/>
          <w:i w:val="false"/>
          <w:color w:val="000000"/>
        </w:rPr>
        <w:t xml:space="preserve">
Республики Казахстан </w:t>
      </w:r>
    </w:p>
    <w:bookmarkEnd w:id="143"/>
    <w:bookmarkStart w:name="z1396" w:id="144"/>
    <w:p>
      <w:pPr>
        <w:spacing w:after="0"/>
        <w:ind w:left="0"/>
        <w:jc w:val="left"/>
      </w:pPr>
      <w:r>
        <w:rPr>
          <w:rFonts w:ascii="Times New Roman"/>
          <w:b/>
          <w:i w:val="false"/>
          <w:color w:val="000000"/>
        </w:rPr>
        <w:t xml:space="preserve"> 
Глава 54. Порядок зачисления активов в Национальный фонд </w:t>
      </w:r>
      <w:r>
        <w:br/>
      </w:r>
      <w:r>
        <w:rPr>
          <w:rFonts w:ascii="Times New Roman"/>
          <w:b/>
          <w:i w:val="false"/>
          <w:color w:val="000000"/>
        </w:rPr>
        <w:t xml:space="preserve">
Республики Казахстан </w:t>
      </w:r>
    </w:p>
    <w:bookmarkEnd w:id="144"/>
    <w:bookmarkStart w:name="z1397" w:id="145"/>
    <w:p>
      <w:pPr>
        <w:spacing w:after="0"/>
        <w:ind w:left="0"/>
        <w:jc w:val="both"/>
      </w:pPr>
      <w:r>
        <w:rPr>
          <w:rFonts w:ascii="Times New Roman"/>
          <w:b w:val="false"/>
          <w:i w:val="false"/>
          <w:color w:val="000000"/>
          <w:sz w:val="28"/>
        </w:rPr>
        <w:t>
      510. Нацфонд РК формируется за счет поступлений, установленных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511. НБ РК открывает Правительству Республики Казахстан для учета средств Нацфонда РК и его расходования тенговый счет и соответствующий счет в тенге для учета тенгового эквивалента средств, поступающих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512. 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w:t>
      </w:r>
      <w:r>
        <w:br/>
      </w:r>
      <w:r>
        <w:rPr>
          <w:rFonts w:ascii="Times New Roman"/>
          <w:b w:val="false"/>
          <w:i w:val="false"/>
          <w:color w:val="000000"/>
          <w:sz w:val="28"/>
        </w:rPr>
        <w:t>
</w:t>
      </w:r>
      <w:r>
        <w:rPr>
          <w:rFonts w:ascii="Times New Roman"/>
          <w:b w:val="false"/>
          <w:i w:val="false"/>
          <w:color w:val="000000"/>
          <w:sz w:val="28"/>
        </w:rPr>
        <w:t xml:space="preserve">
      513. Центральный уполномоченный орган по исполнению бюджета предоставляет в НБ РК прогноз сумм поступлений, направляемых в Нацфонд РК, и переводимых на счета Правительства Республики Казахстан в НБ РК на предстоящий месяц не позднее, чем за пять рабочих дней до начала месяца. </w:t>
      </w:r>
      <w:r>
        <w:br/>
      </w:r>
      <w:r>
        <w:rPr>
          <w:rFonts w:ascii="Times New Roman"/>
          <w:b w:val="false"/>
          <w:i w:val="false"/>
          <w:color w:val="000000"/>
          <w:sz w:val="28"/>
        </w:rPr>
        <w:t>
</w:t>
      </w:r>
      <w:r>
        <w:rPr>
          <w:rFonts w:ascii="Times New Roman"/>
          <w:b w:val="false"/>
          <w:i w:val="false"/>
          <w:color w:val="000000"/>
          <w:sz w:val="28"/>
        </w:rPr>
        <w:t>
      514. Поступления в Нацфонд РК в национальной валюте зачисляются на контрольный счет наличности Нацфонда РК. Суммы поступлений за текущий рабочий день, зачисленные на контрольный счет наличности Нацфонда РК, подлежат переводу центральным уполномоченным органом по исполнению бюджета не позднее следующего рабочего дня на тенговый счет Правительства в НБ РК. Перечисление сумм поступлений в Нацфонд РК осуществляется ежедневно на основании платежного поручения по форме, установленной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НБ РК. </w:t>
      </w:r>
      <w:r>
        <w:br/>
      </w:r>
      <w:r>
        <w:rPr>
          <w:rFonts w:ascii="Times New Roman"/>
          <w:b w:val="false"/>
          <w:i w:val="false"/>
          <w:color w:val="000000"/>
          <w:sz w:val="28"/>
        </w:rPr>
        <w:t>
</w:t>
      </w:r>
      <w:r>
        <w:rPr>
          <w:rFonts w:ascii="Times New Roman"/>
          <w:b w:val="false"/>
          <w:i w:val="false"/>
          <w:color w:val="000000"/>
          <w:sz w:val="28"/>
        </w:rPr>
        <w:t xml:space="preserve">
      515. Возврат плательщикам, зачет между кодами бюджетной классификации поступлений, между налоговыми органами излишне уплаченных, ошибочно или неправильно поступивших сумм в бюджет, направляемых в Нацфонд РК осуществляется с контрольного счета наличности Нацфонда РК в соответствии с пунктами 134-144 настоящих Правил без списания со счетов Правительства РК, открытых в НБ РК. При этом на контрольном счете наличности Нацфонда РК допускается дебетовое сальдо. </w:t>
      </w:r>
      <w:r>
        <w:br/>
      </w:r>
      <w:r>
        <w:rPr>
          <w:rFonts w:ascii="Times New Roman"/>
          <w:b w:val="false"/>
          <w:i w:val="false"/>
          <w:color w:val="000000"/>
          <w:sz w:val="28"/>
        </w:rPr>
        <w:t>
</w:t>
      </w:r>
      <w:r>
        <w:rPr>
          <w:rFonts w:ascii="Times New Roman"/>
          <w:b w:val="false"/>
          <w:i w:val="false"/>
          <w:color w:val="000000"/>
          <w:sz w:val="28"/>
        </w:rPr>
        <w:t>
      516. После накопления суммы на тенговом счете Правительства в НБ РК, достаточной для изъятия, осуществляемого в рамках перечисления следующего ежемесячного гарантированного трансферта, передаваемого из Нацфонда РК в республиканский бюджет согласно сводного плана поступлений и финансирования по платежам, с тенгового счета средства конвертируются и поступают на счет Правительства в тенге для учета тенгового эквивалента средств, поступающих в иностранной валюте.</w:t>
      </w:r>
      <w:r>
        <w:br/>
      </w:r>
      <w:r>
        <w:rPr>
          <w:rFonts w:ascii="Times New Roman"/>
          <w:b w:val="false"/>
          <w:i w:val="false"/>
          <w:color w:val="000000"/>
          <w:sz w:val="28"/>
        </w:rPr>
        <w:t>
      </w:t>
      </w:r>
      <w:r>
        <w:rPr>
          <w:rFonts w:ascii="Times New Roman"/>
          <w:b w:val="false"/>
          <w:i w:val="false"/>
          <w:color w:val="ff0000"/>
          <w:sz w:val="28"/>
        </w:rPr>
        <w:t xml:space="preserve">Сноска. Пункт 516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517. Поступления в иностранной валюте зачисляются НБ РК на корреспондентские счета в иностранной валюте центрального уполномоченного органа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После реконвертации иностранной валюты в соответствии с главой 36 настоящих Правил, сумма, полученная в тенге, центральным уполномоченным органом по исполнению бюджета в порядке, установленном законодательством Республики Казахстан , зачисляется на контрольный счет наличности Нацфонда РК, и в тот же рабочий день перечисляется на соответствующий счет Правительства в тенге для учета тенгового эквивалента средств, поступающих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исполнению бюджета соблюдает установленный НБ РК График предоставления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518. НБ РК ведет учет инвестиционных доходов от управления Нацфондом РК методом начислений на основании информации от кастодианов. Суммы инвестиционных доходов отражаются в составе активов Нацфонда РК на счетах кастодиана Нацфонда РК. </w:t>
      </w:r>
      <w:r>
        <w:br/>
      </w:r>
      <w:r>
        <w:rPr>
          <w:rFonts w:ascii="Times New Roman"/>
          <w:b w:val="false"/>
          <w:i w:val="false"/>
          <w:color w:val="000000"/>
          <w:sz w:val="28"/>
        </w:rPr>
        <w:t>
</w:t>
      </w:r>
      <w:r>
        <w:rPr>
          <w:rFonts w:ascii="Times New Roman"/>
          <w:b w:val="false"/>
          <w:i w:val="false"/>
          <w:color w:val="000000"/>
          <w:sz w:val="28"/>
        </w:rPr>
        <w:t>
      519. Центральный уполномоченный орган по исполнению бюджета ежемесячно на первое число месяца, следующего за отчетным представляет в Правительство Республики Казахстан отчет о поступлениях в Национальный фонд Республики Казахстан и переводах на счета Правительства Республики Казахстан в Национальном Банке Республики Казахстан по форме 2-26 "Отчет о движении денег на контрольном счете наличности Национального фонда Республики Казахстан"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519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520. Иные поступления и доходы не запрещенные законодательством Республики Казахстан, поступающие в Нацфонд РК перечисляются юридическими и физическими лицами на счета Правительства Республики Казахстан в НБ РК. </w:t>
      </w:r>
    </w:p>
    <w:bookmarkEnd w:id="145"/>
    <w:bookmarkStart w:name="z1410" w:id="146"/>
    <w:p>
      <w:pPr>
        <w:spacing w:after="0"/>
        <w:ind w:left="0"/>
        <w:jc w:val="left"/>
      </w:pPr>
      <w:r>
        <w:rPr>
          <w:rFonts w:ascii="Times New Roman"/>
          <w:b/>
          <w:i w:val="false"/>
          <w:color w:val="000000"/>
        </w:rPr>
        <w:t xml:space="preserve"> 
Глава 55. Порядок использования средств Национального фонда </w:t>
      </w:r>
      <w:r>
        <w:br/>
      </w:r>
      <w:r>
        <w:rPr>
          <w:rFonts w:ascii="Times New Roman"/>
          <w:b/>
          <w:i w:val="false"/>
          <w:color w:val="000000"/>
        </w:rPr>
        <w:t xml:space="preserve">
Республики Казахстан </w:t>
      </w:r>
    </w:p>
    <w:bookmarkEnd w:id="146"/>
    <w:bookmarkStart w:name="z1411" w:id="147"/>
    <w:p>
      <w:pPr>
        <w:spacing w:after="0"/>
        <w:ind w:left="0"/>
        <w:jc w:val="both"/>
      </w:pPr>
      <w:r>
        <w:rPr>
          <w:rFonts w:ascii="Times New Roman"/>
          <w:b w:val="false"/>
          <w:i w:val="false"/>
          <w:color w:val="000000"/>
          <w:sz w:val="28"/>
        </w:rPr>
        <w:t>
      521. Использование средств Национального фонда Республики Казахстан осуществляется только на цели, предусмотренные Бюджетным кодексом.</w:t>
      </w:r>
      <w:r>
        <w:br/>
      </w:r>
      <w:r>
        <w:rPr>
          <w:rFonts w:ascii="Times New Roman"/>
          <w:b w:val="false"/>
          <w:i w:val="false"/>
          <w:color w:val="000000"/>
          <w:sz w:val="28"/>
        </w:rPr>
        <w:t>
      Расходование средств Национального фонда Республики Казахстан в виде гарантированного трансферта, передаваемого из Национального фонда Республики Казахстан в республиканский бюджет,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осуществляется в объеме не более чем, утвержденном в сводном плане поступлений и финансирования по платежам на соответствующий период в течение финансового года.</w:t>
      </w:r>
      <w:r>
        <w:br/>
      </w:r>
      <w:r>
        <w:rPr>
          <w:rFonts w:ascii="Times New Roman"/>
          <w:b w:val="false"/>
          <w:i w:val="false"/>
          <w:color w:val="000000"/>
          <w:sz w:val="28"/>
        </w:rPr>
        <w:t>
      Центральный уполномоченный орган по исполнению бюджета в течение 3-х рабочих дней со дня утверждения сводного плана поступлений и финансирования по платежам республиканского бюджета доводит до Национального банка Республики Казахстан утвержденный объем гарантированного трансферта в республиканский бюджет из Национального фонда Республики Казахстан, утвержденный объем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с разбивкой по месяцам и уведомляет о реквизитах, по которым Национальный банк Республики Казахстан осуществляет перечисление.</w:t>
      </w:r>
      <w:r>
        <w:br/>
      </w:r>
      <w:r>
        <w:rPr>
          <w:rFonts w:ascii="Times New Roman"/>
          <w:b w:val="false"/>
          <w:i w:val="false"/>
          <w:color w:val="000000"/>
          <w:sz w:val="28"/>
        </w:rPr>
        <w:t>
      </w:t>
      </w:r>
      <w:r>
        <w:rPr>
          <w:rFonts w:ascii="Times New Roman"/>
          <w:b w:val="false"/>
          <w:i w:val="false"/>
          <w:color w:val="ff0000"/>
          <w:sz w:val="28"/>
        </w:rPr>
        <w:t xml:space="preserve">Сноска. Пункт 521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522. Центральный уполномоченный орган по исполнению бюджета ежемесячно прогнозирует объем потребности республиканского бюджета в гарантированном трансферте из Нацфонда РК. </w:t>
      </w:r>
      <w:r>
        <w:br/>
      </w:r>
      <w:r>
        <w:rPr>
          <w:rFonts w:ascii="Times New Roman"/>
          <w:b w:val="false"/>
          <w:i w:val="false"/>
          <w:color w:val="000000"/>
          <w:sz w:val="28"/>
        </w:rPr>
        <w:t>
</w:t>
      </w:r>
      <w:r>
        <w:rPr>
          <w:rFonts w:ascii="Times New Roman"/>
          <w:b w:val="false"/>
          <w:i w:val="false"/>
          <w:color w:val="000000"/>
          <w:sz w:val="28"/>
        </w:rPr>
        <w:t>
      Прогноз объема потребности республиканского бюджета в гарантированном трансферте из Нацфонда РК на предстоящий месяц информации, представляемой ежемесячно в центральный уполномоченный орган по исполнению бюджета администраторами республиканских бюджетных программ, определяется с учетом остатка бюджетных средств на контрольном счете наличности республиканского бюджета и прогноза ожидаемого объема поступлений в республиканский бюджет на предстоящий месяц информации, представляемой ежемесячно в центральный уполномоченный орган по исполнению бюджета администраторами республиканских бюджетных программ и об ожидаемом исполнении расходов республиканского бюджета.</w:t>
      </w:r>
      <w:r>
        <w:br/>
      </w:r>
      <w:r>
        <w:rPr>
          <w:rFonts w:ascii="Times New Roman"/>
          <w:b w:val="false"/>
          <w:i w:val="false"/>
          <w:color w:val="000000"/>
          <w:sz w:val="28"/>
        </w:rPr>
        <w:t>
      </w:t>
      </w:r>
      <w:r>
        <w:rPr>
          <w:rFonts w:ascii="Times New Roman"/>
          <w:b w:val="false"/>
          <w:i w:val="false"/>
          <w:color w:val="ff0000"/>
          <w:sz w:val="28"/>
        </w:rPr>
        <w:t>Сноска. Пункт 522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523. Перечисление необходимого объема потребности денег гарантированного трансферта из Нацфонда РК в республиканский бюджет осуществляется на основании заявки, направляемой ежемесячно в НБ РК. </w:t>
      </w:r>
      <w:r>
        <w:br/>
      </w:r>
      <w:r>
        <w:rPr>
          <w:rFonts w:ascii="Times New Roman"/>
          <w:b w:val="false"/>
          <w:i w:val="false"/>
          <w:color w:val="000000"/>
          <w:sz w:val="28"/>
        </w:rPr>
        <w:t>
</w:t>
      </w:r>
      <w:r>
        <w:rPr>
          <w:rFonts w:ascii="Times New Roman"/>
          <w:b w:val="false"/>
          <w:i w:val="false"/>
          <w:color w:val="000000"/>
          <w:sz w:val="28"/>
        </w:rPr>
        <w:t>
      Заявка на выделение гарантированного трансферта из Нацфонда РК (далее - заявка) составляется центральным уполномоченным органом по исполнению бюджета на 25 число каждого месяца по форме 2-37 "Заявка на выделение трансферта из Национального фонда Республики Казахстан" согласно </w:t>
      </w:r>
      <w:r>
        <w:rPr>
          <w:rFonts w:ascii="Times New Roman"/>
          <w:b w:val="false"/>
          <w:i w:val="false"/>
          <w:color w:val="000000"/>
          <w:sz w:val="28"/>
        </w:rPr>
        <w:t xml:space="preserve">приложению 102 </w:t>
      </w:r>
      <w:r>
        <w:rPr>
          <w:rFonts w:ascii="Times New Roman"/>
          <w:b w:val="false"/>
          <w:i w:val="false"/>
          <w:color w:val="000000"/>
          <w:sz w:val="28"/>
        </w:rPr>
        <w:t xml:space="preserve">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и направляется не позднее следующего рабочего дня в НБ РК. НБ РК на основании заявки центрального уполномоченного органа по исполнению бюджета перечисляет заявленную сумму гарантированного трансферта на контрольный счет наличности республиканского бюджета в течение пятнадцати календарных дней со дня ее получения.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или недостаточности денег на счете Правительства для учета средств Нацфонда РК в тенге, необходимых для исполнения заявки, НБ РК производит реконвертацию части денег или активов в иностранной валюте со счета Правительства Республики Казахстан для учета активов Нацфонда РК в порядке, установленном Правлением НБ РК. </w:t>
      </w:r>
      <w:r>
        <w:br/>
      </w:r>
      <w:r>
        <w:rPr>
          <w:rFonts w:ascii="Times New Roman"/>
          <w:b w:val="false"/>
          <w:i w:val="false"/>
          <w:color w:val="000000"/>
          <w:sz w:val="28"/>
        </w:rPr>
        <w:t>
</w:t>
      </w:r>
      <w:r>
        <w:rPr>
          <w:rFonts w:ascii="Times New Roman"/>
          <w:b w:val="false"/>
          <w:i w:val="false"/>
          <w:color w:val="000000"/>
          <w:sz w:val="28"/>
        </w:rPr>
        <w:t xml:space="preserve">
      524. При достаточности бюджетных денег республиканского бюджета на предстоящий месяц, определенной на основании прогноза, центральный уполномоченный орган по исполнению бюджета до 25 числа каждого месяца направляет письмо в НБ РК, в котором сообщает, что на предстоящий месяц перечисление денег гарантированного трансферта из Нацфонда РК не требуется. </w:t>
      </w:r>
      <w:r>
        <w:br/>
      </w:r>
      <w:r>
        <w:rPr>
          <w:rFonts w:ascii="Times New Roman"/>
          <w:b w:val="false"/>
          <w:i w:val="false"/>
          <w:color w:val="000000"/>
          <w:sz w:val="28"/>
        </w:rPr>
        <w:t>
</w:t>
      </w:r>
      <w:r>
        <w:rPr>
          <w:rFonts w:ascii="Times New Roman"/>
          <w:b w:val="false"/>
          <w:i w:val="false"/>
          <w:color w:val="000000"/>
          <w:sz w:val="28"/>
        </w:rPr>
        <w:t xml:space="preserve">
      525. При возникновении факторов, требующих корректировки (уменьшения либо увеличения) объемов гарантированного трансферта в определенном месяце с соответствующей корректировкой в последующих месяцах, могут вноситься дополнения и изменения в сводный план поступлений и финансирования республиканского бюджета. </w:t>
      </w:r>
      <w:r>
        <w:br/>
      </w:r>
      <w:r>
        <w:rPr>
          <w:rFonts w:ascii="Times New Roman"/>
          <w:b w:val="false"/>
          <w:i w:val="false"/>
          <w:color w:val="000000"/>
          <w:sz w:val="28"/>
        </w:rPr>
        <w:t>
</w:t>
      </w:r>
      <w:r>
        <w:rPr>
          <w:rFonts w:ascii="Times New Roman"/>
          <w:b w:val="false"/>
          <w:i w:val="false"/>
          <w:color w:val="000000"/>
          <w:sz w:val="28"/>
        </w:rPr>
        <w:t>
      526. Для финансирования республиканских бюджетных программ развития предыдущего года в объеме не более суммы неоплаченных зарегистрированных обязательств на начало текущего финансового года за счет не перечисленной за истекший финансовый год суммы гарантированного трансферта из Национального фонда Республики Казахстан, центральный уполномоченный орган по исполнению бюджета в срок до 20 января текущего финансового года предоставляет в центральный уполномоченный орган по государственному планированию информацию о сумме гарантированного трансферта, не перечисленного за истекший финансовый год из Национального фонда Республики Казахстан в республиканский бюджет, исполнении планов финансирования по текущим бюджетным программам,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а также перечень неисполненных договоров по инвестиционным проектам в разрезе республиканских бюджетных программ развития и администраторов республиканских бюджетных программ, за исключением бюджетных программ развития, реализуемых за счет средств внешних займов, грантов и бюджетных кредитов.</w:t>
      </w:r>
      <w:r>
        <w:br/>
      </w:r>
      <w:r>
        <w:rPr>
          <w:rFonts w:ascii="Times New Roman"/>
          <w:b w:val="false"/>
          <w:i w:val="false"/>
          <w:color w:val="000000"/>
          <w:sz w:val="28"/>
        </w:rPr>
        <w:t>
      </w:t>
      </w:r>
      <w:r>
        <w:rPr>
          <w:rFonts w:ascii="Times New Roman"/>
          <w:b w:val="false"/>
          <w:i w:val="false"/>
          <w:color w:val="ff0000"/>
          <w:sz w:val="28"/>
        </w:rPr>
        <w:t xml:space="preserve">Сноска. Пункт 526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527. На основании информации, полученной из центрального уполномоченного органа по исполнению бюджета центральный уполномоченный орган по государственному планированию вносит в установленном порядке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xml:space="preserve">
      1) перечень республиканских бюджетных программ развития, по которым имеется неоплаченные обязательства по зарегистрированным договорам за истекший финансовый год; </w:t>
      </w:r>
      <w:r>
        <w:br/>
      </w:r>
      <w:r>
        <w:rPr>
          <w:rFonts w:ascii="Times New Roman"/>
          <w:b w:val="false"/>
          <w:i w:val="false"/>
          <w:color w:val="000000"/>
          <w:sz w:val="28"/>
        </w:rPr>
        <w:t>
</w:t>
      </w:r>
      <w:r>
        <w:rPr>
          <w:rFonts w:ascii="Times New Roman"/>
          <w:b w:val="false"/>
          <w:i w:val="false"/>
          <w:color w:val="000000"/>
          <w:sz w:val="28"/>
        </w:rPr>
        <w:t xml:space="preserve">
      2) информацию о сумме гарантированного трансферта, не перечисленного за истекший финансовый год из Нацфонда РК в республиканский бюджет; </w:t>
      </w:r>
      <w:r>
        <w:br/>
      </w:r>
      <w:r>
        <w:rPr>
          <w:rFonts w:ascii="Times New Roman"/>
          <w:b w:val="false"/>
          <w:i w:val="false"/>
          <w:color w:val="000000"/>
          <w:sz w:val="28"/>
        </w:rPr>
        <w:t>
</w:t>
      </w:r>
      <w:r>
        <w:rPr>
          <w:rFonts w:ascii="Times New Roman"/>
          <w:b w:val="false"/>
          <w:i w:val="false"/>
          <w:color w:val="000000"/>
          <w:sz w:val="28"/>
        </w:rPr>
        <w:t xml:space="preserve">
      3) предложение по финансированию в текущем финансовом году республиканских бюджетных программ развития в части неоплаченных обязательств путем корректировки республиканского бюджета на текущий финансовый год. </w:t>
      </w:r>
      <w:r>
        <w:br/>
      </w:r>
      <w:r>
        <w:rPr>
          <w:rFonts w:ascii="Times New Roman"/>
          <w:b w:val="false"/>
          <w:i w:val="false"/>
          <w:color w:val="000000"/>
          <w:sz w:val="28"/>
        </w:rPr>
        <w:t>
      </w:t>
      </w:r>
      <w:r>
        <w:rPr>
          <w:rFonts w:ascii="Times New Roman"/>
          <w:b w:val="false"/>
          <w:i w:val="false"/>
          <w:color w:val="ff0000"/>
          <w:sz w:val="28"/>
        </w:rPr>
        <w:t xml:space="preserve">Сноска. Пункт 527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528. На основании решения Республиканской бюджетной комиссии центральный уполномоченный орган по государственному планированию разрабатывает проект постановления Правительства Республики Казахстан по увеличению годовых плановых назначений соответствующих текущих бюджетных программ и бюджетных программ развития за счет не перечисленной суммы гарантированного трансферта за истекший финансовый год из Национального фонда Республики Казахстан и вносит его в установленном порядке в Правительство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528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529. Центральный уполномоченный орган по исполнению бюджета на основании нормативных правовых актов, перечисленных в пунктах 526-528 настоящих Правил вносит изменения в сводный план поступлений и финансировании по платежам и в сводный план финансирования по обязательствам в порядке, определенной главой 6 настоящих Правил. </w:t>
      </w:r>
      <w:r>
        <w:br/>
      </w:r>
      <w:r>
        <w:rPr>
          <w:rFonts w:ascii="Times New Roman"/>
          <w:b w:val="false"/>
          <w:i w:val="false"/>
          <w:color w:val="000000"/>
          <w:sz w:val="28"/>
        </w:rPr>
        <w:t>
</w:t>
      </w:r>
      <w:r>
        <w:rPr>
          <w:rFonts w:ascii="Times New Roman"/>
          <w:b w:val="false"/>
          <w:i w:val="false"/>
          <w:color w:val="000000"/>
          <w:sz w:val="28"/>
        </w:rPr>
        <w:t xml:space="preserve">
      530. Центральный уполномоченный орган по исполнению бюджета измененные суммы сводного плана поступлений и финансирования по платежам республиканского бюджета в течение 3-х рабочих дней со дня внесения изменений в них доводит до НБ РК. </w:t>
      </w:r>
      <w:r>
        <w:br/>
      </w:r>
      <w:r>
        <w:rPr>
          <w:rFonts w:ascii="Times New Roman"/>
          <w:b w:val="false"/>
          <w:i w:val="false"/>
          <w:color w:val="000000"/>
          <w:sz w:val="28"/>
        </w:rPr>
        <w:t>
</w:t>
      </w:r>
      <w:r>
        <w:rPr>
          <w:rFonts w:ascii="Times New Roman"/>
          <w:b w:val="false"/>
          <w:i w:val="false"/>
          <w:color w:val="000000"/>
          <w:sz w:val="28"/>
        </w:rPr>
        <w:t xml:space="preserve">
      531.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531. Перечисление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осуществляется Национальным банком Республики Казахстан на основании заявки центрального уполномоченного органа по исполнению бюджета в объеме не более чем, утвержденном в сводном плане поступлений и финансирования по платежам на соответствующий период, по мере накопления денег на тенговом счете Правительства Республики Казахстан в Национальном банке Республики Казахстан.</w:t>
      </w:r>
      <w:r>
        <w:br/>
      </w:r>
      <w:r>
        <w:rPr>
          <w:rFonts w:ascii="Times New Roman"/>
          <w:b w:val="false"/>
          <w:i w:val="false"/>
          <w:color w:val="000000"/>
          <w:sz w:val="28"/>
        </w:rPr>
        <w:t>
      Заявка на выделение целевого трансферта из Национального фонда Республики Казахстан составляется центральным уполномоченным органом по исполнению бюджета по форме 2-37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подписанное первым руководителем центрального уполномоченного органа по исполнению бюджета или лицом, им уполномоченным, и направляется не позднее следующего рабочего дня в Национальном банке Республики Казахстан. Национальный банк Республики Казахстан на основании заявки на выделение целевого трансферта центрального уполномоченного органа по исполнению бюджета перечисляет заявленную сумму целевого трансферта на контрольный счет наличности республиканского бюджета в течение 5-и календарных дней со дня ее получения.</w:t>
      </w:r>
      <w:r>
        <w:br/>
      </w:r>
      <w:r>
        <w:rPr>
          <w:rFonts w:ascii="Times New Roman"/>
          <w:b w:val="false"/>
          <w:i w:val="false"/>
          <w:color w:val="000000"/>
          <w:sz w:val="28"/>
        </w:rPr>
        <w:t>
      В случае отсутствия или недостаточности денег на счете Правительства Республики Казахстан для учета средств Национального фонда Республики Казахстан в тенге, необходимых для исполнения заявки на выделение целевого трансферта, Национальный банк Республики Казахстан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55 дополнена пунктом 531 в соответствии с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532. Для осуществления расходов, связанных с управлением Нацфондом РК НБ РК направляет в центральный уполномоченный орган по исполнению бюджета счет-фактуры для оплаты. </w:t>
      </w:r>
      <w:r>
        <w:br/>
      </w:r>
      <w:r>
        <w:rPr>
          <w:rFonts w:ascii="Times New Roman"/>
          <w:b w:val="false"/>
          <w:i w:val="false"/>
          <w:color w:val="000000"/>
          <w:sz w:val="28"/>
        </w:rPr>
        <w:t>
</w:t>
      </w:r>
      <w:r>
        <w:rPr>
          <w:rFonts w:ascii="Times New Roman"/>
          <w:b w:val="false"/>
          <w:i w:val="false"/>
          <w:color w:val="000000"/>
          <w:sz w:val="28"/>
        </w:rPr>
        <w:t xml:space="preserve">
      533. Для осуществлений расходов, связанных с проведением ежегодного аудита, центральный уполномоченный орган по исполнению бюджета направляет в НБ РК копию счета-фактуры, выставленного внешним аудитором, и уведомление о подтверждении расходов. </w:t>
      </w:r>
      <w:r>
        <w:br/>
      </w:r>
      <w:r>
        <w:rPr>
          <w:rFonts w:ascii="Times New Roman"/>
          <w:b w:val="false"/>
          <w:i w:val="false"/>
          <w:color w:val="000000"/>
          <w:sz w:val="28"/>
        </w:rPr>
        <w:t>
</w:t>
      </w:r>
      <w:r>
        <w:rPr>
          <w:rFonts w:ascii="Times New Roman"/>
          <w:b w:val="false"/>
          <w:i w:val="false"/>
          <w:color w:val="000000"/>
          <w:sz w:val="28"/>
        </w:rPr>
        <w:t>
      534. Центральный уполномоченный орган по исполнению бюджета в сроки, установленные договором о доверительном управлении, заключенным между НБ РК и Правительством Республики Казахстан (далее - Договор о доверительном управлении), направляет в НБ РК уведомление о подтверждении расходов Нацфонда РК по форме 2-36 "Уведомление о подтверждении расходов Национального фонда Республики Казахстан", согласно </w:t>
      </w:r>
      <w:r>
        <w:rPr>
          <w:rFonts w:ascii="Times New Roman"/>
          <w:b w:val="false"/>
          <w:i w:val="false"/>
          <w:color w:val="000000"/>
          <w:sz w:val="28"/>
        </w:rPr>
        <w:t xml:space="preserve">приложению 103 </w:t>
      </w:r>
      <w:r>
        <w:rPr>
          <w:rFonts w:ascii="Times New Roman"/>
          <w:b w:val="false"/>
          <w:i w:val="false"/>
          <w:color w:val="000000"/>
          <w:sz w:val="28"/>
        </w:rPr>
        <w:t xml:space="preserve">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НБ РК на основании уведомления о подтверждении расходов Нацфонда РК списывает с тенгового счета Правительства сумму для покрытия расходов, связанных с управлением Нацфонда РК и проведением ежегодного внешнего аудита.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или недостаточности денег на счете Правительства для учета средств Нацфонда РК в тенге, необходимых для исполнения уведомления, НБ РК производит реконвертацию части денег или активов в иностранной валюте со счета Правительства Республики Казахстан для учета активов Нацфонда РК в порядке, установленном Правлением НБ РК. </w:t>
      </w:r>
      <w:r>
        <w:br/>
      </w:r>
      <w:r>
        <w:rPr>
          <w:rFonts w:ascii="Times New Roman"/>
          <w:b w:val="false"/>
          <w:i w:val="false"/>
          <w:color w:val="000000"/>
          <w:sz w:val="28"/>
        </w:rPr>
        <w:t>
</w:t>
      </w:r>
      <w:r>
        <w:rPr>
          <w:rFonts w:ascii="Times New Roman"/>
          <w:b w:val="false"/>
          <w:i w:val="false"/>
          <w:color w:val="000000"/>
          <w:sz w:val="28"/>
        </w:rPr>
        <w:t>
      535. Центральный уполномоченный орган по исполнению бюджета и НБ РК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форме, согласно </w:t>
      </w:r>
      <w:r>
        <w:rPr>
          <w:rFonts w:ascii="Times New Roman"/>
          <w:b w:val="false"/>
          <w:i w:val="false"/>
          <w:color w:val="000000"/>
          <w:sz w:val="28"/>
        </w:rPr>
        <w:t xml:space="preserve">приложению 104 </w:t>
      </w:r>
      <w:r>
        <w:rPr>
          <w:rFonts w:ascii="Times New Roman"/>
          <w:b w:val="false"/>
          <w:i w:val="false"/>
          <w:color w:val="000000"/>
          <w:sz w:val="28"/>
        </w:rPr>
        <w:t xml:space="preserve">к настоящим Правилам. </w:t>
      </w:r>
    </w:p>
    <w:bookmarkEnd w:id="147"/>
    <w:bookmarkStart w:name="z1438" w:id="148"/>
    <w:p>
      <w:pPr>
        <w:spacing w:after="0"/>
        <w:ind w:left="0"/>
        <w:jc w:val="left"/>
      </w:pPr>
      <w:r>
        <w:rPr>
          <w:rFonts w:ascii="Times New Roman"/>
          <w:b/>
          <w:i w:val="false"/>
          <w:color w:val="000000"/>
        </w:rPr>
        <w:t xml:space="preserve"> 
Глава 56. Порядок и формы составления годового отчета о </w:t>
      </w:r>
      <w:r>
        <w:br/>
      </w:r>
      <w:r>
        <w:rPr>
          <w:rFonts w:ascii="Times New Roman"/>
          <w:b/>
          <w:i w:val="false"/>
          <w:color w:val="000000"/>
        </w:rPr>
        <w:t xml:space="preserve">
формировании и использовании Национального фонда </w:t>
      </w:r>
      <w:r>
        <w:br/>
      </w:r>
      <w:r>
        <w:rPr>
          <w:rFonts w:ascii="Times New Roman"/>
          <w:b/>
          <w:i w:val="false"/>
          <w:color w:val="000000"/>
        </w:rPr>
        <w:t xml:space="preserve">
Республики Казахстан </w:t>
      </w:r>
    </w:p>
    <w:bookmarkEnd w:id="148"/>
    <w:bookmarkStart w:name="z1439" w:id="149"/>
    <w:p>
      <w:pPr>
        <w:spacing w:after="0"/>
        <w:ind w:left="0"/>
        <w:jc w:val="both"/>
      </w:pPr>
      <w:r>
        <w:rPr>
          <w:rFonts w:ascii="Times New Roman"/>
          <w:b w:val="false"/>
          <w:i w:val="false"/>
          <w:color w:val="000000"/>
          <w:sz w:val="28"/>
        </w:rPr>
        <w:t>
      536. Отчетность о формировании и использовании Нацфонда РК ведется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537. Отчет о поступлениях и использовании Нацфонда РК составляется центральным уполномоченным органом по исполнению бюджета 5-го и 20-го числа месяца, следующего за отчетным, по состоянию на 1-е и 15-е числа соответственно. </w:t>
      </w:r>
      <w:r>
        <w:br/>
      </w:r>
      <w:r>
        <w:rPr>
          <w:rFonts w:ascii="Times New Roman"/>
          <w:b w:val="false"/>
          <w:i w:val="false"/>
          <w:color w:val="000000"/>
          <w:sz w:val="28"/>
        </w:rPr>
        <w:t>
</w:t>
      </w:r>
      <w:r>
        <w:rPr>
          <w:rFonts w:ascii="Times New Roman"/>
          <w:b w:val="false"/>
          <w:i w:val="false"/>
          <w:color w:val="000000"/>
          <w:sz w:val="28"/>
        </w:rPr>
        <w:t xml:space="preserve">
      538. Годовой отчет о формировании и использовании Нацфонда РК составляется центральным уполномоченным органом по исполнению бюджета совместно с НБ РК ежегодно до 1 апреля года, следующего за отчетным, с включением результатов аудита Нацфонда РК. </w:t>
      </w:r>
      <w:r>
        <w:br/>
      </w:r>
      <w:r>
        <w:rPr>
          <w:rFonts w:ascii="Times New Roman"/>
          <w:b w:val="false"/>
          <w:i w:val="false"/>
          <w:color w:val="000000"/>
          <w:sz w:val="28"/>
        </w:rPr>
        <w:t>
</w:t>
      </w:r>
      <w:r>
        <w:rPr>
          <w:rFonts w:ascii="Times New Roman"/>
          <w:b w:val="false"/>
          <w:i w:val="false"/>
          <w:color w:val="000000"/>
          <w:sz w:val="28"/>
        </w:rPr>
        <w:t xml:space="preserve">
      539. Годовой отчет о формировании и использовании Нацфонда РК содержит: </w:t>
      </w:r>
      <w:r>
        <w:br/>
      </w:r>
      <w:r>
        <w:rPr>
          <w:rFonts w:ascii="Times New Roman"/>
          <w:b w:val="false"/>
          <w:i w:val="false"/>
          <w:color w:val="000000"/>
          <w:sz w:val="28"/>
        </w:rPr>
        <w:t>
</w:t>
      </w:r>
      <w:r>
        <w:rPr>
          <w:rFonts w:ascii="Times New Roman"/>
          <w:b w:val="false"/>
          <w:i w:val="false"/>
          <w:color w:val="000000"/>
          <w:sz w:val="28"/>
        </w:rPr>
        <w:t>
      1) отчет о поступлениях и использовании Нацфонда РК по форме согласно </w:t>
      </w:r>
      <w:r>
        <w:rPr>
          <w:rFonts w:ascii="Times New Roman"/>
          <w:b w:val="false"/>
          <w:i w:val="false"/>
          <w:color w:val="000000"/>
          <w:sz w:val="28"/>
        </w:rPr>
        <w:t xml:space="preserve">приложению 105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отчет о деятельности НБ РК по доверительному управлению Нацфондом РК, состоящий из баланса и отчетов по формам, утвержденным постановлением Правления НБ РК: </w:t>
      </w:r>
      <w:r>
        <w:br/>
      </w:r>
      <w:r>
        <w:rPr>
          <w:rFonts w:ascii="Times New Roman"/>
          <w:b w:val="false"/>
          <w:i w:val="false"/>
          <w:color w:val="000000"/>
          <w:sz w:val="28"/>
        </w:rPr>
        <w:t>
</w:t>
      </w:r>
      <w:r>
        <w:rPr>
          <w:rFonts w:ascii="Times New Roman"/>
          <w:b w:val="false"/>
          <w:i w:val="false"/>
          <w:color w:val="000000"/>
          <w:sz w:val="28"/>
        </w:rPr>
        <w:t xml:space="preserve">
      баланс НБ РК по доверительному управлению активами Нацфонда РК; </w:t>
      </w:r>
      <w:r>
        <w:br/>
      </w:r>
      <w:r>
        <w:rPr>
          <w:rFonts w:ascii="Times New Roman"/>
          <w:b w:val="false"/>
          <w:i w:val="false"/>
          <w:color w:val="000000"/>
          <w:sz w:val="28"/>
        </w:rPr>
        <w:t>
</w:t>
      </w:r>
      <w:r>
        <w:rPr>
          <w:rFonts w:ascii="Times New Roman"/>
          <w:b w:val="false"/>
          <w:i w:val="false"/>
          <w:color w:val="000000"/>
          <w:sz w:val="28"/>
        </w:rPr>
        <w:t xml:space="preserve">
      отчет о доходах и расходах НБ РК по доверительному управлению активами Нацфонда РК; </w:t>
      </w:r>
      <w:r>
        <w:br/>
      </w:r>
      <w:r>
        <w:rPr>
          <w:rFonts w:ascii="Times New Roman"/>
          <w:b w:val="false"/>
          <w:i w:val="false"/>
          <w:color w:val="000000"/>
          <w:sz w:val="28"/>
        </w:rPr>
        <w:t>
</w:t>
      </w:r>
      <w:r>
        <w:rPr>
          <w:rFonts w:ascii="Times New Roman"/>
          <w:b w:val="false"/>
          <w:i w:val="false"/>
          <w:color w:val="000000"/>
          <w:sz w:val="28"/>
        </w:rPr>
        <w:t xml:space="preserve">
      отчеты о движении денег НБ РК по доверительному управлению активами Нацфонда РК; </w:t>
      </w:r>
      <w:r>
        <w:br/>
      </w:r>
      <w:r>
        <w:rPr>
          <w:rFonts w:ascii="Times New Roman"/>
          <w:b w:val="false"/>
          <w:i w:val="false"/>
          <w:color w:val="000000"/>
          <w:sz w:val="28"/>
        </w:rPr>
        <w:t>
</w:t>
      </w:r>
      <w:r>
        <w:rPr>
          <w:rFonts w:ascii="Times New Roman"/>
          <w:b w:val="false"/>
          <w:i w:val="false"/>
          <w:color w:val="000000"/>
          <w:sz w:val="28"/>
        </w:rPr>
        <w:t xml:space="preserve">
      отчеты об изменениях в чистых активах НБ РК по доверительному управлению активами Нацфонда РК; </w:t>
      </w:r>
      <w:r>
        <w:br/>
      </w:r>
      <w:r>
        <w:rPr>
          <w:rFonts w:ascii="Times New Roman"/>
          <w:b w:val="false"/>
          <w:i w:val="false"/>
          <w:color w:val="000000"/>
          <w:sz w:val="28"/>
        </w:rPr>
        <w:t>
</w:t>
      </w:r>
      <w:r>
        <w:rPr>
          <w:rFonts w:ascii="Times New Roman"/>
          <w:b w:val="false"/>
          <w:i w:val="false"/>
          <w:color w:val="000000"/>
          <w:sz w:val="28"/>
        </w:rPr>
        <w:t xml:space="preserve">
      3) иные данные по управлению Нацфондом РК. </w:t>
      </w:r>
      <w:r>
        <w:br/>
      </w:r>
      <w:r>
        <w:rPr>
          <w:rFonts w:ascii="Times New Roman"/>
          <w:b w:val="false"/>
          <w:i w:val="false"/>
          <w:color w:val="000000"/>
          <w:sz w:val="28"/>
        </w:rPr>
        <w:t>
</w:t>
      </w:r>
      <w:r>
        <w:rPr>
          <w:rFonts w:ascii="Times New Roman"/>
          <w:b w:val="false"/>
          <w:i w:val="false"/>
          <w:color w:val="000000"/>
          <w:sz w:val="28"/>
        </w:rPr>
        <w:t xml:space="preserve">
      Отчет о формировании и использовании средств Нацфонда РК может включать строку, по которой отражается сумма расхождений по отчету, связанных с применением НБ РК и центральным уполномоченным органом по исполнению бюджета разных методов учета (начисления и кассовый), также за счет округлений. </w:t>
      </w:r>
      <w:r>
        <w:br/>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не позднее 1 мая текущего года вносит на утверждение Президенту Республики Казахстан годовой отчет с приложением результатов проведенного внешнего аудита. </w:t>
      </w:r>
      <w:r>
        <w:br/>
      </w:r>
      <w:r>
        <w:rPr>
          <w:rFonts w:ascii="Times New Roman"/>
          <w:b w:val="false"/>
          <w:i w:val="false"/>
          <w:color w:val="000000"/>
          <w:sz w:val="28"/>
        </w:rPr>
        <w:t>
</w:t>
      </w:r>
      <w:r>
        <w:rPr>
          <w:rFonts w:ascii="Times New Roman"/>
          <w:b w:val="false"/>
          <w:i w:val="false"/>
          <w:color w:val="000000"/>
          <w:sz w:val="28"/>
        </w:rPr>
        <w:t xml:space="preserve">
      540. НБ РК и центральный уполномоченный орган по исполнению бюджета обеспечивают исполнение обязательств, предусмотренных договором о доверительном управлении Нацфондом РК. </w:t>
      </w:r>
    </w:p>
    <w:bookmarkEnd w:id="149"/>
    <w:bookmarkStart w:name="z1453" w:id="150"/>
    <w:p>
      <w:pPr>
        <w:spacing w:after="0"/>
        <w:ind w:left="0"/>
        <w:jc w:val="left"/>
      </w:pPr>
      <w:r>
        <w:rPr>
          <w:rFonts w:ascii="Times New Roman"/>
          <w:b/>
          <w:i w:val="false"/>
          <w:color w:val="000000"/>
        </w:rPr>
        <w:t xml:space="preserve"> 
Раздел 11. Порядок бюджетного кредитования </w:t>
      </w:r>
    </w:p>
    <w:bookmarkEnd w:id="150"/>
    <w:bookmarkStart w:name="z1454" w:id="151"/>
    <w:p>
      <w:pPr>
        <w:spacing w:after="0"/>
        <w:ind w:left="0"/>
        <w:jc w:val="left"/>
      </w:pPr>
      <w:r>
        <w:rPr>
          <w:rFonts w:ascii="Times New Roman"/>
          <w:b/>
          <w:i w:val="false"/>
          <w:color w:val="000000"/>
        </w:rPr>
        <w:t xml:space="preserve"> 
Глава 57. Финансовые процедуры по предоставлению </w:t>
      </w:r>
      <w:r>
        <w:br/>
      </w:r>
      <w:r>
        <w:rPr>
          <w:rFonts w:ascii="Times New Roman"/>
          <w:b/>
          <w:i w:val="false"/>
          <w:color w:val="000000"/>
        </w:rPr>
        <w:t xml:space="preserve">
бюджетных кредитов в том числе перечень документов, необходимых при их предоставлении </w:t>
      </w:r>
    </w:p>
    <w:bookmarkEnd w:id="151"/>
    <w:p>
      <w:pPr>
        <w:spacing w:after="0"/>
        <w:ind w:left="0"/>
        <w:jc w:val="both"/>
      </w:pPr>
      <w:r>
        <w:rPr>
          <w:rFonts w:ascii="Times New Roman"/>
          <w:b w:val="false"/>
          <w:i w:val="false"/>
          <w:color w:val="ff0000"/>
          <w:sz w:val="28"/>
        </w:rPr>
        <w:t xml:space="preserve">       Сноска. Заголовок главы 57 с изменениями, внесенными постановлением Правительства РК от 28.08.2009 </w:t>
      </w:r>
      <w:r>
        <w:rPr>
          <w:rFonts w:ascii="Times New Roman"/>
          <w:b w:val="false"/>
          <w:i w:val="false"/>
          <w:color w:val="ff0000"/>
          <w:sz w:val="28"/>
        </w:rPr>
        <w:t xml:space="preserve">N 1280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1455" w:id="152"/>
    <w:p>
      <w:pPr>
        <w:spacing w:after="0"/>
        <w:ind w:left="0"/>
        <w:jc w:val="both"/>
      </w:pPr>
      <w:r>
        <w:rPr>
          <w:rFonts w:ascii="Times New Roman"/>
          <w:b w:val="false"/>
          <w:i w:val="false"/>
          <w:color w:val="000000"/>
          <w:sz w:val="28"/>
        </w:rPr>
        <w:t xml:space="preserve">
      541. В настоящем разделе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Бюджетное кредитование является составной частью исполнения Правительством Республики Казахстан и местными исполнительными органами республиканского и местных бюджетов соответственно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 </w:t>
      </w:r>
      <w:r>
        <w:br/>
      </w:r>
      <w:r>
        <w:rPr>
          <w:rFonts w:ascii="Times New Roman"/>
          <w:b w:val="false"/>
          <w:i w:val="false"/>
          <w:color w:val="000000"/>
          <w:sz w:val="28"/>
        </w:rPr>
        <w:t>
</w:t>
      </w:r>
      <w:r>
        <w:rPr>
          <w:rFonts w:ascii="Times New Roman"/>
          <w:b w:val="false"/>
          <w:i w:val="false"/>
          <w:color w:val="000000"/>
          <w:sz w:val="28"/>
        </w:rPr>
        <w:t xml:space="preserve">
      542. Бюджетные кредиты предоставляются на цели и в пределах сумм, предусмотренных соответствующими бюджетными программами: </w:t>
      </w:r>
      <w:r>
        <w:br/>
      </w:r>
      <w:r>
        <w:rPr>
          <w:rFonts w:ascii="Times New Roman"/>
          <w:b w:val="false"/>
          <w:i w:val="false"/>
          <w:color w:val="000000"/>
          <w:sz w:val="28"/>
        </w:rPr>
        <w:t>
</w:t>
      </w:r>
      <w:r>
        <w:rPr>
          <w:rFonts w:ascii="Times New Roman"/>
          <w:b w:val="false"/>
          <w:i w:val="false"/>
          <w:color w:val="000000"/>
          <w:sz w:val="28"/>
        </w:rPr>
        <w:t xml:space="preserve">
      в утвержденном республиканском бюджете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в утвержденных решениями маслихатов местных бюджетах на текущий финансовый год. </w:t>
      </w:r>
      <w:r>
        <w:br/>
      </w:r>
      <w:r>
        <w:rPr>
          <w:rFonts w:ascii="Times New Roman"/>
          <w:b w:val="false"/>
          <w:i w:val="false"/>
          <w:color w:val="000000"/>
          <w:sz w:val="28"/>
        </w:rPr>
        <w:t>
</w:t>
      </w:r>
      <w:r>
        <w:rPr>
          <w:rFonts w:ascii="Times New Roman"/>
          <w:b w:val="false"/>
          <w:i w:val="false"/>
          <w:color w:val="000000"/>
          <w:sz w:val="28"/>
        </w:rPr>
        <w:t>
      543. Кредитный договор должен содержать основные условия, предъявляемые </w:t>
      </w:r>
      <w:r>
        <w:rPr>
          <w:rFonts w:ascii="Times New Roman"/>
          <w:b w:val="false"/>
          <w:i w:val="false"/>
          <w:color w:val="000000"/>
          <w:sz w:val="28"/>
        </w:rPr>
        <w:t xml:space="preserve">законодательством </w:t>
      </w:r>
      <w:r>
        <w:rPr>
          <w:rFonts w:ascii="Times New Roman"/>
          <w:b w:val="false"/>
          <w:i w:val="false"/>
          <w:color w:val="000000"/>
          <w:sz w:val="28"/>
        </w:rPr>
        <w:t>. Также кредитный договор может содержать иные положения, связанные с предоставлением, использованием, обслуживанием и погашением бюджетного кредита.</w:t>
      </w:r>
      <w:r>
        <w:br/>
      </w:r>
      <w:r>
        <w:rPr>
          <w:rFonts w:ascii="Times New Roman"/>
          <w:b w:val="false"/>
          <w:i w:val="false"/>
          <w:color w:val="000000"/>
          <w:sz w:val="28"/>
        </w:rPr>
        <w:t>
      Погашение основного долга по бюджетным кредитам осуществляется в соответствии с кредитным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543 с изменением, внесенным постановлением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544. В течение 3-х месяцев со дня подписания кредитного договора заемщик должен подписать соответствующие договора, обеспечивающие исполнение заемщиком обязательств по бюджетному кредиту. </w:t>
      </w:r>
      <w:r>
        <w:br/>
      </w:r>
      <w:r>
        <w:rPr>
          <w:rFonts w:ascii="Times New Roman"/>
          <w:b w:val="false"/>
          <w:i w:val="false"/>
          <w:color w:val="000000"/>
          <w:sz w:val="28"/>
        </w:rPr>
        <w:t>
</w:t>
      </w:r>
      <w:r>
        <w:rPr>
          <w:rFonts w:ascii="Times New Roman"/>
          <w:b w:val="false"/>
          <w:i w:val="false"/>
          <w:color w:val="000000"/>
          <w:sz w:val="28"/>
        </w:rPr>
        <w:t xml:space="preserve">
      545. Кредитный договор заключается как в национальной, так и в иностранной валютах. Бюджетные кредиты могут предоставляться как с плавающей, так и с фиксированной ставкой вознаграждения. </w:t>
      </w:r>
      <w:r>
        <w:br/>
      </w:r>
      <w:r>
        <w:rPr>
          <w:rFonts w:ascii="Times New Roman"/>
          <w:b w:val="false"/>
          <w:i w:val="false"/>
          <w:color w:val="000000"/>
          <w:sz w:val="28"/>
        </w:rPr>
        <w:t>
</w:t>
      </w:r>
      <w:r>
        <w:rPr>
          <w:rFonts w:ascii="Times New Roman"/>
          <w:b w:val="false"/>
          <w:i w:val="false"/>
          <w:color w:val="000000"/>
          <w:sz w:val="28"/>
        </w:rPr>
        <w:t xml:space="preserve">
      546.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Продолжительность льготного периода по выплате основного долга бюджетного кредита для финансовых агентств определяется решением Правительства Республики Казахстан. При этом продолжительность льготного периода не должна превышать одной трети продолжительности срока кредита. </w:t>
      </w:r>
      <w:r>
        <w:br/>
      </w:r>
      <w:r>
        <w:rPr>
          <w:rFonts w:ascii="Times New Roman"/>
          <w:b w:val="false"/>
          <w:i w:val="false"/>
          <w:color w:val="000000"/>
          <w:sz w:val="28"/>
        </w:rPr>
        <w:t>
</w:t>
      </w:r>
      <w:r>
        <w:rPr>
          <w:rFonts w:ascii="Times New Roman"/>
          <w:b w:val="false"/>
          <w:i w:val="false"/>
          <w:color w:val="000000"/>
          <w:sz w:val="28"/>
        </w:rPr>
        <w:t xml:space="preserve">
      547.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w:t>
      </w:r>
      <w:r>
        <w:br/>
      </w:r>
      <w:r>
        <w:rPr>
          <w:rFonts w:ascii="Times New Roman"/>
          <w:b w:val="false"/>
          <w:i w:val="false"/>
          <w:color w:val="000000"/>
          <w:sz w:val="28"/>
        </w:rPr>
        <w:t>
</w:t>
      </w:r>
      <w:r>
        <w:rPr>
          <w:rFonts w:ascii="Times New Roman"/>
          <w:b w:val="false"/>
          <w:i w:val="false"/>
          <w:color w:val="000000"/>
          <w:sz w:val="28"/>
        </w:rPr>
        <w:t xml:space="preserve">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548.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с даты подписания соответствующего договора.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этом при досрочном погашении основного долга осуществляется перерасчет вознаграждения.</w:t>
      </w:r>
      <w:r>
        <w:br/>
      </w: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548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549. Размер ставки вознаграждения для конечного заемщика, устанавливаемый специализированной организацией не должен превышать двукратной ставки вознаграждения, устанавливаемой в соответствии с пунктом 547 настоящих Правил, за исключением ставки вознаграждения по кредитам, предоставляемым субъектам агропромышленного комплекса. </w:t>
      </w:r>
      <w:r>
        <w:br/>
      </w:r>
      <w:r>
        <w:rPr>
          <w:rFonts w:ascii="Times New Roman"/>
          <w:b w:val="false"/>
          <w:i w:val="false"/>
          <w:color w:val="000000"/>
          <w:sz w:val="28"/>
        </w:rPr>
        <w:t>
      </w:t>
      </w:r>
      <w:r>
        <w:rPr>
          <w:rFonts w:ascii="Times New Roman"/>
          <w:b w:val="false"/>
          <w:i w:val="false"/>
          <w:color w:val="ff0000"/>
          <w:sz w:val="28"/>
        </w:rPr>
        <w:t xml:space="preserve">Сноска. Пункт 549 с изменением, внесенным постановлением Правительства РК от 23.02.2010 </w:t>
      </w:r>
      <w:r>
        <w:rPr>
          <w:rFonts w:ascii="Times New Roman"/>
          <w:b w:val="false"/>
          <w:i w:val="false"/>
          <w:color w:val="000000"/>
          <w:sz w:val="28"/>
        </w:rPr>
        <w:t>№ 119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550.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 </w:t>
      </w:r>
      <w:r>
        <w:br/>
      </w:r>
      <w:r>
        <w:rPr>
          <w:rFonts w:ascii="Times New Roman"/>
          <w:b w:val="false"/>
          <w:i w:val="false"/>
          <w:color w:val="000000"/>
          <w:sz w:val="28"/>
        </w:rPr>
        <w:t>
</w:t>
      </w:r>
      <w:r>
        <w:rPr>
          <w:rFonts w:ascii="Times New Roman"/>
          <w:b w:val="false"/>
          <w:i w:val="false"/>
          <w:color w:val="000000"/>
          <w:sz w:val="28"/>
        </w:rPr>
        <w:t xml:space="preserve">
      551. Заключенные кредитные договора в течение 3-х дней со дня заключения подлежат регистрации: </w:t>
      </w:r>
      <w:r>
        <w:br/>
      </w:r>
      <w:r>
        <w:rPr>
          <w:rFonts w:ascii="Times New Roman"/>
          <w:b w:val="false"/>
          <w:i w:val="false"/>
          <w:color w:val="000000"/>
          <w:sz w:val="28"/>
        </w:rPr>
        <w:t>
</w:t>
      </w:r>
      <w:r>
        <w:rPr>
          <w:rFonts w:ascii="Times New Roman"/>
          <w:b w:val="false"/>
          <w:i w:val="false"/>
          <w:color w:val="000000"/>
          <w:sz w:val="28"/>
        </w:rPr>
        <w:t xml:space="preserve">
      Центральным уполномоченным органом по исполнению бюджета по бюджетным кредитам за счет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местными исполнительными органами по бюджетным кредитам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xml:space="preserve">
      552. Бюджетное кредитование местных исполнительных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 </w:t>
      </w:r>
      <w:r>
        <w:br/>
      </w:r>
      <w:r>
        <w:rPr>
          <w:rFonts w:ascii="Times New Roman"/>
          <w:b w:val="false"/>
          <w:i w:val="false"/>
          <w:color w:val="000000"/>
          <w:sz w:val="28"/>
        </w:rPr>
        <w:t>
</w:t>
      </w:r>
      <w:r>
        <w:rPr>
          <w:rFonts w:ascii="Times New Roman"/>
          <w:b w:val="false"/>
          <w:i w:val="false"/>
          <w:color w:val="000000"/>
          <w:sz w:val="28"/>
        </w:rPr>
        <w:t xml:space="preserve">
      553. При бюджетном кредитовании физических лиц кредитный договор заключается между поверенным (агентом), по поручению кредитора, и физическим лицом. </w:t>
      </w:r>
      <w:r>
        <w:br/>
      </w:r>
      <w:r>
        <w:rPr>
          <w:rFonts w:ascii="Times New Roman"/>
          <w:b w:val="false"/>
          <w:i w:val="false"/>
          <w:color w:val="000000"/>
          <w:sz w:val="28"/>
        </w:rPr>
        <w:t>
</w:t>
      </w:r>
      <w:r>
        <w:rPr>
          <w:rFonts w:ascii="Times New Roman"/>
          <w:b w:val="false"/>
          <w:i w:val="false"/>
          <w:color w:val="000000"/>
          <w:sz w:val="28"/>
        </w:rPr>
        <w:t xml:space="preserve">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554. Прекращение требований по государственным образовательным и студенческим кредитам в случае смерти заемщика либо объявления его умершим осуществляется поверенным (агентом) при предоставлении нотариально заверенной копии свидетельства о смерти заемщика. </w:t>
      </w:r>
      <w:r>
        <w:br/>
      </w:r>
      <w:r>
        <w:rPr>
          <w:rFonts w:ascii="Times New Roman"/>
          <w:b w:val="false"/>
          <w:i w:val="false"/>
          <w:color w:val="000000"/>
          <w:sz w:val="28"/>
        </w:rPr>
        <w:t>
</w:t>
      </w:r>
      <w:r>
        <w:rPr>
          <w:rFonts w:ascii="Times New Roman"/>
          <w:b w:val="false"/>
          <w:i w:val="false"/>
          <w:color w:val="000000"/>
          <w:sz w:val="28"/>
        </w:rPr>
        <w:t>
      555.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r>
        <w:br/>
      </w:r>
      <w:r>
        <w:rPr>
          <w:rFonts w:ascii="Times New Roman"/>
          <w:b w:val="false"/>
          <w:i w:val="false"/>
          <w:color w:val="000000"/>
          <w:sz w:val="28"/>
        </w:rPr>
        <w:t xml:space="preserve">
      При наступлении срока погашения кредита кредитор направляет заемщику письмо о наступлении срока погашения кредита. Письмо заемщику направляется до даты выплаты в сроки, указанные в кредитном договоре. В письме указываются суммы подлежащие оплате, банковские реквизиты кредитора, коды классификации поступлений ЕБК. </w:t>
      </w:r>
      <w:r>
        <w:br/>
      </w:r>
      <w:r>
        <w:rPr>
          <w:rFonts w:ascii="Times New Roman"/>
          <w:b w:val="false"/>
          <w:i w:val="false"/>
          <w:color w:val="000000"/>
          <w:sz w:val="28"/>
        </w:rPr>
        <w:t>
      Кредитор может осуществить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r>
        <w:br/>
      </w:r>
      <w:r>
        <w:rPr>
          <w:rFonts w:ascii="Times New Roman"/>
          <w:b w:val="false"/>
          <w:i w:val="false"/>
          <w:color w:val="000000"/>
          <w:sz w:val="28"/>
        </w:rPr>
        <w:t>
      </w:t>
      </w:r>
      <w:r>
        <w:rPr>
          <w:rFonts w:ascii="Times New Roman"/>
          <w:b w:val="false"/>
          <w:i w:val="false"/>
          <w:color w:val="ff0000"/>
          <w:sz w:val="28"/>
        </w:rPr>
        <w:t xml:space="preserve">Сноска. Пункт 555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556. При выявлении фактов нецелевого использования бюджетного кредита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 </w:t>
      </w:r>
      <w:r>
        <w:br/>
      </w:r>
      <w:r>
        <w:rPr>
          <w:rFonts w:ascii="Times New Roman"/>
          <w:b w:val="false"/>
          <w:i w:val="false"/>
          <w:color w:val="000000"/>
          <w:sz w:val="28"/>
        </w:rPr>
        <w:t>
</w:t>
      </w:r>
      <w:r>
        <w:rPr>
          <w:rFonts w:ascii="Times New Roman"/>
          <w:b w:val="false"/>
          <w:i w:val="false"/>
          <w:color w:val="000000"/>
          <w:sz w:val="28"/>
        </w:rPr>
        <w:t>
      557.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3-х дней со дня окончания периода освоения на соответствующий код классификации поступлений ЕБК. При этом, заемщик не позднее чем за 10 календарных дней уведомляет кредитора о планируемом возврате суммы кредита.</w:t>
      </w:r>
      <w:r>
        <w:br/>
      </w:r>
      <w:r>
        <w:rPr>
          <w:rFonts w:ascii="Times New Roman"/>
          <w:b w:val="false"/>
          <w:i w:val="false"/>
          <w:color w:val="000000"/>
          <w:sz w:val="28"/>
        </w:rPr>
        <w:t>
      </w:t>
      </w:r>
      <w:r>
        <w:rPr>
          <w:rFonts w:ascii="Times New Roman"/>
          <w:b w:val="false"/>
          <w:i w:val="false"/>
          <w:color w:val="ff0000"/>
          <w:sz w:val="28"/>
        </w:rPr>
        <w:t xml:space="preserve">Сноска. Пункт 557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557-1. При возврате суммы кредита в случаях, предусмотренных пунктами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557</w:t>
      </w:r>
      <w:r>
        <w:rPr>
          <w:rFonts w:ascii="Times New Roman"/>
          <w:b w:val="false"/>
          <w:i w:val="false"/>
          <w:color w:val="000000"/>
          <w:sz w:val="28"/>
        </w:rPr>
        <w:t xml:space="preserve"> настоящих Правил,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557-1 в соответствии с постановлением Правительства РК от 26.06.2013 </w:t>
      </w:r>
      <w:r>
        <w:rPr>
          <w:rFonts w:ascii="Times New Roman"/>
          <w:b w:val="false"/>
          <w:i w:val="false"/>
          <w:color w:val="000000"/>
          <w:sz w:val="28"/>
        </w:rPr>
        <w:t>№ 650</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558. При образовании у заемщика задолженности по бюджетному кредиту и ее непогашении в течение срока, определенного условиями кредитного договора, кредитором начисляется пеня в размере ноль целых одной десятой процентов от суммы, подлежащей возврату, за каждый день просрочки. </w:t>
      </w:r>
      <w:r>
        <w:br/>
      </w:r>
      <w:r>
        <w:rPr>
          <w:rFonts w:ascii="Times New Roman"/>
          <w:b w:val="false"/>
          <w:i w:val="false"/>
          <w:color w:val="000000"/>
          <w:sz w:val="28"/>
        </w:rPr>
        <w:t>
</w:t>
      </w:r>
      <w:r>
        <w:rPr>
          <w:rFonts w:ascii="Times New Roman"/>
          <w:b w:val="false"/>
          <w:i w:val="false"/>
          <w:color w:val="000000"/>
          <w:sz w:val="28"/>
        </w:rPr>
        <w:t xml:space="preserve">
      559. Реструктуризация бюджетных кредитов осуществляется на основании решений Правительства Республики Казахстан или акиматов соответственно. </w:t>
      </w:r>
      <w:r>
        <w:br/>
      </w:r>
      <w:r>
        <w:rPr>
          <w:rFonts w:ascii="Times New Roman"/>
          <w:b w:val="false"/>
          <w:i w:val="false"/>
          <w:color w:val="000000"/>
          <w:sz w:val="28"/>
        </w:rPr>
        <w:t>
</w:t>
      </w:r>
      <w:r>
        <w:rPr>
          <w:rFonts w:ascii="Times New Roman"/>
          <w:b w:val="false"/>
          <w:i w:val="false"/>
          <w:color w:val="000000"/>
          <w:sz w:val="28"/>
        </w:rPr>
        <w:t>
      560. Решение о реструктуризации бюджетного кредита, предоставленного за счет средств республиканского бюджета, принимается Правительством Республики Казахстан на основании положительного заключения </w:t>
      </w:r>
      <w:r>
        <w:rPr>
          <w:rFonts w:ascii="Times New Roman"/>
          <w:b w:val="false"/>
          <w:i w:val="false"/>
          <w:color w:val="000000"/>
          <w:sz w:val="28"/>
        </w:rPr>
        <w:t xml:space="preserve">Межведомственной комиссии </w:t>
      </w:r>
      <w:r>
        <w:rPr>
          <w:rFonts w:ascii="Times New Roman"/>
          <w:b w:val="false"/>
          <w:i w:val="false"/>
          <w:color w:val="000000"/>
          <w:sz w:val="28"/>
        </w:rPr>
        <w:t xml:space="preserve">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постановлением Правительства Республики Казахстан от 21 июня 1999 года № 813. </w:t>
      </w:r>
      <w:r>
        <w:br/>
      </w:r>
      <w:r>
        <w:rPr>
          <w:rFonts w:ascii="Times New Roman"/>
          <w:b w:val="false"/>
          <w:i w:val="false"/>
          <w:color w:val="000000"/>
          <w:sz w:val="28"/>
        </w:rPr>
        <w:t>
</w:t>
      </w:r>
      <w:r>
        <w:rPr>
          <w:rFonts w:ascii="Times New Roman"/>
          <w:b w:val="false"/>
          <w:i w:val="false"/>
          <w:color w:val="000000"/>
          <w:sz w:val="28"/>
        </w:rPr>
        <w:t xml:space="preserve">
      561.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 </w:t>
      </w:r>
      <w:r>
        <w:br/>
      </w:r>
      <w:r>
        <w:rPr>
          <w:rFonts w:ascii="Times New Roman"/>
          <w:b w:val="false"/>
          <w:i w:val="false"/>
          <w:color w:val="000000"/>
          <w:sz w:val="28"/>
        </w:rPr>
        <w:t>
</w:t>
      </w:r>
      <w:r>
        <w:rPr>
          <w:rFonts w:ascii="Times New Roman"/>
          <w:b w:val="false"/>
          <w:i w:val="false"/>
          <w:color w:val="000000"/>
          <w:sz w:val="28"/>
        </w:rPr>
        <w:t xml:space="preserve">
      562.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 </w:t>
      </w:r>
      <w:r>
        <w:br/>
      </w:r>
      <w:r>
        <w:rPr>
          <w:rFonts w:ascii="Times New Roman"/>
          <w:b w:val="false"/>
          <w:i w:val="false"/>
          <w:color w:val="000000"/>
          <w:sz w:val="28"/>
        </w:rPr>
        <w:t>
</w:t>
      </w:r>
      <w:r>
        <w:rPr>
          <w:rFonts w:ascii="Times New Roman"/>
          <w:b w:val="false"/>
          <w:i w:val="false"/>
          <w:color w:val="000000"/>
          <w:sz w:val="28"/>
        </w:rPr>
        <w:t xml:space="preserve">
      563. При реструктуризации бюджетного кредита кредитором производится начисление вознаграждения. При этом изменение сроков погашения бюджетного кредита или очередного платежа, валюты кредита, а также ставки вознаграждения не должно влиять на размер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564. Учет правительственных требований по кредитам, выданным из средств республиканского бюджета и средств, привлеченных за счет внешних займов, осуществляется центральным уполномоченным органом по исполнению бюджета. Учет требований по кредитам, выданным из средств местных бюджетов, осуществляется местным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исполнению бюджета </w:t>
      </w:r>
      <w:r>
        <w:rPr>
          <w:rFonts w:ascii="Times New Roman"/>
          <w:b w:val="false"/>
          <w:i w:val="false"/>
          <w:color w:val="000000"/>
          <w:sz w:val="28"/>
        </w:rPr>
        <w:t>осуществляет</w:t>
      </w:r>
      <w:r>
        <w:rPr>
          <w:rFonts w:ascii="Times New Roman"/>
          <w:b w:val="false"/>
          <w:i w:val="false"/>
          <w:color w:val="000000"/>
          <w:sz w:val="28"/>
        </w:rPr>
        <w:t xml:space="preserve"> регистрацию, учет и мониторинг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w:t>
      </w:r>
      <w:r>
        <w:rPr>
          <w:rFonts w:ascii="Times New Roman"/>
          <w:b w:val="false"/>
          <w:i w:val="false"/>
          <w:color w:val="000000"/>
          <w:sz w:val="28"/>
        </w:rPr>
        <w:t>Формы</w:t>
      </w:r>
      <w:r>
        <w:rPr>
          <w:rFonts w:ascii="Times New Roman"/>
          <w:b w:val="false"/>
          <w:i w:val="false"/>
          <w:color w:val="000000"/>
          <w:sz w:val="28"/>
        </w:rPr>
        <w:t xml:space="preserve"> и сроки предоставления информации устанавливаются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565. Контроль за целевым использованием бюджетного кредита осуществляется органом государственного финансового контроля, администратором бюджетной программы, кредитором и (или) поверенным (агентом). </w:t>
      </w:r>
      <w:r>
        <w:br/>
      </w:r>
      <w:r>
        <w:rPr>
          <w:rFonts w:ascii="Times New Roman"/>
          <w:b w:val="false"/>
          <w:i w:val="false"/>
          <w:color w:val="000000"/>
          <w:sz w:val="28"/>
        </w:rPr>
        <w:t>
</w:t>
      </w:r>
      <w:r>
        <w:rPr>
          <w:rFonts w:ascii="Times New Roman"/>
          <w:b w:val="false"/>
          <w:i w:val="false"/>
          <w:color w:val="000000"/>
          <w:sz w:val="28"/>
        </w:rPr>
        <w:t xml:space="preserve">
      565-1. При предоставлении бюджетного кредита заемщику - физическому лицу требуется представить следующие документы: </w:t>
      </w:r>
      <w:r>
        <w:br/>
      </w:r>
      <w:r>
        <w:rPr>
          <w:rFonts w:ascii="Times New Roman"/>
          <w:b w:val="false"/>
          <w:i w:val="false"/>
          <w:color w:val="000000"/>
          <w:sz w:val="28"/>
        </w:rPr>
        <w:t xml:space="preserve">
      1) нотариально заверенную копию документа, удостоверяющего личность; </w:t>
      </w:r>
      <w:r>
        <w:br/>
      </w:r>
      <w:r>
        <w:rPr>
          <w:rFonts w:ascii="Times New Roman"/>
          <w:b w:val="false"/>
          <w:i w:val="false"/>
          <w:color w:val="000000"/>
          <w:sz w:val="28"/>
        </w:rPr>
        <w:t xml:space="preserve">
      2) копию свидетельства налогоплательщика; </w:t>
      </w:r>
      <w:r>
        <w:br/>
      </w:r>
      <w:r>
        <w:rPr>
          <w:rFonts w:ascii="Times New Roman"/>
          <w:b w:val="false"/>
          <w:i w:val="false"/>
          <w:color w:val="000000"/>
          <w:sz w:val="28"/>
        </w:rPr>
        <w:t xml:space="preserve">
      3) документ об отсутствии задолженности по ранее предоставленным бюджетным кредитам; </w:t>
      </w:r>
      <w:r>
        <w:br/>
      </w:r>
      <w:r>
        <w:rPr>
          <w:rFonts w:ascii="Times New Roman"/>
          <w:b w:val="false"/>
          <w:i w:val="false"/>
          <w:color w:val="000000"/>
          <w:sz w:val="28"/>
        </w:rPr>
        <w:t xml:space="preserve">
      4) документ, подтверждающий право собственности на предполагаемое залоговое обеспечение и отсутствие иных обременении на залоговое имущество.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57 дополнена пунктом 565-1 в соответствии с постановлением Правительства РК от 28.08.2009 </w:t>
      </w:r>
      <w:r>
        <w:rPr>
          <w:rFonts w:ascii="Times New Roman"/>
          <w:b w:val="false"/>
          <w:i w:val="false"/>
          <w:color w:val="000000"/>
          <w:sz w:val="28"/>
        </w:rPr>
        <w:t xml:space="preserve">N 1280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565-2. При предоставлении бюджетного кредита заемщику - специализированным организациям требуется представить следующие документы: </w:t>
      </w:r>
      <w:r>
        <w:br/>
      </w:r>
      <w:r>
        <w:rPr>
          <w:rFonts w:ascii="Times New Roman"/>
          <w:b w:val="false"/>
          <w:i w:val="false"/>
          <w:color w:val="000000"/>
          <w:sz w:val="28"/>
        </w:rPr>
        <w:t xml:space="preserve">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задолженности; </w:t>
      </w:r>
      <w:r>
        <w:br/>
      </w:r>
      <w:r>
        <w:rPr>
          <w:rFonts w:ascii="Times New Roman"/>
          <w:b w:val="false"/>
          <w:i w:val="false"/>
          <w:color w:val="000000"/>
          <w:sz w:val="28"/>
        </w:rPr>
        <w:t xml:space="preserve">
      2) отчет о движении денежных средств за предыдущий финансовый год и по состоянию на последний отчетный период; </w:t>
      </w:r>
      <w:r>
        <w:br/>
      </w:r>
      <w:r>
        <w:rPr>
          <w:rFonts w:ascii="Times New Roman"/>
          <w:b w:val="false"/>
          <w:i w:val="false"/>
          <w:color w:val="000000"/>
          <w:sz w:val="28"/>
        </w:rPr>
        <w:t xml:space="preserve">
      3) отчет о прибылях и убытках за предыдущий финансовый год и по состоянию на последний отчетный период; </w:t>
      </w:r>
      <w:r>
        <w:br/>
      </w:r>
      <w:r>
        <w:rPr>
          <w:rFonts w:ascii="Times New Roman"/>
          <w:b w:val="false"/>
          <w:i w:val="false"/>
          <w:color w:val="000000"/>
          <w:sz w:val="28"/>
        </w:rPr>
        <w:t xml:space="preserve">
      4) заключение независимого аудитора за предыдущий финансовый год; </w:t>
      </w:r>
      <w:r>
        <w:br/>
      </w:r>
      <w:r>
        <w:rPr>
          <w:rFonts w:ascii="Times New Roman"/>
          <w:b w:val="false"/>
          <w:i w:val="false"/>
          <w:color w:val="000000"/>
          <w:sz w:val="28"/>
        </w:rPr>
        <w:t xml:space="preserve">
      5) документ, подтверждающий право собственности на предполагаемое залоговое обеспечение и отсутствие иных обременении на залоговое имущество; </w:t>
      </w:r>
      <w:r>
        <w:br/>
      </w:r>
      <w:r>
        <w:rPr>
          <w:rFonts w:ascii="Times New Roman"/>
          <w:b w:val="false"/>
          <w:i w:val="false"/>
          <w:color w:val="000000"/>
          <w:sz w:val="28"/>
        </w:rPr>
        <w:t xml:space="preserve">
      6) оригинал справки установленной формы соответствующего налогового органа об отсутствии (наличии) налоговой задолженности и других обязательных платежей в бюджет; </w:t>
      </w:r>
      <w:r>
        <w:br/>
      </w:r>
      <w:r>
        <w:rPr>
          <w:rFonts w:ascii="Times New Roman"/>
          <w:b w:val="false"/>
          <w:i w:val="false"/>
          <w:color w:val="000000"/>
          <w:sz w:val="28"/>
        </w:rPr>
        <w:t xml:space="preserve">
      7) документ о марже, взимаемой при бюджетном кредитовании конечного заемщика; </w:t>
      </w:r>
      <w:r>
        <w:br/>
      </w:r>
      <w:r>
        <w:rPr>
          <w:rFonts w:ascii="Times New Roman"/>
          <w:b w:val="false"/>
          <w:i w:val="false"/>
          <w:color w:val="000000"/>
          <w:sz w:val="28"/>
        </w:rPr>
        <w:t xml:space="preserve">
      8) учредительные документы; </w:t>
      </w:r>
      <w:r>
        <w:br/>
      </w:r>
      <w:r>
        <w:rPr>
          <w:rFonts w:ascii="Times New Roman"/>
          <w:b w:val="false"/>
          <w:i w:val="false"/>
          <w:color w:val="000000"/>
          <w:sz w:val="28"/>
        </w:rPr>
        <w:t xml:space="preserve">
      9) документ о кредитной политике.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57 дополнена пунктом 565-2 в соответствии с постановлением Правительства РК от 28.08.2009 </w:t>
      </w:r>
      <w:r>
        <w:rPr>
          <w:rFonts w:ascii="Times New Roman"/>
          <w:b w:val="false"/>
          <w:i w:val="false"/>
          <w:color w:val="000000"/>
          <w:sz w:val="28"/>
        </w:rPr>
        <w:t xml:space="preserve">N 1280 </w:t>
      </w:r>
      <w:r>
        <w:rPr>
          <w:rFonts w:ascii="Times New Roman"/>
          <w:b w:val="false"/>
          <w:i w:val="false"/>
          <w:color w:val="ff0000"/>
          <w:sz w:val="28"/>
        </w:rPr>
        <w:t xml:space="preserve">. </w:t>
      </w:r>
    </w:p>
    <w:bookmarkEnd w:id="152"/>
    <w:bookmarkStart w:name="z1491" w:id="153"/>
    <w:p>
      <w:pPr>
        <w:spacing w:after="0"/>
        <w:ind w:left="0"/>
        <w:jc w:val="left"/>
      </w:pPr>
      <w:r>
        <w:rPr>
          <w:rFonts w:ascii="Times New Roman"/>
          <w:b/>
          <w:i w:val="false"/>
          <w:color w:val="000000"/>
        </w:rPr>
        <w:t xml:space="preserve"> 
Глава 58. Критерии кредитоспособности заемщика </w:t>
      </w:r>
    </w:p>
    <w:bookmarkEnd w:id="153"/>
    <w:bookmarkStart w:name="z1492" w:id="154"/>
    <w:p>
      <w:pPr>
        <w:spacing w:after="0"/>
        <w:ind w:left="0"/>
        <w:jc w:val="both"/>
      </w:pPr>
      <w:r>
        <w:rPr>
          <w:rFonts w:ascii="Times New Roman"/>
          <w:b w:val="false"/>
          <w:i w:val="false"/>
          <w:color w:val="000000"/>
          <w:sz w:val="28"/>
        </w:rPr>
        <w:t xml:space="preserve">
      566. Основными критериями кредитоспособности специализированной организации являются: </w:t>
      </w:r>
      <w:r>
        <w:br/>
      </w:r>
      <w:r>
        <w:rPr>
          <w:rFonts w:ascii="Times New Roman"/>
          <w:b w:val="false"/>
          <w:i w:val="false"/>
          <w:color w:val="000000"/>
          <w:sz w:val="28"/>
        </w:rPr>
        <w:t>
</w:t>
      </w:r>
      <w:r>
        <w:rPr>
          <w:rFonts w:ascii="Times New Roman"/>
          <w:b w:val="false"/>
          <w:i w:val="false"/>
          <w:color w:val="000000"/>
          <w:sz w:val="28"/>
        </w:rPr>
        <w:t xml:space="preserve">
      отсутствие просроченной задолженности по кредитам, полученным ранее за счет денег республиканского и/или местных бюджетов; </w:t>
      </w:r>
      <w:r>
        <w:br/>
      </w:r>
      <w:r>
        <w:rPr>
          <w:rFonts w:ascii="Times New Roman"/>
          <w:b w:val="false"/>
          <w:i w:val="false"/>
          <w:color w:val="000000"/>
          <w:sz w:val="28"/>
        </w:rPr>
        <w:t>
</w:t>
      </w:r>
      <w:r>
        <w:rPr>
          <w:rFonts w:ascii="Times New Roman"/>
          <w:b w:val="false"/>
          <w:i w:val="false"/>
          <w:color w:val="000000"/>
          <w:sz w:val="28"/>
        </w:rPr>
        <w:t xml:space="preserve">
      отсутствие налоговой задолженности; </w:t>
      </w:r>
      <w:r>
        <w:br/>
      </w:r>
      <w:r>
        <w:rPr>
          <w:rFonts w:ascii="Times New Roman"/>
          <w:b w:val="false"/>
          <w:i w:val="false"/>
          <w:color w:val="000000"/>
          <w:sz w:val="28"/>
        </w:rPr>
        <w:t>
</w:t>
      </w:r>
      <w:r>
        <w:rPr>
          <w:rFonts w:ascii="Times New Roman"/>
          <w:b w:val="false"/>
          <w:i w:val="false"/>
          <w:color w:val="000000"/>
          <w:sz w:val="28"/>
        </w:rPr>
        <w:t>
      соблюдение пруденциальных нормативов, установленных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в течение 3-х последних месяцев, предшествующих дате проведения конкурса; </w:t>
      </w:r>
      <w:r>
        <w:br/>
      </w:r>
      <w:r>
        <w:rPr>
          <w:rFonts w:ascii="Times New Roman"/>
          <w:b w:val="false"/>
          <w:i w:val="false"/>
          <w:color w:val="000000"/>
          <w:sz w:val="28"/>
        </w:rPr>
        <w:t>
</w:t>
      </w:r>
      <w:r>
        <w:rPr>
          <w:rFonts w:ascii="Times New Roman"/>
          <w:b w:val="false"/>
          <w:i w:val="false"/>
          <w:color w:val="000000"/>
          <w:sz w:val="28"/>
        </w:rPr>
        <w:t xml:space="preserve">
      собственный капитал должен превышать сумму бюджетного кредита не менее чем в два раза; </w:t>
      </w:r>
      <w:r>
        <w:br/>
      </w:r>
      <w:r>
        <w:rPr>
          <w:rFonts w:ascii="Times New Roman"/>
          <w:b w:val="false"/>
          <w:i w:val="false"/>
          <w:color w:val="000000"/>
          <w:sz w:val="28"/>
        </w:rPr>
        <w:t>
</w:t>
      </w:r>
      <w:r>
        <w:rPr>
          <w:rFonts w:ascii="Times New Roman"/>
          <w:b w:val="false"/>
          <w:i w:val="false"/>
          <w:color w:val="000000"/>
          <w:sz w:val="28"/>
        </w:rPr>
        <w:t xml:space="preserve">
      наличие обеспечения по своевременному возврату бюджетных кредитов; при необходимости наличие филиальной сети и/или корреспондентской сети. </w:t>
      </w:r>
      <w:r>
        <w:br/>
      </w:r>
      <w:r>
        <w:rPr>
          <w:rFonts w:ascii="Times New Roman"/>
          <w:b w:val="false"/>
          <w:i w:val="false"/>
          <w:color w:val="000000"/>
          <w:sz w:val="28"/>
        </w:rPr>
        <w:t>
</w:t>
      </w:r>
      <w:r>
        <w:rPr>
          <w:rFonts w:ascii="Times New Roman"/>
          <w:b w:val="false"/>
          <w:i w:val="false"/>
          <w:color w:val="000000"/>
          <w:sz w:val="28"/>
        </w:rPr>
        <w:t xml:space="preserve">
      567. Основным критерием кредитоспособности местных исполнительных органов является отсутствие просроченной задолженности по ранее полученным кредитам. </w:t>
      </w:r>
      <w:r>
        <w:br/>
      </w:r>
      <w:r>
        <w:rPr>
          <w:rFonts w:ascii="Times New Roman"/>
          <w:b w:val="false"/>
          <w:i w:val="false"/>
          <w:color w:val="000000"/>
          <w:sz w:val="28"/>
        </w:rPr>
        <w:t>
</w:t>
      </w:r>
      <w:r>
        <w:rPr>
          <w:rFonts w:ascii="Times New Roman"/>
          <w:b w:val="false"/>
          <w:i w:val="false"/>
          <w:color w:val="000000"/>
          <w:sz w:val="28"/>
        </w:rPr>
        <w:t xml:space="preserve">
      568. Кредитоспособность при бюджетном кредитовании физических лиц определяется поверенным (агентом). </w:t>
      </w:r>
      <w:r>
        <w:br/>
      </w:r>
      <w:r>
        <w:rPr>
          <w:rFonts w:ascii="Times New Roman"/>
          <w:b w:val="false"/>
          <w:i w:val="false"/>
          <w:color w:val="000000"/>
          <w:sz w:val="28"/>
        </w:rPr>
        <w:t>
</w:t>
      </w:r>
      <w:r>
        <w:rPr>
          <w:rFonts w:ascii="Times New Roman"/>
          <w:b w:val="false"/>
          <w:i w:val="false"/>
          <w:color w:val="000000"/>
          <w:sz w:val="28"/>
        </w:rPr>
        <w:t xml:space="preserve">
      569.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570. Также кредитором могут быть установлены дополнительные требования для определения кредитоспособности заемщика. </w:t>
      </w:r>
    </w:p>
    <w:bookmarkEnd w:id="154"/>
    <w:bookmarkStart w:name="z1502" w:id="155"/>
    <w:p>
      <w:pPr>
        <w:spacing w:after="0"/>
        <w:ind w:left="0"/>
        <w:jc w:val="left"/>
      </w:pPr>
      <w:r>
        <w:rPr>
          <w:rFonts w:ascii="Times New Roman"/>
          <w:b/>
          <w:i w:val="false"/>
          <w:color w:val="000000"/>
        </w:rPr>
        <w:t xml:space="preserve"> 
Глава 59. Порядок отбора специализированных организаций </w:t>
      </w:r>
    </w:p>
    <w:bookmarkEnd w:id="155"/>
    <w:bookmarkStart w:name="z1503" w:id="156"/>
    <w:p>
      <w:pPr>
        <w:spacing w:after="0"/>
        <w:ind w:left="0"/>
        <w:jc w:val="both"/>
      </w:pPr>
      <w:r>
        <w:rPr>
          <w:rFonts w:ascii="Times New Roman"/>
          <w:b w:val="false"/>
          <w:i w:val="false"/>
          <w:color w:val="000000"/>
          <w:sz w:val="28"/>
        </w:rPr>
        <w:t xml:space="preserve">
      571. После принятия соответствующих бюджетов администраторами бюджетных программ в срок не более одного месяца определяются требования к претендентам на определение специализированных организаций (далее - претенденты). </w:t>
      </w:r>
      <w:r>
        <w:br/>
      </w:r>
      <w:r>
        <w:rPr>
          <w:rFonts w:ascii="Times New Roman"/>
          <w:b w:val="false"/>
          <w:i w:val="false"/>
          <w:color w:val="000000"/>
          <w:sz w:val="28"/>
        </w:rPr>
        <w:t>
</w:t>
      </w:r>
      <w:r>
        <w:rPr>
          <w:rFonts w:ascii="Times New Roman"/>
          <w:b w:val="false"/>
          <w:i w:val="false"/>
          <w:color w:val="000000"/>
          <w:sz w:val="28"/>
        </w:rPr>
        <w:t xml:space="preserve">
      572. После выполнения пункта 571 настоящих Правил администратор бюджетной программы в течение 3-х рабочих дней направляет на согласование с кредитором конкурсную документацию.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по исполнению бюджета в течение десяти рабочих дней согласовывает конкурсную документацию и письменно информируют об этом администратора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573. Администраторы бюджетных программ объявляют конкурс на получение кредитов в рамках реализации бюджетных программ с указанием срока предоставления заявок. </w:t>
      </w:r>
      <w:r>
        <w:br/>
      </w:r>
      <w:r>
        <w:rPr>
          <w:rFonts w:ascii="Times New Roman"/>
          <w:b w:val="false"/>
          <w:i w:val="false"/>
          <w:color w:val="000000"/>
          <w:sz w:val="28"/>
        </w:rPr>
        <w:t>
</w:t>
      </w:r>
      <w:r>
        <w:rPr>
          <w:rFonts w:ascii="Times New Roman"/>
          <w:b w:val="false"/>
          <w:i w:val="false"/>
          <w:color w:val="000000"/>
          <w:sz w:val="28"/>
        </w:rPr>
        <w:t xml:space="preserve">
      574.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 </w:t>
      </w:r>
      <w:r>
        <w:br/>
      </w:r>
      <w:r>
        <w:rPr>
          <w:rFonts w:ascii="Times New Roman"/>
          <w:b w:val="false"/>
          <w:i w:val="false"/>
          <w:color w:val="000000"/>
          <w:sz w:val="28"/>
        </w:rPr>
        <w:t>
</w:t>
      </w:r>
      <w:r>
        <w:rPr>
          <w:rFonts w:ascii="Times New Roman"/>
          <w:b w:val="false"/>
          <w:i w:val="false"/>
          <w:color w:val="000000"/>
          <w:sz w:val="28"/>
        </w:rPr>
        <w:t xml:space="preserve">
      575. Администраторы бюджетных программ направляют запросы: </w:t>
      </w:r>
      <w:r>
        <w:br/>
      </w:r>
      <w:r>
        <w:rPr>
          <w:rFonts w:ascii="Times New Roman"/>
          <w:b w:val="false"/>
          <w:i w:val="false"/>
          <w:color w:val="000000"/>
          <w:sz w:val="28"/>
        </w:rPr>
        <w:t>
</w:t>
      </w:r>
      <w:r>
        <w:rPr>
          <w:rFonts w:ascii="Times New Roman"/>
          <w:b w:val="false"/>
          <w:i w:val="false"/>
          <w:color w:val="000000"/>
          <w:sz w:val="28"/>
        </w:rPr>
        <w:t xml:space="preserve">
      в уполномоченный орган по регулированию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 </w:t>
      </w:r>
      <w:r>
        <w:br/>
      </w:r>
      <w:r>
        <w:rPr>
          <w:rFonts w:ascii="Times New Roman"/>
          <w:b w:val="false"/>
          <w:i w:val="false"/>
          <w:color w:val="000000"/>
          <w:sz w:val="28"/>
        </w:rPr>
        <w:t>
</w:t>
      </w:r>
      <w:r>
        <w:rPr>
          <w:rFonts w:ascii="Times New Roman"/>
          <w:b w:val="false"/>
          <w:i w:val="false"/>
          <w:color w:val="000000"/>
          <w:sz w:val="28"/>
        </w:rPr>
        <w:t xml:space="preserve">
      в центральный уполномоченный орган по исполнению бюджета и/или местные исполнительные органы с целью получения информации о наличии просроченной задолженности претендентов по ранее полученным бюджетным кредитам за счет средств республиканского и/или местных бюджетов. </w:t>
      </w:r>
      <w:r>
        <w:br/>
      </w:r>
      <w:r>
        <w:rPr>
          <w:rFonts w:ascii="Times New Roman"/>
          <w:b w:val="false"/>
          <w:i w:val="false"/>
          <w:color w:val="000000"/>
          <w:sz w:val="28"/>
        </w:rPr>
        <w:t>
</w:t>
      </w:r>
      <w:r>
        <w:rPr>
          <w:rFonts w:ascii="Times New Roman"/>
          <w:b w:val="false"/>
          <w:i w:val="false"/>
          <w:color w:val="000000"/>
          <w:sz w:val="28"/>
        </w:rPr>
        <w:t xml:space="preserve">
      576. Уполномоченный орган по регулированию и надзору финансового рынка и финансовых организаций в течение 5-и дней согласно запросам направляет администраторам бюджетных программ информацию о соблюдении претендентами требований для участия в конкурсе. </w:t>
      </w:r>
      <w:r>
        <w:br/>
      </w:r>
      <w:r>
        <w:rPr>
          <w:rFonts w:ascii="Times New Roman"/>
          <w:b w:val="false"/>
          <w:i w:val="false"/>
          <w:color w:val="000000"/>
          <w:sz w:val="28"/>
        </w:rPr>
        <w:t>
</w:t>
      </w:r>
      <w:r>
        <w:rPr>
          <w:rFonts w:ascii="Times New Roman"/>
          <w:b w:val="false"/>
          <w:i w:val="false"/>
          <w:color w:val="000000"/>
          <w:sz w:val="28"/>
        </w:rPr>
        <w:t xml:space="preserve">
      577. Центральный уполномоченный орган по исполнению бюджета и/или местные исполнительные органы в течение 5-и дней согласно запросам администраторов бюджетных программ направляют информацию о наличии просроченной задолженности претендентов по кредитам, полученным ранее за счет средств республиканского и/или местных бюджетов. </w:t>
      </w:r>
      <w:r>
        <w:br/>
      </w:r>
      <w:r>
        <w:rPr>
          <w:rFonts w:ascii="Times New Roman"/>
          <w:b w:val="false"/>
          <w:i w:val="false"/>
          <w:color w:val="000000"/>
          <w:sz w:val="28"/>
        </w:rPr>
        <w:t>
</w:t>
      </w:r>
      <w:r>
        <w:rPr>
          <w:rFonts w:ascii="Times New Roman"/>
          <w:b w:val="false"/>
          <w:i w:val="false"/>
          <w:color w:val="000000"/>
          <w:sz w:val="28"/>
        </w:rPr>
        <w:t xml:space="preserve">
      578. К конкурсу допускаются претенденты, имеющие положительное заключение уполномоченного органа по регулированию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579. Для рассмотрения документов и отбора заемщиков из числа допущенных к участию в конкурсе претендентов администраторами бюджетных программ создаются конкурсные комиссии. </w:t>
      </w:r>
      <w:r>
        <w:br/>
      </w:r>
      <w:r>
        <w:rPr>
          <w:rFonts w:ascii="Times New Roman"/>
          <w:b w:val="false"/>
          <w:i w:val="false"/>
          <w:color w:val="000000"/>
          <w:sz w:val="28"/>
        </w:rPr>
        <w:t>
</w:t>
      </w:r>
      <w:r>
        <w:rPr>
          <w:rFonts w:ascii="Times New Roman"/>
          <w:b w:val="false"/>
          <w:i w:val="false"/>
          <w:color w:val="000000"/>
          <w:sz w:val="28"/>
        </w:rPr>
        <w:t xml:space="preserve">
      Конкурсная комиссия должна состоять из представителей уполномоченного органа по исполнению бюджета и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w:t>
      </w:r>
      <w:r>
        <w:br/>
      </w:r>
      <w:r>
        <w:rPr>
          <w:rFonts w:ascii="Times New Roman"/>
          <w:b w:val="false"/>
          <w:i w:val="false"/>
          <w:color w:val="000000"/>
          <w:sz w:val="28"/>
        </w:rPr>
        <w:t>
</w:t>
      </w:r>
      <w:r>
        <w:rPr>
          <w:rFonts w:ascii="Times New Roman"/>
          <w:b w:val="false"/>
          <w:i w:val="false"/>
          <w:color w:val="000000"/>
          <w:sz w:val="28"/>
        </w:rPr>
        <w:t xml:space="preserve">
      наименьшего уровня расходов, связанных с бюджетным кредитованием конечных заемщиков; </w:t>
      </w:r>
      <w:r>
        <w:br/>
      </w:r>
      <w:r>
        <w:rPr>
          <w:rFonts w:ascii="Times New Roman"/>
          <w:b w:val="false"/>
          <w:i w:val="false"/>
          <w:color w:val="000000"/>
          <w:sz w:val="28"/>
        </w:rPr>
        <w:t>
</w:t>
      </w:r>
      <w:r>
        <w:rPr>
          <w:rFonts w:ascii="Times New Roman"/>
          <w:b w:val="false"/>
          <w:i w:val="false"/>
          <w:color w:val="000000"/>
          <w:sz w:val="28"/>
        </w:rPr>
        <w:t xml:space="preserve">
      качества обеспечения (объем, форма, ликвидность); </w:t>
      </w:r>
      <w:r>
        <w:br/>
      </w:r>
      <w:r>
        <w:rPr>
          <w:rFonts w:ascii="Times New Roman"/>
          <w:b w:val="false"/>
          <w:i w:val="false"/>
          <w:color w:val="000000"/>
          <w:sz w:val="28"/>
        </w:rPr>
        <w:t>
</w:t>
      </w:r>
      <w:r>
        <w:rPr>
          <w:rFonts w:ascii="Times New Roman"/>
          <w:b w:val="false"/>
          <w:i w:val="false"/>
          <w:color w:val="000000"/>
          <w:sz w:val="28"/>
        </w:rPr>
        <w:t xml:space="preserve">
      качества ссудного портфеля; </w:t>
      </w:r>
      <w:r>
        <w:br/>
      </w:r>
      <w:r>
        <w:rPr>
          <w:rFonts w:ascii="Times New Roman"/>
          <w:b w:val="false"/>
          <w:i w:val="false"/>
          <w:color w:val="000000"/>
          <w:sz w:val="28"/>
        </w:rPr>
        <w:t>
</w:t>
      </w:r>
      <w:r>
        <w:rPr>
          <w:rFonts w:ascii="Times New Roman"/>
          <w:b w:val="false"/>
          <w:i w:val="false"/>
          <w:color w:val="000000"/>
          <w:sz w:val="28"/>
        </w:rPr>
        <w:t xml:space="preserve">
      объема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опыта работы в области кредитования. </w:t>
      </w:r>
      <w:r>
        <w:br/>
      </w:r>
      <w:r>
        <w:rPr>
          <w:rFonts w:ascii="Times New Roman"/>
          <w:b w:val="false"/>
          <w:i w:val="false"/>
          <w:color w:val="000000"/>
          <w:sz w:val="28"/>
        </w:rPr>
        <w:t>
</w:t>
      </w:r>
      <w:r>
        <w:rPr>
          <w:rFonts w:ascii="Times New Roman"/>
          <w:b w:val="false"/>
          <w:i w:val="false"/>
          <w:color w:val="000000"/>
          <w:sz w:val="28"/>
        </w:rPr>
        <w:t xml:space="preserve">
      580. Администраторы бюджетных программ определяют на конкурсной основе специализированных организаций и поверенных (агентов), за исключением финансовых агентств, приоритет в отборе которых осуществляется в соответствии с условиями бюджетного кредитования. </w:t>
      </w:r>
      <w:r>
        <w:br/>
      </w:r>
      <w:r>
        <w:rPr>
          <w:rFonts w:ascii="Times New Roman"/>
          <w:b w:val="false"/>
          <w:i w:val="false"/>
          <w:color w:val="000000"/>
          <w:sz w:val="28"/>
        </w:rPr>
        <w:t>
</w:t>
      </w:r>
      <w:r>
        <w:rPr>
          <w:rFonts w:ascii="Times New Roman"/>
          <w:b w:val="false"/>
          <w:i w:val="false"/>
          <w:color w:val="000000"/>
          <w:sz w:val="28"/>
        </w:rPr>
        <w:t xml:space="preserve">
      581. Уполномоченный орган по исполнению бюджета совместно с администратором бюджетной программы и со специализированной организацией, определенной на конкурсной основе заключают кредитный договор (соглашение) на основании принятых решений Правительства Республики Казахстан или местных исполнительных органов о предоставлении кредитов. </w:t>
      </w:r>
      <w:r>
        <w:br/>
      </w:r>
      <w:r>
        <w:rPr>
          <w:rFonts w:ascii="Times New Roman"/>
          <w:b w:val="false"/>
          <w:i w:val="false"/>
          <w:color w:val="000000"/>
          <w:sz w:val="28"/>
        </w:rPr>
        <w:t>
</w:t>
      </w:r>
      <w:r>
        <w:rPr>
          <w:rFonts w:ascii="Times New Roman"/>
          <w:b w:val="false"/>
          <w:i w:val="false"/>
          <w:color w:val="000000"/>
          <w:sz w:val="28"/>
        </w:rPr>
        <w:t>
      582.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56"/>
    <w:bookmarkStart w:name="z2246" w:id="157"/>
    <w:p>
      <w:pPr>
        <w:spacing w:after="0"/>
        <w:ind w:left="0"/>
        <w:jc w:val="left"/>
      </w:pPr>
      <w:r>
        <w:rPr>
          <w:rFonts w:ascii="Times New Roman"/>
          <w:b/>
          <w:i w:val="false"/>
          <w:color w:val="000000"/>
        </w:rPr>
        <w:t xml:space="preserve"> 
Глава 59-1. Порядок и критерии включения </w:t>
      </w:r>
      <w:r>
        <w:br/>
      </w:r>
      <w:r>
        <w:rPr>
          <w:rFonts w:ascii="Times New Roman"/>
          <w:b/>
          <w:i w:val="false"/>
          <w:color w:val="000000"/>
        </w:rPr>
        <w:t xml:space="preserve">
финансовых агентств в перечень финансовых агентств, </w:t>
      </w:r>
      <w:r>
        <w:br/>
      </w:r>
      <w:r>
        <w:rPr>
          <w:rFonts w:ascii="Times New Roman"/>
          <w:b/>
          <w:i w:val="false"/>
          <w:color w:val="000000"/>
        </w:rPr>
        <w:t xml:space="preserve">
получающих бюджетные кредиты из республиканского </w:t>
      </w:r>
      <w:r>
        <w:br/>
      </w:r>
      <w:r>
        <w:rPr>
          <w:rFonts w:ascii="Times New Roman"/>
          <w:b/>
          <w:i w:val="false"/>
          <w:color w:val="000000"/>
        </w:rPr>
        <w:t xml:space="preserve">
бюджета без обеспечения исполнения обязательств. </w:t>
      </w:r>
    </w:p>
    <w:bookmarkEnd w:id="157"/>
    <w:bookmarkStart w:name="z2247" w:id="15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Раздел 11 дополнен главой 59-1 в соответствии с постановлением Правительства РК от 28.08.2009 </w:t>
      </w:r>
      <w:r>
        <w:rPr>
          <w:rFonts w:ascii="Times New Roman"/>
          <w:b w:val="false"/>
          <w:i w:val="false"/>
          <w:color w:val="000000"/>
          <w:sz w:val="28"/>
        </w:rPr>
        <w:t xml:space="preserve">N 1280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582-1. Для включения в </w:t>
      </w:r>
      <w:r>
        <w:rPr>
          <w:rFonts w:ascii="Times New Roman"/>
          <w:b w:val="false"/>
          <w:i w:val="false"/>
          <w:color w:val="000000"/>
          <w:sz w:val="28"/>
        </w:rPr>
        <w:t>перечень</w:t>
      </w:r>
      <w:r>
        <w:rPr>
          <w:rFonts w:ascii="Times New Roman"/>
          <w:b w:val="false"/>
          <w:i w:val="false"/>
          <w:color w:val="000000"/>
          <w:sz w:val="28"/>
        </w:rPr>
        <w:t xml:space="preserve"> финансовых агентств, получающих бюджетные кредиты из республиканского бюджета без обеспечения исполнения обязательств, агентство направляет администратору бюджетной программы следующие документы: </w:t>
      </w:r>
      <w:r>
        <w:br/>
      </w:r>
      <w:r>
        <w:rPr>
          <w:rFonts w:ascii="Times New Roman"/>
          <w:b w:val="false"/>
          <w:i w:val="false"/>
          <w:color w:val="000000"/>
          <w:sz w:val="28"/>
        </w:rPr>
        <w:t xml:space="preserve">
      1) заявление на включение в перечень; </w:t>
      </w:r>
      <w:r>
        <w:br/>
      </w:r>
      <w:r>
        <w:rPr>
          <w:rFonts w:ascii="Times New Roman"/>
          <w:b w:val="false"/>
          <w:i w:val="false"/>
          <w:color w:val="000000"/>
          <w:sz w:val="28"/>
        </w:rPr>
        <w:t xml:space="preserve">
      2) нотариально заверенную копию Устава; </w:t>
      </w:r>
      <w:r>
        <w:br/>
      </w:r>
      <w:r>
        <w:rPr>
          <w:rFonts w:ascii="Times New Roman"/>
          <w:b w:val="false"/>
          <w:i w:val="false"/>
          <w:color w:val="000000"/>
          <w:sz w:val="28"/>
        </w:rPr>
        <w:t>
      3) финансовую отчетность (бухгалтерский баланс, отчет о прибылях и убытках, отчет о движении денежных средств, отчет об изменениях в капитале, пояснительную записку) за последний финансовый год;</w:t>
      </w:r>
      <w:r>
        <w:br/>
      </w:r>
      <w:r>
        <w:rPr>
          <w:rFonts w:ascii="Times New Roman"/>
          <w:b w:val="false"/>
          <w:i w:val="false"/>
          <w:color w:val="000000"/>
          <w:sz w:val="28"/>
        </w:rPr>
        <w:t xml:space="preserve">
      4) оригинал справки установленной формы соответствующего налогового органа об отсутствии (наличии) налоговой задолженности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xml:space="preserve">
      582-2. Администратор бюджетной программы в течение 5 (пяти) рабочих дней направляет документы, указанные в пункте 582-1 настоящих Правил,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000000"/>
          <w:sz w:val="28"/>
        </w:rPr>
        <w:t>
      582-3. Критерии включения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устанавливаются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 для прочих финансовых агентств,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582-4. Уполномоченный орган по исполнению бюджета, в течение 10 (десяти) рабочих дней с даты получения от администратора бюджетной программы документов, указанных в пункте 582-1 настоящих Правил, вносит предложение администратору бюджетной программы о включении финансового агентства в перечень в соответствии с приложениями 110 и 111 к настоящим Правилам </w:t>
      </w:r>
    </w:p>
    <w:bookmarkEnd w:id="158"/>
    <w:bookmarkStart w:name="z1525" w:id="159"/>
    <w:p>
      <w:pPr>
        <w:spacing w:after="0"/>
        <w:ind w:left="0"/>
        <w:jc w:val="left"/>
      </w:pPr>
      <w:r>
        <w:rPr>
          <w:rFonts w:ascii="Times New Roman"/>
          <w:b/>
          <w:i w:val="false"/>
          <w:color w:val="000000"/>
        </w:rPr>
        <w:t xml:space="preserve"> 
Глава 60. Порядок определения средневзвешенной ставки </w:t>
      </w:r>
      <w:r>
        <w:br/>
      </w:r>
      <w:r>
        <w:rPr>
          <w:rFonts w:ascii="Times New Roman"/>
          <w:b/>
          <w:i w:val="false"/>
          <w:color w:val="000000"/>
        </w:rPr>
        <w:t xml:space="preserve">
доходности по государственным эмиссионным ценным </w:t>
      </w:r>
      <w:r>
        <w:br/>
      </w:r>
      <w:r>
        <w:rPr>
          <w:rFonts w:ascii="Times New Roman"/>
          <w:b/>
          <w:i w:val="false"/>
          <w:color w:val="000000"/>
        </w:rPr>
        <w:t xml:space="preserve">
бумагам Правительства Республики Казахстан </w:t>
      </w:r>
    </w:p>
    <w:bookmarkEnd w:id="159"/>
    <w:bookmarkStart w:name="z1526" w:id="160"/>
    <w:p>
      <w:pPr>
        <w:spacing w:after="0"/>
        <w:ind w:left="0"/>
        <w:jc w:val="both"/>
      </w:pPr>
      <w:r>
        <w:rPr>
          <w:rFonts w:ascii="Times New Roman"/>
          <w:b w:val="false"/>
          <w:i w:val="false"/>
          <w:color w:val="000000"/>
          <w:sz w:val="28"/>
        </w:rPr>
        <w:t xml:space="preserve">
      583. Средневзвешенная ставка доходности определяется по результатам операций в соответствующем квартале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584. По результатам операций, по соответствующим государственным ценным бумагам, акционерное общество "Казахстанская фондовая биржа" (по согласованию) не позднее пятого числа, следующего за отчетным кварталом, направляет информацию в центральный уполномоченный орган по исполнению бюджета о размерах сложившейся средневзвешенной ставки доходности в результате операций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bookmarkEnd w:id="160"/>
    <w:bookmarkStart w:name="z1528" w:id="161"/>
    <w:p>
      <w:pPr>
        <w:spacing w:after="0"/>
        <w:ind w:left="0"/>
        <w:jc w:val="left"/>
      </w:pPr>
      <w:r>
        <w:rPr>
          <w:rFonts w:ascii="Times New Roman"/>
          <w:b/>
          <w:i w:val="false"/>
          <w:color w:val="000000"/>
        </w:rPr>
        <w:t xml:space="preserve"> 
Глава 61. Процедуры по взысканию суммы задолженности по </w:t>
      </w:r>
      <w:r>
        <w:br/>
      </w:r>
      <w:r>
        <w:rPr>
          <w:rFonts w:ascii="Times New Roman"/>
          <w:b/>
          <w:i w:val="false"/>
          <w:color w:val="000000"/>
        </w:rPr>
        <w:t xml:space="preserve">
бюджетному кредиту у местного исполнительного органа </w:t>
      </w:r>
      <w:r>
        <w:br/>
      </w:r>
      <w:r>
        <w:rPr>
          <w:rFonts w:ascii="Times New Roman"/>
          <w:b/>
          <w:i w:val="false"/>
          <w:color w:val="000000"/>
        </w:rPr>
        <w:t xml:space="preserve">
и/или суммы бюджетного кредита, использованной </w:t>
      </w:r>
      <w:r>
        <w:br/>
      </w:r>
      <w:r>
        <w:rPr>
          <w:rFonts w:ascii="Times New Roman"/>
          <w:b/>
          <w:i w:val="false"/>
          <w:color w:val="000000"/>
        </w:rPr>
        <w:t xml:space="preserve">
не по целевому назначению </w:t>
      </w:r>
    </w:p>
    <w:bookmarkEnd w:id="161"/>
    <w:bookmarkStart w:name="z1529" w:id="162"/>
    <w:p>
      <w:pPr>
        <w:spacing w:after="0"/>
        <w:ind w:left="0"/>
        <w:jc w:val="both"/>
      </w:pPr>
      <w:r>
        <w:rPr>
          <w:rFonts w:ascii="Times New Roman"/>
          <w:b w:val="false"/>
          <w:i w:val="false"/>
          <w:color w:val="000000"/>
          <w:sz w:val="28"/>
        </w:rPr>
        <w:t xml:space="preserve">
      585. Мероприятия по взысканию сумм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586. Центральный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по бюджетному кредиту и/или возврата сумм бюджетного кредита, использованных не по целевому назначению, с указанием срока погашения. </w:t>
      </w:r>
      <w:r>
        <w:br/>
      </w:r>
      <w:r>
        <w:rPr>
          <w:rFonts w:ascii="Times New Roman"/>
          <w:b w:val="false"/>
          <w:i w:val="false"/>
          <w:color w:val="000000"/>
          <w:sz w:val="28"/>
        </w:rPr>
        <w:t>
</w:t>
      </w:r>
      <w:r>
        <w:rPr>
          <w:rFonts w:ascii="Times New Roman"/>
          <w:b w:val="false"/>
          <w:i w:val="false"/>
          <w:color w:val="000000"/>
          <w:sz w:val="28"/>
        </w:rPr>
        <w:t xml:space="preserve">
      587. В случае невозврата местным исполнительным органом сумм задолженности по бюджетному кредиту по состоянию на 31 декабря текущего финансового года,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провидению платежей по бюджетной программе, обеспечивающей деятельность аппарата Акима соответствующего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В случае невозврата местным исполнительным органом в течение месяца после подписания акта государственного финансового контроля, суммы бюджетного кредита, использованной не по целевому назначению, выделенных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588. На следующий рабочий день после получения указания от центрального или местного уполномоченного органа по исполнению бюджета территориальное подразделение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r>
        <w:br/>
      </w: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r>
        <w:br/>
      </w:r>
      <w:r>
        <w:rPr>
          <w:rFonts w:ascii="Times New Roman"/>
          <w:b w:val="false"/>
          <w:i w:val="false"/>
          <w:color w:val="000000"/>
          <w:sz w:val="28"/>
        </w:rPr>
        <w:t>
      2) налогам и другим обязательным платежам в бюджет;</w:t>
      </w:r>
      <w:r>
        <w:br/>
      </w:r>
      <w:r>
        <w:rPr>
          <w:rFonts w:ascii="Times New Roman"/>
          <w:b w:val="false"/>
          <w:i w:val="false"/>
          <w:color w:val="000000"/>
          <w:sz w:val="28"/>
        </w:rPr>
        <w:t>
      3) командировочным расходам;</w:t>
      </w:r>
      <w:r>
        <w:br/>
      </w:r>
      <w:r>
        <w:rPr>
          <w:rFonts w:ascii="Times New Roman"/>
          <w:b w:val="false"/>
          <w:i w:val="false"/>
          <w:color w:val="000000"/>
          <w:sz w:val="28"/>
        </w:rPr>
        <w:t>
      4) обязательным пенсионным взносам;</w:t>
      </w:r>
      <w:r>
        <w:br/>
      </w:r>
      <w:r>
        <w:rPr>
          <w:rFonts w:ascii="Times New Roman"/>
          <w:b w:val="false"/>
          <w:i w:val="false"/>
          <w:color w:val="000000"/>
          <w:sz w:val="28"/>
        </w:rPr>
        <w:t>
      5) добровольным пенсионным взносам;</w:t>
      </w:r>
      <w:r>
        <w:br/>
      </w:r>
      <w:r>
        <w:rPr>
          <w:rFonts w:ascii="Times New Roman"/>
          <w:b w:val="false"/>
          <w:i w:val="false"/>
          <w:color w:val="000000"/>
          <w:sz w:val="28"/>
        </w:rPr>
        <w:t>
      6) социальным отчислениям;</w:t>
      </w:r>
      <w:r>
        <w:br/>
      </w:r>
      <w:r>
        <w:rPr>
          <w:rFonts w:ascii="Times New Roman"/>
          <w:b w:val="false"/>
          <w:i w:val="false"/>
          <w:color w:val="000000"/>
          <w:sz w:val="28"/>
        </w:rPr>
        <w:t>
      7) оплате банковских услуг.</w:t>
      </w:r>
      <w:r>
        <w:br/>
      </w:r>
      <w:r>
        <w:rPr>
          <w:rFonts w:ascii="Times New Roman"/>
          <w:b w:val="false"/>
          <w:i w:val="false"/>
          <w:color w:val="000000"/>
          <w:sz w:val="28"/>
        </w:rPr>
        <w:t>
      </w:t>
      </w:r>
      <w:r>
        <w:rPr>
          <w:rFonts w:ascii="Times New Roman"/>
          <w:b w:val="false"/>
          <w:i w:val="false"/>
          <w:color w:val="ff0000"/>
          <w:sz w:val="28"/>
        </w:rPr>
        <w:t xml:space="preserve">Сноска. Пункт 588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589.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то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r>
        <w:br/>
      </w: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r>
        <w:br/>
      </w:r>
      <w:r>
        <w:rPr>
          <w:rFonts w:ascii="Times New Roman"/>
          <w:b w:val="false"/>
          <w:i w:val="false"/>
          <w:color w:val="000000"/>
          <w:sz w:val="28"/>
        </w:rPr>
        <w:t>
      2) налогам и другим обязательным платежам в бюджет, обязательным пенсионным взносам;</w:t>
      </w:r>
      <w:r>
        <w:br/>
      </w:r>
      <w:r>
        <w:rPr>
          <w:rFonts w:ascii="Times New Roman"/>
          <w:b w:val="false"/>
          <w:i w:val="false"/>
          <w:color w:val="000000"/>
          <w:sz w:val="28"/>
        </w:rPr>
        <w:t>
      3) добровольным пенсионным взносам;</w:t>
      </w:r>
      <w:r>
        <w:br/>
      </w:r>
      <w:r>
        <w:rPr>
          <w:rFonts w:ascii="Times New Roman"/>
          <w:b w:val="false"/>
          <w:i w:val="false"/>
          <w:color w:val="000000"/>
          <w:sz w:val="28"/>
        </w:rPr>
        <w:t>
      4) социальным отчислениям;</w:t>
      </w:r>
      <w:r>
        <w:br/>
      </w:r>
      <w:r>
        <w:rPr>
          <w:rFonts w:ascii="Times New Roman"/>
          <w:b w:val="false"/>
          <w:i w:val="false"/>
          <w:color w:val="000000"/>
          <w:sz w:val="28"/>
        </w:rPr>
        <w:t>
      5) оплате банковских услуг.</w:t>
      </w:r>
      <w:r>
        <w:br/>
      </w:r>
      <w:r>
        <w:rPr>
          <w:rFonts w:ascii="Times New Roman"/>
          <w:b w:val="false"/>
          <w:i w:val="false"/>
          <w:color w:val="000000"/>
          <w:sz w:val="28"/>
        </w:rPr>
        <w:t>
      </w:t>
      </w:r>
      <w:r>
        <w:rPr>
          <w:rFonts w:ascii="Times New Roman"/>
          <w:b w:val="false"/>
          <w:i w:val="false"/>
          <w:color w:val="ff0000"/>
          <w:sz w:val="28"/>
        </w:rPr>
        <w:t xml:space="preserve">Сноска. Пункт 589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590.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территориального подразделения казначейства в центральный или местный уполномоченный орган по исполнению бюджета после предоставления счетов к оплате по погашению всех сумм задолженности. </w:t>
      </w:r>
    </w:p>
    <w:bookmarkEnd w:id="162"/>
    <w:bookmarkStart w:name="z1543" w:id="163"/>
    <w:p>
      <w:pPr>
        <w:spacing w:after="0"/>
        <w:ind w:left="0"/>
        <w:jc w:val="left"/>
      </w:pPr>
      <w:r>
        <w:rPr>
          <w:rFonts w:ascii="Times New Roman"/>
          <w:b/>
          <w:i w:val="false"/>
          <w:color w:val="000000"/>
        </w:rPr>
        <w:t xml:space="preserve"> 
Глава 62. Порядок реализации и (или) обращения в </w:t>
      </w:r>
      <w:r>
        <w:br/>
      </w:r>
      <w:r>
        <w:rPr>
          <w:rFonts w:ascii="Times New Roman"/>
          <w:b/>
          <w:i w:val="false"/>
          <w:color w:val="000000"/>
        </w:rPr>
        <w:t xml:space="preserve">
государственную собственность имущества, взысканного </w:t>
      </w:r>
      <w:r>
        <w:br/>
      </w:r>
      <w:r>
        <w:rPr>
          <w:rFonts w:ascii="Times New Roman"/>
          <w:b/>
          <w:i w:val="false"/>
          <w:color w:val="000000"/>
        </w:rPr>
        <w:t xml:space="preserve">
в счет погашения задолженности по бюджетному кредиту, а также прекращения требований кредитора по погашению бюджетного кредита </w:t>
      </w:r>
    </w:p>
    <w:bookmarkEnd w:id="163"/>
    <w:p>
      <w:pPr>
        <w:spacing w:after="0"/>
        <w:ind w:left="0"/>
        <w:jc w:val="both"/>
      </w:pPr>
      <w:r>
        <w:rPr>
          <w:rFonts w:ascii="Times New Roman"/>
          <w:b w:val="false"/>
          <w:i w:val="false"/>
          <w:color w:val="ff0000"/>
          <w:sz w:val="28"/>
        </w:rPr>
        <w:t xml:space="preserve">      Сноска. Заголовок главы 62 с изменениями, внесенными постановлением Правительства РК от 03.07.2010 </w:t>
      </w:r>
      <w:r>
        <w:rPr>
          <w:rFonts w:ascii="Times New Roman"/>
          <w:b w:val="false"/>
          <w:i w:val="false"/>
          <w:color w:val="ff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bookmarkStart w:name="z1544" w:id="164"/>
    <w:p>
      <w:pPr>
        <w:spacing w:after="0"/>
        <w:ind w:left="0"/>
        <w:jc w:val="both"/>
      </w:pPr>
      <w:r>
        <w:rPr>
          <w:rFonts w:ascii="Times New Roman"/>
          <w:b w:val="false"/>
          <w:i w:val="false"/>
          <w:color w:val="000000"/>
          <w:sz w:val="28"/>
        </w:rPr>
        <w:t>
      591. Имущество, взысканное в счет погашения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r>
        <w:rPr>
          <w:rFonts w:ascii="Times New Roman"/>
          <w:b w:val="false"/>
          <w:i w:val="false"/>
          <w:color w:val="000000"/>
          <w:sz w:val="28"/>
        </w:rPr>
        <w:t>см.U101039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При реализации имущества размер требований кредитора уменьшается на сумму средств, поступивших в доход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592. В отдельных случаях имущество, взыскиваемое в счет погашения задолженности по бюджетному кредиту, подлежит обращению в государственную собственность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593. При обращении имущества в государственную собственность центральный уполномоченный орган по исполнению бюджета на основании подтверждающих документов заключает соглашение с поверенным (агентом) и/или судебным исполнителем, конкурсным управляющим, заемщиком, предполагающее принятие имущества в государственную собственность в счет погашения задолженности по бюджетным кредитам. </w:t>
      </w:r>
      <w:r>
        <w:br/>
      </w:r>
      <w:r>
        <w:rPr>
          <w:rFonts w:ascii="Times New Roman"/>
          <w:b w:val="false"/>
          <w:i w:val="false"/>
          <w:color w:val="000000"/>
          <w:sz w:val="28"/>
        </w:rPr>
        <w:t>
</w:t>
      </w:r>
      <w:r>
        <w:rPr>
          <w:rFonts w:ascii="Times New Roman"/>
          <w:b w:val="false"/>
          <w:i w:val="false"/>
          <w:color w:val="000000"/>
          <w:sz w:val="28"/>
        </w:rPr>
        <w:t xml:space="preserve">
      594. Представитель уполномоченного органа по исполнению бюджета, действующий на основании доверенности, принимает имущество согласно заключенному соглашению, определенному в пункте 593 настоящих Правил, по акту приема-передачи и регистрирует право собственности на имущество. </w:t>
      </w:r>
      <w:r>
        <w:br/>
      </w:r>
      <w:r>
        <w:rPr>
          <w:rFonts w:ascii="Times New Roman"/>
          <w:b w:val="false"/>
          <w:i w:val="false"/>
          <w:color w:val="000000"/>
          <w:sz w:val="28"/>
        </w:rPr>
        <w:t>
</w:t>
      </w:r>
      <w:r>
        <w:rPr>
          <w:rFonts w:ascii="Times New Roman"/>
          <w:b w:val="false"/>
          <w:i w:val="false"/>
          <w:color w:val="000000"/>
          <w:sz w:val="28"/>
        </w:rPr>
        <w:t xml:space="preserve">
      595. При обращении имущества в государственную собственность в счет погашения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по бюджетному кредиту, осуществляется за счет средств соответствующего бюджета. </w:t>
      </w:r>
      <w:r>
        <w:br/>
      </w:r>
      <w:r>
        <w:rPr>
          <w:rFonts w:ascii="Times New Roman"/>
          <w:b w:val="false"/>
          <w:i w:val="false"/>
          <w:color w:val="000000"/>
          <w:sz w:val="28"/>
        </w:rPr>
        <w:t>
</w:t>
      </w:r>
      <w:r>
        <w:rPr>
          <w:rFonts w:ascii="Times New Roman"/>
          <w:b w:val="false"/>
          <w:i w:val="false"/>
          <w:color w:val="000000"/>
          <w:sz w:val="28"/>
        </w:rPr>
        <w:t>
      595-1.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62 дополнена пунктом 595-1 в соответствии  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595-2. Задолженность заемщиков, по которым требования прекращены на основании судебных решений,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62 дополнена пунктом 595-2 в соответствии  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p>
    <w:bookmarkEnd w:id="164"/>
    <w:bookmarkStart w:name="z1551" w:id="165"/>
    <w:p>
      <w:pPr>
        <w:spacing w:after="0"/>
        <w:ind w:left="0"/>
        <w:jc w:val="left"/>
      </w:pPr>
      <w:r>
        <w:rPr>
          <w:rFonts w:ascii="Times New Roman"/>
          <w:b/>
          <w:i w:val="false"/>
          <w:color w:val="000000"/>
        </w:rPr>
        <w:t xml:space="preserve"> 
Раздел 12. Государственные и гарантированные государством </w:t>
      </w:r>
      <w:r>
        <w:br/>
      </w:r>
      <w:r>
        <w:rPr>
          <w:rFonts w:ascii="Times New Roman"/>
          <w:b/>
          <w:i w:val="false"/>
          <w:color w:val="000000"/>
        </w:rPr>
        <w:t xml:space="preserve">
займы и займы, привлекаемые под поручительства государства </w:t>
      </w:r>
    </w:p>
    <w:bookmarkEnd w:id="165"/>
    <w:bookmarkStart w:name="z1552" w:id="166"/>
    <w:p>
      <w:pPr>
        <w:spacing w:after="0"/>
        <w:ind w:left="0"/>
        <w:jc w:val="left"/>
      </w:pPr>
      <w:r>
        <w:rPr>
          <w:rFonts w:ascii="Times New Roman"/>
          <w:b/>
          <w:i w:val="false"/>
          <w:color w:val="000000"/>
        </w:rPr>
        <w:t xml:space="preserve"> 
Глава 63. Порядок заимствования Правительством </w:t>
      </w:r>
      <w:r>
        <w:br/>
      </w:r>
      <w:r>
        <w:rPr>
          <w:rFonts w:ascii="Times New Roman"/>
          <w:b/>
          <w:i w:val="false"/>
          <w:color w:val="000000"/>
        </w:rPr>
        <w:t xml:space="preserve">
Республики Казахстан </w:t>
      </w:r>
    </w:p>
    <w:bookmarkEnd w:id="166"/>
    <w:bookmarkStart w:name="z1553" w:id="167"/>
    <w:p>
      <w:pPr>
        <w:spacing w:after="0"/>
        <w:ind w:left="0"/>
        <w:jc w:val="both"/>
      </w:pPr>
      <w:r>
        <w:rPr>
          <w:rFonts w:ascii="Times New Roman"/>
          <w:b w:val="false"/>
          <w:i w:val="false"/>
          <w:color w:val="000000"/>
          <w:sz w:val="28"/>
        </w:rPr>
        <w:t xml:space="preserve">
      596. В настоящем разделе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Банк - банк или организация, осуществляющая отдельные виды банковских операций, уполномоченные на обслуживание гарантированных государством займов, займов, привлекаемых под поручительство государства,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банк-гарант - банк второго уровня Республики Казахстан или иностранный банк. Банк второго уровня Республики Казахстан, предоставляющий гарантию, определяется центральным уполномоченным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лицензию на выдачу банковских гарантий, предусматривающих исполнение в денежной форме; </w:t>
      </w:r>
      <w:r>
        <w:br/>
      </w:r>
      <w:r>
        <w:rPr>
          <w:rFonts w:ascii="Times New Roman"/>
          <w:b w:val="false"/>
          <w:i w:val="false"/>
          <w:color w:val="000000"/>
          <w:sz w:val="28"/>
        </w:rPr>
        <w:t>
</w:t>
      </w:r>
      <w:r>
        <w:rPr>
          <w:rFonts w:ascii="Times New Roman"/>
          <w:b w:val="false"/>
          <w:i w:val="false"/>
          <w:color w:val="000000"/>
          <w:sz w:val="28"/>
        </w:rPr>
        <w:t xml:space="preserve">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 </w:t>
      </w:r>
      <w:r>
        <w:br/>
      </w:r>
      <w:r>
        <w:rPr>
          <w:rFonts w:ascii="Times New Roman"/>
          <w:b w:val="false"/>
          <w:i w:val="false"/>
          <w:color w:val="000000"/>
          <w:sz w:val="28"/>
        </w:rPr>
        <w:t>
</w:t>
      </w:r>
      <w:r>
        <w:rPr>
          <w:rFonts w:ascii="Times New Roman"/>
          <w:b w:val="false"/>
          <w:i w:val="false"/>
          <w:color w:val="000000"/>
          <w:sz w:val="28"/>
        </w:rPr>
        <w:t xml:space="preserve">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устанавливающее правоотношения, обязательства и ответственность сторон о предоставлении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 </w:t>
      </w:r>
      <w:r>
        <w:br/>
      </w:r>
      <w:r>
        <w:rPr>
          <w:rFonts w:ascii="Times New Roman"/>
          <w:b w:val="false"/>
          <w:i w:val="false"/>
          <w:color w:val="000000"/>
          <w:sz w:val="28"/>
        </w:rPr>
        <w:t>
</w:t>
      </w:r>
      <w:r>
        <w:rPr>
          <w:rFonts w:ascii="Times New Roman"/>
          <w:b w:val="false"/>
          <w:i w:val="false"/>
          <w:color w:val="000000"/>
          <w:sz w:val="28"/>
        </w:rPr>
        <w:t xml:space="preserve">
      местный исполнительный орган - местный исполнительный орган области, города республиканского значения, столицы, городов областного значения, городов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система обеспечения предстоящих платежей по гарантированным государством займам - открытие заемщиком по согласованию с центральным уполномоченным органом по исполнению бюджета специального счета условного вклада (счета обслуживания), а также предоставление заемщиком гарантии банка перед центральным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 </w:t>
      </w:r>
      <w:r>
        <w:br/>
      </w:r>
      <w:r>
        <w:rPr>
          <w:rFonts w:ascii="Times New Roman"/>
          <w:b w:val="false"/>
          <w:i w:val="false"/>
          <w:color w:val="000000"/>
          <w:sz w:val="28"/>
        </w:rPr>
        <w:t>
</w:t>
      </w:r>
      <w:r>
        <w:rPr>
          <w:rFonts w:ascii="Times New Roman"/>
          <w:b w:val="false"/>
          <w:i w:val="false"/>
          <w:color w:val="000000"/>
          <w:sz w:val="28"/>
        </w:rPr>
        <w:t xml:space="preserve">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(счете обслуживания), открытом в Банке Развития Казахстана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тридцать пять дней до даты предстоящей выплаты;</w:t>
      </w:r>
      <w:r>
        <w:br/>
      </w:r>
      <w:r>
        <w:rPr>
          <w:rFonts w:ascii="Times New Roman"/>
          <w:b w:val="false"/>
          <w:i w:val="false"/>
          <w:color w:val="000000"/>
          <w:sz w:val="28"/>
        </w:rPr>
        <w:t>
</w:t>
      </w:r>
      <w:r>
        <w:rPr>
          <w:rFonts w:ascii="Times New Roman"/>
          <w:b w:val="false"/>
          <w:i w:val="false"/>
          <w:color w:val="000000"/>
          <w:sz w:val="28"/>
        </w:rPr>
        <w:t xml:space="preserve">
      специальный ссудный счет - обязательное накопление заемщиком посредством периодических платежей части денег на специальном ссудном счете, открытом в Банке для зачисления средств от размещения инфраструктурных облигаций, которые могут использоваться только для создания объекта концессии; </w:t>
      </w:r>
      <w:r>
        <w:br/>
      </w:r>
      <w:r>
        <w:rPr>
          <w:rFonts w:ascii="Times New Roman"/>
          <w:b w:val="false"/>
          <w:i w:val="false"/>
          <w:color w:val="000000"/>
          <w:sz w:val="28"/>
        </w:rPr>
        <w:t>
</w:t>
      </w:r>
      <w:r>
        <w:rPr>
          <w:rFonts w:ascii="Times New Roman"/>
          <w:b w:val="false"/>
          <w:i w:val="false"/>
          <w:color w:val="000000"/>
          <w:sz w:val="28"/>
        </w:rPr>
        <w:t xml:space="preserve">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специализированная организация </w:t>
      </w:r>
      <w:r>
        <w:rPr>
          <w:rFonts w:ascii="Times New Roman"/>
          <w:b w:val="false"/>
          <w:i w:val="false"/>
          <w:color w:val="000000"/>
          <w:sz w:val="28"/>
        </w:rPr>
        <w:t xml:space="preserve">по вопросам концессии - организация, созданная Правительством Республики Казахстан для оказания услуг по вопросам концессии; </w:t>
      </w:r>
      <w:r>
        <w:br/>
      </w:r>
      <w:r>
        <w:rPr>
          <w:rFonts w:ascii="Times New Roman"/>
          <w:b w:val="false"/>
          <w:i w:val="false"/>
          <w:color w:val="000000"/>
          <w:sz w:val="28"/>
        </w:rPr>
        <w:t>
</w:t>
      </w:r>
      <w:r>
        <w:rPr>
          <w:rFonts w:ascii="Times New Roman"/>
          <w:b w:val="false"/>
          <w:i w:val="false"/>
          <w:color w:val="000000"/>
          <w:sz w:val="28"/>
        </w:rPr>
        <w:t>
      конечный заемщик - конечный получатель средств займа на условиях, определенных заемщиком, являющийся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Программный внешний заем - вид внешнего правительственного займа, привлекаемого на финансирование мероприятий по реформированию и институциональному развитию отрасли, в том числе и путем покрытия текущих затрат бюджета на указанные цели.</w:t>
      </w:r>
      <w:r>
        <w:br/>
      </w:r>
      <w:r>
        <w:rPr>
          <w:rFonts w:ascii="Times New Roman"/>
          <w:b w:val="false"/>
          <w:i w:val="false"/>
          <w:color w:val="000000"/>
          <w:sz w:val="28"/>
        </w:rPr>
        <w:t>
      </w:t>
      </w:r>
      <w:r>
        <w:rPr>
          <w:rFonts w:ascii="Times New Roman"/>
          <w:b w:val="false"/>
          <w:i w:val="false"/>
          <w:color w:val="ff0000"/>
          <w:sz w:val="28"/>
        </w:rPr>
        <w:t xml:space="preserve">Сноска. Пункт 596 с изменениями, внесенными постановлениями Правительства РК от 04.12.2009 </w:t>
      </w:r>
      <w:r>
        <w:rPr>
          <w:rFonts w:ascii="Times New Roman"/>
          <w:b w:val="false"/>
          <w:i w:val="false"/>
          <w:color w:val="000000"/>
          <w:sz w:val="28"/>
        </w:rPr>
        <w:t>№ 2011</w:t>
      </w:r>
      <w:r>
        <w:rPr>
          <w:rFonts w:ascii="Times New Roman"/>
          <w:b w:val="false"/>
          <w:i w:val="false"/>
          <w:color w:val="ff0000"/>
          <w:sz w:val="28"/>
        </w:rPr>
        <w:t xml:space="preserve">;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596-1. Программные внешние займы реализуются по одобренным мероприятиям программного документа, предоставленного администратором в составе бюджетной заявки в финансовом году, предшествующем первому году начала реализаций мероприятий, и содержащего перечень мероприятий и расчеты на весь период реализации проекта, а также результаты изучения осуществимости и эффективности мероприятий, с представлением экспертиз, предусмотренных законодательством Республики Казахстан, и экономического заключения центрального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596-1 в соответствии с постановлением Правительства РК от 04.12.2009 </w:t>
      </w:r>
      <w:r>
        <w:rPr>
          <w:rFonts w:ascii="Times New Roman"/>
          <w:b w:val="false"/>
          <w:i w:val="false"/>
          <w:color w:val="000000"/>
          <w:sz w:val="28"/>
        </w:rPr>
        <w:t>№ 2011</w:t>
      </w:r>
      <w:r>
        <w:rPr>
          <w:rFonts w:ascii="Times New Roman"/>
          <w:b w:val="false"/>
          <w:i w:val="false"/>
          <w:color w:val="ff0000"/>
          <w:sz w:val="28"/>
        </w:rPr>
        <w:t xml:space="preserve">; 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597. Исходя из принятых макроэкономических показателей, центральным уполномоченным органом по исполнению бюджета совместно с Национальным банком Республики Казахстан и центральным уполномоченным органом по государственному планированию на основе прогноза социально-экономического развития и бюджетных параметров республики на предстоящий трехлетний период, объемов и структуры накопленного государственного и гарантированного государством долга, долга по поручительствам государства производится ежегодная оценка состояния и прогноза на предстоящий прогнозный период правительственного заимствования и долга.</w:t>
      </w:r>
      <w:r>
        <w:br/>
      </w:r>
      <w:r>
        <w:rPr>
          <w:rFonts w:ascii="Times New Roman"/>
          <w:b w:val="false"/>
          <w:i w:val="false"/>
          <w:color w:val="000000"/>
          <w:sz w:val="28"/>
        </w:rPr>
        <w:t>
      </w:t>
      </w:r>
      <w:r>
        <w:rPr>
          <w:rFonts w:ascii="Times New Roman"/>
          <w:b w:val="false"/>
          <w:i w:val="false"/>
          <w:color w:val="ff0000"/>
          <w:sz w:val="28"/>
        </w:rPr>
        <w:t xml:space="preserve">Сноска. Пункт 597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598. Центральный уполномоченный орган по исполнению бюджета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текущий финансовый год. </w:t>
      </w:r>
      <w:r>
        <w:br/>
      </w:r>
      <w:r>
        <w:rPr>
          <w:rFonts w:ascii="Times New Roman"/>
          <w:b w:val="false"/>
          <w:i w:val="false"/>
          <w:color w:val="000000"/>
          <w:sz w:val="28"/>
        </w:rPr>
        <w:t>
</w:t>
      </w:r>
      <w:r>
        <w:rPr>
          <w:rFonts w:ascii="Times New Roman"/>
          <w:b w:val="false"/>
          <w:i w:val="false"/>
          <w:color w:val="000000"/>
          <w:sz w:val="28"/>
        </w:rPr>
        <w:t>
      599. Прогнозные данные на очередной финансовый год по правительственным займам, привлекаемым для финансирования дефицита республиканского бюджета, включают определение центральным уполномоченным органом по государственному планированию совместно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1) прогноза освоения средств действующих и предполагаемых к привлечению внешних правительственных займов;</w:t>
      </w:r>
      <w:r>
        <w:br/>
      </w:r>
      <w:r>
        <w:rPr>
          <w:rFonts w:ascii="Times New Roman"/>
          <w:b w:val="false"/>
          <w:i w:val="false"/>
          <w:color w:val="000000"/>
          <w:sz w:val="28"/>
        </w:rPr>
        <w:t>
</w:t>
      </w:r>
      <w:r>
        <w:rPr>
          <w:rFonts w:ascii="Times New Roman"/>
          <w:b w:val="false"/>
          <w:i w:val="false"/>
          <w:color w:val="000000"/>
          <w:sz w:val="28"/>
        </w:rPr>
        <w:t>
      2) предполагаемых правительственных займов, путем формирования перечня предполагаемых программных и инвестиционных правительственных внешних займов, с учетом уровня накопленного остатка внешнего долга Правительства Республики Казахстан и перспектив взаимодействия с международными финансовыми организациями и правительствами стран-заимодателей, другими внешними заимодателями;</w:t>
      </w:r>
      <w:r>
        <w:br/>
      </w:r>
      <w:r>
        <w:rPr>
          <w:rFonts w:ascii="Times New Roman"/>
          <w:b w:val="false"/>
          <w:i w:val="false"/>
          <w:color w:val="000000"/>
          <w:sz w:val="28"/>
        </w:rPr>
        <w:t>
</w:t>
      </w:r>
      <w:r>
        <w:rPr>
          <w:rFonts w:ascii="Times New Roman"/>
          <w:b w:val="false"/>
          <w:i w:val="false"/>
          <w:color w:val="000000"/>
          <w:sz w:val="28"/>
        </w:rPr>
        <w:t>
      3) иных предполагаемых источников и инструментов заимствования для финансирования не покрытой вышеперечисленными источниками части дефицита бюджета, включая размещение государственных эмиссионных ценных бумаг на внутренних и международных рынках капиталов.</w:t>
      </w:r>
      <w:r>
        <w:br/>
      </w:r>
      <w:r>
        <w:rPr>
          <w:rFonts w:ascii="Times New Roman"/>
          <w:b w:val="false"/>
          <w:i w:val="false"/>
          <w:color w:val="000000"/>
          <w:sz w:val="28"/>
        </w:rPr>
        <w:t>
      </w:t>
      </w:r>
      <w:r>
        <w:rPr>
          <w:rFonts w:ascii="Times New Roman"/>
          <w:b w:val="false"/>
          <w:i w:val="false"/>
          <w:color w:val="ff0000"/>
          <w:sz w:val="28"/>
        </w:rPr>
        <w:t xml:space="preserve">Сноска. Пункт 599 в редакции постановления Правительства РК от 04.12.2009 </w:t>
      </w:r>
      <w:r>
        <w:rPr>
          <w:rFonts w:ascii="Times New Roman"/>
          <w:b w:val="false"/>
          <w:i w:val="false"/>
          <w:color w:val="000000"/>
          <w:sz w:val="28"/>
        </w:rPr>
        <w:t>№ 2011</w:t>
      </w:r>
      <w:r>
        <w:rPr>
          <w:rFonts w:ascii="Times New Roman"/>
          <w:b w:val="false"/>
          <w:i w:val="false"/>
          <w:color w:val="ff0000"/>
          <w:sz w:val="28"/>
        </w:rPr>
        <w:t xml:space="preserve">; 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26.03.2012 </w:t>
      </w:r>
      <w:r>
        <w:rPr>
          <w:rFonts w:ascii="Times New Roman"/>
          <w:b w:val="false"/>
          <w:i w:val="false"/>
          <w:color w:val="000000"/>
          <w:sz w:val="28"/>
        </w:rPr>
        <w:t>№ 352</w:t>
      </w:r>
      <w:r>
        <w:rPr>
          <w:rFonts w:ascii="Times New Roman"/>
          <w:b w:val="false"/>
          <w:i w:val="false"/>
          <w:color w:val="ff0000"/>
          <w:sz w:val="28"/>
        </w:rPr>
        <w:t xml:space="preserve">; от 16.10.2013 </w:t>
      </w:r>
      <w:r>
        <w:rPr>
          <w:rFonts w:ascii="Times New Roman"/>
          <w:b w:val="false"/>
          <w:i w:val="false"/>
          <w:color w:val="000000"/>
          <w:sz w:val="28"/>
        </w:rPr>
        <w:t>№ 1101</w:t>
      </w:r>
      <w:r>
        <w:rPr>
          <w:rFonts w:ascii="Times New Roman"/>
          <w:b w:val="false"/>
          <w:i w:val="false"/>
          <w:color w:val="ff0000"/>
          <w:sz w:val="28"/>
        </w:rPr>
        <w:t>.</w:t>
      </w:r>
    </w:p>
    <w:bookmarkEnd w:id="167"/>
    <w:bookmarkStart w:name="z1574" w:id="168"/>
    <w:p>
      <w:pPr>
        <w:spacing w:after="0"/>
        <w:ind w:left="0"/>
        <w:jc w:val="left"/>
      </w:pPr>
      <w:r>
        <w:rPr>
          <w:rFonts w:ascii="Times New Roman"/>
          <w:b/>
          <w:i w:val="false"/>
          <w:color w:val="000000"/>
        </w:rPr>
        <w:t xml:space="preserve"> 
Глава 64. Заимствование Правительства Республики Казахстан </w:t>
      </w:r>
      <w:r>
        <w:br/>
      </w:r>
      <w:r>
        <w:rPr>
          <w:rFonts w:ascii="Times New Roman"/>
          <w:b/>
          <w:i w:val="false"/>
          <w:color w:val="000000"/>
        </w:rPr>
        <w:t xml:space="preserve">
путем выпуска государственных эмиссионных ценных бумаг </w:t>
      </w:r>
    </w:p>
    <w:bookmarkEnd w:id="168"/>
    <w:bookmarkStart w:name="z1575" w:id="169"/>
    <w:p>
      <w:pPr>
        <w:spacing w:after="0"/>
        <w:ind w:left="0"/>
        <w:jc w:val="both"/>
      </w:pPr>
      <w:r>
        <w:rPr>
          <w:rFonts w:ascii="Times New Roman"/>
          <w:b w:val="false"/>
          <w:i w:val="false"/>
          <w:color w:val="000000"/>
          <w:sz w:val="28"/>
        </w:rPr>
        <w:t>
      600. Правительство Республики Казахстан принимает </w:t>
      </w:r>
      <w:r>
        <w:rPr>
          <w:rFonts w:ascii="Times New Roman"/>
          <w:b w:val="false"/>
          <w:i w:val="false"/>
          <w:color w:val="000000"/>
          <w:sz w:val="28"/>
        </w:rPr>
        <w:t>решение</w:t>
      </w:r>
      <w:r>
        <w:rPr>
          <w:rFonts w:ascii="Times New Roman"/>
          <w:b w:val="false"/>
          <w:i w:val="false"/>
          <w:color w:val="000000"/>
          <w:sz w:val="28"/>
        </w:rPr>
        <w:t xml:space="preserve"> о выпуске государственных эмиссионных ценных бумаг на внутренних и международных рынках капитала. </w:t>
      </w:r>
      <w:r>
        <w:br/>
      </w:r>
      <w:r>
        <w:rPr>
          <w:rFonts w:ascii="Times New Roman"/>
          <w:b w:val="false"/>
          <w:i w:val="false"/>
          <w:color w:val="000000"/>
          <w:sz w:val="28"/>
        </w:rPr>
        <w:t>
</w:t>
      </w:r>
      <w:r>
        <w:rPr>
          <w:rFonts w:ascii="Times New Roman"/>
          <w:b w:val="false"/>
          <w:i w:val="false"/>
          <w:color w:val="000000"/>
          <w:sz w:val="28"/>
        </w:rPr>
        <w:t xml:space="preserve">
      601. Для выпуска государственных эмиссионных ценных бумаг на международные рынки капиталов осуществляется: </w:t>
      </w:r>
      <w:r>
        <w:br/>
      </w:r>
      <w:r>
        <w:rPr>
          <w:rFonts w:ascii="Times New Roman"/>
          <w:b w:val="false"/>
          <w:i w:val="false"/>
          <w:color w:val="000000"/>
          <w:sz w:val="28"/>
        </w:rPr>
        <w:t>
</w:t>
      </w:r>
      <w:r>
        <w:rPr>
          <w:rFonts w:ascii="Times New Roman"/>
          <w:b w:val="false"/>
          <w:i w:val="false"/>
          <w:color w:val="000000"/>
          <w:sz w:val="28"/>
        </w:rPr>
        <w:t xml:space="preserve">
      1) организация и проведение мероприятий по обновлению кредитного рейтинга страны, определению рынков и партнеров выпуска государственных ценных бумаг с целью привлечения инвесторов; </w:t>
      </w:r>
      <w:r>
        <w:br/>
      </w:r>
      <w:r>
        <w:rPr>
          <w:rFonts w:ascii="Times New Roman"/>
          <w:b w:val="false"/>
          <w:i w:val="false"/>
          <w:color w:val="000000"/>
          <w:sz w:val="28"/>
        </w:rPr>
        <w:t>
</w:t>
      </w:r>
      <w:r>
        <w:rPr>
          <w:rFonts w:ascii="Times New Roman"/>
          <w:b w:val="false"/>
          <w:i w:val="false"/>
          <w:color w:val="000000"/>
          <w:sz w:val="28"/>
        </w:rPr>
        <w:t xml:space="preserve">
      2) подготовка необходимой документации в соответствии с установленными для такой сделки требованиями. </w:t>
      </w:r>
    </w:p>
    <w:bookmarkEnd w:id="169"/>
    <w:bookmarkStart w:name="z1579" w:id="170"/>
    <w:p>
      <w:pPr>
        <w:spacing w:after="0"/>
        <w:ind w:left="0"/>
        <w:jc w:val="left"/>
      </w:pPr>
      <w:r>
        <w:rPr>
          <w:rFonts w:ascii="Times New Roman"/>
          <w:b/>
          <w:i w:val="false"/>
          <w:color w:val="000000"/>
        </w:rPr>
        <w:t xml:space="preserve"> 
Глава 65. Заимствование Правительства Республики Казахстан </w:t>
      </w:r>
      <w:r>
        <w:br/>
      </w:r>
      <w:r>
        <w:rPr>
          <w:rFonts w:ascii="Times New Roman"/>
          <w:b/>
          <w:i w:val="false"/>
          <w:color w:val="000000"/>
        </w:rPr>
        <w:t xml:space="preserve">
путем заключения договоров займа </w:t>
      </w:r>
    </w:p>
    <w:bookmarkEnd w:id="170"/>
    <w:bookmarkStart w:name="z1580" w:id="171"/>
    <w:p>
      <w:pPr>
        <w:spacing w:after="0"/>
        <w:ind w:left="0"/>
        <w:jc w:val="both"/>
      </w:pPr>
      <w:r>
        <w:rPr>
          <w:rFonts w:ascii="Times New Roman"/>
          <w:b w:val="false"/>
          <w:i w:val="false"/>
          <w:color w:val="000000"/>
          <w:sz w:val="28"/>
        </w:rPr>
        <w:t>
      602. Привлечение внешнего займа от имени Правительства Республики Казахстан осуществляется центральным уполномоченным органом по исполнению бюджета на основании положительного решения республиканской бюджетной </w:t>
      </w:r>
      <w:r>
        <w:rPr>
          <w:rFonts w:ascii="Times New Roman"/>
          <w:b w:val="false"/>
          <w:i w:val="false"/>
          <w:color w:val="000000"/>
          <w:sz w:val="28"/>
        </w:rPr>
        <w:t>комиссии</w:t>
      </w:r>
      <w:r>
        <w:rPr>
          <w:rFonts w:ascii="Times New Roman"/>
          <w:b w:val="false"/>
          <w:i w:val="false"/>
          <w:color w:val="000000"/>
          <w:sz w:val="28"/>
        </w:rPr>
        <w:t xml:space="preserve"> по каждому бюджетному инвестиционному проекту и/или бюджетной программе, направленной на реализацию проекта (мероприятий проектного документа) (далее - проект), в рамках перечня предполагаемых программных и инвестиционных правительственных внешних займов.</w:t>
      </w:r>
      <w:r>
        <w:br/>
      </w:r>
      <w:r>
        <w:rPr>
          <w:rFonts w:ascii="Times New Roman"/>
          <w:b w:val="false"/>
          <w:i w:val="false"/>
          <w:color w:val="000000"/>
          <w:sz w:val="28"/>
        </w:rPr>
        <w:t>
      В решении республиканской бюджетной комиссии устанавливаются источники и механизм финансирования проекта, предполагаемого к финансированию за счет правительственных внешних займов.</w:t>
      </w:r>
      <w:r>
        <w:br/>
      </w:r>
      <w:r>
        <w:rPr>
          <w:rFonts w:ascii="Times New Roman"/>
          <w:b w:val="false"/>
          <w:i w:val="false"/>
          <w:color w:val="000000"/>
          <w:sz w:val="28"/>
        </w:rPr>
        <w:t>
      </w:t>
      </w:r>
      <w:r>
        <w:rPr>
          <w:rFonts w:ascii="Times New Roman"/>
          <w:b w:val="false"/>
          <w:i w:val="false"/>
          <w:color w:val="ff0000"/>
          <w:sz w:val="28"/>
        </w:rPr>
        <w:t xml:space="preserve">Сноска. Пункт 602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603. Для привлечения определенного займа, в рамках перечня предполагаемых программных и инвестиционных правительственных внешних займов на соответствующий период, центральным уполномоченным органом по исполнению бюджета с привлечением заинтересованных министерств и организаций осуществляется:</w:t>
      </w:r>
      <w:r>
        <w:br/>
      </w:r>
      <w:r>
        <w:rPr>
          <w:rFonts w:ascii="Times New Roman"/>
          <w:b w:val="false"/>
          <w:i w:val="false"/>
          <w:color w:val="000000"/>
          <w:sz w:val="28"/>
        </w:rPr>
        <w:t>
</w:t>
      </w:r>
      <w:r>
        <w:rPr>
          <w:rFonts w:ascii="Times New Roman"/>
          <w:b w:val="false"/>
          <w:i w:val="false"/>
          <w:color w:val="000000"/>
          <w:sz w:val="28"/>
        </w:rPr>
        <w:t xml:space="preserve">
      1) изучение конъюнктуры рынка ссудного капитала и оценка возможностей заимствования; </w:t>
      </w:r>
      <w:r>
        <w:br/>
      </w:r>
      <w:r>
        <w:rPr>
          <w:rFonts w:ascii="Times New Roman"/>
          <w:b w:val="false"/>
          <w:i w:val="false"/>
          <w:color w:val="000000"/>
          <w:sz w:val="28"/>
        </w:rPr>
        <w:t>
</w:t>
      </w:r>
      <w:r>
        <w:rPr>
          <w:rFonts w:ascii="Times New Roman"/>
          <w:b w:val="false"/>
          <w:i w:val="false"/>
          <w:color w:val="000000"/>
          <w:sz w:val="28"/>
        </w:rPr>
        <w:t xml:space="preserve">
      2) анализ финансовых характеристик проекта, предполагаемого к финансированию за счет новых правительственных займов на текущий год; </w:t>
      </w:r>
      <w:r>
        <w:br/>
      </w:r>
      <w:r>
        <w:rPr>
          <w:rFonts w:ascii="Times New Roman"/>
          <w:b w:val="false"/>
          <w:i w:val="false"/>
          <w:color w:val="000000"/>
          <w:sz w:val="28"/>
        </w:rPr>
        <w:t>
</w:t>
      </w:r>
      <w:r>
        <w:rPr>
          <w:rFonts w:ascii="Times New Roman"/>
          <w:b w:val="false"/>
          <w:i w:val="false"/>
          <w:color w:val="000000"/>
          <w:sz w:val="28"/>
        </w:rPr>
        <w:t xml:space="preserve">
      3) подготовка альтернативных предложений по финансированию проекта в рамках существующих возможностей; </w:t>
      </w:r>
      <w:r>
        <w:br/>
      </w:r>
      <w:r>
        <w:rPr>
          <w:rFonts w:ascii="Times New Roman"/>
          <w:b w:val="false"/>
          <w:i w:val="false"/>
          <w:color w:val="000000"/>
          <w:sz w:val="28"/>
        </w:rPr>
        <w:t>
</w:t>
      </w:r>
      <w:r>
        <w:rPr>
          <w:rFonts w:ascii="Times New Roman"/>
          <w:b w:val="false"/>
          <w:i w:val="false"/>
          <w:color w:val="000000"/>
          <w:sz w:val="28"/>
        </w:rPr>
        <w:t xml:space="preserve">
      4) подготовка предложений по схеме финансирования проекта с привлечением внешнего займа путем заключения договоров займа (форма, заемщики, заимодатели, ограничения); </w:t>
      </w:r>
      <w:r>
        <w:br/>
      </w:r>
      <w:r>
        <w:rPr>
          <w:rFonts w:ascii="Times New Roman"/>
          <w:b w:val="false"/>
          <w:i w:val="false"/>
          <w:color w:val="000000"/>
          <w:sz w:val="28"/>
        </w:rPr>
        <w:t>
</w:t>
      </w:r>
      <w:r>
        <w:rPr>
          <w:rFonts w:ascii="Times New Roman"/>
          <w:b w:val="false"/>
          <w:i w:val="false"/>
          <w:color w:val="000000"/>
          <w:sz w:val="28"/>
        </w:rPr>
        <w:t xml:space="preserve">
      5) подготовка предложений для Правительства Республики Казахстан по финансированию проекта. </w:t>
      </w:r>
      <w:r>
        <w:br/>
      </w:r>
      <w:r>
        <w:rPr>
          <w:rFonts w:ascii="Times New Roman"/>
          <w:b w:val="false"/>
          <w:i w:val="false"/>
          <w:color w:val="000000"/>
          <w:sz w:val="28"/>
        </w:rPr>
        <w:t>
      </w:t>
      </w:r>
      <w:r>
        <w:rPr>
          <w:rFonts w:ascii="Times New Roman"/>
          <w:b w:val="false"/>
          <w:i w:val="false"/>
          <w:color w:val="ff0000"/>
          <w:sz w:val="28"/>
        </w:rPr>
        <w:t xml:space="preserve">Сноска. Пункт 603 с изменениями, внесенными постановлениями Правительства РК от 04.12.2009 </w:t>
      </w:r>
      <w:r>
        <w:rPr>
          <w:rFonts w:ascii="Times New Roman"/>
          <w:b w:val="false"/>
          <w:i w:val="false"/>
          <w:color w:val="000000"/>
          <w:sz w:val="28"/>
        </w:rPr>
        <w:t>№ 2011</w:t>
      </w:r>
      <w:r>
        <w:rPr>
          <w:rFonts w:ascii="Times New Roman"/>
          <w:b w:val="false"/>
          <w:i w:val="false"/>
          <w:color w:val="ff0000"/>
          <w:sz w:val="28"/>
        </w:rPr>
        <w:t xml:space="preserve">;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604. При заимствовании Правительством Республики Казахстан в форме заключения договора займа центральным уполномоченным органом по исполнению бюджета осуществляется подготовка, которая включает в себя: </w:t>
      </w:r>
      <w:r>
        <w:br/>
      </w:r>
      <w:r>
        <w:rPr>
          <w:rFonts w:ascii="Times New Roman"/>
          <w:b w:val="false"/>
          <w:i w:val="false"/>
          <w:color w:val="000000"/>
          <w:sz w:val="28"/>
        </w:rPr>
        <w:t>
</w:t>
      </w:r>
      <w:r>
        <w:rPr>
          <w:rFonts w:ascii="Times New Roman"/>
          <w:b w:val="false"/>
          <w:i w:val="false"/>
          <w:color w:val="000000"/>
          <w:sz w:val="28"/>
        </w:rPr>
        <w:t xml:space="preserve">
      1) организацию и проведение переговоров с заимодателями по предлагаемому к финансированию проекту, предполагаемым условиям займа; </w:t>
      </w:r>
      <w:r>
        <w:br/>
      </w:r>
      <w:r>
        <w:rPr>
          <w:rFonts w:ascii="Times New Roman"/>
          <w:b w:val="false"/>
          <w:i w:val="false"/>
          <w:color w:val="000000"/>
          <w:sz w:val="28"/>
        </w:rPr>
        <w:t>
</w:t>
      </w:r>
      <w:r>
        <w:rPr>
          <w:rFonts w:ascii="Times New Roman"/>
          <w:b w:val="false"/>
          <w:i w:val="false"/>
          <w:color w:val="000000"/>
          <w:sz w:val="28"/>
        </w:rPr>
        <w:t>
      2) оценку приемлемости условий и соответствия их технико-экономическому обоснованию проекта, а также финансовым (бюджетным) ограничениям;</w:t>
      </w:r>
      <w:r>
        <w:br/>
      </w:r>
      <w:r>
        <w:rPr>
          <w:rFonts w:ascii="Times New Roman"/>
          <w:b w:val="false"/>
          <w:i w:val="false"/>
          <w:color w:val="000000"/>
          <w:sz w:val="28"/>
        </w:rPr>
        <w:t>
</w:t>
      </w:r>
      <w:r>
        <w:rPr>
          <w:rFonts w:ascii="Times New Roman"/>
          <w:b w:val="false"/>
          <w:i w:val="false"/>
          <w:color w:val="000000"/>
          <w:sz w:val="28"/>
        </w:rPr>
        <w:t xml:space="preserve">
      3) подготовку проекта договора займа и сопутствующих документов; </w:t>
      </w:r>
      <w:r>
        <w:br/>
      </w:r>
      <w:r>
        <w:rPr>
          <w:rFonts w:ascii="Times New Roman"/>
          <w:b w:val="false"/>
          <w:i w:val="false"/>
          <w:color w:val="000000"/>
          <w:sz w:val="28"/>
        </w:rPr>
        <w:t>
</w:t>
      </w:r>
      <w:r>
        <w:rPr>
          <w:rFonts w:ascii="Times New Roman"/>
          <w:b w:val="false"/>
          <w:i w:val="false"/>
          <w:color w:val="000000"/>
          <w:sz w:val="28"/>
        </w:rPr>
        <w:t>
      4) подготовку и оформление документов, регулирующих отношения использования средств займа, обеспечения его погашения и обслуживания, взаимоотношения центрального уполномоченного органа по исполнению бюджета с конечными заемщиками, организациями, осуществляющими учет и обслуживание конечными заемщиками обязательств по займу поверенными (агентами).</w:t>
      </w:r>
      <w:r>
        <w:br/>
      </w:r>
      <w:r>
        <w:rPr>
          <w:rFonts w:ascii="Times New Roman"/>
          <w:b w:val="false"/>
          <w:i w:val="false"/>
          <w:color w:val="000000"/>
          <w:sz w:val="28"/>
        </w:rPr>
        <w:t>
      </w:t>
      </w:r>
      <w:r>
        <w:rPr>
          <w:rFonts w:ascii="Times New Roman"/>
          <w:b w:val="false"/>
          <w:i w:val="false"/>
          <w:color w:val="ff0000"/>
          <w:sz w:val="28"/>
        </w:rPr>
        <w:t xml:space="preserve">Сноска. Пункт 604 с изменением, внесенным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605. Согласование документации по правительственному займу осуществляется заинтересованными государственными органами. На основании подготовленной документации осуществляется проведение органом юстиции правовой экспертизы документов по займу, результаты которой оформляются соответствующим заключением. </w:t>
      </w:r>
      <w:r>
        <w:br/>
      </w:r>
      <w:r>
        <w:rPr>
          <w:rFonts w:ascii="Times New Roman"/>
          <w:b w:val="false"/>
          <w:i w:val="false"/>
          <w:color w:val="000000"/>
          <w:sz w:val="28"/>
        </w:rPr>
        <w:t>
</w:t>
      </w:r>
      <w:r>
        <w:rPr>
          <w:rFonts w:ascii="Times New Roman"/>
          <w:b w:val="false"/>
          <w:i w:val="false"/>
          <w:color w:val="000000"/>
          <w:sz w:val="28"/>
        </w:rPr>
        <w:t xml:space="preserve">
      606.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607. </w:t>
      </w:r>
      <w:r>
        <w:rPr>
          <w:rFonts w:ascii="Times New Roman"/>
          <w:b w:val="false"/>
          <w:i w:val="false"/>
          <w:color w:val="ff0000"/>
          <w:sz w:val="28"/>
        </w:rPr>
        <w:t xml:space="preserve">Исключен постановлением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608. Подписание оформленного договора займа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608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609. Договор займа, подписанный с международными финансовыми организациями и правительствами стран-заимодателей, подлежит ратификации Парламентом Республики Казахстан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610. Подписанные договоры займа подлежат регистрации в центральном уполномоченном органе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611. Средства, полученные по внешним правительственным займам/связанным грантам,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плановый год. </w:t>
      </w:r>
      <w:r>
        <w:br/>
      </w:r>
      <w:r>
        <w:rPr>
          <w:rFonts w:ascii="Times New Roman"/>
          <w:b w:val="false"/>
          <w:i w:val="false"/>
          <w:color w:val="000000"/>
          <w:sz w:val="28"/>
        </w:rPr>
        <w:t>
</w:t>
      </w:r>
      <w:r>
        <w:rPr>
          <w:rFonts w:ascii="Times New Roman"/>
          <w:b w:val="false"/>
          <w:i w:val="false"/>
          <w:color w:val="000000"/>
          <w:sz w:val="28"/>
        </w:rPr>
        <w:t>
      612.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исполнительными агентствами по займам (конечными заемщиками, банками, администраторами бюджетных программ), а также получаемой от заимодателей или доноров.</w:t>
      </w:r>
      <w:r>
        <w:br/>
      </w:r>
      <w:r>
        <w:rPr>
          <w:rFonts w:ascii="Times New Roman"/>
          <w:b w:val="false"/>
          <w:i w:val="false"/>
          <w:color w:val="000000"/>
          <w:sz w:val="28"/>
        </w:rPr>
        <w:t>
      </w:t>
      </w:r>
      <w:r>
        <w:rPr>
          <w:rFonts w:ascii="Times New Roman"/>
          <w:b w:val="false"/>
          <w:i w:val="false"/>
          <w:color w:val="ff0000"/>
          <w:sz w:val="28"/>
        </w:rPr>
        <w:t xml:space="preserve">Сноска. Пункт 608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613. Центральный уполномоченный орган по исполнению бюджета осуществляет мониторинг реализации проектов на основании информации, предоставляемой в обязательном порядке исполнительными агентствами по займам (конечными заемщиками, банками, администраторами бюджетных программ), а также получаемой от заимодателей или доноров. Формы и сроки предоставления информации исполнительными агентствами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613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171"/>
    <w:bookmarkStart w:name="z1601" w:id="172"/>
    <w:p>
      <w:pPr>
        <w:spacing w:after="0"/>
        <w:ind w:left="0"/>
        <w:jc w:val="left"/>
      </w:pPr>
      <w:r>
        <w:rPr>
          <w:rFonts w:ascii="Times New Roman"/>
          <w:b/>
          <w:i w:val="false"/>
          <w:color w:val="000000"/>
        </w:rPr>
        <w:t xml:space="preserve"> 
Глава 66. Реализация проектов, финансируемых за счет</w:t>
      </w:r>
      <w:r>
        <w:br/>
      </w:r>
      <w:r>
        <w:rPr>
          <w:rFonts w:ascii="Times New Roman"/>
          <w:b/>
          <w:i w:val="false"/>
          <w:color w:val="000000"/>
        </w:rPr>
        <w:t>
правительственных внешних займов</w:t>
      </w:r>
    </w:p>
    <w:bookmarkEnd w:id="172"/>
    <w:p>
      <w:pPr>
        <w:spacing w:after="0"/>
        <w:ind w:left="0"/>
        <w:jc w:val="both"/>
      </w:pPr>
      <w:r>
        <w:rPr>
          <w:rFonts w:ascii="Times New Roman"/>
          <w:b w:val="false"/>
          <w:i w:val="false"/>
          <w:color w:val="ff0000"/>
          <w:sz w:val="28"/>
        </w:rPr>
        <w:t xml:space="preserve">      Сноска. Заголовок главы 66 в редакции постановления Правительства РК от 04.12.2009 </w:t>
      </w:r>
      <w:r>
        <w:rPr>
          <w:rFonts w:ascii="Times New Roman"/>
          <w:b w:val="false"/>
          <w:i w:val="false"/>
          <w:color w:val="ff0000"/>
          <w:sz w:val="28"/>
        </w:rPr>
        <w:t>№ 2011</w:t>
      </w:r>
      <w:r>
        <w:rPr>
          <w:rFonts w:ascii="Times New Roman"/>
          <w:b w:val="false"/>
          <w:i w:val="false"/>
          <w:color w:val="ff0000"/>
          <w:sz w:val="28"/>
        </w:rPr>
        <w:t>.</w:t>
      </w:r>
    </w:p>
    <w:bookmarkStart w:name="z1602" w:id="173"/>
    <w:p>
      <w:pPr>
        <w:spacing w:after="0"/>
        <w:ind w:left="0"/>
        <w:jc w:val="both"/>
      </w:pPr>
      <w:r>
        <w:rPr>
          <w:rFonts w:ascii="Times New Roman"/>
          <w:b w:val="false"/>
          <w:i w:val="false"/>
          <w:color w:val="000000"/>
          <w:sz w:val="28"/>
        </w:rPr>
        <w:t xml:space="preserve">
      614. </w:t>
      </w:r>
      <w:r>
        <w:rPr>
          <w:rFonts w:ascii="Times New Roman"/>
          <w:b w:val="false"/>
          <w:i w:val="false"/>
          <w:color w:val="ff0000"/>
          <w:sz w:val="28"/>
        </w:rPr>
        <w:t xml:space="preserve">Исключен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615. Администратор бюджетных программ:</w:t>
      </w:r>
      <w:r>
        <w:br/>
      </w:r>
      <w:r>
        <w:rPr>
          <w:rFonts w:ascii="Times New Roman"/>
          <w:b w:val="false"/>
          <w:i w:val="false"/>
          <w:color w:val="000000"/>
          <w:sz w:val="28"/>
        </w:rPr>
        <w:t>
</w:t>
      </w: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проекта;</w:t>
      </w:r>
      <w:r>
        <w:br/>
      </w:r>
      <w:r>
        <w:rPr>
          <w:rFonts w:ascii="Times New Roman"/>
          <w:b w:val="false"/>
          <w:i w:val="false"/>
          <w:color w:val="000000"/>
          <w:sz w:val="28"/>
        </w:rPr>
        <w:t>
</w:t>
      </w: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проекта;</w:t>
      </w:r>
      <w:r>
        <w:br/>
      </w:r>
      <w:r>
        <w:rPr>
          <w:rFonts w:ascii="Times New Roman"/>
          <w:b w:val="false"/>
          <w:i w:val="false"/>
          <w:color w:val="000000"/>
          <w:sz w:val="28"/>
        </w:rPr>
        <w:t>
</w:t>
      </w:r>
      <w:r>
        <w:rPr>
          <w:rFonts w:ascii="Times New Roman"/>
          <w:b w:val="false"/>
          <w:i w:val="false"/>
          <w:color w:val="000000"/>
          <w:sz w:val="28"/>
        </w:rPr>
        <w:t>
      3) осуществляет реализацию проекта путем проведения закупок товаров, работ и услуг в соответствии с процедурами, предусмотренными в договоре займа;</w:t>
      </w:r>
      <w:r>
        <w:br/>
      </w:r>
      <w:r>
        <w:rPr>
          <w:rFonts w:ascii="Times New Roman"/>
          <w:b w:val="false"/>
          <w:i w:val="false"/>
          <w:color w:val="000000"/>
          <w:sz w:val="28"/>
        </w:rPr>
        <w:t>
</w:t>
      </w: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работ и услуг;</w:t>
      </w:r>
      <w:r>
        <w:br/>
      </w:r>
      <w:r>
        <w:rPr>
          <w:rFonts w:ascii="Times New Roman"/>
          <w:b w:val="false"/>
          <w:i w:val="false"/>
          <w:color w:val="000000"/>
          <w:sz w:val="28"/>
        </w:rPr>
        <w:t>
</w:t>
      </w: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w:t>
      </w:r>
      <w:r>
        <w:br/>
      </w:r>
      <w:r>
        <w:rPr>
          <w:rFonts w:ascii="Times New Roman"/>
          <w:b w:val="false"/>
          <w:i w:val="false"/>
          <w:color w:val="000000"/>
          <w:sz w:val="28"/>
        </w:rPr>
        <w:t>
</w:t>
      </w:r>
      <w:r>
        <w:rPr>
          <w:rFonts w:ascii="Times New Roman"/>
          <w:b w:val="false"/>
          <w:i w:val="false"/>
          <w:color w:val="000000"/>
          <w:sz w:val="28"/>
        </w:rPr>
        <w:t>
      6) согласовывает с центральным уполномоченным органом по исполнению бюджета внесение изменений и дополнений в договор займа, в том числе в части перераспределения средств по категориям займа, продления сроков доступности средств займа.</w:t>
      </w:r>
      <w:r>
        <w:br/>
      </w:r>
      <w:r>
        <w:rPr>
          <w:rFonts w:ascii="Times New Roman"/>
          <w:b w:val="false"/>
          <w:i w:val="false"/>
          <w:color w:val="000000"/>
          <w:sz w:val="28"/>
        </w:rPr>
        <w:t>
      </w:t>
      </w:r>
      <w:r>
        <w:rPr>
          <w:rFonts w:ascii="Times New Roman"/>
          <w:b w:val="false"/>
          <w:i w:val="false"/>
          <w:color w:val="ff0000"/>
          <w:sz w:val="28"/>
        </w:rPr>
        <w:t xml:space="preserve">Сноска. Пункт 615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616. Центральный уполномоченный орган по исполнению бюджета, в качестве заемщика от имени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 осуществляет отбор казахстанских банков второго уровня или других организаций для участия в реализации проекта в случае, если таковое предусмотрено договором займа или схемой финансирования проекта, который регламентируется </w:t>
      </w:r>
      <w:r>
        <w:rPr>
          <w:rFonts w:ascii="Times New Roman"/>
          <w:b w:val="false"/>
          <w:i w:val="false"/>
          <w:color w:val="000000"/>
          <w:sz w:val="28"/>
        </w:rPr>
        <w:t>главой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по согласованию с банками разрабатывает и подписывает с конечными заемщиками кредитные договоры о возврате средств правительственных внешних займов и средств софинансирования Правительства Республики Казахстан в республиканский бюджет;</w:t>
      </w:r>
      <w:r>
        <w:br/>
      </w:r>
      <w:r>
        <w:rPr>
          <w:rFonts w:ascii="Times New Roman"/>
          <w:b w:val="false"/>
          <w:i w:val="false"/>
          <w:color w:val="000000"/>
          <w:sz w:val="28"/>
        </w:rPr>
        <w:t>
</w:t>
      </w:r>
      <w:r>
        <w:rPr>
          <w:rFonts w:ascii="Times New Roman"/>
          <w:b w:val="false"/>
          <w:i w:val="false"/>
          <w:color w:val="000000"/>
          <w:sz w:val="28"/>
        </w:rPr>
        <w:t>
      3) осуществляет мониторинг использования средств внешних займов;</w:t>
      </w:r>
      <w:r>
        <w:br/>
      </w:r>
      <w:r>
        <w:rPr>
          <w:rFonts w:ascii="Times New Roman"/>
          <w:b w:val="false"/>
          <w:i w:val="false"/>
          <w:color w:val="000000"/>
          <w:sz w:val="28"/>
        </w:rPr>
        <w:t>
</w:t>
      </w:r>
      <w:r>
        <w:rPr>
          <w:rFonts w:ascii="Times New Roman"/>
          <w:b w:val="false"/>
          <w:i w:val="false"/>
          <w:color w:val="000000"/>
          <w:sz w:val="28"/>
        </w:rPr>
        <w:t>
      4) согласовывает внесение изменений и дополнений в договор займа.</w:t>
      </w:r>
      <w:r>
        <w:br/>
      </w:r>
      <w:r>
        <w:rPr>
          <w:rFonts w:ascii="Times New Roman"/>
          <w:b w:val="false"/>
          <w:i w:val="false"/>
          <w:color w:val="000000"/>
          <w:sz w:val="28"/>
        </w:rPr>
        <w:t>
      </w:t>
      </w:r>
      <w:r>
        <w:rPr>
          <w:rFonts w:ascii="Times New Roman"/>
          <w:b w:val="false"/>
          <w:i w:val="false"/>
          <w:color w:val="ff0000"/>
          <w:sz w:val="28"/>
        </w:rPr>
        <w:t xml:space="preserve">Сноска. Пункт 616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173"/>
    <w:bookmarkStart w:name="z1616" w:id="174"/>
    <w:p>
      <w:pPr>
        <w:spacing w:after="0"/>
        <w:ind w:left="0"/>
        <w:jc w:val="left"/>
      </w:pPr>
      <w:r>
        <w:rPr>
          <w:rFonts w:ascii="Times New Roman"/>
          <w:b/>
          <w:i w:val="false"/>
          <w:color w:val="000000"/>
        </w:rPr>
        <w:t xml:space="preserve"> 
Глава 67. Проведение конкурсов по закупкам за счет средств</w:t>
      </w:r>
      <w:r>
        <w:br/>
      </w:r>
      <w:r>
        <w:rPr>
          <w:rFonts w:ascii="Times New Roman"/>
          <w:b/>
          <w:i w:val="false"/>
          <w:color w:val="000000"/>
        </w:rPr>
        <w:t>
займов товаров, работ и услуг</w:t>
      </w:r>
    </w:p>
    <w:bookmarkEnd w:id="174"/>
    <w:p>
      <w:pPr>
        <w:spacing w:after="0"/>
        <w:ind w:left="0"/>
        <w:jc w:val="both"/>
      </w:pPr>
      <w:r>
        <w:rPr>
          <w:rFonts w:ascii="Times New Roman"/>
          <w:b w:val="false"/>
          <w:i w:val="false"/>
          <w:color w:val="ff0000"/>
          <w:sz w:val="28"/>
        </w:rPr>
        <w:t xml:space="preserve">      Сноска. Заголовок главы 67 в редакции постановления Правительства РК от 26.03.2012 </w:t>
      </w:r>
      <w:r>
        <w:rPr>
          <w:rFonts w:ascii="Times New Roman"/>
          <w:b w:val="false"/>
          <w:i w:val="false"/>
          <w:color w:val="ff0000"/>
          <w:sz w:val="28"/>
        </w:rPr>
        <w:t>№ 352</w:t>
      </w:r>
      <w:r>
        <w:rPr>
          <w:rFonts w:ascii="Times New Roman"/>
          <w:b w:val="false"/>
          <w:i w:val="false"/>
          <w:color w:val="ff0000"/>
          <w:sz w:val="28"/>
        </w:rPr>
        <w:t>.</w:t>
      </w:r>
    </w:p>
    <w:bookmarkStart w:name="z1617" w:id="175"/>
    <w:p>
      <w:pPr>
        <w:spacing w:after="0"/>
        <w:ind w:left="0"/>
        <w:jc w:val="both"/>
      </w:pPr>
      <w:r>
        <w:rPr>
          <w:rFonts w:ascii="Times New Roman"/>
          <w:b w:val="false"/>
          <w:i w:val="false"/>
          <w:color w:val="000000"/>
          <w:sz w:val="28"/>
        </w:rPr>
        <w:t xml:space="preserve">
      617. При проведении конкурса по закупкам товаров, работ и услуг администратор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1) разрабатывает и согласовывает с заимодателем технические спецификации закупаемых товаров, технического задания для консультантов, а также техническую документацию для подрядчиков; </w:t>
      </w:r>
      <w:r>
        <w:br/>
      </w:r>
      <w:r>
        <w:rPr>
          <w:rFonts w:ascii="Times New Roman"/>
          <w:b w:val="false"/>
          <w:i w:val="false"/>
          <w:color w:val="000000"/>
          <w:sz w:val="28"/>
        </w:rPr>
        <w:t>
</w:t>
      </w:r>
      <w:r>
        <w:rPr>
          <w:rFonts w:ascii="Times New Roman"/>
          <w:b w:val="false"/>
          <w:i w:val="false"/>
          <w:color w:val="000000"/>
          <w:sz w:val="28"/>
        </w:rPr>
        <w:t xml:space="preserve">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 </w:t>
      </w:r>
      <w:r>
        <w:br/>
      </w:r>
      <w:r>
        <w:rPr>
          <w:rFonts w:ascii="Times New Roman"/>
          <w:b w:val="false"/>
          <w:i w:val="false"/>
          <w:color w:val="000000"/>
          <w:sz w:val="28"/>
        </w:rPr>
        <w:t>
</w:t>
      </w:r>
      <w:r>
        <w:rPr>
          <w:rFonts w:ascii="Times New Roman"/>
          <w:b w:val="false"/>
          <w:i w:val="false"/>
          <w:color w:val="000000"/>
          <w:sz w:val="28"/>
        </w:rPr>
        <w:t xml:space="preserve">
      3) руководствуется процедурами и правилами заимодателя; </w:t>
      </w:r>
      <w:r>
        <w:br/>
      </w:r>
      <w:r>
        <w:rPr>
          <w:rFonts w:ascii="Times New Roman"/>
          <w:b w:val="false"/>
          <w:i w:val="false"/>
          <w:color w:val="000000"/>
          <w:sz w:val="28"/>
        </w:rPr>
        <w:t>
</w:t>
      </w:r>
      <w:r>
        <w:rPr>
          <w:rFonts w:ascii="Times New Roman"/>
          <w:b w:val="false"/>
          <w:i w:val="false"/>
          <w:color w:val="000000"/>
          <w:sz w:val="28"/>
        </w:rPr>
        <w:t xml:space="preserve">
      4) контролирует исполнение заключенных в рамках проекта контрактов. </w:t>
      </w:r>
      <w:r>
        <w:br/>
      </w:r>
      <w:r>
        <w:rPr>
          <w:rFonts w:ascii="Times New Roman"/>
          <w:b w:val="false"/>
          <w:i w:val="false"/>
          <w:color w:val="000000"/>
          <w:sz w:val="28"/>
        </w:rPr>
        <w:t>
      </w:t>
      </w:r>
      <w:r>
        <w:rPr>
          <w:rFonts w:ascii="Times New Roman"/>
          <w:b w:val="false"/>
          <w:i w:val="false"/>
          <w:color w:val="ff0000"/>
          <w:sz w:val="28"/>
        </w:rPr>
        <w:t xml:space="preserve">Сноска. Пункт 617 с изменением, внесенным постановлением Правительства РК от 04.12.2009 </w:t>
      </w:r>
      <w:r>
        <w:rPr>
          <w:rFonts w:ascii="Times New Roman"/>
          <w:b w:val="false"/>
          <w:i w:val="false"/>
          <w:color w:val="000000"/>
          <w:sz w:val="28"/>
        </w:rPr>
        <w:t>№ 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618. При разработке требований к квалификации участников конкурса, технических спецификаций закупаемых товаров, конкурсной документации для подрядных организаций, а также технических заданий для консультантов исполнительного агентства должна учитываться возможность участия отечественных компаний в конкурсе по предварительному согласованию с заимодателем. </w:t>
      </w:r>
      <w:r>
        <w:br/>
      </w:r>
      <w:r>
        <w:rPr>
          <w:rFonts w:ascii="Times New Roman"/>
          <w:b w:val="false"/>
          <w:i w:val="false"/>
          <w:color w:val="000000"/>
          <w:sz w:val="28"/>
        </w:rPr>
        <w:t>
</w:t>
      </w:r>
      <w:r>
        <w:rPr>
          <w:rFonts w:ascii="Times New Roman"/>
          <w:b w:val="false"/>
          <w:i w:val="false"/>
          <w:color w:val="000000"/>
          <w:sz w:val="28"/>
        </w:rPr>
        <w:t xml:space="preserve">
      619. Устанавливаемая степень квалификационных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отечественных компаний. </w:t>
      </w:r>
      <w:r>
        <w:br/>
      </w:r>
      <w:r>
        <w:rPr>
          <w:rFonts w:ascii="Times New Roman"/>
          <w:b w:val="false"/>
          <w:i w:val="false"/>
          <w:color w:val="000000"/>
          <w:sz w:val="28"/>
        </w:rPr>
        <w:t>
</w:t>
      </w:r>
      <w:r>
        <w:rPr>
          <w:rFonts w:ascii="Times New Roman"/>
          <w:b w:val="false"/>
          <w:i w:val="false"/>
          <w:color w:val="000000"/>
          <w:sz w:val="28"/>
        </w:rPr>
        <w:t xml:space="preserve">
      620. В случае наличия в правилах заимодателя по закупкам товаров, работ и услуг положений, предусматривающих льготы отечественным подрядчикам, производителям (поставщикам) товаров и консультантам, исполнительное агентство должно предусматривать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 </w:t>
      </w:r>
      <w:r>
        <w:br/>
      </w:r>
      <w:r>
        <w:rPr>
          <w:rFonts w:ascii="Times New Roman"/>
          <w:b w:val="false"/>
          <w:i w:val="false"/>
          <w:color w:val="000000"/>
          <w:sz w:val="28"/>
        </w:rPr>
        <w:t>
</w:t>
      </w:r>
      <w:r>
        <w:rPr>
          <w:rFonts w:ascii="Times New Roman"/>
          <w:b w:val="false"/>
          <w:i w:val="false"/>
          <w:color w:val="000000"/>
          <w:sz w:val="28"/>
        </w:rPr>
        <w:t>
      621. Закуп товаров, работ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 если иное не предусмотрено международным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621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p>
    <w:bookmarkEnd w:id="175"/>
    <w:bookmarkStart w:name="z1626" w:id="176"/>
    <w:p>
      <w:pPr>
        <w:spacing w:after="0"/>
        <w:ind w:left="0"/>
        <w:jc w:val="left"/>
      </w:pPr>
      <w:r>
        <w:rPr>
          <w:rFonts w:ascii="Times New Roman"/>
          <w:b/>
          <w:i w:val="false"/>
          <w:color w:val="000000"/>
        </w:rPr>
        <w:t xml:space="preserve"> 
Глава 68. Порядок получения и использования </w:t>
      </w:r>
      <w:r>
        <w:br/>
      </w:r>
      <w:r>
        <w:rPr>
          <w:rFonts w:ascii="Times New Roman"/>
          <w:b/>
          <w:i w:val="false"/>
          <w:color w:val="000000"/>
        </w:rPr>
        <w:t xml:space="preserve">
гарантированных государством займов </w:t>
      </w:r>
    </w:p>
    <w:bookmarkEnd w:id="176"/>
    <w:bookmarkStart w:name="z1627" w:id="177"/>
    <w:p>
      <w:pPr>
        <w:spacing w:after="0"/>
        <w:ind w:left="0"/>
        <w:jc w:val="both"/>
      </w:pPr>
      <w:r>
        <w:rPr>
          <w:rFonts w:ascii="Times New Roman"/>
          <w:b w:val="false"/>
          <w:i w:val="false"/>
          <w:color w:val="000000"/>
          <w:sz w:val="28"/>
        </w:rPr>
        <w:t>
      622. Настоящая глава определяет порядок отбора инвестиционных проектов, предлагаемых к финансированию за счет негосударственных займов под государственные гарантии, (далее инвестиционные проекты) и процедуру предоставления Правительством Республики Казахстан государственных гарантий по негосударственным займам (далее - государственные гарантии).</w:t>
      </w:r>
      <w:r>
        <w:br/>
      </w:r>
      <w:r>
        <w:rPr>
          <w:rFonts w:ascii="Times New Roman"/>
          <w:b w:val="false"/>
          <w:i w:val="false"/>
          <w:color w:val="000000"/>
          <w:sz w:val="28"/>
        </w:rPr>
        <w:t>
      </w:t>
      </w:r>
      <w:r>
        <w:rPr>
          <w:rFonts w:ascii="Times New Roman"/>
          <w:b w:val="false"/>
          <w:i w:val="false"/>
          <w:color w:val="ff0000"/>
          <w:sz w:val="28"/>
        </w:rPr>
        <w:t>Сноска. Пункт 622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623. Процесс предоставления государственных гарантий включает комплекс мероприятий, содержащий следующие основные этапы: </w:t>
      </w:r>
      <w:r>
        <w:br/>
      </w:r>
      <w:r>
        <w:rPr>
          <w:rFonts w:ascii="Times New Roman"/>
          <w:b w:val="false"/>
          <w:i w:val="false"/>
          <w:color w:val="000000"/>
          <w:sz w:val="28"/>
        </w:rPr>
        <w:t>
</w:t>
      </w:r>
      <w:r>
        <w:rPr>
          <w:rFonts w:ascii="Times New Roman"/>
          <w:b w:val="false"/>
          <w:i w:val="false"/>
          <w:color w:val="000000"/>
          <w:sz w:val="28"/>
        </w:rPr>
        <w:t xml:space="preserve">
      1) отбор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2) формирование, рассмотрение и утверждение перечня приоритетных бюджетных инвестиционных проектов ; </w:t>
      </w:r>
      <w:r>
        <w:br/>
      </w:r>
      <w:r>
        <w:rPr>
          <w:rFonts w:ascii="Times New Roman"/>
          <w:b w:val="false"/>
          <w:i w:val="false"/>
          <w:color w:val="000000"/>
          <w:sz w:val="28"/>
        </w:rPr>
        <w:t>
</w:t>
      </w:r>
      <w:r>
        <w:rPr>
          <w:rFonts w:ascii="Times New Roman"/>
          <w:b w:val="false"/>
          <w:i w:val="false"/>
          <w:color w:val="000000"/>
          <w:sz w:val="28"/>
        </w:rPr>
        <w:t xml:space="preserve">
      3) предоставление государственной гарантии. </w:t>
      </w:r>
      <w:r>
        <w:br/>
      </w:r>
      <w:r>
        <w:rPr>
          <w:rFonts w:ascii="Times New Roman"/>
          <w:b w:val="false"/>
          <w:i w:val="false"/>
          <w:color w:val="000000"/>
          <w:sz w:val="28"/>
        </w:rPr>
        <w:t>
</w:t>
      </w:r>
      <w:r>
        <w:rPr>
          <w:rFonts w:ascii="Times New Roman"/>
          <w:b w:val="false"/>
          <w:i w:val="false"/>
          <w:color w:val="000000"/>
          <w:sz w:val="28"/>
        </w:rPr>
        <w:t>
      624. Основными участниками процесса предоставления государственных (правительственных, суверенных) (далее - государственные гарантии) гарантий являются заемщики, отраслевые уполномоченные органы, центральный уполномоченный орган по государственному планированию, по </w:t>
      </w:r>
      <w:r>
        <w:rPr>
          <w:rFonts w:ascii="Times New Roman"/>
          <w:b w:val="false"/>
          <w:i w:val="false"/>
          <w:color w:val="000000"/>
          <w:sz w:val="28"/>
        </w:rPr>
        <w:t>исполнению бюджета</w:t>
      </w:r>
      <w:r>
        <w:rPr>
          <w:rFonts w:ascii="Times New Roman"/>
          <w:b w:val="false"/>
          <w:i w:val="false"/>
          <w:color w:val="000000"/>
          <w:sz w:val="28"/>
        </w:rPr>
        <w:t>, </w:t>
      </w:r>
      <w:r>
        <w:rPr>
          <w:rFonts w:ascii="Times New Roman"/>
          <w:b w:val="false"/>
          <w:i w:val="false"/>
          <w:color w:val="000000"/>
          <w:sz w:val="28"/>
        </w:rPr>
        <w:t>охраны окружающей среды</w:t>
      </w:r>
      <w:r>
        <w:rPr>
          <w:rFonts w:ascii="Times New Roman"/>
          <w:b w:val="false"/>
          <w:i w:val="false"/>
          <w:color w:val="000000"/>
          <w:sz w:val="28"/>
        </w:rPr>
        <w:t>, </w:t>
      </w:r>
      <w:r>
        <w:rPr>
          <w:rFonts w:ascii="Times New Roman"/>
          <w:b w:val="false"/>
          <w:i w:val="false"/>
          <w:color w:val="000000"/>
          <w:sz w:val="28"/>
        </w:rPr>
        <w:t>по труду</w:t>
      </w:r>
      <w:r>
        <w:rPr>
          <w:rFonts w:ascii="Times New Roman"/>
          <w:b w:val="false"/>
          <w:i w:val="false"/>
          <w:color w:val="000000"/>
          <w:sz w:val="28"/>
        </w:rPr>
        <w:t>, </w:t>
      </w:r>
      <w:r>
        <w:rPr>
          <w:rFonts w:ascii="Times New Roman"/>
          <w:b w:val="false"/>
          <w:i w:val="false"/>
          <w:color w:val="000000"/>
          <w:sz w:val="28"/>
        </w:rPr>
        <w:t>орган юстиции</w:t>
      </w:r>
      <w:r>
        <w:rPr>
          <w:rFonts w:ascii="Times New Roman"/>
          <w:b w:val="false"/>
          <w:i w:val="false"/>
          <w:color w:val="000000"/>
          <w:sz w:val="28"/>
        </w:rPr>
        <w:t>, </w:t>
      </w:r>
      <w:r>
        <w:rPr>
          <w:rFonts w:ascii="Times New Roman"/>
          <w:b w:val="false"/>
          <w:i w:val="false"/>
          <w:color w:val="000000"/>
          <w:sz w:val="28"/>
        </w:rPr>
        <w:t>Республиканская бюджетная комиссия</w:t>
      </w:r>
      <w:r>
        <w:rPr>
          <w:rFonts w:ascii="Times New Roman"/>
          <w:b w:val="false"/>
          <w:i w:val="false"/>
          <w:color w:val="000000"/>
          <w:sz w:val="28"/>
        </w:rPr>
        <w:t>, </w:t>
      </w:r>
      <w:r>
        <w:rPr>
          <w:rFonts w:ascii="Times New Roman"/>
          <w:b w:val="false"/>
          <w:i w:val="false"/>
          <w:color w:val="000000"/>
          <w:sz w:val="28"/>
        </w:rPr>
        <w:t>Банк Развития Казахстана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625. Заемщики: </w:t>
      </w:r>
      <w:r>
        <w:br/>
      </w:r>
      <w:r>
        <w:rPr>
          <w:rFonts w:ascii="Times New Roman"/>
          <w:b w:val="false"/>
          <w:i w:val="false"/>
          <w:color w:val="000000"/>
          <w:sz w:val="28"/>
        </w:rPr>
        <w:t>
</w:t>
      </w:r>
      <w:r>
        <w:rPr>
          <w:rFonts w:ascii="Times New Roman"/>
          <w:b w:val="false"/>
          <w:i w:val="false"/>
          <w:color w:val="000000"/>
          <w:sz w:val="28"/>
        </w:rPr>
        <w:t xml:space="preserve">
      1) осуществляют подготовку технико-экономического обоснования (далее - ТЭО) и бизнес-планы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2) обеспечивают предоставление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государственных гарантий. </w:t>
      </w:r>
      <w:r>
        <w:br/>
      </w:r>
      <w:r>
        <w:rPr>
          <w:rFonts w:ascii="Times New Roman"/>
          <w:b w:val="false"/>
          <w:i w:val="false"/>
          <w:color w:val="000000"/>
          <w:sz w:val="28"/>
        </w:rPr>
        <w:t>
</w:t>
      </w:r>
      <w:r>
        <w:rPr>
          <w:rFonts w:ascii="Times New Roman"/>
          <w:b w:val="false"/>
          <w:i w:val="false"/>
          <w:color w:val="000000"/>
          <w:sz w:val="28"/>
        </w:rPr>
        <w:t xml:space="preserve">
      626. Отраслевые уполномоченные органы: </w:t>
      </w:r>
      <w:r>
        <w:br/>
      </w:r>
      <w:r>
        <w:rPr>
          <w:rFonts w:ascii="Times New Roman"/>
          <w:b w:val="false"/>
          <w:i w:val="false"/>
          <w:color w:val="000000"/>
          <w:sz w:val="28"/>
        </w:rPr>
        <w:t>
</w:t>
      </w:r>
      <w:r>
        <w:rPr>
          <w:rFonts w:ascii="Times New Roman"/>
          <w:b w:val="false"/>
          <w:i w:val="false"/>
          <w:color w:val="000000"/>
          <w:sz w:val="28"/>
        </w:rPr>
        <w:t xml:space="preserve">
      1) проводят отраслевую экспертизу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2) предоставляют соответствующее заключение по результатам отраслевой экспертизы. </w:t>
      </w:r>
      <w:r>
        <w:br/>
      </w:r>
      <w:r>
        <w:rPr>
          <w:rFonts w:ascii="Times New Roman"/>
          <w:b w:val="false"/>
          <w:i w:val="false"/>
          <w:color w:val="000000"/>
          <w:sz w:val="28"/>
        </w:rPr>
        <w:t>
</w:t>
      </w:r>
      <w:r>
        <w:rPr>
          <w:rFonts w:ascii="Times New Roman"/>
          <w:b w:val="false"/>
          <w:i w:val="false"/>
          <w:color w:val="000000"/>
          <w:sz w:val="28"/>
        </w:rPr>
        <w:t>
      627.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исполнению бюджета:</w:t>
      </w:r>
      <w:r>
        <w:br/>
      </w:r>
      <w:r>
        <w:rPr>
          <w:rFonts w:ascii="Times New Roman"/>
          <w:b w:val="false"/>
          <w:i w:val="false"/>
          <w:color w:val="000000"/>
          <w:sz w:val="28"/>
        </w:rPr>
        <w:t>
</w:t>
      </w:r>
      <w:r>
        <w:rPr>
          <w:rFonts w:ascii="Times New Roman"/>
          <w:b w:val="false"/>
          <w:i w:val="false"/>
          <w:color w:val="000000"/>
          <w:sz w:val="28"/>
        </w:rPr>
        <w:t>
      1) осуществляет финансовую экспертизу инвестиционных проектов;</w:t>
      </w:r>
      <w:r>
        <w:br/>
      </w:r>
      <w:r>
        <w:rPr>
          <w:rFonts w:ascii="Times New Roman"/>
          <w:b w:val="false"/>
          <w:i w:val="false"/>
          <w:color w:val="000000"/>
          <w:sz w:val="28"/>
        </w:rPr>
        <w:t>
</w:t>
      </w:r>
      <w:r>
        <w:rPr>
          <w:rFonts w:ascii="Times New Roman"/>
          <w:b w:val="false"/>
          <w:i w:val="false"/>
          <w:color w:val="000000"/>
          <w:sz w:val="28"/>
        </w:rPr>
        <w:t>
      2) проводит переговоры с потенциальными заимодателями по условиям предоставления негосударственных займов под государственные гарантии;</w:t>
      </w:r>
      <w:r>
        <w:br/>
      </w:r>
      <w:r>
        <w:rPr>
          <w:rFonts w:ascii="Times New Roman"/>
          <w:b w:val="false"/>
          <w:i w:val="false"/>
          <w:color w:val="000000"/>
          <w:sz w:val="28"/>
        </w:rPr>
        <w:t>
</w:t>
      </w:r>
      <w:r>
        <w:rPr>
          <w:rFonts w:ascii="Times New Roman"/>
          <w:b w:val="false"/>
          <w:i w:val="false"/>
          <w:color w:val="000000"/>
          <w:sz w:val="28"/>
        </w:rPr>
        <w:t>
      3) заключает соглашение о предоставлении государственной гарантии;</w:t>
      </w:r>
      <w:r>
        <w:br/>
      </w:r>
      <w:r>
        <w:rPr>
          <w:rFonts w:ascii="Times New Roman"/>
          <w:b w:val="false"/>
          <w:i w:val="false"/>
          <w:color w:val="000000"/>
          <w:sz w:val="28"/>
        </w:rPr>
        <w:t>
</w:t>
      </w:r>
      <w:r>
        <w:rPr>
          <w:rFonts w:ascii="Times New Roman"/>
          <w:b w:val="false"/>
          <w:i w:val="false"/>
          <w:color w:val="000000"/>
          <w:sz w:val="28"/>
        </w:rPr>
        <w:t>
      4) предоставляет государственные гарантии.</w:t>
      </w:r>
      <w:r>
        <w:br/>
      </w:r>
      <w:r>
        <w:rPr>
          <w:rFonts w:ascii="Times New Roman"/>
          <w:b w:val="false"/>
          <w:i w:val="false"/>
          <w:color w:val="000000"/>
          <w:sz w:val="28"/>
        </w:rPr>
        <w:t>
      </w:t>
      </w:r>
      <w:r>
        <w:rPr>
          <w:rFonts w:ascii="Times New Roman"/>
          <w:b w:val="false"/>
          <w:i w:val="false"/>
          <w:color w:val="ff0000"/>
          <w:sz w:val="28"/>
        </w:rPr>
        <w:t xml:space="preserve">Сноска. Пункт 627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628.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в области охраны окружающей среды осуществляет государственную экологическую экспертизу инвестиционного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 </w:t>
      </w:r>
      <w:r>
        <w:br/>
      </w:r>
      <w:r>
        <w:rPr>
          <w:rFonts w:ascii="Times New Roman"/>
          <w:b w:val="false"/>
          <w:i w:val="false"/>
          <w:color w:val="000000"/>
          <w:sz w:val="28"/>
        </w:rPr>
        <w:t>
</w:t>
      </w:r>
      <w:r>
        <w:rPr>
          <w:rFonts w:ascii="Times New Roman"/>
          <w:b w:val="false"/>
          <w:i w:val="false"/>
          <w:color w:val="000000"/>
          <w:sz w:val="28"/>
        </w:rPr>
        <w:t>
      629. </w:t>
      </w:r>
      <w:r>
        <w:rPr>
          <w:rFonts w:ascii="Times New Roman"/>
          <w:b w:val="false"/>
          <w:i w:val="false"/>
          <w:color w:val="000000"/>
          <w:sz w:val="28"/>
        </w:rPr>
        <w:t>Центральный уполномоченный государственный орган</w:t>
      </w:r>
      <w:r>
        <w:rPr>
          <w:rFonts w:ascii="Times New Roman"/>
          <w:b w:val="false"/>
          <w:i w:val="false"/>
          <w:color w:val="000000"/>
          <w:sz w:val="28"/>
        </w:rPr>
        <w:t xml:space="preserve"> по труду осуществляет экспертизу проектов инвестиционных контрактов с целью защиты внутреннего рынка труда. </w:t>
      </w:r>
      <w:r>
        <w:br/>
      </w:r>
      <w:r>
        <w:rPr>
          <w:rFonts w:ascii="Times New Roman"/>
          <w:b w:val="false"/>
          <w:i w:val="false"/>
          <w:color w:val="000000"/>
          <w:sz w:val="28"/>
        </w:rPr>
        <w:t>
</w:t>
      </w:r>
      <w:r>
        <w:rPr>
          <w:rFonts w:ascii="Times New Roman"/>
          <w:b w:val="false"/>
          <w:i w:val="false"/>
          <w:color w:val="000000"/>
          <w:sz w:val="28"/>
        </w:rPr>
        <w:t>
      630.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обеспечивает организационное руководство процессом рассмотрения инвестиционных проектов;</w:t>
      </w:r>
      <w:r>
        <w:br/>
      </w:r>
      <w:r>
        <w:rPr>
          <w:rFonts w:ascii="Times New Roman"/>
          <w:b w:val="false"/>
          <w:i w:val="false"/>
          <w:color w:val="000000"/>
          <w:sz w:val="28"/>
        </w:rPr>
        <w:t>
</w:t>
      </w:r>
      <w:r>
        <w:rPr>
          <w:rFonts w:ascii="Times New Roman"/>
          <w:b w:val="false"/>
          <w:i w:val="false"/>
          <w:color w:val="000000"/>
          <w:sz w:val="28"/>
        </w:rPr>
        <w:t>
      2) осуществляет экономическое заключение инвестиционных проектов;</w:t>
      </w:r>
      <w:r>
        <w:br/>
      </w:r>
      <w:r>
        <w:rPr>
          <w:rFonts w:ascii="Times New Roman"/>
          <w:b w:val="false"/>
          <w:i w:val="false"/>
          <w:color w:val="000000"/>
          <w:sz w:val="28"/>
        </w:rPr>
        <w:t>
</w:t>
      </w: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w:t>
      </w:r>
      <w:r>
        <w:br/>
      </w:r>
      <w:r>
        <w:rPr>
          <w:rFonts w:ascii="Times New Roman"/>
          <w:b w:val="false"/>
          <w:i w:val="false"/>
          <w:color w:val="000000"/>
          <w:sz w:val="28"/>
        </w:rPr>
        <w:t>
</w:t>
      </w: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r>
        <w:br/>
      </w:r>
      <w:r>
        <w:rPr>
          <w:rFonts w:ascii="Times New Roman"/>
          <w:b w:val="false"/>
          <w:i w:val="false"/>
          <w:color w:val="000000"/>
          <w:sz w:val="28"/>
        </w:rPr>
        <w:t>
      </w:t>
      </w:r>
      <w:r>
        <w:rPr>
          <w:rFonts w:ascii="Times New Roman"/>
          <w:b w:val="false"/>
          <w:i w:val="false"/>
          <w:color w:val="ff0000"/>
          <w:sz w:val="28"/>
        </w:rPr>
        <w:t xml:space="preserve">Сноска. Пункт 630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631. </w:t>
      </w:r>
      <w:r>
        <w:rPr>
          <w:rFonts w:ascii="Times New Roman"/>
          <w:b w:val="false"/>
          <w:i w:val="false"/>
          <w:color w:val="000000"/>
          <w:sz w:val="28"/>
        </w:rPr>
        <w:t xml:space="preserve">Орган юстиции </w:t>
      </w:r>
      <w:r>
        <w:rPr>
          <w:rFonts w:ascii="Times New Roman"/>
          <w:b w:val="false"/>
          <w:i w:val="false"/>
          <w:color w:val="000000"/>
          <w:sz w:val="28"/>
        </w:rPr>
        <w:t xml:space="preserve">проводит юридическую экспертизу договоров займа, заключаемых под государственные гарантии. </w:t>
      </w:r>
      <w:r>
        <w:br/>
      </w:r>
      <w:r>
        <w:rPr>
          <w:rFonts w:ascii="Times New Roman"/>
          <w:b w:val="false"/>
          <w:i w:val="false"/>
          <w:color w:val="000000"/>
          <w:sz w:val="28"/>
        </w:rPr>
        <w:t>
</w:t>
      </w:r>
      <w:r>
        <w:rPr>
          <w:rFonts w:ascii="Times New Roman"/>
          <w:b w:val="false"/>
          <w:i w:val="false"/>
          <w:color w:val="000000"/>
          <w:sz w:val="28"/>
        </w:rPr>
        <w:t>
      632. </w:t>
      </w:r>
      <w:r>
        <w:rPr>
          <w:rFonts w:ascii="Times New Roman"/>
          <w:b w:val="false"/>
          <w:i w:val="false"/>
          <w:color w:val="000000"/>
          <w:sz w:val="28"/>
        </w:rPr>
        <w:t>Банк Развития Казахстана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осуществляет банковскую экспертизу; </w:t>
      </w:r>
      <w:r>
        <w:br/>
      </w:r>
      <w:r>
        <w:rPr>
          <w:rFonts w:ascii="Times New Roman"/>
          <w:b w:val="false"/>
          <w:i w:val="false"/>
          <w:color w:val="000000"/>
          <w:sz w:val="28"/>
        </w:rPr>
        <w:t>
</w:t>
      </w:r>
      <w:r>
        <w:rPr>
          <w:rFonts w:ascii="Times New Roman"/>
          <w:b w:val="false"/>
          <w:i w:val="false"/>
          <w:color w:val="000000"/>
          <w:sz w:val="28"/>
        </w:rPr>
        <w:t xml:space="preserve">
      2) выполняет функции поверенного (банка-агента) по обслуживанию инвестиционных проектов, включенных в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rPr>
        <w:t>
      633. </w:t>
      </w:r>
      <w:r>
        <w:rPr>
          <w:rFonts w:ascii="Times New Roman"/>
          <w:b w:val="false"/>
          <w:i w:val="false"/>
          <w:color w:val="000000"/>
          <w:sz w:val="28"/>
        </w:rPr>
        <w:t>Республиканская бюджетная комиссия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определяет лимит предоставления государственных гарантий на планируемый период; </w:t>
      </w:r>
      <w:r>
        <w:br/>
      </w:r>
      <w:r>
        <w:rPr>
          <w:rFonts w:ascii="Times New Roman"/>
          <w:b w:val="false"/>
          <w:i w:val="false"/>
          <w:color w:val="000000"/>
          <w:sz w:val="28"/>
        </w:rPr>
        <w:t>
</w:t>
      </w:r>
      <w:r>
        <w:rPr>
          <w:rFonts w:ascii="Times New Roman"/>
          <w:b w:val="false"/>
          <w:i w:val="false"/>
          <w:color w:val="000000"/>
          <w:sz w:val="28"/>
        </w:rPr>
        <w:t xml:space="preserve">
      2) определяет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3)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 </w:t>
      </w:r>
      <w:r>
        <w:br/>
      </w:r>
      <w:r>
        <w:rPr>
          <w:rFonts w:ascii="Times New Roman"/>
          <w:b w:val="false"/>
          <w:i w:val="false"/>
          <w:color w:val="000000"/>
          <w:sz w:val="28"/>
        </w:rPr>
        <w:t>
</w:t>
      </w:r>
      <w:r>
        <w:rPr>
          <w:rFonts w:ascii="Times New Roman"/>
          <w:b w:val="false"/>
          <w:i w:val="false"/>
          <w:color w:val="000000"/>
          <w:sz w:val="28"/>
        </w:rPr>
        <w:t xml:space="preserve">
      634.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инвестиционных проектов в части своей компетенции. </w:t>
      </w:r>
    </w:p>
    <w:bookmarkEnd w:id="177"/>
    <w:bookmarkStart w:name="z1660" w:id="178"/>
    <w:p>
      <w:pPr>
        <w:spacing w:after="0"/>
        <w:ind w:left="0"/>
        <w:jc w:val="left"/>
      </w:pPr>
      <w:r>
        <w:rPr>
          <w:rFonts w:ascii="Times New Roman"/>
          <w:b/>
          <w:i w:val="false"/>
          <w:color w:val="000000"/>
        </w:rPr>
        <w:t xml:space="preserve"> 
Глава 69. Отбор инвестиционных проектов для финансирования </w:t>
      </w:r>
      <w:r>
        <w:br/>
      </w:r>
      <w:r>
        <w:rPr>
          <w:rFonts w:ascii="Times New Roman"/>
          <w:b/>
          <w:i w:val="false"/>
          <w:color w:val="000000"/>
        </w:rPr>
        <w:t xml:space="preserve">
за счет средств негосударственных займов под </w:t>
      </w:r>
      <w:r>
        <w:br/>
      </w:r>
      <w:r>
        <w:rPr>
          <w:rFonts w:ascii="Times New Roman"/>
          <w:b/>
          <w:i w:val="false"/>
          <w:color w:val="000000"/>
        </w:rPr>
        <w:t xml:space="preserve">
государственные гарантии Республики Казахстан </w:t>
      </w:r>
    </w:p>
    <w:bookmarkEnd w:id="178"/>
    <w:bookmarkStart w:name="z1661" w:id="179"/>
    <w:p>
      <w:pPr>
        <w:spacing w:after="0"/>
        <w:ind w:left="0"/>
        <w:jc w:val="both"/>
      </w:pPr>
      <w:r>
        <w:rPr>
          <w:rFonts w:ascii="Times New Roman"/>
          <w:b w:val="false"/>
          <w:i w:val="false"/>
          <w:color w:val="000000"/>
          <w:sz w:val="28"/>
        </w:rPr>
        <w:t xml:space="preserve">
      635. Юридические лица, претендующие на получение государственной гарантии, предоставляют заявку в центральный уполномоченный орган по государственному планированию в срок не позднее 1 марта текущего финансового года с приложением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ТЭО; </w:t>
      </w:r>
      <w:r>
        <w:br/>
      </w:r>
      <w:r>
        <w:rPr>
          <w:rFonts w:ascii="Times New Roman"/>
          <w:b w:val="false"/>
          <w:i w:val="false"/>
          <w:color w:val="000000"/>
          <w:sz w:val="28"/>
        </w:rPr>
        <w:t>
</w:t>
      </w:r>
      <w:r>
        <w:rPr>
          <w:rFonts w:ascii="Times New Roman"/>
          <w:b w:val="false"/>
          <w:i w:val="false"/>
          <w:color w:val="000000"/>
          <w:sz w:val="28"/>
        </w:rPr>
        <w:t xml:space="preserve">
      положительные заключения отраслевой экспертизы, банковской экспертизы Банка Развития Казахстана и других экспертиз, необходимых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
      636. Заявки, предоставленные с неполным составом документов в соответствии с вышеуказанными требованиями, центральным уполномоченным органом по государственному планированию не рассматриваются. </w:t>
      </w:r>
      <w:r>
        <w:br/>
      </w:r>
      <w:r>
        <w:rPr>
          <w:rFonts w:ascii="Times New Roman"/>
          <w:b w:val="false"/>
          <w:i w:val="false"/>
          <w:color w:val="000000"/>
          <w:sz w:val="28"/>
        </w:rPr>
        <w:t>
</w:t>
      </w:r>
      <w:r>
        <w:rPr>
          <w:rFonts w:ascii="Times New Roman"/>
          <w:b w:val="false"/>
          <w:i w:val="false"/>
          <w:color w:val="000000"/>
          <w:sz w:val="28"/>
        </w:rPr>
        <w:t xml:space="preserve">
      Заявки, предоставленные после вышеуказанного срока, не рассматриваются на предмет предоставления государственных гарантий в очередном году. </w:t>
      </w:r>
      <w:r>
        <w:br/>
      </w:r>
      <w:r>
        <w:rPr>
          <w:rFonts w:ascii="Times New Roman"/>
          <w:b w:val="false"/>
          <w:i w:val="false"/>
          <w:color w:val="000000"/>
          <w:sz w:val="28"/>
        </w:rPr>
        <w:t>
</w:t>
      </w:r>
      <w:r>
        <w:rPr>
          <w:rFonts w:ascii="Times New Roman"/>
          <w:b w:val="false"/>
          <w:i w:val="false"/>
          <w:color w:val="000000"/>
          <w:sz w:val="28"/>
        </w:rPr>
        <w:t>
      637. После предоставления заявки в соответствии с пунктом 639 настоящих Правил, уполномоченный орган по государственному планированию организует проведение экономической экспертизы инвестиционного проекта и в течение 2-х месяцев готовит экономическое заключение.</w:t>
      </w:r>
      <w:r>
        <w:br/>
      </w:r>
      <w:r>
        <w:rPr>
          <w:rFonts w:ascii="Times New Roman"/>
          <w:b w:val="false"/>
          <w:i w:val="false"/>
          <w:color w:val="000000"/>
          <w:sz w:val="28"/>
        </w:rPr>
        <w:t>
      </w:t>
      </w:r>
      <w:r>
        <w:rPr>
          <w:rFonts w:ascii="Times New Roman"/>
          <w:b w:val="false"/>
          <w:i w:val="false"/>
          <w:color w:val="ff0000"/>
          <w:sz w:val="28"/>
        </w:rPr>
        <w:t>Сноска. Пункт 637</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638. Экономическая экспертиза инвестиционного проекта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 </w:t>
      </w:r>
      <w:r>
        <w:br/>
      </w:r>
      <w:r>
        <w:rPr>
          <w:rFonts w:ascii="Times New Roman"/>
          <w:b w:val="false"/>
          <w:i w:val="false"/>
          <w:color w:val="000000"/>
          <w:sz w:val="28"/>
        </w:rPr>
        <w:t>
</w:t>
      </w:r>
      <w:r>
        <w:rPr>
          <w:rFonts w:ascii="Times New Roman"/>
          <w:b w:val="false"/>
          <w:i w:val="false"/>
          <w:color w:val="000000"/>
          <w:sz w:val="28"/>
        </w:rPr>
        <w:t xml:space="preserve">
      оценку соответствия целей проекта приоритетам государственных инвестиций; </w:t>
      </w:r>
      <w:r>
        <w:br/>
      </w:r>
      <w:r>
        <w:rPr>
          <w:rFonts w:ascii="Times New Roman"/>
          <w:b w:val="false"/>
          <w:i w:val="false"/>
          <w:color w:val="000000"/>
          <w:sz w:val="28"/>
        </w:rPr>
        <w:t>
</w:t>
      </w:r>
      <w:r>
        <w:rPr>
          <w:rFonts w:ascii="Times New Roman"/>
          <w:b w:val="false"/>
          <w:i w:val="false"/>
          <w:color w:val="000000"/>
          <w:sz w:val="28"/>
        </w:rPr>
        <w:t xml:space="preserve">
      оценку экономического анализа; </w:t>
      </w:r>
      <w:r>
        <w:br/>
      </w:r>
      <w:r>
        <w:rPr>
          <w:rFonts w:ascii="Times New Roman"/>
          <w:b w:val="false"/>
          <w:i w:val="false"/>
          <w:color w:val="000000"/>
          <w:sz w:val="28"/>
        </w:rPr>
        <w:t>
</w:t>
      </w:r>
      <w:r>
        <w:rPr>
          <w:rFonts w:ascii="Times New Roman"/>
          <w:b w:val="false"/>
          <w:i w:val="false"/>
          <w:color w:val="000000"/>
          <w:sz w:val="28"/>
        </w:rPr>
        <w:t xml:space="preserve">
      анализ потоков налоговых поступлений в республиканский и местные бюджеты в случае реализации инвестиционного проекта. </w:t>
      </w:r>
      <w:r>
        <w:br/>
      </w:r>
      <w:r>
        <w:rPr>
          <w:rFonts w:ascii="Times New Roman"/>
          <w:b w:val="false"/>
          <w:i w:val="false"/>
          <w:color w:val="000000"/>
          <w:sz w:val="28"/>
        </w:rPr>
        <w:t>
</w:t>
      </w:r>
      <w:r>
        <w:rPr>
          <w:rFonts w:ascii="Times New Roman"/>
          <w:b w:val="false"/>
          <w:i w:val="false"/>
          <w:color w:val="000000"/>
          <w:sz w:val="28"/>
        </w:rPr>
        <w:t>
      638-1.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Сноска. Глава 69 дополнена пунктом 638-1 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639. Перечень документов, необходимых для проведения указанных в настоящей главе экспертиз, определяется соответствующими государственными органами и иными организациями. </w:t>
      </w:r>
      <w:r>
        <w:br/>
      </w:r>
      <w:r>
        <w:rPr>
          <w:rFonts w:ascii="Times New Roman"/>
          <w:b w:val="false"/>
          <w:i w:val="false"/>
          <w:color w:val="000000"/>
          <w:sz w:val="28"/>
        </w:rPr>
        <w:t>
</w:t>
      </w:r>
      <w:r>
        <w:rPr>
          <w:rFonts w:ascii="Times New Roman"/>
          <w:b w:val="false"/>
          <w:i w:val="false"/>
          <w:color w:val="000000"/>
          <w:sz w:val="28"/>
        </w:rPr>
        <w:t>
      639-1. Уполномоченный орган по государственному планированию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w:t>
      </w:r>
      <w:r>
        <w:br/>
      </w:r>
      <w:r>
        <w:rPr>
          <w:rFonts w:ascii="Times New Roman"/>
          <w:b w:val="false"/>
          <w:i w:val="false"/>
          <w:color w:val="000000"/>
          <w:sz w:val="28"/>
        </w:rPr>
        <w:t>
      </w:t>
      </w:r>
      <w:r>
        <w:rPr>
          <w:rFonts w:ascii="Times New Roman"/>
          <w:b w:val="false"/>
          <w:i w:val="false"/>
          <w:color w:val="ff0000"/>
          <w:sz w:val="28"/>
        </w:rPr>
        <w:t>Сноска. Глава 69 дополнена пунктом 639-1 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639-2. Юридические лица, претендующие на получение государственной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Сноска. Глава 69 дополнена пунктом 639-2 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639-3. Уполномоченный орган по государственному планированию осуществляет отбор инвестиционных проектов для предоставления государственных гарантий.</w:t>
      </w:r>
      <w:r>
        <w:br/>
      </w:r>
      <w:r>
        <w:rPr>
          <w:rFonts w:ascii="Times New Roman"/>
          <w:b w:val="false"/>
          <w:i w:val="false"/>
          <w:color w:val="000000"/>
          <w:sz w:val="28"/>
        </w:rPr>
        <w:t>
      </w:t>
      </w:r>
      <w:r>
        <w:rPr>
          <w:rFonts w:ascii="Times New Roman"/>
          <w:b w:val="false"/>
          <w:i w:val="false"/>
          <w:color w:val="ff0000"/>
          <w:sz w:val="28"/>
        </w:rPr>
        <w:t>Сноска. Глава 69 дополнена пунктом 639-3 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640. Наличие положительных заключений экспертиз, указанных в пункте 635 настоящих Правил, является условием для </w:t>
      </w:r>
      <w:r>
        <w:rPr>
          <w:rFonts w:ascii="Times New Roman"/>
          <w:b w:val="false"/>
          <w:i w:val="false"/>
          <w:color w:val="000000"/>
          <w:sz w:val="28"/>
        </w:rPr>
        <w:t>включения</w:t>
      </w:r>
      <w:r>
        <w:rPr>
          <w:rFonts w:ascii="Times New Roman"/>
          <w:b w:val="false"/>
          <w:i w:val="false"/>
          <w:color w:val="000000"/>
          <w:sz w:val="28"/>
        </w:rPr>
        <w:t xml:space="preserve">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w:t>
      </w:r>
    </w:p>
    <w:bookmarkEnd w:id="179"/>
    <w:bookmarkStart w:name="z1673" w:id="180"/>
    <w:p>
      <w:pPr>
        <w:spacing w:after="0"/>
        <w:ind w:left="0"/>
        <w:jc w:val="left"/>
      </w:pPr>
      <w:r>
        <w:rPr>
          <w:rFonts w:ascii="Times New Roman"/>
          <w:b/>
          <w:i w:val="false"/>
          <w:color w:val="000000"/>
        </w:rPr>
        <w:t xml:space="preserve"> 
Глава 70. Формирование, рассмотрение и утверждение перечня </w:t>
      </w:r>
      <w:r>
        <w:br/>
      </w:r>
      <w:r>
        <w:rPr>
          <w:rFonts w:ascii="Times New Roman"/>
          <w:b/>
          <w:i w:val="false"/>
          <w:color w:val="000000"/>
        </w:rPr>
        <w:t xml:space="preserve">
инвестиционных проектов для финансирования за счет средств </w:t>
      </w:r>
      <w:r>
        <w:br/>
      </w:r>
      <w:r>
        <w:rPr>
          <w:rFonts w:ascii="Times New Roman"/>
          <w:b/>
          <w:i w:val="false"/>
          <w:color w:val="000000"/>
        </w:rPr>
        <w:t xml:space="preserve">
негосударственных займов под государственные гарантии </w:t>
      </w:r>
      <w:r>
        <w:br/>
      </w:r>
      <w:r>
        <w:rPr>
          <w:rFonts w:ascii="Times New Roman"/>
          <w:b/>
          <w:i w:val="false"/>
          <w:color w:val="000000"/>
        </w:rPr>
        <w:t xml:space="preserve">
Республики Казахстан </w:t>
      </w:r>
    </w:p>
    <w:bookmarkEnd w:id="180"/>
    <w:bookmarkStart w:name="z1674" w:id="181"/>
    <w:p>
      <w:pPr>
        <w:spacing w:after="0"/>
        <w:ind w:left="0"/>
        <w:jc w:val="both"/>
      </w:pPr>
      <w:r>
        <w:rPr>
          <w:rFonts w:ascii="Times New Roman"/>
          <w:b w:val="false"/>
          <w:i w:val="false"/>
          <w:color w:val="000000"/>
          <w:sz w:val="28"/>
        </w:rPr>
        <w:t xml:space="preserve">
      641. Республиканская бюджетная комиссия определяет лимит предоставления государственных гарантий на планируемой трехлетний период в срок до 1 мая года, предшествующего планируемому. </w:t>
      </w:r>
      <w:r>
        <w:br/>
      </w:r>
      <w:r>
        <w:rPr>
          <w:rFonts w:ascii="Times New Roman"/>
          <w:b w:val="false"/>
          <w:i w:val="false"/>
          <w:color w:val="000000"/>
          <w:sz w:val="28"/>
        </w:rPr>
        <w:t>
</w:t>
      </w:r>
      <w:r>
        <w:rPr>
          <w:rFonts w:ascii="Times New Roman"/>
          <w:b w:val="false"/>
          <w:i w:val="false"/>
          <w:color w:val="000000"/>
          <w:sz w:val="28"/>
        </w:rPr>
        <w:t>
      642. Центральный уполномоченный орган по государственному планированию в срок не позднее 20 июля текущего финансового года формирует на основании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экономических заключений по проектам.</w:t>
      </w:r>
      <w:r>
        <w:br/>
      </w:r>
      <w:r>
        <w:rPr>
          <w:rFonts w:ascii="Times New Roman"/>
          <w:b w:val="false"/>
          <w:i w:val="false"/>
          <w:color w:val="000000"/>
          <w:sz w:val="28"/>
        </w:rPr>
        <w:t>
      </w:t>
      </w:r>
      <w:r>
        <w:rPr>
          <w:rFonts w:ascii="Times New Roman"/>
          <w:b w:val="false"/>
          <w:i w:val="false"/>
          <w:color w:val="ff0000"/>
          <w:sz w:val="28"/>
        </w:rPr>
        <w:t xml:space="preserve">Сноска. Пункт 642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643. Республиканская бюджетная комиссия при рассмотрении проекта перечня инвестиционных проектов, предоставленного центральным уполномоченным органом по государственному планированию, определяет перечень инвестиционных проектов на год, входящих в лимит предоставления государственных гарантий на очередной год.</w:t>
      </w:r>
      <w:r>
        <w:br/>
      </w:r>
      <w:r>
        <w:rPr>
          <w:rFonts w:ascii="Times New Roman"/>
          <w:b w:val="false"/>
          <w:i w:val="false"/>
          <w:color w:val="000000"/>
          <w:sz w:val="28"/>
        </w:rPr>
        <w:t>
      </w:t>
      </w:r>
      <w:r>
        <w:rPr>
          <w:rFonts w:ascii="Times New Roman"/>
          <w:b w:val="false"/>
          <w:i w:val="false"/>
          <w:color w:val="ff0000"/>
          <w:sz w:val="28"/>
        </w:rPr>
        <w:t xml:space="preserve">Сноска. Пункт 643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644. В ходе формирования проекта республиканского бюджета центральный уполномоченный орган по государственному планированию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w:t>
      </w:r>
      <w:r>
        <w:br/>
      </w:r>
      <w:r>
        <w:rPr>
          <w:rFonts w:ascii="Times New Roman"/>
          <w:b w:val="false"/>
          <w:i w:val="false"/>
          <w:color w:val="000000"/>
          <w:sz w:val="28"/>
        </w:rPr>
        <w:t>
      </w:t>
      </w:r>
      <w:r>
        <w:rPr>
          <w:rFonts w:ascii="Times New Roman"/>
          <w:b w:val="false"/>
          <w:i w:val="false"/>
          <w:color w:val="ff0000"/>
          <w:sz w:val="28"/>
        </w:rPr>
        <w:t xml:space="preserve">Сноска. Пункт 644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645.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утверждается отдельным решением Правительства Республики Казахстан и подлежит опубликованию. </w:t>
      </w:r>
    </w:p>
    <w:bookmarkEnd w:id="181"/>
    <w:bookmarkStart w:name="z1679" w:id="182"/>
    <w:p>
      <w:pPr>
        <w:spacing w:after="0"/>
        <w:ind w:left="0"/>
        <w:jc w:val="left"/>
      </w:pPr>
      <w:r>
        <w:rPr>
          <w:rFonts w:ascii="Times New Roman"/>
          <w:b/>
          <w:i w:val="false"/>
          <w:color w:val="000000"/>
        </w:rPr>
        <w:t xml:space="preserve"> 
Глава 71. Процедура предоставления государственных гарантий </w:t>
      </w:r>
      <w:r>
        <w:br/>
      </w:r>
      <w:r>
        <w:rPr>
          <w:rFonts w:ascii="Times New Roman"/>
          <w:b/>
          <w:i w:val="false"/>
          <w:color w:val="000000"/>
        </w:rPr>
        <w:t xml:space="preserve">
по негосударственным займам </w:t>
      </w:r>
    </w:p>
    <w:bookmarkEnd w:id="182"/>
    <w:bookmarkStart w:name="z1680" w:id="183"/>
    <w:p>
      <w:pPr>
        <w:spacing w:after="0"/>
        <w:ind w:left="0"/>
        <w:jc w:val="both"/>
      </w:pPr>
      <w:r>
        <w:rPr>
          <w:rFonts w:ascii="Times New Roman"/>
          <w:b w:val="false"/>
          <w:i w:val="false"/>
          <w:color w:val="000000"/>
          <w:sz w:val="28"/>
        </w:rPr>
        <w:t xml:space="preserve">
      646.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центральным уполномоченным органом по исполнению бюджета, центральный уполномоченный орган по исполнению бюджета заключает с заемщиками и Банком Развития Казахстана соглашение о предоставлении государственной гарантии. </w:t>
      </w:r>
      <w:r>
        <w:br/>
      </w:r>
      <w:r>
        <w:rPr>
          <w:rFonts w:ascii="Times New Roman"/>
          <w:b w:val="false"/>
          <w:i w:val="false"/>
          <w:color w:val="000000"/>
          <w:sz w:val="28"/>
        </w:rPr>
        <w:t>
</w:t>
      </w:r>
      <w:r>
        <w:rPr>
          <w:rFonts w:ascii="Times New Roman"/>
          <w:b w:val="false"/>
          <w:i w:val="false"/>
          <w:color w:val="000000"/>
          <w:sz w:val="28"/>
        </w:rPr>
        <w:t xml:space="preserve">
      647. После предоставления заемщиками ТЭО проекта, положительного заключения отраслевой экспертизы, экономической экспертизы, банковской экспертизы Банка Развития Казахстана и других экспертиз, необходимых в соответствии с законодательством, центральный уполномоченный орган по исполнению бюджета организует проведение экспертизы инвестиционного проекта и в течение 2-х месяцев готовит соответствующее заключение. </w:t>
      </w:r>
      <w:r>
        <w:br/>
      </w:r>
      <w:r>
        <w:rPr>
          <w:rFonts w:ascii="Times New Roman"/>
          <w:b w:val="false"/>
          <w:i w:val="false"/>
          <w:color w:val="000000"/>
          <w:sz w:val="28"/>
        </w:rPr>
        <w:t>
</w:t>
      </w:r>
      <w:r>
        <w:rPr>
          <w:rFonts w:ascii="Times New Roman"/>
          <w:b w:val="false"/>
          <w:i w:val="false"/>
          <w:color w:val="000000"/>
          <w:sz w:val="28"/>
        </w:rPr>
        <w:t xml:space="preserve">
      648. Заключение центрального уполномоченного органа по исполнению бюджета по экспертизе инвестиционного проекта включает оценку: </w:t>
      </w:r>
      <w:r>
        <w:br/>
      </w:r>
      <w:r>
        <w:rPr>
          <w:rFonts w:ascii="Times New Roman"/>
          <w:b w:val="false"/>
          <w:i w:val="false"/>
          <w:color w:val="000000"/>
          <w:sz w:val="28"/>
        </w:rPr>
        <w:t>
</w:t>
      </w:r>
      <w:r>
        <w:rPr>
          <w:rFonts w:ascii="Times New Roman"/>
          <w:b w:val="false"/>
          <w:i w:val="false"/>
          <w:color w:val="000000"/>
          <w:sz w:val="28"/>
        </w:rPr>
        <w:t xml:space="preserve">
      финансовых условий негосударственного займа под государственную гарантию; </w:t>
      </w:r>
      <w:r>
        <w:br/>
      </w:r>
      <w:r>
        <w:rPr>
          <w:rFonts w:ascii="Times New Roman"/>
          <w:b w:val="false"/>
          <w:i w:val="false"/>
          <w:color w:val="000000"/>
          <w:sz w:val="28"/>
        </w:rPr>
        <w:t>
</w:t>
      </w:r>
      <w:r>
        <w:rPr>
          <w:rFonts w:ascii="Times New Roman"/>
          <w:b w:val="false"/>
          <w:i w:val="false"/>
          <w:color w:val="000000"/>
          <w:sz w:val="28"/>
        </w:rPr>
        <w:t xml:space="preserve">
      финансового состояния и юридического статуса заемщика за период не менее трех лет до обращения о получении государственной гарантии; </w:t>
      </w:r>
      <w:r>
        <w:br/>
      </w:r>
      <w:r>
        <w:rPr>
          <w:rFonts w:ascii="Times New Roman"/>
          <w:b w:val="false"/>
          <w:i w:val="false"/>
          <w:color w:val="000000"/>
          <w:sz w:val="28"/>
        </w:rPr>
        <w:t>
</w:t>
      </w:r>
      <w:r>
        <w:rPr>
          <w:rFonts w:ascii="Times New Roman"/>
          <w:b w:val="false"/>
          <w:i w:val="false"/>
          <w:color w:val="000000"/>
          <w:sz w:val="28"/>
        </w:rPr>
        <w:t xml:space="preserve">
      обеспечения по государственной гарантии, предоставляемой заемщиком; </w:t>
      </w:r>
      <w:r>
        <w:br/>
      </w:r>
      <w:r>
        <w:rPr>
          <w:rFonts w:ascii="Times New Roman"/>
          <w:b w:val="false"/>
          <w:i w:val="false"/>
          <w:color w:val="000000"/>
          <w:sz w:val="28"/>
        </w:rPr>
        <w:t>
</w:t>
      </w:r>
      <w:r>
        <w:rPr>
          <w:rFonts w:ascii="Times New Roman"/>
          <w:b w:val="false"/>
          <w:i w:val="false"/>
          <w:color w:val="000000"/>
          <w:sz w:val="28"/>
        </w:rPr>
        <w:t xml:space="preserve">
      финансовых и технических рисков; </w:t>
      </w:r>
      <w:r>
        <w:br/>
      </w:r>
      <w:r>
        <w:rPr>
          <w:rFonts w:ascii="Times New Roman"/>
          <w:b w:val="false"/>
          <w:i w:val="false"/>
          <w:color w:val="000000"/>
          <w:sz w:val="28"/>
        </w:rPr>
        <w:t>
</w:t>
      </w:r>
      <w:r>
        <w:rPr>
          <w:rFonts w:ascii="Times New Roman"/>
          <w:b w:val="false"/>
          <w:i w:val="false"/>
          <w:color w:val="000000"/>
          <w:sz w:val="28"/>
        </w:rPr>
        <w:t>
      соответствия заемщика требованиям </w:t>
      </w:r>
      <w:r>
        <w:rPr>
          <w:rFonts w:ascii="Times New Roman"/>
          <w:b w:val="false"/>
          <w:i w:val="false"/>
          <w:color w:val="000000"/>
          <w:sz w:val="28"/>
        </w:rPr>
        <w:t>Бюджетного кодекса</w:t>
      </w:r>
      <w:r>
        <w:rPr>
          <w:rFonts w:ascii="Times New Roman"/>
          <w:b w:val="false"/>
          <w:i w:val="false"/>
          <w:color w:val="000000"/>
          <w:sz w:val="28"/>
        </w:rPr>
        <w:t xml:space="preserve">, предъявляемым к лицам, претендующим на получение государственной гарантии. </w:t>
      </w:r>
      <w:r>
        <w:br/>
      </w:r>
      <w:r>
        <w:rPr>
          <w:rFonts w:ascii="Times New Roman"/>
          <w:b w:val="false"/>
          <w:i w:val="false"/>
          <w:color w:val="000000"/>
          <w:sz w:val="28"/>
        </w:rPr>
        <w:t>
</w:t>
      </w:r>
      <w:r>
        <w:rPr>
          <w:rFonts w:ascii="Times New Roman"/>
          <w:b w:val="false"/>
          <w:i w:val="false"/>
          <w:color w:val="000000"/>
          <w:sz w:val="28"/>
        </w:rPr>
        <w:t xml:space="preserve">
      649. Государственная гарантия предоставляется заимодателю после заключения договора займа,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положительного заключения центрального уполномоченного органа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650. Соглашение о предоставлении государственной гарантии включает: </w:t>
      </w:r>
      <w:r>
        <w:br/>
      </w:r>
      <w:r>
        <w:rPr>
          <w:rFonts w:ascii="Times New Roman"/>
          <w:b w:val="false"/>
          <w:i w:val="false"/>
          <w:color w:val="000000"/>
          <w:sz w:val="28"/>
        </w:rPr>
        <w:t>
</w:t>
      </w:r>
      <w:r>
        <w:rPr>
          <w:rFonts w:ascii="Times New Roman"/>
          <w:b w:val="false"/>
          <w:i w:val="false"/>
          <w:color w:val="000000"/>
          <w:sz w:val="28"/>
        </w:rPr>
        <w:t xml:space="preserve">
      1) требования к заемщикам: </w:t>
      </w:r>
      <w:r>
        <w:br/>
      </w:r>
      <w:r>
        <w:rPr>
          <w:rFonts w:ascii="Times New Roman"/>
          <w:b w:val="false"/>
          <w:i w:val="false"/>
          <w:color w:val="000000"/>
          <w:sz w:val="28"/>
        </w:rPr>
        <w:t>
</w:t>
      </w:r>
      <w:r>
        <w:rPr>
          <w:rFonts w:ascii="Times New Roman"/>
          <w:b w:val="false"/>
          <w:i w:val="false"/>
          <w:color w:val="000000"/>
          <w:sz w:val="28"/>
        </w:rPr>
        <w:t xml:space="preserve">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 </w:t>
      </w:r>
      <w:r>
        <w:br/>
      </w:r>
      <w:r>
        <w:rPr>
          <w:rFonts w:ascii="Times New Roman"/>
          <w:b w:val="false"/>
          <w:i w:val="false"/>
          <w:color w:val="000000"/>
          <w:sz w:val="28"/>
        </w:rPr>
        <w:t>
</w:t>
      </w:r>
      <w:r>
        <w:rPr>
          <w:rFonts w:ascii="Times New Roman"/>
          <w:b w:val="false"/>
          <w:i w:val="false"/>
          <w:color w:val="000000"/>
          <w:sz w:val="28"/>
        </w:rPr>
        <w:t xml:space="preserve">
      б) предоставлять сведения центральному уполномоченному органу по исполнению бюджета и Банку Развития Казахстана об имеющихся банковских счетах, в том числе, в НБ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 </w:t>
      </w:r>
      <w:r>
        <w:br/>
      </w:r>
      <w:r>
        <w:rPr>
          <w:rFonts w:ascii="Times New Roman"/>
          <w:b w:val="false"/>
          <w:i w:val="false"/>
          <w:color w:val="000000"/>
          <w:sz w:val="28"/>
        </w:rPr>
        <w:t>
</w:t>
      </w:r>
      <w:r>
        <w:rPr>
          <w:rFonts w:ascii="Times New Roman"/>
          <w:b w:val="false"/>
          <w:i w:val="false"/>
          <w:color w:val="000000"/>
          <w:sz w:val="28"/>
        </w:rPr>
        <w:t xml:space="preserve">
      в) предоставлять поверенному (банку-агенту) ежегодный бизнес-план до полного использования займа; </w:t>
      </w:r>
      <w:r>
        <w:br/>
      </w:r>
      <w:r>
        <w:rPr>
          <w:rFonts w:ascii="Times New Roman"/>
          <w:b w:val="false"/>
          <w:i w:val="false"/>
          <w:color w:val="000000"/>
          <w:sz w:val="28"/>
        </w:rPr>
        <w:t>
</w:t>
      </w:r>
      <w:r>
        <w:rPr>
          <w:rFonts w:ascii="Times New Roman"/>
          <w:b w:val="false"/>
          <w:i w:val="false"/>
          <w:color w:val="000000"/>
          <w:sz w:val="28"/>
        </w:rPr>
        <w:t xml:space="preserve">
      г) ежемесячно предоставлять Банку Развития Казахстана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r>
        <w:br/>
      </w:r>
      <w:r>
        <w:rPr>
          <w:rFonts w:ascii="Times New Roman"/>
          <w:b w:val="false"/>
          <w:i w:val="false"/>
          <w:color w:val="000000"/>
          <w:sz w:val="28"/>
        </w:rPr>
        <w:t>
</w:t>
      </w:r>
      <w:r>
        <w:rPr>
          <w:rFonts w:ascii="Times New Roman"/>
          <w:b w:val="false"/>
          <w:i w:val="false"/>
          <w:color w:val="000000"/>
          <w:sz w:val="28"/>
        </w:rPr>
        <w:t>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r>
        <w:br/>
      </w:r>
      <w:r>
        <w:rPr>
          <w:rFonts w:ascii="Times New Roman"/>
          <w:b w:val="false"/>
          <w:i w:val="false"/>
          <w:color w:val="000000"/>
          <w:sz w:val="28"/>
        </w:rPr>
        <w:t>
</w:t>
      </w:r>
      <w:r>
        <w:rPr>
          <w:rFonts w:ascii="Times New Roman"/>
          <w:b w:val="false"/>
          <w:i w:val="false"/>
          <w:color w:val="000000"/>
          <w:sz w:val="28"/>
        </w:rPr>
        <w:t xml:space="preserve">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 </w:t>
      </w:r>
      <w:r>
        <w:br/>
      </w:r>
      <w:r>
        <w:rPr>
          <w:rFonts w:ascii="Times New Roman"/>
          <w:b w:val="false"/>
          <w:i w:val="false"/>
          <w:color w:val="000000"/>
          <w:sz w:val="28"/>
        </w:rPr>
        <w:t>
</w:t>
      </w:r>
      <w:r>
        <w:rPr>
          <w:rFonts w:ascii="Times New Roman"/>
          <w:b w:val="false"/>
          <w:i w:val="false"/>
          <w:color w:val="000000"/>
          <w:sz w:val="28"/>
        </w:rPr>
        <w:t xml:space="preserve">
      При этом сроки и условия предоставления банковской гарантии и/или договора страхования и требования к банковской гарантии и/или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 </w:t>
      </w:r>
      <w:r>
        <w:br/>
      </w:r>
      <w:r>
        <w:rPr>
          <w:rFonts w:ascii="Times New Roman"/>
          <w:b w:val="false"/>
          <w:i w:val="false"/>
          <w:color w:val="000000"/>
          <w:sz w:val="28"/>
        </w:rPr>
        <w:t>
</w:t>
      </w:r>
      <w:r>
        <w:rPr>
          <w:rFonts w:ascii="Times New Roman"/>
          <w:b w:val="false"/>
          <w:i w:val="false"/>
          <w:color w:val="000000"/>
          <w:sz w:val="28"/>
        </w:rPr>
        <w:t xml:space="preserve">
      2) требование к центральному уполномоченному органу по исполнению бюджета осуществлять учет средств специального счета условного вклада (счета обслуживания), а также проводить периодические сверки предоставляемой документации с составлением акта. </w:t>
      </w:r>
      <w:r>
        <w:br/>
      </w:r>
      <w:r>
        <w:rPr>
          <w:rFonts w:ascii="Times New Roman"/>
          <w:b w:val="false"/>
          <w:i w:val="false"/>
          <w:color w:val="000000"/>
          <w:sz w:val="28"/>
        </w:rPr>
        <w:t>
</w:t>
      </w:r>
      <w:r>
        <w:rPr>
          <w:rFonts w:ascii="Times New Roman"/>
          <w:b w:val="false"/>
          <w:i w:val="false"/>
          <w:color w:val="000000"/>
          <w:sz w:val="28"/>
        </w:rPr>
        <w:t xml:space="preserve">
      3) требования к Банку Развития Казахстана по осуществлению: </w:t>
      </w:r>
      <w:r>
        <w:br/>
      </w:r>
      <w:r>
        <w:rPr>
          <w:rFonts w:ascii="Times New Roman"/>
          <w:b w:val="false"/>
          <w:i w:val="false"/>
          <w:color w:val="000000"/>
          <w:sz w:val="28"/>
        </w:rPr>
        <w:t>
</w:t>
      </w:r>
      <w:r>
        <w:rPr>
          <w:rFonts w:ascii="Times New Roman"/>
          <w:b w:val="false"/>
          <w:i w:val="false"/>
          <w:color w:val="000000"/>
          <w:sz w:val="28"/>
        </w:rPr>
        <w:t xml:space="preserve">
      а)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б) периодического аккумулирования денег на специальном счете условного вклада (счете обслуживания). </w:t>
      </w:r>
      <w:r>
        <w:br/>
      </w:r>
      <w:r>
        <w:rPr>
          <w:rFonts w:ascii="Times New Roman"/>
          <w:b w:val="false"/>
          <w:i w:val="false"/>
          <w:color w:val="000000"/>
          <w:sz w:val="28"/>
        </w:rPr>
        <w:t>
</w:t>
      </w:r>
      <w:r>
        <w:rPr>
          <w:rFonts w:ascii="Times New Roman"/>
          <w:b w:val="false"/>
          <w:i w:val="false"/>
          <w:color w:val="000000"/>
          <w:sz w:val="28"/>
        </w:rPr>
        <w:t xml:space="preserve">
      4) норму и периодичность (график) перечисления денег на специальный счет условного вклада (счета обслуживания), определяемые центральным уполномоченным органом по исполнению бюджета совместно с заемщиком и поверенным (банком-агентом). </w:t>
      </w:r>
      <w:r>
        <w:br/>
      </w:r>
      <w:r>
        <w:rPr>
          <w:rFonts w:ascii="Times New Roman"/>
          <w:b w:val="false"/>
          <w:i w:val="false"/>
          <w:color w:val="000000"/>
          <w:sz w:val="28"/>
        </w:rPr>
        <w:t>
</w:t>
      </w:r>
      <w:r>
        <w:rPr>
          <w:rFonts w:ascii="Times New Roman"/>
          <w:b w:val="false"/>
          <w:i w:val="false"/>
          <w:color w:val="000000"/>
          <w:sz w:val="28"/>
        </w:rPr>
        <w:t xml:space="preserve">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 </w:t>
      </w:r>
      <w:r>
        <w:br/>
      </w:r>
      <w:r>
        <w:rPr>
          <w:rFonts w:ascii="Times New Roman"/>
          <w:b w:val="false"/>
          <w:i w:val="false"/>
          <w:color w:val="000000"/>
          <w:sz w:val="28"/>
        </w:rPr>
        <w:t>
</w:t>
      </w:r>
      <w:r>
        <w:rPr>
          <w:rFonts w:ascii="Times New Roman"/>
          <w:b w:val="false"/>
          <w:i w:val="false"/>
          <w:color w:val="000000"/>
          <w:sz w:val="28"/>
        </w:rPr>
        <w:t xml:space="preserve">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 </w:t>
      </w:r>
      <w:r>
        <w:br/>
      </w:r>
      <w:r>
        <w:rPr>
          <w:rFonts w:ascii="Times New Roman"/>
          <w:b w:val="false"/>
          <w:i w:val="false"/>
          <w:color w:val="000000"/>
          <w:sz w:val="28"/>
        </w:rPr>
        <w:t>
      </w:t>
      </w:r>
      <w:r>
        <w:rPr>
          <w:rFonts w:ascii="Times New Roman"/>
          <w:b w:val="false"/>
          <w:i w:val="false"/>
          <w:color w:val="ff0000"/>
          <w:sz w:val="28"/>
        </w:rPr>
        <w:t>Сноска. Пункт 650</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651. Лица, претендующие на получение государственной гарантии, должны соответствовать требованиям, определенным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Государственные гарантии предоставляются на основании постановлений Правительства Республики Казахстан по каждому инвестиционному проекту. </w:t>
      </w:r>
      <w:r>
        <w:br/>
      </w:r>
      <w:r>
        <w:rPr>
          <w:rFonts w:ascii="Times New Roman"/>
          <w:b w:val="false"/>
          <w:i w:val="false"/>
          <w:color w:val="000000"/>
          <w:sz w:val="28"/>
        </w:rPr>
        <w:t>
</w:t>
      </w:r>
      <w:r>
        <w:rPr>
          <w:rFonts w:ascii="Times New Roman"/>
          <w:b w:val="false"/>
          <w:i w:val="false"/>
          <w:color w:val="000000"/>
          <w:sz w:val="28"/>
        </w:rPr>
        <w:t xml:space="preserve">
      652. Государственная гарантия, предоставленная в форме гарантийного обязательства, оформляется на специальных бланках государственной гарантии в одном экземпляре. </w:t>
      </w:r>
      <w:r>
        <w:br/>
      </w:r>
      <w:r>
        <w:rPr>
          <w:rFonts w:ascii="Times New Roman"/>
          <w:b w:val="false"/>
          <w:i w:val="false"/>
          <w:color w:val="000000"/>
          <w:sz w:val="28"/>
        </w:rPr>
        <w:t>
</w:t>
      </w:r>
      <w:r>
        <w:rPr>
          <w:rFonts w:ascii="Times New Roman"/>
          <w:b w:val="false"/>
          <w:i w:val="false"/>
          <w:color w:val="000000"/>
          <w:sz w:val="28"/>
        </w:rPr>
        <w:t xml:space="preserve">
      Бланки государственной гарантии являются бланками строгой отчетности. </w:t>
      </w:r>
      <w:r>
        <w:br/>
      </w:r>
      <w:r>
        <w:rPr>
          <w:rFonts w:ascii="Times New Roman"/>
          <w:b w:val="false"/>
          <w:i w:val="false"/>
          <w:color w:val="000000"/>
          <w:sz w:val="28"/>
        </w:rPr>
        <w:t>
</w:t>
      </w:r>
      <w:r>
        <w:rPr>
          <w:rFonts w:ascii="Times New Roman"/>
          <w:b w:val="false"/>
          <w:i w:val="false"/>
          <w:color w:val="000000"/>
          <w:sz w:val="28"/>
        </w:rPr>
        <w:t xml:space="preserve">
      653. Государственная гарантия в форме договора о гарантии оформляется в 2-х экземплярах. </w:t>
      </w:r>
      <w:r>
        <w:br/>
      </w:r>
      <w:r>
        <w:rPr>
          <w:rFonts w:ascii="Times New Roman"/>
          <w:b w:val="false"/>
          <w:i w:val="false"/>
          <w:color w:val="000000"/>
          <w:sz w:val="28"/>
        </w:rPr>
        <w:t>
</w:t>
      </w:r>
      <w:r>
        <w:rPr>
          <w:rFonts w:ascii="Times New Roman"/>
          <w:b w:val="false"/>
          <w:i w:val="false"/>
          <w:color w:val="000000"/>
          <w:sz w:val="28"/>
        </w:rPr>
        <w:t xml:space="preserve">
      654. Сроки и условия предоставления банковской гарантии и/или договора страхования и требования к банковской гарантии и/или договору страхования устанавливаются центральным уполномоченным органом по исполнению бюджета в зависимости от условий негосударственного займа под государственную гарантию. </w:t>
      </w:r>
      <w:r>
        <w:br/>
      </w:r>
      <w:r>
        <w:rPr>
          <w:rFonts w:ascii="Times New Roman"/>
          <w:b w:val="false"/>
          <w:i w:val="false"/>
          <w:color w:val="000000"/>
          <w:sz w:val="28"/>
        </w:rPr>
        <w:t>
</w:t>
      </w:r>
      <w:r>
        <w:rPr>
          <w:rFonts w:ascii="Times New Roman"/>
          <w:b w:val="false"/>
          <w:i w:val="false"/>
          <w:color w:val="000000"/>
          <w:sz w:val="28"/>
        </w:rPr>
        <w:t xml:space="preserve">
      655. Форма и содержание банковской гарантии и договора страхования определяются банком-гарантом и/или страховой организацией по согласованию с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656. Центральный уполномоченный орган по исполнению бюджета по согласованию с заимодателем определяет содержание и форму государственной гарантии. </w:t>
      </w:r>
      <w:r>
        <w:br/>
      </w:r>
      <w:r>
        <w:rPr>
          <w:rFonts w:ascii="Times New Roman"/>
          <w:b w:val="false"/>
          <w:i w:val="false"/>
          <w:color w:val="000000"/>
          <w:sz w:val="28"/>
        </w:rPr>
        <w:t>
</w:t>
      </w:r>
      <w:r>
        <w:rPr>
          <w:rFonts w:ascii="Times New Roman"/>
          <w:b w:val="false"/>
          <w:i w:val="false"/>
          <w:color w:val="000000"/>
          <w:sz w:val="28"/>
        </w:rPr>
        <w:t>
      657.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658. По требованию заимодателя орган юстиции предоставляет юридическое заключение договоров займа, заключаемых под гарантии Республики Казахстан. </w:t>
      </w:r>
    </w:p>
    <w:bookmarkEnd w:id="183"/>
    <w:bookmarkStart w:name="z1714" w:id="184"/>
    <w:p>
      <w:pPr>
        <w:spacing w:after="0"/>
        <w:ind w:left="0"/>
        <w:jc w:val="left"/>
      </w:pPr>
      <w:r>
        <w:rPr>
          <w:rFonts w:ascii="Times New Roman"/>
          <w:b/>
          <w:i w:val="false"/>
          <w:color w:val="000000"/>
        </w:rPr>
        <w:t xml:space="preserve"> 
Глава 72. Порядок заимствования местными исполнительными </w:t>
      </w:r>
      <w:r>
        <w:br/>
      </w:r>
      <w:r>
        <w:rPr>
          <w:rFonts w:ascii="Times New Roman"/>
          <w:b/>
          <w:i w:val="false"/>
          <w:color w:val="000000"/>
        </w:rPr>
        <w:t xml:space="preserve">
органами Республики Казахстан </w:t>
      </w:r>
    </w:p>
    <w:bookmarkEnd w:id="184"/>
    <w:bookmarkStart w:name="z1715" w:id="185"/>
    <w:p>
      <w:pPr>
        <w:spacing w:after="0"/>
        <w:ind w:left="0"/>
        <w:jc w:val="both"/>
      </w:pPr>
      <w:r>
        <w:rPr>
          <w:rFonts w:ascii="Times New Roman"/>
          <w:b w:val="false"/>
          <w:i w:val="false"/>
          <w:color w:val="000000"/>
          <w:sz w:val="28"/>
        </w:rPr>
        <w:t xml:space="preserve">
      659.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на покрытие дефицита наличности за счет специального резерва Правительства Республики Казахстан на очередной финансовый год и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наличности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660. Заимствование местными исполнительными органами осуществляется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на основе: </w:t>
      </w:r>
      <w:r>
        <w:br/>
      </w:r>
      <w:r>
        <w:rPr>
          <w:rFonts w:ascii="Times New Roman"/>
          <w:b w:val="false"/>
          <w:i w:val="false"/>
          <w:color w:val="000000"/>
          <w:sz w:val="28"/>
        </w:rPr>
        <w:t>
</w:t>
      </w:r>
      <w:r>
        <w:rPr>
          <w:rFonts w:ascii="Times New Roman"/>
          <w:b w:val="false"/>
          <w:i w:val="false"/>
          <w:color w:val="000000"/>
          <w:sz w:val="28"/>
        </w:rPr>
        <w:t>
      1) установления ограничения заимствования в пределах </w:t>
      </w:r>
      <w:r>
        <w:rPr>
          <w:rFonts w:ascii="Times New Roman"/>
          <w:b w:val="false"/>
          <w:i w:val="false"/>
          <w:color w:val="000000"/>
          <w:sz w:val="28"/>
        </w:rPr>
        <w:t>лимита долга</w:t>
      </w:r>
      <w:r>
        <w:rPr>
          <w:rFonts w:ascii="Times New Roman"/>
          <w:b w:val="false"/>
          <w:i w:val="false"/>
          <w:color w:val="000000"/>
          <w:sz w:val="28"/>
        </w:rPr>
        <w:t xml:space="preserve"> на очередной финансовый год и объема средств местного бюджета, направляемых на погашение и обслуживание долга соответствующего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2) определения инвестиционных приоритетов заимствования; </w:t>
      </w:r>
      <w:r>
        <w:br/>
      </w:r>
      <w:r>
        <w:rPr>
          <w:rFonts w:ascii="Times New Roman"/>
          <w:b w:val="false"/>
          <w:i w:val="false"/>
          <w:color w:val="000000"/>
          <w:sz w:val="28"/>
        </w:rPr>
        <w:t>
</w:t>
      </w:r>
      <w:r>
        <w:rPr>
          <w:rFonts w:ascii="Times New Roman"/>
          <w:b w:val="false"/>
          <w:i w:val="false"/>
          <w:color w:val="000000"/>
          <w:sz w:val="28"/>
        </w:rPr>
        <w:t xml:space="preserve">
      3) формирования перечня приоритетных (республиканских или местных)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000000"/>
          <w:sz w:val="28"/>
        </w:rPr>
        <w:t>
      661. Местный уполномоченный орган по государственному планированию города республиканского значения, столицы с учетом </w:t>
      </w:r>
      <w:r>
        <w:rPr>
          <w:rFonts w:ascii="Times New Roman"/>
          <w:b w:val="false"/>
          <w:i w:val="false"/>
          <w:color w:val="000000"/>
          <w:sz w:val="28"/>
        </w:rPr>
        <w:t>лимита долга</w:t>
      </w:r>
      <w:r>
        <w:rPr>
          <w:rFonts w:ascii="Times New Roman"/>
          <w:b w:val="false"/>
          <w:i w:val="false"/>
          <w:color w:val="000000"/>
          <w:sz w:val="28"/>
        </w:rPr>
        <w:t xml:space="preserve"> местного исполнительного органа города республиканского значения, столицы и перечня приоритетных (республиканских или местных) бюджетных инвестиционных проектов (программ) на основе прогноза социально-экономического развития и бюджетных параметров республики направляет на рассмотрение соответствующей бюджетной комиссии предложения по заимствованию местным исполнительным органом города республиканского значения, столицы путем выпуска государственных ценных бумаг для обращения на внутреннем рынке, определяет прогнозные объемы на обслуживание и погашение, предусматриваемые на планируемые годы.</w:t>
      </w:r>
      <w:r>
        <w:br/>
      </w:r>
      <w:r>
        <w:rPr>
          <w:rFonts w:ascii="Times New Roman"/>
          <w:b w:val="false"/>
          <w:i w:val="false"/>
          <w:color w:val="000000"/>
          <w:sz w:val="28"/>
        </w:rPr>
        <w:t>
</w:t>
      </w:r>
      <w:r>
        <w:rPr>
          <w:rFonts w:ascii="Times New Roman"/>
          <w:b w:val="false"/>
          <w:i w:val="false"/>
          <w:color w:val="000000"/>
          <w:sz w:val="28"/>
        </w:rPr>
        <w:t>
      После одобрения предложений соответствующей бюджетной комиссией местный уполномоченный орган по государственному планированию города республиканского значения, столицы составляет проект решения о внесении изменений и дополнений в решение маслихата о бюджете города республиканского значения, столицы на очередной финансовый год в установленном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661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662.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663. Центральный уполномоченный орган по государственному планированию с учетом </w:t>
      </w:r>
      <w:r>
        <w:rPr>
          <w:rFonts w:ascii="Times New Roman"/>
          <w:b w:val="false"/>
          <w:i w:val="false"/>
          <w:color w:val="000000"/>
          <w:sz w:val="28"/>
        </w:rPr>
        <w:t>лимита долга</w:t>
      </w:r>
      <w:r>
        <w:rPr>
          <w:rFonts w:ascii="Times New Roman"/>
          <w:b w:val="false"/>
          <w:i w:val="false"/>
          <w:color w:val="000000"/>
          <w:sz w:val="28"/>
        </w:rPr>
        <w:t xml:space="preserve"> местного исполнительного органа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бюджета местных исполнительных органов, лимит долга местных исполнительных органов на планируемый год и направляет эти предложения в Республиканскую бюджетную комиссию по формированию проекта бюджета местных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663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664. На основе прогноза социально-экономического развития и бюджетных параметров республики Республиканская бюджетная комиссия определяет основные прогнозные показатели государственного бюджета на трехлетний период, а также определяет лимит долга местных исполнительных органов на конец очередного финансового года. </w:t>
      </w:r>
      <w:r>
        <w:br/>
      </w:r>
      <w:r>
        <w:rPr>
          <w:rFonts w:ascii="Times New Roman"/>
          <w:b w:val="false"/>
          <w:i w:val="false"/>
          <w:color w:val="000000"/>
          <w:sz w:val="28"/>
        </w:rPr>
        <w:t>
      </w:t>
      </w:r>
      <w:r>
        <w:rPr>
          <w:rFonts w:ascii="Times New Roman"/>
          <w:b w:val="false"/>
          <w:i w:val="false"/>
          <w:color w:val="ff0000"/>
          <w:sz w:val="28"/>
        </w:rPr>
        <w:t>Сноска. Пункт 664</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665. Уполномоченный орган по государственному планированию с учетом лимита долга местных исполнительных органов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местных бюджетов и направляет их для рассмотрения соответствующей Бюджетной комиссией.</w:t>
      </w:r>
      <w:r>
        <w:br/>
      </w:r>
      <w:r>
        <w:rPr>
          <w:rFonts w:ascii="Times New Roman"/>
          <w:b w:val="false"/>
          <w:i w:val="false"/>
          <w:color w:val="000000"/>
          <w:sz w:val="28"/>
        </w:rPr>
        <w:t>
      </w:t>
      </w:r>
      <w:r>
        <w:rPr>
          <w:rFonts w:ascii="Times New Roman"/>
          <w:b w:val="false"/>
          <w:i w:val="false"/>
          <w:color w:val="ff0000"/>
          <w:sz w:val="28"/>
        </w:rPr>
        <w:t xml:space="preserve">Сноска. Пункт 665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666. На основании решения Бюджетной комиссии и утвержденных параметров дефицита местных бюджетов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w:t>
      </w:r>
      <w:r>
        <w:br/>
      </w:r>
      <w:r>
        <w:rPr>
          <w:rFonts w:ascii="Times New Roman"/>
          <w:b w:val="false"/>
          <w:i w:val="false"/>
          <w:color w:val="000000"/>
          <w:sz w:val="28"/>
        </w:rPr>
        <w:t>
</w:t>
      </w:r>
      <w:r>
        <w:rPr>
          <w:rFonts w:ascii="Times New Roman"/>
          <w:b w:val="false"/>
          <w:i w:val="false"/>
          <w:color w:val="000000"/>
          <w:sz w:val="28"/>
        </w:rPr>
        <w:t>
      667. Подписание оформленного договора займа осуществляется в соответствии с решением заимодателя принимаемым согласно </w:t>
      </w:r>
      <w:r>
        <w:rPr>
          <w:rFonts w:ascii="Times New Roman"/>
          <w:b w:val="false"/>
          <w:i w:val="false"/>
          <w:color w:val="000000"/>
          <w:sz w:val="28"/>
        </w:rPr>
        <w:t xml:space="preserve">статьи 187 </w:t>
      </w:r>
      <w:r>
        <w:rPr>
          <w:rFonts w:ascii="Times New Roman"/>
          <w:b w:val="false"/>
          <w:i w:val="false"/>
          <w:color w:val="000000"/>
          <w:sz w:val="28"/>
        </w:rPr>
        <w:t xml:space="preserve">Бюджетного кодекса. </w:t>
      </w:r>
      <w:r>
        <w:br/>
      </w:r>
      <w:r>
        <w:rPr>
          <w:rFonts w:ascii="Times New Roman"/>
          <w:b w:val="false"/>
          <w:i w:val="false"/>
          <w:color w:val="000000"/>
          <w:sz w:val="28"/>
        </w:rPr>
        <w:t>
</w:t>
      </w:r>
      <w:r>
        <w:rPr>
          <w:rFonts w:ascii="Times New Roman"/>
          <w:b w:val="false"/>
          <w:i w:val="false"/>
          <w:color w:val="000000"/>
          <w:sz w:val="28"/>
        </w:rPr>
        <w:t xml:space="preserve">
      668. Подписанные договоры займа вместе с графиками погашения, выплаты вознаграждения и другими приложениями подлежат регистрации центральным уполномоченным органом по исполнению бюджета. При этом договор займа вступает в силу только после его регистрации. </w:t>
      </w:r>
      <w:r>
        <w:br/>
      </w:r>
      <w:r>
        <w:rPr>
          <w:rFonts w:ascii="Times New Roman"/>
          <w:b w:val="false"/>
          <w:i w:val="false"/>
          <w:color w:val="000000"/>
          <w:sz w:val="28"/>
        </w:rPr>
        <w:t>
</w:t>
      </w:r>
      <w:r>
        <w:rPr>
          <w:rFonts w:ascii="Times New Roman"/>
          <w:b w:val="false"/>
          <w:i w:val="false"/>
          <w:color w:val="000000"/>
          <w:sz w:val="28"/>
        </w:rPr>
        <w:t>
      669. Местные исполнительные органы предоставляют в центральный уполномоченный орган по исполнению бюджета отчет по погашению и обслуживанию долгов по кредитным средствам ежеквартально, до 10-го числа месяца, следующего за отчетным периодом, по формам согласно </w:t>
      </w:r>
      <w:r>
        <w:rPr>
          <w:rFonts w:ascii="Times New Roman"/>
          <w:b w:val="false"/>
          <w:i w:val="false"/>
          <w:color w:val="000000"/>
          <w:sz w:val="28"/>
        </w:rPr>
        <w:t xml:space="preserve">приложениям 106 </w:t>
      </w:r>
      <w:r>
        <w:rPr>
          <w:rFonts w:ascii="Times New Roman"/>
          <w:b w:val="false"/>
          <w:i w:val="false"/>
          <w:color w:val="000000"/>
          <w:sz w:val="28"/>
        </w:rPr>
        <w:t>, </w:t>
      </w:r>
      <w:r>
        <w:rPr>
          <w:rFonts w:ascii="Times New Roman"/>
          <w:b w:val="false"/>
          <w:i w:val="false"/>
          <w:color w:val="000000"/>
          <w:sz w:val="28"/>
        </w:rPr>
        <w:t xml:space="preserve">107 </w:t>
      </w:r>
      <w:r>
        <w:rPr>
          <w:rFonts w:ascii="Times New Roman"/>
          <w:b w:val="false"/>
          <w:i w:val="false"/>
          <w:color w:val="000000"/>
          <w:sz w:val="28"/>
        </w:rPr>
        <w:t xml:space="preserve">к настоящим Правилам. </w:t>
      </w:r>
    </w:p>
    <w:bookmarkEnd w:id="185"/>
    <w:bookmarkStart w:name="z1731" w:id="186"/>
    <w:p>
      <w:pPr>
        <w:spacing w:after="0"/>
        <w:ind w:left="0"/>
        <w:jc w:val="left"/>
      </w:pPr>
      <w:r>
        <w:rPr>
          <w:rFonts w:ascii="Times New Roman"/>
          <w:b/>
          <w:i w:val="false"/>
          <w:color w:val="000000"/>
        </w:rPr>
        <w:t xml:space="preserve"> 
Глава 73. Порядок мониторинга финансового состояния </w:t>
      </w:r>
      <w:r>
        <w:br/>
      </w:r>
      <w:r>
        <w:rPr>
          <w:rFonts w:ascii="Times New Roman"/>
          <w:b/>
          <w:i w:val="false"/>
          <w:color w:val="000000"/>
        </w:rPr>
        <w:t xml:space="preserve">
заемщика, получившего гарантированный государством заем </w:t>
      </w:r>
    </w:p>
    <w:bookmarkEnd w:id="186"/>
    <w:bookmarkStart w:name="z1732" w:id="187"/>
    <w:p>
      <w:pPr>
        <w:spacing w:after="0"/>
        <w:ind w:left="0"/>
        <w:jc w:val="both"/>
      </w:pPr>
      <w:r>
        <w:rPr>
          <w:rFonts w:ascii="Times New Roman"/>
          <w:b w:val="false"/>
          <w:i w:val="false"/>
          <w:color w:val="000000"/>
          <w:sz w:val="28"/>
        </w:rPr>
        <w:t xml:space="preserve">
      670. Настоящая глава определяет процедуры мониторинга финансового состояния заемщиков, получивших, гарантированные государством займы, определяет информационное обеспечение мониторинга и порядок осуществления мониторинга финансового состояния заемщиков, получивших гарантированные государством займы. </w:t>
      </w:r>
      <w:r>
        <w:br/>
      </w:r>
      <w:r>
        <w:rPr>
          <w:rFonts w:ascii="Times New Roman"/>
          <w:b w:val="false"/>
          <w:i w:val="false"/>
          <w:color w:val="000000"/>
          <w:sz w:val="28"/>
        </w:rPr>
        <w:t>
</w:t>
      </w:r>
      <w:r>
        <w:rPr>
          <w:rFonts w:ascii="Times New Roman"/>
          <w:b w:val="false"/>
          <w:i w:val="false"/>
          <w:color w:val="000000"/>
          <w:sz w:val="28"/>
        </w:rPr>
        <w:t xml:space="preserve">
      671. Финансовые коэффициенты рассчитываются поверенным (банком-агентом) два раза в год на основании финансовой отчетности заемщика, получившего гарантированный государством заем. Заемщик, получивший гарантированный государством заем, предоставляет Банку финансовую отчетность, а также при необходимости соответствующие приложения и расшифровки к ней. </w:t>
      </w:r>
      <w:r>
        <w:br/>
      </w:r>
      <w:r>
        <w:rPr>
          <w:rFonts w:ascii="Times New Roman"/>
          <w:b w:val="false"/>
          <w:i w:val="false"/>
          <w:color w:val="000000"/>
          <w:sz w:val="28"/>
        </w:rPr>
        <w:t>
</w:t>
      </w:r>
      <w:r>
        <w:rPr>
          <w:rFonts w:ascii="Times New Roman"/>
          <w:b w:val="false"/>
          <w:i w:val="false"/>
          <w:color w:val="000000"/>
          <w:sz w:val="28"/>
        </w:rPr>
        <w:t xml:space="preserve">
      672. Мониторингу подлежат заемщики, получившие гарантированные государством займы и имеющие долг перед заимодателем, либо республиканским бюджетом. </w:t>
      </w:r>
      <w:r>
        <w:br/>
      </w:r>
      <w:r>
        <w:rPr>
          <w:rFonts w:ascii="Times New Roman"/>
          <w:b w:val="false"/>
          <w:i w:val="false"/>
          <w:color w:val="000000"/>
          <w:sz w:val="28"/>
        </w:rPr>
        <w:t>
</w:t>
      </w:r>
      <w:r>
        <w:rPr>
          <w:rFonts w:ascii="Times New Roman"/>
          <w:b w:val="false"/>
          <w:i w:val="false"/>
          <w:color w:val="000000"/>
          <w:sz w:val="28"/>
        </w:rPr>
        <w:t xml:space="preserve">
      673. Мониторинг включает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w:t>
      </w:r>
      <w:r>
        <w:br/>
      </w:r>
      <w:r>
        <w:rPr>
          <w:rFonts w:ascii="Times New Roman"/>
          <w:b w:val="false"/>
          <w:i w:val="false"/>
          <w:color w:val="000000"/>
          <w:sz w:val="28"/>
        </w:rPr>
        <w:t>
</w:t>
      </w:r>
      <w:r>
        <w:rPr>
          <w:rFonts w:ascii="Times New Roman"/>
          <w:b w:val="false"/>
          <w:i w:val="false"/>
          <w:color w:val="000000"/>
          <w:sz w:val="28"/>
        </w:rPr>
        <w:t xml:space="preserve">
      674. При осуществлении мониторинга применяются следующие финансовые коэффициенты: </w:t>
      </w:r>
      <w:r>
        <w:br/>
      </w:r>
      <w:r>
        <w:rPr>
          <w:rFonts w:ascii="Times New Roman"/>
          <w:b w:val="false"/>
          <w:i w:val="false"/>
          <w:color w:val="000000"/>
          <w:sz w:val="28"/>
        </w:rPr>
        <w:t>
</w:t>
      </w:r>
      <w:r>
        <w:rPr>
          <w:rFonts w:ascii="Times New Roman"/>
          <w:b w:val="false"/>
          <w:i w:val="false"/>
          <w:color w:val="000000"/>
          <w:sz w:val="28"/>
        </w:rPr>
        <w:t xml:space="preserve">
      коэффициент ликвидности - отношение денежных средств и краткосрочной дебиторской задолженности к величине краткосрочных обязательств; </w:t>
      </w:r>
      <w:r>
        <w:br/>
      </w:r>
      <w:r>
        <w:rPr>
          <w:rFonts w:ascii="Times New Roman"/>
          <w:b w:val="false"/>
          <w:i w:val="false"/>
          <w:color w:val="000000"/>
          <w:sz w:val="28"/>
        </w:rPr>
        <w:t>
</w:t>
      </w:r>
      <w:r>
        <w:rPr>
          <w:rFonts w:ascii="Times New Roman"/>
          <w:b w:val="false"/>
          <w:i w:val="false"/>
          <w:color w:val="000000"/>
          <w:sz w:val="28"/>
        </w:rPr>
        <w:t xml:space="preserve">
      коэффициент покрытия - отношение текущих активов к краткосрочным обязательствам; </w:t>
      </w:r>
      <w:r>
        <w:br/>
      </w:r>
      <w:r>
        <w:rPr>
          <w:rFonts w:ascii="Times New Roman"/>
          <w:b w:val="false"/>
          <w:i w:val="false"/>
          <w:color w:val="000000"/>
          <w:sz w:val="28"/>
        </w:rPr>
        <w:t>
</w:t>
      </w:r>
      <w:r>
        <w:rPr>
          <w:rFonts w:ascii="Times New Roman"/>
          <w:b w:val="false"/>
          <w:i w:val="false"/>
          <w:color w:val="000000"/>
          <w:sz w:val="28"/>
        </w:rPr>
        <w:t xml:space="preserve">
      соотношение заемных и собственных средств - отношение текущих обязательств к величине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коэффициент привлечения - отношение обязательств к сумме текущих и долгосрочных активов; </w:t>
      </w:r>
      <w:r>
        <w:br/>
      </w:r>
      <w:r>
        <w:rPr>
          <w:rFonts w:ascii="Times New Roman"/>
          <w:b w:val="false"/>
          <w:i w:val="false"/>
          <w:color w:val="000000"/>
          <w:sz w:val="28"/>
        </w:rPr>
        <w:t>
</w:t>
      </w:r>
      <w:r>
        <w:rPr>
          <w:rFonts w:ascii="Times New Roman"/>
          <w:b w:val="false"/>
          <w:i w:val="false"/>
          <w:color w:val="000000"/>
          <w:sz w:val="28"/>
        </w:rPr>
        <w:t xml:space="preserve">
      норма прибыли - отношение совокупного дохода до налогообложения к объему реализации; </w:t>
      </w:r>
      <w:r>
        <w:br/>
      </w:r>
      <w:r>
        <w:rPr>
          <w:rFonts w:ascii="Times New Roman"/>
          <w:b w:val="false"/>
          <w:i w:val="false"/>
          <w:color w:val="000000"/>
          <w:sz w:val="28"/>
        </w:rPr>
        <w:t>
</w:t>
      </w:r>
      <w:r>
        <w:rPr>
          <w:rFonts w:ascii="Times New Roman"/>
          <w:b w:val="false"/>
          <w:i w:val="false"/>
          <w:color w:val="000000"/>
          <w:sz w:val="28"/>
        </w:rPr>
        <w:t xml:space="preserve">
      коэффициент рентабельности собственного капитала - отношение совокупного дохода до налогообложения к величине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коэффициент оборачиваемости кредиторской задолженности - отношение объема реализации к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Для проведения мониторинга Банк также может использовать другие финансовые коэффициенты в зависимости от условий гарантированного государством займа и риска инвестиционного проекта. </w:t>
      </w:r>
      <w:r>
        <w:br/>
      </w:r>
      <w:r>
        <w:rPr>
          <w:rFonts w:ascii="Times New Roman"/>
          <w:b w:val="false"/>
          <w:i w:val="false"/>
          <w:color w:val="000000"/>
          <w:sz w:val="28"/>
        </w:rPr>
        <w:t>
</w:t>
      </w:r>
      <w:r>
        <w:rPr>
          <w:rFonts w:ascii="Times New Roman"/>
          <w:b w:val="false"/>
          <w:i w:val="false"/>
          <w:color w:val="000000"/>
          <w:sz w:val="28"/>
        </w:rPr>
        <w:t xml:space="preserve">
      675. Центральный уполномоченный орган по исполнению бюджета ежегодно направляет Банку список заемщиков, подлежащих мониторингу. </w:t>
      </w:r>
      <w:r>
        <w:br/>
      </w:r>
      <w:r>
        <w:rPr>
          <w:rFonts w:ascii="Times New Roman"/>
          <w:b w:val="false"/>
          <w:i w:val="false"/>
          <w:color w:val="000000"/>
          <w:sz w:val="28"/>
        </w:rPr>
        <w:t>
</w:t>
      </w:r>
      <w:r>
        <w:rPr>
          <w:rFonts w:ascii="Times New Roman"/>
          <w:b w:val="false"/>
          <w:i w:val="false"/>
          <w:color w:val="000000"/>
          <w:sz w:val="28"/>
        </w:rPr>
        <w:t xml:space="preserve">
      676. В случае необходимости центральный уполномоченный орган по исполнению бюджета может в установленном порядке запрашивать у заемщиков, получивших гарантированные государством займы, дополнительную информацию об их финансовых показателях. </w:t>
      </w:r>
      <w:r>
        <w:br/>
      </w:r>
      <w:r>
        <w:rPr>
          <w:rFonts w:ascii="Times New Roman"/>
          <w:b w:val="false"/>
          <w:i w:val="false"/>
          <w:color w:val="000000"/>
          <w:sz w:val="28"/>
        </w:rPr>
        <w:t>
</w:t>
      </w:r>
      <w:r>
        <w:rPr>
          <w:rFonts w:ascii="Times New Roman"/>
          <w:b w:val="false"/>
          <w:i w:val="false"/>
          <w:color w:val="000000"/>
          <w:sz w:val="28"/>
        </w:rPr>
        <w:t xml:space="preserve">
      677. Банк проводит мониторинг финансового состояния юридических лиц путем сравнения финансовых коэффициентов, определенных на основании предоставленных показателей, с аналогичными коэффициентами этих заемщиков за предыдущие периоды, других заемщиков, получивших гарантированные государством займы, с аналогичным профилем деятельности и общепринятыми нормами данных коэффициентов. </w:t>
      </w:r>
      <w:r>
        <w:br/>
      </w:r>
      <w:r>
        <w:rPr>
          <w:rFonts w:ascii="Times New Roman"/>
          <w:b w:val="false"/>
          <w:i w:val="false"/>
          <w:color w:val="000000"/>
          <w:sz w:val="28"/>
        </w:rPr>
        <w:t>
</w:t>
      </w:r>
      <w:r>
        <w:rPr>
          <w:rFonts w:ascii="Times New Roman"/>
          <w:b w:val="false"/>
          <w:i w:val="false"/>
          <w:color w:val="000000"/>
          <w:sz w:val="28"/>
        </w:rPr>
        <w:t xml:space="preserve">
      678. Банк ежеквартально предоставляет результаты мониторинга финансового состояния заемщиков в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679.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гарантированного государством займа. </w:t>
      </w:r>
      <w:r>
        <w:br/>
      </w:r>
      <w:r>
        <w:rPr>
          <w:rFonts w:ascii="Times New Roman"/>
          <w:b w:val="false"/>
          <w:i w:val="false"/>
          <w:color w:val="000000"/>
          <w:sz w:val="28"/>
        </w:rPr>
        <w:t>
</w:t>
      </w:r>
      <w:r>
        <w:rPr>
          <w:rFonts w:ascii="Times New Roman"/>
          <w:b w:val="false"/>
          <w:i w:val="false"/>
          <w:color w:val="000000"/>
          <w:sz w:val="28"/>
        </w:rPr>
        <w:t xml:space="preserve">
      680. В случае отсутствия Банка по обслуживанию гарантированного государством займа, предоставление отчета о финансовом состоянии заемщика осуществляется самим заемщиком. </w:t>
      </w:r>
    </w:p>
    <w:bookmarkEnd w:id="187"/>
    <w:bookmarkStart w:name="z1751" w:id="188"/>
    <w:p>
      <w:pPr>
        <w:spacing w:after="0"/>
        <w:ind w:left="0"/>
        <w:jc w:val="left"/>
      </w:pPr>
      <w:r>
        <w:rPr>
          <w:rFonts w:ascii="Times New Roman"/>
          <w:b/>
          <w:i w:val="false"/>
          <w:color w:val="000000"/>
        </w:rPr>
        <w:t xml:space="preserve"> 
Глава 74. Порядок мониторинга финансового состояния заемщика, </w:t>
      </w:r>
      <w:r>
        <w:br/>
      </w:r>
      <w:r>
        <w:rPr>
          <w:rFonts w:ascii="Times New Roman"/>
          <w:b/>
          <w:i w:val="false"/>
          <w:color w:val="000000"/>
        </w:rPr>
        <w:t xml:space="preserve">
получившего заем под поручительство государства </w:t>
      </w:r>
    </w:p>
    <w:bookmarkEnd w:id="188"/>
    <w:bookmarkStart w:name="z1752" w:id="189"/>
    <w:p>
      <w:pPr>
        <w:spacing w:after="0"/>
        <w:ind w:left="0"/>
        <w:jc w:val="both"/>
      </w:pPr>
      <w:r>
        <w:rPr>
          <w:rFonts w:ascii="Times New Roman"/>
          <w:b w:val="false"/>
          <w:i w:val="false"/>
          <w:color w:val="000000"/>
          <w:sz w:val="28"/>
        </w:rPr>
        <w:t xml:space="preserve">
      681. Настоящая глава определяет процедуры мониторинга финансового состояния юридических лиц, получивших займы под поручительство государства, определяет информационное обеспечение мониторинга и порядок осуществления мониторинга финансового состояния юридических лиц, получивших займы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682. Финансовые коэффициенты рассчитываются представителем держателей облигаций ежеквартально на основании финансовой отчетности заемщика, получившего заем под поручительство государства. Заемщик, получивший заем под поручительство государства, предоставляет представителю держателей облигаций финансовую отчетность, а также при необходимости соответствующие приложения и расшифровки к ней. </w:t>
      </w:r>
      <w:r>
        <w:br/>
      </w:r>
      <w:r>
        <w:rPr>
          <w:rFonts w:ascii="Times New Roman"/>
          <w:b w:val="false"/>
          <w:i w:val="false"/>
          <w:color w:val="000000"/>
          <w:sz w:val="28"/>
        </w:rPr>
        <w:t>
</w:t>
      </w:r>
      <w:r>
        <w:rPr>
          <w:rFonts w:ascii="Times New Roman"/>
          <w:b w:val="false"/>
          <w:i w:val="false"/>
          <w:color w:val="000000"/>
          <w:sz w:val="28"/>
        </w:rPr>
        <w:t xml:space="preserve">
      683. Мониторингу подлежат юридические лица, получившие займы под поручительство государства и имеющие долг перед заимодателем либо республиканским бюджетом. </w:t>
      </w:r>
      <w:r>
        <w:br/>
      </w:r>
      <w:r>
        <w:rPr>
          <w:rFonts w:ascii="Times New Roman"/>
          <w:b w:val="false"/>
          <w:i w:val="false"/>
          <w:color w:val="000000"/>
          <w:sz w:val="28"/>
        </w:rPr>
        <w:t>
</w:t>
      </w:r>
      <w:r>
        <w:rPr>
          <w:rFonts w:ascii="Times New Roman"/>
          <w:b w:val="false"/>
          <w:i w:val="false"/>
          <w:color w:val="000000"/>
          <w:sz w:val="28"/>
        </w:rPr>
        <w:t xml:space="preserve">
      684. Мониторинг включает в себя анализ финансового-экономического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выполнение эмитентом обязательств по целевому использованию средств от размещения инфраструктурных облигаций, накоплению средств на счете условного вклада (счете обслуживания). </w:t>
      </w:r>
      <w:r>
        <w:br/>
      </w:r>
      <w:r>
        <w:rPr>
          <w:rFonts w:ascii="Times New Roman"/>
          <w:b w:val="false"/>
          <w:i w:val="false"/>
          <w:color w:val="000000"/>
          <w:sz w:val="28"/>
        </w:rPr>
        <w:t>
</w:t>
      </w:r>
      <w:r>
        <w:rPr>
          <w:rFonts w:ascii="Times New Roman"/>
          <w:b w:val="false"/>
          <w:i w:val="false"/>
          <w:color w:val="000000"/>
          <w:sz w:val="28"/>
        </w:rPr>
        <w:t xml:space="preserve">
      685. При осуществлении мониторинга применяются следующие финансовые коэффициенты: </w:t>
      </w:r>
      <w:r>
        <w:br/>
      </w:r>
      <w:r>
        <w:rPr>
          <w:rFonts w:ascii="Times New Roman"/>
          <w:b w:val="false"/>
          <w:i w:val="false"/>
          <w:color w:val="000000"/>
          <w:sz w:val="28"/>
        </w:rPr>
        <w:t>
</w:t>
      </w:r>
      <w:r>
        <w:rPr>
          <w:rFonts w:ascii="Times New Roman"/>
          <w:b w:val="false"/>
          <w:i w:val="false"/>
          <w:color w:val="000000"/>
          <w:sz w:val="28"/>
        </w:rPr>
        <w:t xml:space="preserve">
      коэффициент ликвидности - отношение денежных средств и краткосрочной дебиторской задолженности к величине краткосрочных обязательств; </w:t>
      </w:r>
      <w:r>
        <w:br/>
      </w:r>
      <w:r>
        <w:rPr>
          <w:rFonts w:ascii="Times New Roman"/>
          <w:b w:val="false"/>
          <w:i w:val="false"/>
          <w:color w:val="000000"/>
          <w:sz w:val="28"/>
        </w:rPr>
        <w:t>
</w:t>
      </w:r>
      <w:r>
        <w:rPr>
          <w:rFonts w:ascii="Times New Roman"/>
          <w:b w:val="false"/>
          <w:i w:val="false"/>
          <w:color w:val="000000"/>
          <w:sz w:val="28"/>
        </w:rPr>
        <w:t xml:space="preserve">
      коэффициент покрытия - отношение текущих активов к краткосрочным, обязательствам; </w:t>
      </w:r>
      <w:r>
        <w:br/>
      </w:r>
      <w:r>
        <w:rPr>
          <w:rFonts w:ascii="Times New Roman"/>
          <w:b w:val="false"/>
          <w:i w:val="false"/>
          <w:color w:val="000000"/>
          <w:sz w:val="28"/>
        </w:rPr>
        <w:t>
</w:t>
      </w:r>
      <w:r>
        <w:rPr>
          <w:rFonts w:ascii="Times New Roman"/>
          <w:b w:val="false"/>
          <w:i w:val="false"/>
          <w:color w:val="000000"/>
          <w:sz w:val="28"/>
        </w:rPr>
        <w:t xml:space="preserve">
      соотношение заемных и собственных средств - отношение текущих обязательств к величине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коэффициент привлечения - отношение обязательств к сумме текущих и долгосрочных активов; </w:t>
      </w:r>
      <w:r>
        <w:br/>
      </w:r>
      <w:r>
        <w:rPr>
          <w:rFonts w:ascii="Times New Roman"/>
          <w:b w:val="false"/>
          <w:i w:val="false"/>
          <w:color w:val="000000"/>
          <w:sz w:val="28"/>
        </w:rPr>
        <w:t>
</w:t>
      </w:r>
      <w:r>
        <w:rPr>
          <w:rFonts w:ascii="Times New Roman"/>
          <w:b w:val="false"/>
          <w:i w:val="false"/>
          <w:color w:val="000000"/>
          <w:sz w:val="28"/>
        </w:rPr>
        <w:t xml:space="preserve">
      норма прибыли - отношение совокупного дохода до налогообложения к объему реализации; </w:t>
      </w:r>
      <w:r>
        <w:br/>
      </w:r>
      <w:r>
        <w:rPr>
          <w:rFonts w:ascii="Times New Roman"/>
          <w:b w:val="false"/>
          <w:i w:val="false"/>
          <w:color w:val="000000"/>
          <w:sz w:val="28"/>
        </w:rPr>
        <w:t>
</w:t>
      </w:r>
      <w:r>
        <w:rPr>
          <w:rFonts w:ascii="Times New Roman"/>
          <w:b w:val="false"/>
          <w:i w:val="false"/>
          <w:color w:val="000000"/>
          <w:sz w:val="28"/>
        </w:rPr>
        <w:t xml:space="preserve">
      коэффициент рентабельности собственного капитала - отношение совокупного дохода до налогообложения к величине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коэффициент оборачиваемости кредиторской задолженности - отношение объема реализации к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Для проведения мониторинга представитель держателей облигаций также может использовать другие финансовые коэффициенты в зависимости от условий займа и риска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686. В случае необходимости центральный уполномоченный орган по исполнению бюджета может в установленном порядке запрашивать у заемщиков, получивших займы под поручительство государства, дополнительную информацию об их финансовых показателях. </w:t>
      </w:r>
      <w:r>
        <w:br/>
      </w:r>
      <w:r>
        <w:rPr>
          <w:rFonts w:ascii="Times New Roman"/>
          <w:b w:val="false"/>
          <w:i w:val="false"/>
          <w:color w:val="000000"/>
          <w:sz w:val="28"/>
        </w:rPr>
        <w:t>
</w:t>
      </w:r>
      <w:r>
        <w:rPr>
          <w:rFonts w:ascii="Times New Roman"/>
          <w:b w:val="false"/>
          <w:i w:val="false"/>
          <w:color w:val="000000"/>
          <w:sz w:val="28"/>
        </w:rPr>
        <w:t xml:space="preserve">
      687. Представитель держателей облигаций проводит мониторинг финансового состояния заемщиков путем сравнения финансовых коэффициентов, определенных на основании предоставленных показателей, с аналогичными коэффициентами этих юридических лиц за предыдущие периоды других заемщиков, получивших займы под поручительство государства, с аналогичным профилем деятельности и общепринятыми нормами данных коэффициентов. </w:t>
      </w:r>
      <w:r>
        <w:br/>
      </w:r>
      <w:r>
        <w:rPr>
          <w:rFonts w:ascii="Times New Roman"/>
          <w:b w:val="false"/>
          <w:i w:val="false"/>
          <w:color w:val="000000"/>
          <w:sz w:val="28"/>
        </w:rPr>
        <w:t>
</w:t>
      </w:r>
      <w:r>
        <w:rPr>
          <w:rFonts w:ascii="Times New Roman"/>
          <w:b w:val="false"/>
          <w:i w:val="false"/>
          <w:color w:val="000000"/>
          <w:sz w:val="28"/>
        </w:rPr>
        <w:t xml:space="preserve">
      688. Представитель держателей облигаций ежеквартально предоставляет результаты мониторинга финансового состояния заемщиков в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выплату вознаграждения и погашение займа, привлеченного под поручительство государства. </w:t>
      </w:r>
    </w:p>
    <w:bookmarkEnd w:id="189"/>
    <w:bookmarkStart w:name="z1769" w:id="190"/>
    <w:p>
      <w:pPr>
        <w:spacing w:after="0"/>
        <w:ind w:left="0"/>
        <w:jc w:val="left"/>
      </w:pPr>
      <w:r>
        <w:rPr>
          <w:rFonts w:ascii="Times New Roman"/>
          <w:b/>
          <w:i w:val="false"/>
          <w:color w:val="000000"/>
        </w:rPr>
        <w:t xml:space="preserve"> 
Глава 75. Порядок погашения, обслуживания, планирования </w:t>
      </w:r>
      <w:r>
        <w:br/>
      </w:r>
      <w:r>
        <w:rPr>
          <w:rFonts w:ascii="Times New Roman"/>
          <w:b/>
          <w:i w:val="false"/>
          <w:color w:val="000000"/>
        </w:rPr>
        <w:t xml:space="preserve">
платежей по погашению и обслуживанию правительственных займов, </w:t>
      </w:r>
      <w:r>
        <w:br/>
      </w:r>
      <w:r>
        <w:rPr>
          <w:rFonts w:ascii="Times New Roman"/>
          <w:b/>
          <w:i w:val="false"/>
          <w:color w:val="000000"/>
        </w:rPr>
        <w:t xml:space="preserve">
займов местных исполнительных органов и негосударственных </w:t>
      </w:r>
      <w:r>
        <w:br/>
      </w:r>
      <w:r>
        <w:rPr>
          <w:rFonts w:ascii="Times New Roman"/>
          <w:b/>
          <w:i w:val="false"/>
          <w:color w:val="000000"/>
        </w:rPr>
        <w:t xml:space="preserve">
займов, обеспеченных государственными гарантиями, </w:t>
      </w:r>
      <w:r>
        <w:br/>
      </w:r>
      <w:r>
        <w:rPr>
          <w:rFonts w:ascii="Times New Roman"/>
          <w:b/>
          <w:i w:val="false"/>
          <w:color w:val="000000"/>
        </w:rPr>
        <w:t xml:space="preserve">
поручительствами государства, покупки выпущенных центральным </w:t>
      </w:r>
      <w:r>
        <w:br/>
      </w:r>
      <w:r>
        <w:rPr>
          <w:rFonts w:ascii="Times New Roman"/>
          <w:b/>
          <w:i w:val="false"/>
          <w:color w:val="000000"/>
        </w:rPr>
        <w:t xml:space="preserve">
уполномоченным органом по исполнению бюджета государственных </w:t>
      </w:r>
      <w:r>
        <w:br/>
      </w:r>
      <w:r>
        <w:rPr>
          <w:rFonts w:ascii="Times New Roman"/>
          <w:b/>
          <w:i w:val="false"/>
          <w:color w:val="000000"/>
        </w:rPr>
        <w:t xml:space="preserve">
ценных бумаг на организованном рынке ценных бумаг, а также </w:t>
      </w:r>
      <w:r>
        <w:br/>
      </w:r>
      <w:r>
        <w:rPr>
          <w:rFonts w:ascii="Times New Roman"/>
          <w:b/>
          <w:i w:val="false"/>
          <w:color w:val="000000"/>
        </w:rPr>
        <w:t xml:space="preserve">
платежей по сделкам по хеджированию правительственных займов </w:t>
      </w:r>
    </w:p>
    <w:bookmarkEnd w:id="190"/>
    <w:bookmarkStart w:name="z1770" w:id="191"/>
    <w:p>
      <w:pPr>
        <w:spacing w:after="0"/>
        <w:ind w:left="0"/>
        <w:jc w:val="both"/>
      </w:pPr>
      <w:r>
        <w:rPr>
          <w:rFonts w:ascii="Times New Roman"/>
          <w:b w:val="false"/>
          <w:i w:val="false"/>
          <w:color w:val="000000"/>
          <w:sz w:val="28"/>
        </w:rPr>
        <w:t xml:space="preserve">
      689. Настоящая глава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местных исполнительных органов Республики Казахстан (далее - займы местных исполнительных органов) и негосударственных займов, обеспеченных государственными гарантиями (далее - гарантированные государством займы), поручительствами государства (далее - займы под поручительство государства) из республиканского и местных бюджетов, а также платежей по сделкам по хеджированию правительственных займов. </w:t>
      </w:r>
      <w:r>
        <w:br/>
      </w:r>
      <w:r>
        <w:rPr>
          <w:rFonts w:ascii="Times New Roman"/>
          <w:b w:val="false"/>
          <w:i w:val="false"/>
          <w:color w:val="000000"/>
          <w:sz w:val="28"/>
        </w:rPr>
        <w:t>
</w:t>
      </w:r>
      <w:r>
        <w:rPr>
          <w:rFonts w:ascii="Times New Roman"/>
          <w:b w:val="false"/>
          <w:i w:val="false"/>
          <w:color w:val="000000"/>
          <w:sz w:val="28"/>
        </w:rPr>
        <w:t xml:space="preserve">
      690.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 и внешнем рынках ссудного капитала в форме заключения договоров займа, либо размещений государственных эмиссионных ценных бумаг. </w:t>
      </w:r>
      <w:r>
        <w:br/>
      </w:r>
      <w:r>
        <w:rPr>
          <w:rFonts w:ascii="Times New Roman"/>
          <w:b w:val="false"/>
          <w:i w:val="false"/>
          <w:color w:val="000000"/>
          <w:sz w:val="28"/>
        </w:rPr>
        <w:t>
</w:t>
      </w:r>
      <w:r>
        <w:rPr>
          <w:rFonts w:ascii="Times New Roman"/>
          <w:b w:val="false"/>
          <w:i w:val="false"/>
          <w:color w:val="000000"/>
          <w:sz w:val="28"/>
        </w:rPr>
        <w:t xml:space="preserve">
      691. Покупка выпущенных центральным уполномоченным органом по исполнению бюджета государственных ценных бумаг на организованном рынке ценных бумаг осуществляется центральным уполномоченным органом по исполнению бюджета за счет бюджетных средств, предусмотренных в республиканском бюджете на очередной финансовый год, через НБ РК на основании договора, заключенного с НБ РК. </w:t>
      </w:r>
      <w:r>
        <w:br/>
      </w:r>
      <w:r>
        <w:rPr>
          <w:rFonts w:ascii="Times New Roman"/>
          <w:b w:val="false"/>
          <w:i w:val="false"/>
          <w:color w:val="000000"/>
          <w:sz w:val="28"/>
        </w:rPr>
        <w:t>
</w:t>
      </w:r>
      <w:r>
        <w:rPr>
          <w:rFonts w:ascii="Times New Roman"/>
          <w:b w:val="false"/>
          <w:i w:val="false"/>
          <w:color w:val="000000"/>
          <w:sz w:val="28"/>
        </w:rPr>
        <w:t xml:space="preserve">
      692. Планирование объемов предстоящего погашения и обслуживания правительственных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проекта республиканского бюджета на очередной финансовый год на основе прогнозных расчетов предстоящих объемов погашения и обслуживания правительственных займов, платежей по сделкам по хеджированию правительственных займов. </w:t>
      </w:r>
      <w:r>
        <w:br/>
      </w:r>
      <w:r>
        <w:rPr>
          <w:rFonts w:ascii="Times New Roman"/>
          <w:b w:val="false"/>
          <w:i w:val="false"/>
          <w:color w:val="000000"/>
          <w:sz w:val="28"/>
        </w:rPr>
        <w:t>
</w:t>
      </w:r>
      <w:r>
        <w:rPr>
          <w:rFonts w:ascii="Times New Roman"/>
          <w:b w:val="false"/>
          <w:i w:val="false"/>
          <w:color w:val="000000"/>
          <w:sz w:val="28"/>
        </w:rPr>
        <w:t xml:space="preserve">
      693. Производимые расчеты базируются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правительственных займов, прогнозах макроэкономических показателей. </w:t>
      </w:r>
      <w:r>
        <w:br/>
      </w:r>
      <w:r>
        <w:rPr>
          <w:rFonts w:ascii="Times New Roman"/>
          <w:b w:val="false"/>
          <w:i w:val="false"/>
          <w:color w:val="000000"/>
          <w:sz w:val="28"/>
        </w:rPr>
        <w:t>
</w:t>
      </w:r>
      <w:r>
        <w:rPr>
          <w:rFonts w:ascii="Times New Roman"/>
          <w:b w:val="false"/>
          <w:i w:val="false"/>
          <w:color w:val="000000"/>
          <w:sz w:val="28"/>
        </w:rPr>
        <w:t xml:space="preserve">
      694. Прогноз освоения средств действующих и предполагаемых к привлечению в текущем и планируемом году правительственных внешних займов определяется центральным уполномоченным органом по государственному планированию исходя из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 </w:t>
      </w:r>
      <w:r>
        <w:br/>
      </w:r>
      <w:r>
        <w:rPr>
          <w:rFonts w:ascii="Times New Roman"/>
          <w:b w:val="false"/>
          <w:i w:val="false"/>
          <w:color w:val="000000"/>
          <w:sz w:val="28"/>
        </w:rPr>
        <w:t>
</w:t>
      </w:r>
      <w:r>
        <w:rPr>
          <w:rFonts w:ascii="Times New Roman"/>
          <w:b w:val="false"/>
          <w:i w:val="false"/>
          <w:color w:val="000000"/>
          <w:sz w:val="28"/>
        </w:rPr>
        <w:t xml:space="preserve">
      695. Объем дефицита республиканского бюджета, основные макроэкономические показатели, курс национальной валюты в планируемом году определяются утверждаемыми Правительством Республики Казахстан параметрами прогноза социально-экономического развития и бюджетных параметров республики. </w:t>
      </w:r>
      <w:r>
        <w:br/>
      </w:r>
      <w:r>
        <w:rPr>
          <w:rFonts w:ascii="Times New Roman"/>
          <w:b w:val="false"/>
          <w:i w:val="false"/>
          <w:color w:val="000000"/>
          <w:sz w:val="28"/>
        </w:rPr>
        <w:t>
</w:t>
      </w:r>
      <w:r>
        <w:rPr>
          <w:rFonts w:ascii="Times New Roman"/>
          <w:b w:val="false"/>
          <w:i w:val="false"/>
          <w:color w:val="000000"/>
          <w:sz w:val="28"/>
        </w:rPr>
        <w:t xml:space="preserve">
      696. Расчеты объемов погашения и обслуживания правительственных внутренних и внешних займов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по каждому действующему правительственному займу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w:t>
      </w:r>
      <w:r>
        <w:rPr>
          <w:rFonts w:ascii="Times New Roman"/>
          <w:b w:val="false"/>
          <w:i w:val="false"/>
          <w:color w:val="000000"/>
          <w:sz w:val="28"/>
        </w:rPr>
        <w:t xml:space="preserve">
      2) на основе условий договора займа, размещения государственных эмиссионных ценных бумаг, определяются сроки и объемы погашения долга по правительственному займу; </w:t>
      </w:r>
      <w:r>
        <w:br/>
      </w:r>
      <w:r>
        <w:rPr>
          <w:rFonts w:ascii="Times New Roman"/>
          <w:b w:val="false"/>
          <w:i w:val="false"/>
          <w:color w:val="000000"/>
          <w:sz w:val="28"/>
        </w:rPr>
        <w:t>
</w:t>
      </w:r>
      <w:r>
        <w:rPr>
          <w:rFonts w:ascii="Times New Roman"/>
          <w:b w:val="false"/>
          <w:i w:val="false"/>
          <w:color w:val="000000"/>
          <w:sz w:val="28"/>
        </w:rPr>
        <w:t xml:space="preserve">
      3) производится расчет динамики изменения суммы долга по правительственному займу; </w:t>
      </w:r>
      <w:r>
        <w:br/>
      </w:r>
      <w:r>
        <w:rPr>
          <w:rFonts w:ascii="Times New Roman"/>
          <w:b w:val="false"/>
          <w:i w:val="false"/>
          <w:color w:val="000000"/>
          <w:sz w:val="28"/>
        </w:rPr>
        <w:t>
</w:t>
      </w:r>
      <w:r>
        <w:rPr>
          <w:rFonts w:ascii="Times New Roman"/>
          <w:b w:val="false"/>
          <w:i w:val="false"/>
          <w:color w:val="000000"/>
          <w:sz w:val="28"/>
        </w:rPr>
        <w:t xml:space="preserve">
      4) на основе условий договора займа, размещения государственных эмиссионных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w:t>
      </w:r>
      <w:r>
        <w:rPr>
          <w:rFonts w:ascii="Times New Roman"/>
          <w:b w:val="false"/>
          <w:i w:val="false"/>
          <w:color w:val="000000"/>
          <w:sz w:val="28"/>
        </w:rPr>
        <w:t>
      5) объемы погашения и обслуживания правительственных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w:t>
      </w:r>
      <w:r>
        <w:rPr>
          <w:rFonts w:ascii="Times New Roman"/>
          <w:b w:val="false"/>
          <w:i w:val="false"/>
          <w:color w:val="000000"/>
          <w:sz w:val="28"/>
        </w:rPr>
        <w:t xml:space="preserve">
      6) на основе прогноза объемов освоения средств, предполагаемых к привлечению правительственных займов,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правительственных займов. </w:t>
      </w:r>
      <w:r>
        <w:br/>
      </w:r>
      <w:r>
        <w:rPr>
          <w:rFonts w:ascii="Times New Roman"/>
          <w:b w:val="false"/>
          <w:i w:val="false"/>
          <w:color w:val="000000"/>
          <w:sz w:val="28"/>
        </w:rPr>
        <w:t>
</w:t>
      </w:r>
      <w:r>
        <w:rPr>
          <w:rFonts w:ascii="Times New Roman"/>
          <w:b w:val="false"/>
          <w:i w:val="false"/>
          <w:color w:val="000000"/>
          <w:sz w:val="28"/>
        </w:rPr>
        <w:t xml:space="preserve">
      697. Расчеты сроков и объемов платежей по сделкам по хеджированию правительственных займов в планируемом году производятся центральным уполномоченным органом по исполнению бюджета на основании условий сделки по хеджированию правительственных займов. </w:t>
      </w:r>
      <w:r>
        <w:br/>
      </w:r>
      <w:r>
        <w:rPr>
          <w:rFonts w:ascii="Times New Roman"/>
          <w:b w:val="false"/>
          <w:i w:val="false"/>
          <w:color w:val="000000"/>
          <w:sz w:val="28"/>
        </w:rPr>
        <w:t>
</w:t>
      </w:r>
      <w:r>
        <w:rPr>
          <w:rFonts w:ascii="Times New Roman"/>
          <w:b w:val="false"/>
          <w:i w:val="false"/>
          <w:color w:val="000000"/>
          <w:sz w:val="28"/>
        </w:rPr>
        <w:t xml:space="preserve">
      698. На основании расчетов, произведенных согласно пунктам 696 и 697, определяется общий объем погашения и обслуживания правительственных займов, а также платежей по хеджированию правительственных займов в планируемом году. </w:t>
      </w:r>
      <w:r>
        <w:br/>
      </w:r>
      <w:r>
        <w:rPr>
          <w:rFonts w:ascii="Times New Roman"/>
          <w:b w:val="false"/>
          <w:i w:val="false"/>
          <w:color w:val="000000"/>
          <w:sz w:val="28"/>
        </w:rPr>
        <w:t>
</w:t>
      </w:r>
      <w:r>
        <w:rPr>
          <w:rFonts w:ascii="Times New Roman"/>
          <w:b w:val="false"/>
          <w:i w:val="false"/>
          <w:color w:val="000000"/>
          <w:sz w:val="28"/>
        </w:rPr>
        <w:t xml:space="preserve">
      699. Общий объем обслуживания правительственных займов и платежей по сделкам по хеджированию правительственных займов в планируемом году отражается в республиканском бюджете на очередной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бюджета". </w:t>
      </w:r>
      <w:r>
        <w:br/>
      </w:r>
      <w:r>
        <w:rPr>
          <w:rFonts w:ascii="Times New Roman"/>
          <w:b w:val="false"/>
          <w:i w:val="false"/>
          <w:color w:val="000000"/>
          <w:sz w:val="28"/>
        </w:rPr>
        <w:t>
</w:t>
      </w:r>
      <w:r>
        <w:rPr>
          <w:rFonts w:ascii="Times New Roman"/>
          <w:b w:val="false"/>
          <w:i w:val="false"/>
          <w:color w:val="000000"/>
          <w:sz w:val="28"/>
        </w:rPr>
        <w:t xml:space="preserve">
      700.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очередной финансовый год на основе прогнозных расчетов предстоящих объемов погашения и обслуживания займов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701. Производимые расчеты базируются на данных мониторинга долга местных исполнительных органов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займов местных исполнительных органов, прогнозных показателях местного бюджета. </w:t>
      </w:r>
      <w:r>
        <w:br/>
      </w:r>
      <w:r>
        <w:rPr>
          <w:rFonts w:ascii="Times New Roman"/>
          <w:b w:val="false"/>
          <w:i w:val="false"/>
          <w:color w:val="000000"/>
          <w:sz w:val="28"/>
        </w:rPr>
        <w:t>
</w:t>
      </w:r>
      <w:r>
        <w:rPr>
          <w:rFonts w:ascii="Times New Roman"/>
          <w:b w:val="false"/>
          <w:i w:val="false"/>
          <w:color w:val="000000"/>
          <w:sz w:val="28"/>
        </w:rPr>
        <w:t xml:space="preserve">
      702. Прогнозные показатели местного бюджета на предстоящий финансовый год определяются параметрами экономических и социальных программ развития территории, утверждаемых местными представительными органами. Курс национальной валюты в планируемом году определяется с учетом параметров принятого Правительством Республики Казахстан прогноза социально-экономического развития и бюджетных параметров республики. </w:t>
      </w:r>
      <w:r>
        <w:br/>
      </w:r>
      <w:r>
        <w:rPr>
          <w:rFonts w:ascii="Times New Roman"/>
          <w:b w:val="false"/>
          <w:i w:val="false"/>
          <w:color w:val="000000"/>
          <w:sz w:val="28"/>
        </w:rPr>
        <w:t>
</w:t>
      </w:r>
      <w:r>
        <w:rPr>
          <w:rFonts w:ascii="Times New Roman"/>
          <w:b w:val="false"/>
          <w:i w:val="false"/>
          <w:color w:val="000000"/>
          <w:sz w:val="28"/>
        </w:rPr>
        <w:t xml:space="preserve">
      703. Расчеты объемов погашения и обслуживания займов местных исполнительных органов в планируемом году производятся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w:t>
      </w:r>
      <w:r>
        <w:rPr>
          <w:rFonts w:ascii="Times New Roman"/>
          <w:b w:val="false"/>
          <w:i w:val="false"/>
          <w:color w:val="000000"/>
          <w:sz w:val="28"/>
        </w:rPr>
        <w:t xml:space="preserve">
      2) на основе условий договора займа, размещения государственных ценных бумаг определяются сроки и объемы погашения долга по займу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3) производится расчет динамики изменения суммы долга по займу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4) на основе условий договора займа, размещения государственных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w:t>
      </w:r>
      <w:r>
        <w:rPr>
          <w:rFonts w:ascii="Times New Roman"/>
          <w:b w:val="false"/>
          <w:i w:val="false"/>
          <w:color w:val="000000"/>
          <w:sz w:val="28"/>
        </w:rPr>
        <w:t>
      5) объемы погашения и обслуживания займов местных исполнительных органов,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w:t>
      </w:r>
      <w:r>
        <w:rPr>
          <w:rFonts w:ascii="Times New Roman"/>
          <w:b w:val="false"/>
          <w:i w:val="false"/>
          <w:color w:val="000000"/>
          <w:sz w:val="28"/>
        </w:rPr>
        <w:t xml:space="preserve">
      6) на основе прогноза объемов освоения средств, предполагаемых к привлечению займов местных исполнительных органов,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займов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704. На основе сроков и объемов погашения и обслуживания займов местных исполнительных органов, определяется общий объем погашения и обслуживания займов местных исполнительных органов в планируемом году. </w:t>
      </w:r>
      <w:r>
        <w:br/>
      </w:r>
      <w:r>
        <w:rPr>
          <w:rFonts w:ascii="Times New Roman"/>
          <w:b w:val="false"/>
          <w:i w:val="false"/>
          <w:color w:val="000000"/>
          <w:sz w:val="28"/>
        </w:rPr>
        <w:t>
</w:t>
      </w:r>
      <w:r>
        <w:rPr>
          <w:rFonts w:ascii="Times New Roman"/>
          <w:b w:val="false"/>
          <w:i w:val="false"/>
          <w:color w:val="000000"/>
          <w:sz w:val="28"/>
        </w:rPr>
        <w:t xml:space="preserve">
      705. Общий объем обслуживания займов местных исполнительных органов в планируемом году отражается в местных бюджетах на очередный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 </w:t>
      </w:r>
      <w:r>
        <w:br/>
      </w:r>
      <w:r>
        <w:rPr>
          <w:rFonts w:ascii="Times New Roman"/>
          <w:b w:val="false"/>
          <w:i w:val="false"/>
          <w:color w:val="000000"/>
          <w:sz w:val="28"/>
        </w:rPr>
        <w:t>
</w:t>
      </w:r>
      <w:r>
        <w:rPr>
          <w:rFonts w:ascii="Times New Roman"/>
          <w:b w:val="false"/>
          <w:i w:val="false"/>
          <w:color w:val="000000"/>
          <w:sz w:val="28"/>
        </w:rPr>
        <w:t xml:space="preserve">
      706. Планирование объемов предстоящего погашения и обслуживания гарантированных государством займов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очередный финансовый год на основе прогнозных расчетов предстоящих объемов погашения и обслуживания из республиканского бюджета гарантированных государством займов. </w:t>
      </w:r>
      <w:r>
        <w:br/>
      </w:r>
      <w:r>
        <w:rPr>
          <w:rFonts w:ascii="Times New Roman"/>
          <w:b w:val="false"/>
          <w:i w:val="false"/>
          <w:color w:val="000000"/>
          <w:sz w:val="28"/>
        </w:rPr>
        <w:t>
</w:t>
      </w:r>
      <w:r>
        <w:rPr>
          <w:rFonts w:ascii="Times New Roman"/>
          <w:b w:val="false"/>
          <w:i w:val="false"/>
          <w:color w:val="000000"/>
          <w:sz w:val="28"/>
        </w:rPr>
        <w:t xml:space="preserve">
      707. Производимые расчеты базируются на данных мониторинга гарантированного государством долга по состоянию на конец предшествующего расчетам квартала, прогнозе освоения средств действующих гарантированных государством займов, оценке вероятности выполнения обязательств по государственным гарантиям. </w:t>
      </w:r>
      <w:r>
        <w:br/>
      </w:r>
      <w:r>
        <w:rPr>
          <w:rFonts w:ascii="Times New Roman"/>
          <w:b w:val="false"/>
          <w:i w:val="false"/>
          <w:color w:val="000000"/>
          <w:sz w:val="28"/>
        </w:rPr>
        <w:t>
</w:t>
      </w:r>
      <w:r>
        <w:rPr>
          <w:rFonts w:ascii="Times New Roman"/>
          <w:b w:val="false"/>
          <w:i w:val="false"/>
          <w:color w:val="000000"/>
          <w:sz w:val="28"/>
        </w:rPr>
        <w:t xml:space="preserve">
      708. Расчеты объемов погашения и обслуживания гарантированных государством займов из республиканского бюджета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w:t>
      </w:r>
      <w:r>
        <w:rPr>
          <w:rFonts w:ascii="Times New Roman"/>
          <w:b w:val="false"/>
          <w:i w:val="false"/>
          <w:color w:val="000000"/>
          <w:sz w:val="28"/>
        </w:rPr>
        <w:t xml:space="preserve">
      1) на основе информации поверенных (банков-агентов) по каждому действующему гарантированному государством займу производится прогнозное распределение по годам объемов освоения средств займа; </w:t>
      </w:r>
      <w:r>
        <w:br/>
      </w:r>
      <w:r>
        <w:rPr>
          <w:rFonts w:ascii="Times New Roman"/>
          <w:b w:val="false"/>
          <w:i w:val="false"/>
          <w:color w:val="000000"/>
          <w:sz w:val="28"/>
        </w:rPr>
        <w:t>
</w:t>
      </w:r>
      <w:r>
        <w:rPr>
          <w:rFonts w:ascii="Times New Roman"/>
          <w:b w:val="false"/>
          <w:i w:val="false"/>
          <w:color w:val="000000"/>
          <w:sz w:val="28"/>
        </w:rPr>
        <w:t xml:space="preserve">
      2) на основе условий договора займа определяются сроки и объемы погашения долга по гарантированному государством займу; </w:t>
      </w:r>
      <w:r>
        <w:br/>
      </w:r>
      <w:r>
        <w:rPr>
          <w:rFonts w:ascii="Times New Roman"/>
          <w:b w:val="false"/>
          <w:i w:val="false"/>
          <w:color w:val="000000"/>
          <w:sz w:val="28"/>
        </w:rPr>
        <w:t>
</w:t>
      </w:r>
      <w:r>
        <w:rPr>
          <w:rFonts w:ascii="Times New Roman"/>
          <w:b w:val="false"/>
          <w:i w:val="false"/>
          <w:color w:val="000000"/>
          <w:sz w:val="28"/>
        </w:rPr>
        <w:t xml:space="preserve">
      3) производится расчет динамики изменения суммы долга по гарантированному государством займу и займу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4) на основе условий договора займа, производится расчет сроков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w:t>
      </w:r>
      <w:r>
        <w:rPr>
          <w:rFonts w:ascii="Times New Roman"/>
          <w:b w:val="false"/>
          <w:i w:val="false"/>
          <w:color w:val="000000"/>
          <w:sz w:val="28"/>
        </w:rPr>
        <w:t>
      5) объемы погашения и обслуживания гарантированных государством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w:t>
      </w:r>
      <w:r>
        <w:rPr>
          <w:rFonts w:ascii="Times New Roman"/>
          <w:b w:val="false"/>
          <w:i w:val="false"/>
          <w:color w:val="000000"/>
          <w:sz w:val="28"/>
        </w:rPr>
        <w:t xml:space="preserve">
      709.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определяется годовой объем расходов из республиканского бюджета на погашение и обслуживание в планируемом году гарантированных государством займов. </w:t>
      </w:r>
      <w:r>
        <w:br/>
      </w:r>
      <w:r>
        <w:rPr>
          <w:rFonts w:ascii="Times New Roman"/>
          <w:b w:val="false"/>
          <w:i w:val="false"/>
          <w:color w:val="000000"/>
          <w:sz w:val="28"/>
        </w:rPr>
        <w:t>
</w:t>
      </w:r>
      <w:r>
        <w:rPr>
          <w:rFonts w:ascii="Times New Roman"/>
          <w:b w:val="false"/>
          <w:i w:val="false"/>
          <w:color w:val="000000"/>
          <w:sz w:val="28"/>
        </w:rPr>
        <w:t xml:space="preserve">
      710. Годовой объем расходов республиканского бюджета на выполнение обязательств по государственным гарантиям в планируемом году отражается в республиканском бюджете на очередной финансовый год в отдельной бюджетной программе. </w:t>
      </w:r>
      <w:r>
        <w:br/>
      </w:r>
      <w:r>
        <w:rPr>
          <w:rFonts w:ascii="Times New Roman"/>
          <w:b w:val="false"/>
          <w:i w:val="false"/>
          <w:color w:val="000000"/>
          <w:sz w:val="28"/>
        </w:rPr>
        <w:t>
</w:t>
      </w:r>
      <w:r>
        <w:rPr>
          <w:rFonts w:ascii="Times New Roman"/>
          <w:b w:val="false"/>
          <w:i w:val="false"/>
          <w:color w:val="000000"/>
          <w:sz w:val="28"/>
        </w:rPr>
        <w:t xml:space="preserve">
      711. Планирование объемов предстоящей выплаты вознаграждения и погашения займов под поручительство государства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очередной финансовый год на основе прогнозных расчетов предстоящих объемов выплаты вознаграждения и погашения из республиканского бюджета займов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712. Производимые расчеты базируются на данных мониторинга долга по поручительствам государства по состоянию на конец предшествующего расчетам квартала, прогнозе освоения средств действующих займов под поручительство государства, оценке вероятности выполнения обязательств по поручительствам государства. </w:t>
      </w:r>
      <w:r>
        <w:br/>
      </w:r>
      <w:r>
        <w:rPr>
          <w:rFonts w:ascii="Times New Roman"/>
          <w:b w:val="false"/>
          <w:i w:val="false"/>
          <w:color w:val="000000"/>
          <w:sz w:val="28"/>
        </w:rPr>
        <w:t>
</w:t>
      </w:r>
      <w:r>
        <w:rPr>
          <w:rFonts w:ascii="Times New Roman"/>
          <w:b w:val="false"/>
          <w:i w:val="false"/>
          <w:color w:val="000000"/>
          <w:sz w:val="28"/>
        </w:rPr>
        <w:t xml:space="preserve">
      713. Расчеты объемов выплаты вознаграждения и погашения займов под поручительство государства из республиканского бюджета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w:t>
      </w:r>
      <w:r>
        <w:rPr>
          <w:rFonts w:ascii="Times New Roman"/>
          <w:b w:val="false"/>
          <w:i w:val="false"/>
          <w:color w:val="000000"/>
          <w:sz w:val="28"/>
        </w:rPr>
        <w:t xml:space="preserve">
      1) на основе информации представителей держателей облигаций по каждому действующему займу под поручительство государства производится прогнозное распределение по годам объемов освоения средств займа; </w:t>
      </w:r>
      <w:r>
        <w:br/>
      </w:r>
      <w:r>
        <w:rPr>
          <w:rFonts w:ascii="Times New Roman"/>
          <w:b w:val="false"/>
          <w:i w:val="false"/>
          <w:color w:val="000000"/>
          <w:sz w:val="28"/>
        </w:rPr>
        <w:t>
</w:t>
      </w:r>
      <w:r>
        <w:rPr>
          <w:rFonts w:ascii="Times New Roman"/>
          <w:b w:val="false"/>
          <w:i w:val="false"/>
          <w:color w:val="000000"/>
          <w:sz w:val="28"/>
        </w:rPr>
        <w:t xml:space="preserve">
      2) на основе условий размещения инфраструктурных облигаций определяются сроки и объемы погашения долга по займу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3) производится расчет динамики изменения суммы долга по займу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4) на основе условий размещения инфраструктурных облигаций производится расчет сроков и объемов платежей по выплате вознаграждения. </w:t>
      </w:r>
      <w:r>
        <w:br/>
      </w:r>
      <w:r>
        <w:rPr>
          <w:rFonts w:ascii="Times New Roman"/>
          <w:b w:val="false"/>
          <w:i w:val="false"/>
          <w:color w:val="000000"/>
          <w:sz w:val="28"/>
        </w:rPr>
        <w:t>
</w:t>
      </w:r>
      <w:r>
        <w:rPr>
          <w:rFonts w:ascii="Times New Roman"/>
          <w:b w:val="false"/>
          <w:i w:val="false"/>
          <w:color w:val="000000"/>
          <w:sz w:val="28"/>
        </w:rPr>
        <w:t xml:space="preserve">
      714. На основе полученной информации о сроках и объемах, оценки вероятности выполнения обязательств по поручительствам государства центральным уполномоченным органом по исполнению бюджета определяется годовой объем расходов из республиканского бюджета на выплату вознаграждения и погашение в планируемом году займов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715. Годовой объем расходов республиканского бюджета на выполнение обязательств по поручительствам государства в планируемом году отражается в республиканском бюджете на соответствующий финансовый год в отдельной бюджетной программе. </w:t>
      </w:r>
    </w:p>
    <w:bookmarkEnd w:id="191"/>
    <w:bookmarkStart w:name="z1818" w:id="192"/>
    <w:p>
      <w:pPr>
        <w:spacing w:after="0"/>
        <w:ind w:left="0"/>
        <w:jc w:val="left"/>
      </w:pPr>
      <w:r>
        <w:rPr>
          <w:rFonts w:ascii="Times New Roman"/>
          <w:b/>
          <w:i w:val="false"/>
          <w:color w:val="000000"/>
        </w:rPr>
        <w:t xml:space="preserve"> 
Глава 76. Порядок осуществления платежей по погашению и </w:t>
      </w:r>
      <w:r>
        <w:br/>
      </w:r>
      <w:r>
        <w:rPr>
          <w:rFonts w:ascii="Times New Roman"/>
          <w:b/>
          <w:i w:val="false"/>
          <w:color w:val="000000"/>
        </w:rPr>
        <w:t xml:space="preserve">
обслуживанию правительственных займов, займов местных </w:t>
      </w:r>
      <w:r>
        <w:br/>
      </w:r>
      <w:r>
        <w:rPr>
          <w:rFonts w:ascii="Times New Roman"/>
          <w:b/>
          <w:i w:val="false"/>
          <w:color w:val="000000"/>
        </w:rPr>
        <w:t xml:space="preserve">
исполнительных органов и негосударственных займов, </w:t>
      </w:r>
      <w:r>
        <w:br/>
      </w:r>
      <w:r>
        <w:rPr>
          <w:rFonts w:ascii="Times New Roman"/>
          <w:b/>
          <w:i w:val="false"/>
          <w:color w:val="000000"/>
        </w:rPr>
        <w:t xml:space="preserve">
обеспеченных государственными гарантиями, поручительствами </w:t>
      </w:r>
      <w:r>
        <w:br/>
      </w:r>
      <w:r>
        <w:rPr>
          <w:rFonts w:ascii="Times New Roman"/>
          <w:b/>
          <w:i w:val="false"/>
          <w:color w:val="000000"/>
        </w:rPr>
        <w:t xml:space="preserve">
государства, а также по сделкам по хеджированию </w:t>
      </w:r>
      <w:r>
        <w:br/>
      </w:r>
      <w:r>
        <w:rPr>
          <w:rFonts w:ascii="Times New Roman"/>
          <w:b/>
          <w:i w:val="false"/>
          <w:color w:val="000000"/>
        </w:rPr>
        <w:t xml:space="preserve">
правительственных займов </w:t>
      </w:r>
    </w:p>
    <w:bookmarkEnd w:id="192"/>
    <w:bookmarkStart w:name="z1819" w:id="193"/>
    <w:p>
      <w:pPr>
        <w:spacing w:after="0"/>
        <w:ind w:left="0"/>
        <w:jc w:val="both"/>
      </w:pPr>
      <w:r>
        <w:rPr>
          <w:rFonts w:ascii="Times New Roman"/>
          <w:b w:val="false"/>
          <w:i w:val="false"/>
          <w:color w:val="000000"/>
          <w:sz w:val="28"/>
        </w:rPr>
        <w:t xml:space="preserve">
      716. Платежи по погашению и обслуживанию правительственных займов, а также по сделкам по хеджированию правительственных займов осуществляются центральным уполномоченным органом по исполнению бюджета за счет средств, предусмотренных в республиканском бюджете на очередной финансовый год через НБ РК. </w:t>
      </w:r>
      <w:r>
        <w:br/>
      </w:r>
      <w:r>
        <w:rPr>
          <w:rFonts w:ascii="Times New Roman"/>
          <w:b w:val="false"/>
          <w:i w:val="false"/>
          <w:color w:val="000000"/>
          <w:sz w:val="28"/>
        </w:rPr>
        <w:t>
</w:t>
      </w:r>
      <w:r>
        <w:rPr>
          <w:rFonts w:ascii="Times New Roman"/>
          <w:b w:val="false"/>
          <w:i w:val="false"/>
          <w:color w:val="000000"/>
          <w:sz w:val="28"/>
        </w:rPr>
        <w:t>
      717. Центральным уполномоченным органом по исполнению бюджета ежемесячно, до двадцать пятого числа текущего месяца, составляется и утверждается график обслуживания, погашения правительственного и гарантированного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w:t>
      </w:r>
      <w:r>
        <w:rPr>
          <w:rFonts w:ascii="Times New Roman"/>
          <w:b w:val="false"/>
          <w:i w:val="false"/>
          <w:color w:val="000000"/>
          <w:sz w:val="28"/>
        </w:rPr>
        <w:t xml:space="preserve">приложению 108 </w:t>
      </w:r>
      <w:r>
        <w:rPr>
          <w:rFonts w:ascii="Times New Roman"/>
          <w:b w:val="false"/>
          <w:i w:val="false"/>
          <w:color w:val="000000"/>
          <w:sz w:val="28"/>
        </w:rPr>
        <w:t xml:space="preserve">к настоящим Правилам (далее - график), в соответствии с которым осуществляется расходование денег республиканского бюджета. График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 </w:t>
      </w:r>
      <w:r>
        <w:br/>
      </w:r>
      <w:r>
        <w:rPr>
          <w:rFonts w:ascii="Times New Roman"/>
          <w:b w:val="false"/>
          <w:i w:val="false"/>
          <w:color w:val="000000"/>
          <w:sz w:val="28"/>
        </w:rPr>
        <w:t>
</w:t>
      </w:r>
      <w:r>
        <w:rPr>
          <w:rFonts w:ascii="Times New Roman"/>
          <w:b w:val="false"/>
          <w:i w:val="false"/>
          <w:color w:val="000000"/>
          <w:sz w:val="28"/>
        </w:rPr>
        <w:t xml:space="preserve">
      718.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займов в соответствующем месяце сводному плану поступлений и финансирования по платежам республиканского бюджета. В случае несоответствия утвержденным планом объемам, центральным уполномоченным органом по исполнению бюджета вносятся соответствующие изменения в сводный план поступлений и финансирования по платежам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719.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правительственных займов в установленные сроки и в необходимых объемах, центральным уполномоченным органом по исполнению бюджета проводится работа по организации своевременного поступления счетов к оплате от заимодателей, контрагентов, платежных ведомостей и других необходимых для проведения платежей документов. </w:t>
      </w:r>
      <w:r>
        <w:br/>
      </w:r>
      <w:r>
        <w:rPr>
          <w:rFonts w:ascii="Times New Roman"/>
          <w:b w:val="false"/>
          <w:i w:val="false"/>
          <w:color w:val="000000"/>
          <w:sz w:val="28"/>
        </w:rPr>
        <w:t>
</w:t>
      </w:r>
      <w:r>
        <w:rPr>
          <w:rFonts w:ascii="Times New Roman"/>
          <w:b w:val="false"/>
          <w:i w:val="false"/>
          <w:color w:val="000000"/>
          <w:sz w:val="28"/>
        </w:rPr>
        <w:t xml:space="preserve">
      720. Центральным уполномоченным органом по исполнению бюджета осуществляется проверка соответствия указанных в предъявленных заимодателями, контрагентами счетах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w:t>
      </w:r>
      <w:r>
        <w:br/>
      </w:r>
      <w:r>
        <w:rPr>
          <w:rFonts w:ascii="Times New Roman"/>
          <w:b w:val="false"/>
          <w:i w:val="false"/>
          <w:color w:val="000000"/>
          <w:sz w:val="28"/>
        </w:rPr>
        <w:t>
</w:t>
      </w:r>
      <w:r>
        <w:rPr>
          <w:rFonts w:ascii="Times New Roman"/>
          <w:b w:val="false"/>
          <w:i w:val="false"/>
          <w:color w:val="000000"/>
          <w:sz w:val="28"/>
        </w:rPr>
        <w:t xml:space="preserve">
      721. В случае выявления несоответствия указанных в предъявленных счетах к оплате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центральным уполномоченным органом по исполнению бюджета во взаимодействии с заимодателями, контрагентами организуется работа по уточнению предоставленных заимодателями, контрагентами счетов к оплате и платежных ведомостей. </w:t>
      </w:r>
      <w:r>
        <w:br/>
      </w:r>
      <w:r>
        <w:rPr>
          <w:rFonts w:ascii="Times New Roman"/>
          <w:b w:val="false"/>
          <w:i w:val="false"/>
          <w:color w:val="000000"/>
          <w:sz w:val="28"/>
        </w:rPr>
        <w:t>
</w:t>
      </w:r>
      <w:r>
        <w:rPr>
          <w:rFonts w:ascii="Times New Roman"/>
          <w:b w:val="false"/>
          <w:i w:val="false"/>
          <w:color w:val="000000"/>
          <w:sz w:val="28"/>
        </w:rPr>
        <w:t xml:space="preserve">
      722. В определенные договорами займа и условиями сделок по хеджированию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 </w:t>
      </w:r>
      <w:r>
        <w:br/>
      </w:r>
      <w:r>
        <w:rPr>
          <w:rFonts w:ascii="Times New Roman"/>
          <w:b w:val="false"/>
          <w:i w:val="false"/>
          <w:color w:val="000000"/>
          <w:sz w:val="28"/>
        </w:rPr>
        <w:t>
</w:t>
      </w:r>
      <w:r>
        <w:rPr>
          <w:rFonts w:ascii="Times New Roman"/>
          <w:b w:val="false"/>
          <w:i w:val="false"/>
          <w:color w:val="000000"/>
          <w:sz w:val="28"/>
        </w:rPr>
        <w:t xml:space="preserve">
      723. На основании предоставленных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заимодателей, а также контрагентов и предоставляет в центральный уполномоченный орган по исполнению бюджета письменное уведомление о факте проведения платежа. </w:t>
      </w:r>
      <w:r>
        <w:br/>
      </w:r>
      <w:r>
        <w:rPr>
          <w:rFonts w:ascii="Times New Roman"/>
          <w:b w:val="false"/>
          <w:i w:val="false"/>
          <w:color w:val="000000"/>
          <w:sz w:val="28"/>
        </w:rPr>
        <w:t>
</w:t>
      </w:r>
      <w:r>
        <w:rPr>
          <w:rFonts w:ascii="Times New Roman"/>
          <w:b w:val="false"/>
          <w:i w:val="false"/>
          <w:color w:val="000000"/>
          <w:sz w:val="28"/>
        </w:rPr>
        <w:t>
      724.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отчетности об исполнении республиканского и местных бюджетов в Национальной валюте.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рыночному курсу обмена валют, определенному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закупки валют, необходимых для осуществления данных операций. </w:t>
      </w:r>
      <w:r>
        <w:br/>
      </w:r>
      <w:r>
        <w:rPr>
          <w:rFonts w:ascii="Times New Roman"/>
          <w:b w:val="false"/>
          <w:i w:val="false"/>
          <w:color w:val="000000"/>
          <w:sz w:val="28"/>
        </w:rPr>
        <w:t>
</w:t>
      </w:r>
      <w:r>
        <w:rPr>
          <w:rFonts w:ascii="Times New Roman"/>
          <w:b w:val="false"/>
          <w:i w:val="false"/>
          <w:color w:val="000000"/>
          <w:sz w:val="28"/>
        </w:rPr>
        <w:t xml:space="preserve">
      725. Погашение и обслуживание займов местных исполнительных органов осуществляется ими за счет средств, предусмотренных в местных бюджетах на очередной год. </w:t>
      </w:r>
      <w:r>
        <w:br/>
      </w:r>
      <w:r>
        <w:rPr>
          <w:rFonts w:ascii="Times New Roman"/>
          <w:b w:val="false"/>
          <w:i w:val="false"/>
          <w:color w:val="000000"/>
          <w:sz w:val="28"/>
        </w:rPr>
        <w:t>
</w:t>
      </w:r>
      <w:r>
        <w:rPr>
          <w:rFonts w:ascii="Times New Roman"/>
          <w:b w:val="false"/>
          <w:i w:val="false"/>
          <w:color w:val="000000"/>
          <w:sz w:val="28"/>
        </w:rPr>
        <w:t xml:space="preserve">
      726.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исполнительными органами проводится работа по организации своевременного поступления счетов к оплате от заимодателей, платежных ведомостей и других необходимых для проведения платежей документов. </w:t>
      </w:r>
      <w:r>
        <w:br/>
      </w:r>
      <w:r>
        <w:rPr>
          <w:rFonts w:ascii="Times New Roman"/>
          <w:b w:val="false"/>
          <w:i w:val="false"/>
          <w:color w:val="000000"/>
          <w:sz w:val="28"/>
        </w:rPr>
        <w:t>
</w:t>
      </w:r>
      <w:r>
        <w:rPr>
          <w:rFonts w:ascii="Times New Roman"/>
          <w:b w:val="false"/>
          <w:i w:val="false"/>
          <w:color w:val="000000"/>
          <w:sz w:val="28"/>
        </w:rPr>
        <w:t xml:space="preserve">
      727. Местными исполнительными органами осуществляется контроль соответствия указанных в предъявленных счетах и платежных ведомостях дат, сумм, видов, валют платежей, получателей платежа условиям договоров займа. </w:t>
      </w:r>
      <w:r>
        <w:br/>
      </w:r>
      <w:r>
        <w:rPr>
          <w:rFonts w:ascii="Times New Roman"/>
          <w:b w:val="false"/>
          <w:i w:val="false"/>
          <w:color w:val="000000"/>
          <w:sz w:val="28"/>
        </w:rPr>
        <w:t>
</w:t>
      </w:r>
      <w:r>
        <w:rPr>
          <w:rFonts w:ascii="Times New Roman"/>
          <w:b w:val="false"/>
          <w:i w:val="false"/>
          <w:color w:val="000000"/>
          <w:sz w:val="28"/>
        </w:rPr>
        <w:t xml:space="preserve">
      728. В случае выявления несоответствия указанных в предъявленных счетах и платежных ведомостях дат, сумм, видов, валют платежей, получателей платежа условиям договоров займа, местными исполнительными органами во взаимодействии с заимодателями организуется работа по уточнению предоставленных счетов и платежных ведомостей. </w:t>
      </w:r>
      <w:r>
        <w:br/>
      </w:r>
      <w:r>
        <w:rPr>
          <w:rFonts w:ascii="Times New Roman"/>
          <w:b w:val="false"/>
          <w:i w:val="false"/>
          <w:color w:val="000000"/>
          <w:sz w:val="28"/>
        </w:rPr>
        <w:t>
</w:t>
      </w:r>
      <w:r>
        <w:rPr>
          <w:rFonts w:ascii="Times New Roman"/>
          <w:b w:val="false"/>
          <w:i w:val="false"/>
          <w:color w:val="000000"/>
          <w:sz w:val="28"/>
        </w:rPr>
        <w:t xml:space="preserve">
      729. В определенные договорами займа сроки платежей, местными исполнительными органами обеспечивается перевод денег в требуемых объемах на счета заимодателя. </w:t>
      </w:r>
      <w:r>
        <w:br/>
      </w:r>
      <w:r>
        <w:rPr>
          <w:rFonts w:ascii="Times New Roman"/>
          <w:b w:val="false"/>
          <w:i w:val="false"/>
          <w:color w:val="000000"/>
          <w:sz w:val="28"/>
        </w:rPr>
        <w:t>
</w:t>
      </w:r>
      <w:r>
        <w:rPr>
          <w:rFonts w:ascii="Times New Roman"/>
          <w:b w:val="false"/>
          <w:i w:val="false"/>
          <w:color w:val="000000"/>
          <w:sz w:val="28"/>
        </w:rPr>
        <w:t>
      730. Данные операции отражаются местными исполнительными органами в отчетности об исполнении республиканского и местных бюджетов в национальной валюте. При этом, в случае осуществления платежей в иностранной валюте, отражение производится в тенге по рыночному курсу обмена валют, определенному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закупки валют, необходимых для осуществления операций. </w:t>
      </w:r>
      <w:r>
        <w:br/>
      </w:r>
      <w:r>
        <w:rPr>
          <w:rFonts w:ascii="Times New Roman"/>
          <w:b w:val="false"/>
          <w:i w:val="false"/>
          <w:color w:val="000000"/>
          <w:sz w:val="28"/>
        </w:rPr>
        <w:t>
</w:t>
      </w:r>
      <w:r>
        <w:rPr>
          <w:rFonts w:ascii="Times New Roman"/>
          <w:b w:val="false"/>
          <w:i w:val="false"/>
          <w:color w:val="000000"/>
          <w:sz w:val="28"/>
        </w:rPr>
        <w:t xml:space="preserve">
      731.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732. Погашение и обслуживание гарантированных государством займов, займов под поручительство государства, в том числе досрочное, из республиканского бюджета осуществляется при наличии постановления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733. После вступления в силу закона Республики Казахстан о республиканском бюджете на очередной финансовый год центральным уполномоченным органом по исполнению бюджета разрабатывается и вносится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проект постановления Правительства Республики Казахстан об </w:t>
      </w:r>
      <w:r>
        <w:rPr>
          <w:rFonts w:ascii="Times New Roman"/>
          <w:b w:val="false"/>
          <w:i w:val="false"/>
          <w:color w:val="000000"/>
          <w:sz w:val="28"/>
        </w:rPr>
        <w:t>утверждении</w:t>
      </w:r>
      <w:r>
        <w:rPr>
          <w:rFonts w:ascii="Times New Roman"/>
          <w:b w:val="false"/>
          <w:i w:val="false"/>
          <w:color w:val="000000"/>
          <w:sz w:val="28"/>
        </w:rPr>
        <w:t xml:space="preserve"> перечня заемщиков по негосударственным займам, обеспеченным государственными гарантиями, поручительствами государства. Погашение и обслуживание за заемщиков по гарантированным государством займам, займам под поручительство государства, вошедших в указанный перечень, осуществляется центральным уполномоченным органом по исполнению бюджета в течение очередного финансового года из республиканского бюджета, на основании счетов к оплате от заимодателей, в сроки и в объемах, установленных договором займа, условиями размещения инфраструктурных облигаций. </w:t>
      </w:r>
      <w:r>
        <w:br/>
      </w:r>
      <w:r>
        <w:rPr>
          <w:rFonts w:ascii="Times New Roman"/>
          <w:b w:val="false"/>
          <w:i w:val="false"/>
          <w:color w:val="000000"/>
          <w:sz w:val="28"/>
        </w:rPr>
        <w:t>
</w:t>
      </w:r>
      <w:r>
        <w:rPr>
          <w:rFonts w:ascii="Times New Roman"/>
          <w:b w:val="false"/>
          <w:i w:val="false"/>
          <w:color w:val="000000"/>
          <w:sz w:val="28"/>
        </w:rPr>
        <w:t xml:space="preserve">
      Решение о выплатах из республиканского бюджета за заемщиков по гарантированным государством займам, займам под поручительство государства, не вошедших в указанный перечень, принимается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Банком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займам под поручительство государства из республиканского бюджета не позднее чем за тридцать дней до даты наступления таких платежей; </w:t>
      </w:r>
      <w:r>
        <w:br/>
      </w:r>
      <w:r>
        <w:rPr>
          <w:rFonts w:ascii="Times New Roman"/>
          <w:b w:val="false"/>
          <w:i w:val="false"/>
          <w:color w:val="000000"/>
          <w:sz w:val="28"/>
        </w:rPr>
        <w:t>
</w:t>
      </w:r>
      <w:r>
        <w:rPr>
          <w:rFonts w:ascii="Times New Roman"/>
          <w:b w:val="false"/>
          <w:i w:val="false"/>
          <w:color w:val="000000"/>
          <w:sz w:val="28"/>
        </w:rPr>
        <w:t xml:space="preserve">
      2) на основе предоставленных заключений в течение пятнадцати дней центральным уполномоченным органом по исполнению бюджета разрабатывается и вносится на рассмотрение в установленном порядке проект постановления Правительства Республики Казахстан, предусматривающий проведение выплат из республиканского бюджета платежей за указанных заемщиков по гарантированным государством займам, займам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3) между центральным уполномоченным органом по исполнению бюджета, поверенным (банком-агентом), представителем держателем инфраструктурных облигаций, заемщиками по гарантированным государством займам, займам под поручительство государства заключаются соответствующие, дополнительные соглашения, в которых определяются (уточняются) условия, сроки, порядок возврата отвлеченных из республиканского бюджета денег. </w:t>
      </w:r>
      <w:r>
        <w:br/>
      </w:r>
      <w:r>
        <w:rPr>
          <w:rFonts w:ascii="Times New Roman"/>
          <w:b w:val="false"/>
          <w:i w:val="false"/>
          <w:color w:val="000000"/>
          <w:sz w:val="28"/>
        </w:rPr>
        <w:t>
</w:t>
      </w:r>
      <w:r>
        <w:rPr>
          <w:rFonts w:ascii="Times New Roman"/>
          <w:b w:val="false"/>
          <w:i w:val="false"/>
          <w:color w:val="000000"/>
          <w:sz w:val="28"/>
        </w:rPr>
        <w:t xml:space="preserve">
      734. Центральным уполномоченным органом по исполнению бюджета проверяется соответствие объемов предстоящих платежей по выполнению обязательств по государственным гарантиям, поручительствам государства в соответствующем месяце сводному плану поступлений и финансирования по платежам республиканского бюджета и, в случае несоответствия утвержденным планом объемам, вносятся соответствующие изменения в сводный план поступлений и финансирования по платежам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735. При наличии постановления Правительства Республики Казахстан, на основании предоставленных заимодателями, представителями держателей инфраструктурных облигаций, и проверенных центральным уполномоченным органом по исполнению бюджета счетов к оплате,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гарантированного государством займа, займа под поручительство государства, бенефициар, платежные реквизиты, вид, сумма, валюта, дата платежа в соответствии с условиями договоров займа, размещения инфраструктурных облигаций. </w:t>
      </w:r>
      <w:r>
        <w:br/>
      </w:r>
      <w:r>
        <w:rPr>
          <w:rFonts w:ascii="Times New Roman"/>
          <w:b w:val="false"/>
          <w:i w:val="false"/>
          <w:color w:val="000000"/>
          <w:sz w:val="28"/>
        </w:rPr>
        <w:t>
</w:t>
      </w:r>
      <w:r>
        <w:rPr>
          <w:rFonts w:ascii="Times New Roman"/>
          <w:b w:val="false"/>
          <w:i w:val="false"/>
          <w:color w:val="000000"/>
          <w:sz w:val="28"/>
        </w:rPr>
        <w:t xml:space="preserve">
      736. На основании предоставленных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заимодателей, представителей держателей инфраструктурных облигаций и предоставляет в центральный уполномоченный орган по исполнению бюджета письменное уведомление о факте проведения платежа. </w:t>
      </w:r>
      <w:r>
        <w:br/>
      </w:r>
      <w:r>
        <w:rPr>
          <w:rFonts w:ascii="Times New Roman"/>
          <w:b w:val="false"/>
          <w:i w:val="false"/>
          <w:color w:val="000000"/>
          <w:sz w:val="28"/>
        </w:rPr>
        <w:t>
</w:t>
      </w:r>
      <w:r>
        <w:rPr>
          <w:rFonts w:ascii="Times New Roman"/>
          <w:b w:val="false"/>
          <w:i w:val="false"/>
          <w:color w:val="000000"/>
          <w:sz w:val="28"/>
        </w:rPr>
        <w:t>
      737. Операции по погашению и обслуживанию гарантированных государством займов, займов под поручительство государства отражаются центральным уполномоченным органом по исполнению бюджета в отчетности об исполнении республиканского и местных бюджетов в национальной валюте. В случае осуществления платежей по погашению и обслуживанию гарантированных государством займов, займов под поручительство государства в иностранной валюте, отражение производится в тенге по рыночному курсу обмена валют, определенному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закупки валют, необходимых для осуществления операций. </w:t>
      </w:r>
    </w:p>
    <w:bookmarkEnd w:id="193"/>
    <w:bookmarkStart w:name="z1845" w:id="194"/>
    <w:p>
      <w:pPr>
        <w:spacing w:after="0"/>
        <w:ind w:left="0"/>
        <w:jc w:val="left"/>
      </w:pPr>
      <w:r>
        <w:rPr>
          <w:rFonts w:ascii="Times New Roman"/>
          <w:b/>
          <w:i w:val="false"/>
          <w:color w:val="000000"/>
        </w:rPr>
        <w:t xml:space="preserve"> 
Глава 77. Порядок мониторинга государственного </w:t>
      </w:r>
      <w:r>
        <w:br/>
      </w:r>
      <w:r>
        <w:rPr>
          <w:rFonts w:ascii="Times New Roman"/>
          <w:b/>
          <w:i w:val="false"/>
          <w:color w:val="000000"/>
        </w:rPr>
        <w:t xml:space="preserve">
и гарантированного государством долга, долга </w:t>
      </w:r>
      <w:r>
        <w:br/>
      </w:r>
      <w:r>
        <w:rPr>
          <w:rFonts w:ascii="Times New Roman"/>
          <w:b/>
          <w:i w:val="false"/>
          <w:color w:val="000000"/>
        </w:rPr>
        <w:t xml:space="preserve">
по поручительствам государства </w:t>
      </w:r>
    </w:p>
    <w:bookmarkEnd w:id="194"/>
    <w:bookmarkStart w:name="z1846" w:id="195"/>
    <w:p>
      <w:pPr>
        <w:spacing w:after="0"/>
        <w:ind w:left="0"/>
        <w:jc w:val="both"/>
      </w:pPr>
      <w:r>
        <w:rPr>
          <w:rFonts w:ascii="Times New Roman"/>
          <w:b w:val="false"/>
          <w:i w:val="false"/>
          <w:color w:val="000000"/>
          <w:sz w:val="28"/>
        </w:rPr>
        <w:t xml:space="preserve">
      738. Мониторинг государственного и гарантированного государством долга, а также долга по поручительствам государства (далее - мониторинг долга) представляет собой деятельность государства в лице центрального уполномоченного органа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а также долга по поручительствам государства. </w:t>
      </w:r>
      <w:r>
        <w:br/>
      </w:r>
      <w:r>
        <w:rPr>
          <w:rFonts w:ascii="Times New Roman"/>
          <w:b w:val="false"/>
          <w:i w:val="false"/>
          <w:color w:val="000000"/>
          <w:sz w:val="28"/>
        </w:rPr>
        <w:t>
</w:t>
      </w:r>
      <w:r>
        <w:rPr>
          <w:rFonts w:ascii="Times New Roman"/>
          <w:b w:val="false"/>
          <w:i w:val="false"/>
          <w:color w:val="000000"/>
          <w:sz w:val="28"/>
        </w:rPr>
        <w:t xml:space="preserve">
      739. Объектами мониторинга долга являются все государственные и гарантированные государством займы, займы под поручительство государства, в том числе: </w:t>
      </w:r>
      <w:r>
        <w:br/>
      </w:r>
      <w:r>
        <w:rPr>
          <w:rFonts w:ascii="Times New Roman"/>
          <w:b w:val="false"/>
          <w:i w:val="false"/>
          <w:color w:val="000000"/>
          <w:sz w:val="28"/>
        </w:rPr>
        <w:t>
</w:t>
      </w:r>
      <w:r>
        <w:rPr>
          <w:rFonts w:ascii="Times New Roman"/>
          <w:b w:val="false"/>
          <w:i w:val="false"/>
          <w:color w:val="000000"/>
          <w:sz w:val="28"/>
        </w:rPr>
        <w:t xml:space="preserve">
      1) займы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займы НБ РК; </w:t>
      </w:r>
      <w:r>
        <w:br/>
      </w:r>
      <w:r>
        <w:rPr>
          <w:rFonts w:ascii="Times New Roman"/>
          <w:b w:val="false"/>
          <w:i w:val="false"/>
          <w:color w:val="000000"/>
          <w:sz w:val="28"/>
        </w:rPr>
        <w:t>
</w:t>
      </w:r>
      <w:r>
        <w:rPr>
          <w:rFonts w:ascii="Times New Roman"/>
          <w:b w:val="false"/>
          <w:i w:val="false"/>
          <w:color w:val="000000"/>
          <w:sz w:val="28"/>
        </w:rPr>
        <w:t xml:space="preserve">
      3) займы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4) негосударственные займы, обеспеченные государственными гарантиями; </w:t>
      </w:r>
      <w:r>
        <w:br/>
      </w:r>
      <w:r>
        <w:rPr>
          <w:rFonts w:ascii="Times New Roman"/>
          <w:b w:val="false"/>
          <w:i w:val="false"/>
          <w:color w:val="000000"/>
          <w:sz w:val="28"/>
        </w:rPr>
        <w:t>
</w:t>
      </w:r>
      <w:r>
        <w:rPr>
          <w:rFonts w:ascii="Times New Roman"/>
          <w:b w:val="false"/>
          <w:i w:val="false"/>
          <w:color w:val="000000"/>
          <w:sz w:val="28"/>
        </w:rPr>
        <w:t xml:space="preserve">
      5) негосударственные займы, обеспеченные поручительствами государства. </w:t>
      </w:r>
      <w:r>
        <w:br/>
      </w:r>
      <w:r>
        <w:rPr>
          <w:rFonts w:ascii="Times New Roman"/>
          <w:b w:val="false"/>
          <w:i w:val="false"/>
          <w:color w:val="000000"/>
          <w:sz w:val="28"/>
        </w:rPr>
        <w:t>
</w:t>
      </w:r>
      <w:r>
        <w:rPr>
          <w:rFonts w:ascii="Times New Roman"/>
          <w:b w:val="false"/>
          <w:i w:val="false"/>
          <w:color w:val="000000"/>
          <w:sz w:val="28"/>
        </w:rPr>
        <w:t xml:space="preserve">
      740. Мониторинг долга включает работы по: </w:t>
      </w:r>
      <w:r>
        <w:br/>
      </w:r>
      <w:r>
        <w:rPr>
          <w:rFonts w:ascii="Times New Roman"/>
          <w:b w:val="false"/>
          <w:i w:val="false"/>
          <w:color w:val="000000"/>
          <w:sz w:val="28"/>
        </w:rPr>
        <w:t>
</w:t>
      </w:r>
      <w:r>
        <w:rPr>
          <w:rFonts w:ascii="Times New Roman"/>
          <w:b w:val="false"/>
          <w:i w:val="false"/>
          <w:color w:val="000000"/>
          <w:sz w:val="28"/>
        </w:rPr>
        <w:t xml:space="preserve">
      1) регистрации и учету государственных и гарантированных государством займов, займов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2) обеспечению и контролю осуществления платежей в счет погашения и обслуживания долга в соответствии с установленным договором займа графиком, с условиями размещения государственных ценных бумаг и инфраструктурных облигаций; </w:t>
      </w:r>
      <w:r>
        <w:br/>
      </w:r>
      <w:r>
        <w:rPr>
          <w:rFonts w:ascii="Times New Roman"/>
          <w:b w:val="false"/>
          <w:i w:val="false"/>
          <w:color w:val="000000"/>
          <w:sz w:val="28"/>
        </w:rPr>
        <w:t>
</w:t>
      </w:r>
      <w:r>
        <w:rPr>
          <w:rFonts w:ascii="Times New Roman"/>
          <w:b w:val="false"/>
          <w:i w:val="false"/>
          <w:color w:val="000000"/>
          <w:sz w:val="28"/>
        </w:rPr>
        <w:t xml:space="preserve">
      3) учету всех операций по каждому займу в валюте займа, включая: отслеживание и учет поступления средств займов; учет платежей по погашению и обслуживанию долга; учет изменения объема долга; а также, при необходимости, учет просроченных платежей; </w:t>
      </w:r>
      <w:r>
        <w:br/>
      </w:r>
      <w:r>
        <w:rPr>
          <w:rFonts w:ascii="Times New Roman"/>
          <w:b w:val="false"/>
          <w:i w:val="false"/>
          <w:color w:val="000000"/>
          <w:sz w:val="28"/>
        </w:rPr>
        <w:t>
</w:t>
      </w:r>
      <w:r>
        <w:rPr>
          <w:rFonts w:ascii="Times New Roman"/>
          <w:b w:val="false"/>
          <w:i w:val="false"/>
          <w:color w:val="000000"/>
          <w:sz w:val="28"/>
        </w:rPr>
        <w:t>
      4) учету рыночных курсов обмена валют, определенных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учету изменения плавающих ставок заимствования. </w:t>
      </w:r>
      <w:r>
        <w:br/>
      </w:r>
      <w:r>
        <w:rPr>
          <w:rFonts w:ascii="Times New Roman"/>
          <w:b w:val="false"/>
          <w:i w:val="false"/>
          <w:color w:val="000000"/>
          <w:sz w:val="28"/>
        </w:rPr>
        <w:t>
</w:t>
      </w:r>
      <w:r>
        <w:rPr>
          <w:rFonts w:ascii="Times New Roman"/>
          <w:b w:val="false"/>
          <w:i w:val="false"/>
          <w:color w:val="000000"/>
          <w:sz w:val="28"/>
        </w:rPr>
        <w:t xml:space="preserve">
      741. Для учета операций по государственным и гарантированным государством займам, займам под поручительство государства, используются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выписка иностранного заимодателя, подтверждающая снятие средств со ссудного счета; </w:t>
      </w:r>
      <w:r>
        <w:br/>
      </w:r>
      <w:r>
        <w:rPr>
          <w:rFonts w:ascii="Times New Roman"/>
          <w:b w:val="false"/>
          <w:i w:val="false"/>
          <w:color w:val="000000"/>
          <w:sz w:val="28"/>
        </w:rPr>
        <w:t>
</w:t>
      </w:r>
      <w:r>
        <w:rPr>
          <w:rFonts w:ascii="Times New Roman"/>
          <w:b w:val="false"/>
          <w:i w:val="false"/>
          <w:color w:val="000000"/>
          <w:sz w:val="28"/>
        </w:rPr>
        <w:t xml:space="preserve">
      платежный документ по погашению основной суммы долга и выплате вознаграждений по нему; </w:t>
      </w:r>
      <w:r>
        <w:br/>
      </w:r>
      <w:r>
        <w:rPr>
          <w:rFonts w:ascii="Times New Roman"/>
          <w:b w:val="false"/>
          <w:i w:val="false"/>
          <w:color w:val="000000"/>
          <w:sz w:val="28"/>
        </w:rPr>
        <w:t>
</w:t>
      </w:r>
      <w:r>
        <w:rPr>
          <w:rFonts w:ascii="Times New Roman"/>
          <w:b w:val="false"/>
          <w:i w:val="false"/>
          <w:color w:val="000000"/>
          <w:sz w:val="28"/>
        </w:rPr>
        <w:t xml:space="preserve">
      отчетность НБ РК о получении, обслуживании и погашении своих займов по форме, утвержденной Агентством Республики Казахстан по статистике; </w:t>
      </w:r>
      <w:r>
        <w:br/>
      </w:r>
      <w:r>
        <w:rPr>
          <w:rFonts w:ascii="Times New Roman"/>
          <w:b w:val="false"/>
          <w:i w:val="false"/>
          <w:color w:val="000000"/>
          <w:sz w:val="28"/>
        </w:rPr>
        <w:t>
</w:t>
      </w:r>
      <w:r>
        <w:rPr>
          <w:rFonts w:ascii="Times New Roman"/>
          <w:b w:val="false"/>
          <w:i w:val="false"/>
          <w:color w:val="000000"/>
          <w:sz w:val="28"/>
        </w:rPr>
        <w:t xml:space="preserve">
      отчетность банков о получении, обслуживании и погашении гарантированных государством займов и займов под поручительство государства по формам, утвержденным Агентством Республики Казахстан по статистике; </w:t>
      </w:r>
      <w:r>
        <w:br/>
      </w:r>
      <w:r>
        <w:rPr>
          <w:rFonts w:ascii="Times New Roman"/>
          <w:b w:val="false"/>
          <w:i w:val="false"/>
          <w:color w:val="000000"/>
          <w:sz w:val="28"/>
        </w:rPr>
        <w:t>
</w:t>
      </w:r>
      <w:r>
        <w:rPr>
          <w:rFonts w:ascii="Times New Roman"/>
          <w:b w:val="false"/>
          <w:i w:val="false"/>
          <w:color w:val="000000"/>
          <w:sz w:val="28"/>
        </w:rPr>
        <w:t xml:space="preserve">
      отчетность местных исполнительных органов о получении, обслуживании и погашении своих займов по формам, указанным в пункте 669 настоящих Правил. </w:t>
      </w:r>
      <w:r>
        <w:br/>
      </w:r>
      <w:r>
        <w:rPr>
          <w:rFonts w:ascii="Times New Roman"/>
          <w:b w:val="false"/>
          <w:i w:val="false"/>
          <w:color w:val="000000"/>
          <w:sz w:val="28"/>
        </w:rPr>
        <w:t>
</w:t>
      </w:r>
      <w:r>
        <w:rPr>
          <w:rFonts w:ascii="Times New Roman"/>
          <w:b w:val="false"/>
          <w:i w:val="false"/>
          <w:color w:val="000000"/>
          <w:sz w:val="28"/>
        </w:rPr>
        <w:t xml:space="preserve">
      742. Для проведения мониторинга долга осуществляется сбор информации по государственным и гарантированным государством займам, займам под поручительство государства для текущего обновления данных о состоянии государственного и гарантированного государством долга, долга под поручительство государства. </w:t>
      </w:r>
    </w:p>
    <w:bookmarkEnd w:id="195"/>
    <w:bookmarkStart w:name="z1866" w:id="196"/>
    <w:p>
      <w:pPr>
        <w:spacing w:after="0"/>
        <w:ind w:left="0"/>
        <w:jc w:val="left"/>
      </w:pPr>
      <w:r>
        <w:rPr>
          <w:rFonts w:ascii="Times New Roman"/>
          <w:b/>
          <w:i w:val="false"/>
          <w:color w:val="000000"/>
        </w:rPr>
        <w:t xml:space="preserve"> 
Глава 78. Порядок управления рисками государственного </w:t>
      </w:r>
      <w:r>
        <w:br/>
      </w:r>
      <w:r>
        <w:rPr>
          <w:rFonts w:ascii="Times New Roman"/>
          <w:b/>
          <w:i w:val="false"/>
          <w:color w:val="000000"/>
        </w:rPr>
        <w:t xml:space="preserve">
долга, гарантированного государством долга, долга по </w:t>
      </w:r>
      <w:r>
        <w:br/>
      </w:r>
      <w:r>
        <w:rPr>
          <w:rFonts w:ascii="Times New Roman"/>
          <w:b/>
          <w:i w:val="false"/>
          <w:color w:val="000000"/>
        </w:rPr>
        <w:t xml:space="preserve">
поручительствам государства </w:t>
      </w:r>
    </w:p>
    <w:bookmarkEnd w:id="196"/>
    <w:bookmarkStart w:name="z1867" w:id="197"/>
    <w:p>
      <w:pPr>
        <w:spacing w:after="0"/>
        <w:ind w:left="0"/>
        <w:jc w:val="both"/>
      </w:pPr>
      <w:r>
        <w:rPr>
          <w:rFonts w:ascii="Times New Roman"/>
          <w:b w:val="false"/>
          <w:i w:val="false"/>
          <w:color w:val="000000"/>
          <w:sz w:val="28"/>
        </w:rPr>
        <w:t xml:space="preserve">
      743. Настоящая глава устанавливает процедуры выявления, идентификации, оценки и минимизации рисков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или поручительствами государства. </w:t>
      </w:r>
      <w:r>
        <w:br/>
      </w:r>
      <w:r>
        <w:rPr>
          <w:rFonts w:ascii="Times New Roman"/>
          <w:b w:val="false"/>
          <w:i w:val="false"/>
          <w:color w:val="000000"/>
          <w:sz w:val="28"/>
        </w:rPr>
        <w:t>
</w:t>
      </w:r>
      <w:r>
        <w:rPr>
          <w:rFonts w:ascii="Times New Roman"/>
          <w:b w:val="false"/>
          <w:i w:val="false"/>
          <w:color w:val="000000"/>
          <w:sz w:val="28"/>
        </w:rPr>
        <w:t xml:space="preserve">
      744. К основным элементам управления рисками относятся: </w:t>
      </w:r>
      <w:r>
        <w:br/>
      </w:r>
      <w:r>
        <w:rPr>
          <w:rFonts w:ascii="Times New Roman"/>
          <w:b w:val="false"/>
          <w:i w:val="false"/>
          <w:color w:val="000000"/>
          <w:sz w:val="28"/>
        </w:rPr>
        <w:t>
</w:t>
      </w:r>
      <w:r>
        <w:rPr>
          <w:rFonts w:ascii="Times New Roman"/>
          <w:b w:val="false"/>
          <w:i w:val="false"/>
          <w:color w:val="000000"/>
          <w:sz w:val="28"/>
        </w:rPr>
        <w:t xml:space="preserve">
      1) мониторинг текущего состояния долга; </w:t>
      </w:r>
      <w:r>
        <w:br/>
      </w:r>
      <w:r>
        <w:rPr>
          <w:rFonts w:ascii="Times New Roman"/>
          <w:b w:val="false"/>
          <w:i w:val="false"/>
          <w:color w:val="000000"/>
          <w:sz w:val="28"/>
        </w:rPr>
        <w:t>
</w:t>
      </w:r>
      <w:r>
        <w:rPr>
          <w:rFonts w:ascii="Times New Roman"/>
          <w:b w:val="false"/>
          <w:i w:val="false"/>
          <w:color w:val="000000"/>
          <w:sz w:val="28"/>
        </w:rPr>
        <w:t xml:space="preserve">
      2) анализ риска: выявление, идентификация и оценка; </w:t>
      </w:r>
      <w:r>
        <w:br/>
      </w:r>
      <w:r>
        <w:rPr>
          <w:rFonts w:ascii="Times New Roman"/>
          <w:b w:val="false"/>
          <w:i w:val="false"/>
          <w:color w:val="000000"/>
          <w:sz w:val="28"/>
        </w:rPr>
        <w:t>
</w:t>
      </w:r>
      <w:r>
        <w:rPr>
          <w:rFonts w:ascii="Times New Roman"/>
          <w:b w:val="false"/>
          <w:i w:val="false"/>
          <w:color w:val="000000"/>
          <w:sz w:val="28"/>
        </w:rPr>
        <w:t xml:space="preserve">
      3) изучение конъюнктуры рынка ссудного капитала и оценка возможностей применения производных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выбор производного финансового инструмента; </w:t>
      </w:r>
      <w:r>
        <w:br/>
      </w:r>
      <w:r>
        <w:rPr>
          <w:rFonts w:ascii="Times New Roman"/>
          <w:b w:val="false"/>
          <w:i w:val="false"/>
          <w:color w:val="000000"/>
          <w:sz w:val="28"/>
        </w:rPr>
        <w:t>
</w:t>
      </w:r>
      <w:r>
        <w:rPr>
          <w:rFonts w:ascii="Times New Roman"/>
          <w:b w:val="false"/>
          <w:i w:val="false"/>
          <w:color w:val="000000"/>
          <w:sz w:val="28"/>
        </w:rPr>
        <w:t xml:space="preserve">
      5) осуществление операций с производными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745. Мониторинг долга осуществляется в соответствии с Главой 77 настоящих Правил. </w:t>
      </w:r>
      <w:r>
        <w:br/>
      </w:r>
      <w:r>
        <w:rPr>
          <w:rFonts w:ascii="Times New Roman"/>
          <w:b w:val="false"/>
          <w:i w:val="false"/>
          <w:color w:val="000000"/>
          <w:sz w:val="28"/>
        </w:rPr>
        <w:t>
</w:t>
      </w:r>
      <w:r>
        <w:rPr>
          <w:rFonts w:ascii="Times New Roman"/>
          <w:b w:val="false"/>
          <w:i w:val="false"/>
          <w:color w:val="000000"/>
          <w:sz w:val="28"/>
        </w:rPr>
        <w:t xml:space="preserve">
      746. В процессе управления государственным долгом возникают следующие виды рисков: </w:t>
      </w:r>
      <w:r>
        <w:br/>
      </w:r>
      <w:r>
        <w:rPr>
          <w:rFonts w:ascii="Times New Roman"/>
          <w:b w:val="false"/>
          <w:i w:val="false"/>
          <w:color w:val="000000"/>
          <w:sz w:val="28"/>
        </w:rPr>
        <w:t>
</w:t>
      </w:r>
      <w:r>
        <w:rPr>
          <w:rFonts w:ascii="Times New Roman"/>
          <w:b w:val="false"/>
          <w:i w:val="false"/>
          <w:color w:val="000000"/>
          <w:sz w:val="28"/>
        </w:rPr>
        <w:t xml:space="preserve">
      1) процентные и валютные риски; </w:t>
      </w:r>
      <w:r>
        <w:br/>
      </w:r>
      <w:r>
        <w:rPr>
          <w:rFonts w:ascii="Times New Roman"/>
          <w:b w:val="false"/>
          <w:i w:val="false"/>
          <w:color w:val="000000"/>
          <w:sz w:val="28"/>
        </w:rPr>
        <w:t>
</w:t>
      </w:r>
      <w:r>
        <w:rPr>
          <w:rFonts w:ascii="Times New Roman"/>
          <w:b w:val="false"/>
          <w:i w:val="false"/>
          <w:color w:val="000000"/>
          <w:sz w:val="28"/>
        </w:rPr>
        <w:t xml:space="preserve">
      2) инвестиционный риск актуален в процессе принятия заявок на первичном аукционе государственных ценных бумаг, выпускаемых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 операционный риск, включающий операционные ошибки на различных этапах проведения или регистрации операций; недостатки; риск репутации; юридический риск; человеческий фактор; нарушение профессиональной тайны или стихийные бедствия. </w:t>
      </w:r>
      <w:r>
        <w:br/>
      </w:r>
      <w:r>
        <w:rPr>
          <w:rFonts w:ascii="Times New Roman"/>
          <w:b w:val="false"/>
          <w:i w:val="false"/>
          <w:color w:val="000000"/>
          <w:sz w:val="28"/>
        </w:rPr>
        <w:t>
</w:t>
      </w:r>
      <w:r>
        <w:rPr>
          <w:rFonts w:ascii="Times New Roman"/>
          <w:b w:val="false"/>
          <w:i w:val="false"/>
          <w:color w:val="000000"/>
          <w:sz w:val="28"/>
        </w:rPr>
        <w:t xml:space="preserve">
      В процессе управления гарантированным государством долгом и долгом по поручительствам государства возникают следующие виды рисков: </w:t>
      </w:r>
      <w:r>
        <w:br/>
      </w:r>
      <w:r>
        <w:rPr>
          <w:rFonts w:ascii="Times New Roman"/>
          <w:b w:val="false"/>
          <w:i w:val="false"/>
          <w:color w:val="000000"/>
          <w:sz w:val="28"/>
        </w:rPr>
        <w:t>
</w:t>
      </w:r>
      <w:r>
        <w:rPr>
          <w:rFonts w:ascii="Times New Roman"/>
          <w:b w:val="false"/>
          <w:i w:val="false"/>
          <w:color w:val="000000"/>
          <w:sz w:val="28"/>
        </w:rPr>
        <w:t xml:space="preserve">
      1) процентные и валютные риски; </w:t>
      </w:r>
      <w:r>
        <w:br/>
      </w:r>
      <w:r>
        <w:rPr>
          <w:rFonts w:ascii="Times New Roman"/>
          <w:b w:val="false"/>
          <w:i w:val="false"/>
          <w:color w:val="000000"/>
          <w:sz w:val="28"/>
        </w:rPr>
        <w:t>
</w:t>
      </w:r>
      <w:r>
        <w:rPr>
          <w:rFonts w:ascii="Times New Roman"/>
          <w:b w:val="false"/>
          <w:i w:val="false"/>
          <w:color w:val="000000"/>
          <w:sz w:val="28"/>
        </w:rPr>
        <w:t xml:space="preserve">
      2) расчетный риск подразумевает собой потенциальные потери, которые может понести Правительство Республики Казахстан в результате того, что заемщик не произведет платежи по гарантированным государством займам или займам, привлеченным под поручительство государства, по любой причине кроме дефолта; </w:t>
      </w:r>
      <w:r>
        <w:br/>
      </w:r>
      <w:r>
        <w:rPr>
          <w:rFonts w:ascii="Times New Roman"/>
          <w:b w:val="false"/>
          <w:i w:val="false"/>
          <w:color w:val="000000"/>
          <w:sz w:val="28"/>
        </w:rPr>
        <w:t>
</w:t>
      </w:r>
      <w:r>
        <w:rPr>
          <w:rFonts w:ascii="Times New Roman"/>
          <w:b w:val="false"/>
          <w:i w:val="false"/>
          <w:color w:val="000000"/>
          <w:sz w:val="28"/>
        </w:rPr>
        <w:t xml:space="preserve">
      3) кредитный риск представляет собой риск невыполнения обязательств заемщиками по гарантированным государством займам и займам, привлекаемых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4) операционный риск. </w:t>
      </w:r>
      <w:r>
        <w:br/>
      </w:r>
      <w:r>
        <w:rPr>
          <w:rFonts w:ascii="Times New Roman"/>
          <w:b w:val="false"/>
          <w:i w:val="false"/>
          <w:color w:val="000000"/>
          <w:sz w:val="28"/>
        </w:rPr>
        <w:t>
</w:t>
      </w:r>
      <w:r>
        <w:rPr>
          <w:rFonts w:ascii="Times New Roman"/>
          <w:b w:val="false"/>
          <w:i w:val="false"/>
          <w:color w:val="000000"/>
          <w:sz w:val="28"/>
        </w:rPr>
        <w:t xml:space="preserve">
      747. Центральный уполномоченный орган по исполнению бюджета проводит анализ риска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прогнозирует расходы по погашению и обслуживанию долга на среднесрочный период, основываясь на допущениях следующих факторов: новые потребности в финансировании, структура сроков погашения долга, характеристики условий предполагаемых долговых обязательств, процентные ставки и обменные курсы валют; </w:t>
      </w:r>
      <w:r>
        <w:br/>
      </w:r>
      <w:r>
        <w:rPr>
          <w:rFonts w:ascii="Times New Roman"/>
          <w:b w:val="false"/>
          <w:i w:val="false"/>
          <w:color w:val="000000"/>
          <w:sz w:val="28"/>
        </w:rPr>
        <w:t>
</w:t>
      </w:r>
      <w:r>
        <w:rPr>
          <w:rFonts w:ascii="Times New Roman"/>
          <w:b w:val="false"/>
          <w:i w:val="false"/>
          <w:color w:val="000000"/>
          <w:sz w:val="28"/>
        </w:rPr>
        <w:t xml:space="preserve">
      2) составляет долговую характеристику, включающую ключевые показатели риска по действующему и прогнозируемому портфелю долговых обязательств на охватываемый прогнозом период. Характеристика долга охватывает следующие показатели: </w:t>
      </w:r>
      <w:r>
        <w:br/>
      </w:r>
      <w:r>
        <w:rPr>
          <w:rFonts w:ascii="Times New Roman"/>
          <w:b w:val="false"/>
          <w:i w:val="false"/>
          <w:color w:val="000000"/>
          <w:sz w:val="28"/>
        </w:rPr>
        <w:t>
</w:t>
      </w:r>
      <w:r>
        <w:rPr>
          <w:rFonts w:ascii="Times New Roman"/>
          <w:b w:val="false"/>
          <w:i w:val="false"/>
          <w:color w:val="000000"/>
          <w:sz w:val="28"/>
        </w:rPr>
        <w:t xml:space="preserve">
      отношение краткосрочного долга к долгосрочному; </w:t>
      </w:r>
      <w:r>
        <w:br/>
      </w:r>
      <w:r>
        <w:rPr>
          <w:rFonts w:ascii="Times New Roman"/>
          <w:b w:val="false"/>
          <w:i w:val="false"/>
          <w:color w:val="000000"/>
          <w:sz w:val="28"/>
        </w:rPr>
        <w:t>
</w:t>
      </w:r>
      <w:r>
        <w:rPr>
          <w:rFonts w:ascii="Times New Roman"/>
          <w:b w:val="false"/>
          <w:i w:val="false"/>
          <w:color w:val="000000"/>
          <w:sz w:val="28"/>
        </w:rPr>
        <w:t xml:space="preserve">
      отношение долга в иностранной валюте к долгу в национальной валюте; </w:t>
      </w:r>
      <w:r>
        <w:br/>
      </w:r>
      <w:r>
        <w:rPr>
          <w:rFonts w:ascii="Times New Roman"/>
          <w:b w:val="false"/>
          <w:i w:val="false"/>
          <w:color w:val="000000"/>
          <w:sz w:val="28"/>
        </w:rPr>
        <w:t>
</w:t>
      </w:r>
      <w:r>
        <w:rPr>
          <w:rFonts w:ascii="Times New Roman"/>
          <w:b w:val="false"/>
          <w:i w:val="false"/>
          <w:color w:val="000000"/>
          <w:sz w:val="28"/>
        </w:rPr>
        <w:t xml:space="preserve">
      валютная структура долга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плавающие или фиксированные ставки вознаграждения; </w:t>
      </w:r>
      <w:r>
        <w:br/>
      </w:r>
      <w:r>
        <w:rPr>
          <w:rFonts w:ascii="Times New Roman"/>
          <w:b w:val="false"/>
          <w:i w:val="false"/>
          <w:color w:val="000000"/>
          <w:sz w:val="28"/>
        </w:rPr>
        <w:t>
</w:t>
      </w:r>
      <w:r>
        <w:rPr>
          <w:rFonts w:ascii="Times New Roman"/>
          <w:b w:val="false"/>
          <w:i w:val="false"/>
          <w:color w:val="000000"/>
          <w:sz w:val="28"/>
        </w:rPr>
        <w:t xml:space="preserve">
      средний срок долговых обязательств и график наступления сроков погашения обязательств. </w:t>
      </w:r>
      <w:r>
        <w:br/>
      </w:r>
      <w:r>
        <w:rPr>
          <w:rFonts w:ascii="Times New Roman"/>
          <w:b w:val="false"/>
          <w:i w:val="false"/>
          <w:color w:val="000000"/>
          <w:sz w:val="28"/>
        </w:rPr>
        <w:t>
</w:t>
      </w:r>
      <w:r>
        <w:rPr>
          <w:rFonts w:ascii="Times New Roman"/>
          <w:b w:val="false"/>
          <w:i w:val="false"/>
          <w:color w:val="000000"/>
          <w:sz w:val="28"/>
        </w:rPr>
        <w:t xml:space="preserve">
      3) сопоставляет произведенные прогнозные расчеты с макроэкономическими показателями и параметрами республиканского бюджета на аналогичный период; </w:t>
      </w:r>
      <w:r>
        <w:br/>
      </w:r>
      <w:r>
        <w:rPr>
          <w:rFonts w:ascii="Times New Roman"/>
          <w:b w:val="false"/>
          <w:i w:val="false"/>
          <w:color w:val="000000"/>
          <w:sz w:val="28"/>
        </w:rPr>
        <w:t>
</w:t>
      </w:r>
      <w:r>
        <w:rPr>
          <w:rFonts w:ascii="Times New Roman"/>
          <w:b w:val="false"/>
          <w:i w:val="false"/>
          <w:color w:val="000000"/>
          <w:sz w:val="28"/>
        </w:rPr>
        <w:t xml:space="preserve">
      4) осуществляет оценку риска, которая измеряется потенциальным ростом расходов по обслуживанию долга в вариантах риска, соотнесенных с ожидаемыми расходами. </w:t>
      </w:r>
      <w:r>
        <w:br/>
      </w:r>
      <w:r>
        <w:rPr>
          <w:rFonts w:ascii="Times New Roman"/>
          <w:b w:val="false"/>
          <w:i w:val="false"/>
          <w:color w:val="000000"/>
          <w:sz w:val="28"/>
        </w:rPr>
        <w:t>
</w:t>
      </w:r>
      <w:r>
        <w:rPr>
          <w:rFonts w:ascii="Times New Roman"/>
          <w:b w:val="false"/>
          <w:i w:val="false"/>
          <w:color w:val="000000"/>
          <w:sz w:val="28"/>
        </w:rPr>
        <w:t xml:space="preserve">
      748. Для подготовки решения о применении производных финансовых инструментов центральный уполномоченный орган по исполнению бюджета совместно с НБ РК изучает конъюнктуру рынка ссудного капитала и осуществляет оценку возможностей применения производных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749. На основании результатов проведенного анализа рисков и оценки возможностей применения производных финансовых инструментов, центральный уполномоченный орган по исполнению бюджета принимает решение по поводу применения производных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750. Для целей управления рисками долга применяются различные производные финансовые инструменты, в том числе свопы, форвардные сделки, фьючерсные сделки, конверсии по внешним договорам займов, заключенным с международными финансовыми организациями и другие сделки. </w:t>
      </w:r>
      <w:r>
        <w:br/>
      </w:r>
      <w:r>
        <w:rPr>
          <w:rFonts w:ascii="Times New Roman"/>
          <w:b w:val="false"/>
          <w:i w:val="false"/>
          <w:color w:val="000000"/>
          <w:sz w:val="28"/>
        </w:rPr>
        <w:t>
</w:t>
      </w:r>
      <w:r>
        <w:rPr>
          <w:rFonts w:ascii="Times New Roman"/>
          <w:b w:val="false"/>
          <w:i w:val="false"/>
          <w:color w:val="000000"/>
          <w:sz w:val="28"/>
        </w:rPr>
        <w:t xml:space="preserve">
      Под свопом понимается сделка, предусматривающая обмен денежными потоками между двумя сторонами. Различают три обычных видов свопов - свопы процентных ставок, валютные и товарные свопы. </w:t>
      </w:r>
      <w:r>
        <w:br/>
      </w:r>
      <w:r>
        <w:rPr>
          <w:rFonts w:ascii="Times New Roman"/>
          <w:b w:val="false"/>
          <w:i w:val="false"/>
          <w:color w:val="000000"/>
          <w:sz w:val="28"/>
        </w:rPr>
        <w:t>
</w:t>
      </w:r>
      <w:r>
        <w:rPr>
          <w:rFonts w:ascii="Times New Roman"/>
          <w:b w:val="false"/>
          <w:i w:val="false"/>
          <w:color w:val="000000"/>
          <w:sz w:val="28"/>
        </w:rPr>
        <w:t xml:space="preserve">
      Форвардные сделки заключаются в отношении процентных ставок. Такая сделка рассматривается как процентный своп на один период. </w:t>
      </w:r>
      <w:r>
        <w:br/>
      </w:r>
      <w:r>
        <w:rPr>
          <w:rFonts w:ascii="Times New Roman"/>
          <w:b w:val="false"/>
          <w:i w:val="false"/>
          <w:color w:val="000000"/>
          <w:sz w:val="28"/>
        </w:rPr>
        <w:t>
</w:t>
      </w:r>
      <w:r>
        <w:rPr>
          <w:rFonts w:ascii="Times New Roman"/>
          <w:b w:val="false"/>
          <w:i w:val="false"/>
          <w:color w:val="000000"/>
          <w:sz w:val="28"/>
        </w:rPr>
        <w:t xml:space="preserve">
      Фьючерсные сделки заключаются в отношении валют. </w:t>
      </w:r>
      <w:r>
        <w:br/>
      </w:r>
      <w:r>
        <w:rPr>
          <w:rFonts w:ascii="Times New Roman"/>
          <w:b w:val="false"/>
          <w:i w:val="false"/>
          <w:color w:val="000000"/>
          <w:sz w:val="28"/>
        </w:rPr>
        <w:t>
</w:t>
      </w:r>
      <w:r>
        <w:rPr>
          <w:rFonts w:ascii="Times New Roman"/>
          <w:b w:val="false"/>
          <w:i w:val="false"/>
          <w:color w:val="000000"/>
          <w:sz w:val="28"/>
        </w:rPr>
        <w:t xml:space="preserve">
      Существуют три вида конверсии - конверсия валюты, конверсия процентной ставки и установление предела повышения либо коридора процентной ставки. </w:t>
      </w:r>
    </w:p>
    <w:bookmarkEnd w:id="197"/>
    <w:bookmarkStart w:name="z1901" w:id="198"/>
    <w:p>
      <w:pPr>
        <w:spacing w:after="0"/>
        <w:ind w:left="0"/>
        <w:jc w:val="left"/>
      </w:pPr>
      <w:r>
        <w:rPr>
          <w:rFonts w:ascii="Times New Roman"/>
          <w:b/>
          <w:i w:val="false"/>
          <w:color w:val="000000"/>
        </w:rPr>
        <w:t xml:space="preserve"> 
Глава 79. Порядок управления рисками долга перед государством </w:t>
      </w:r>
    </w:p>
    <w:bookmarkEnd w:id="198"/>
    <w:bookmarkStart w:name="z1902" w:id="199"/>
    <w:p>
      <w:pPr>
        <w:spacing w:after="0"/>
        <w:ind w:left="0"/>
        <w:jc w:val="both"/>
      </w:pPr>
      <w:r>
        <w:rPr>
          <w:rFonts w:ascii="Times New Roman"/>
          <w:b w:val="false"/>
          <w:i w:val="false"/>
          <w:color w:val="000000"/>
          <w:sz w:val="28"/>
        </w:rPr>
        <w:t xml:space="preserve">
      751. Настоящая глава устанавливает процедуры выявления и оценки с использованием центральным уполномоченным органом по исполнению бюджета методов соблюдения установленных требований, своевременное реагирование и принятие необходимых мер в управлении долгом перед государством. </w:t>
      </w:r>
      <w:r>
        <w:br/>
      </w:r>
      <w:r>
        <w:rPr>
          <w:rFonts w:ascii="Times New Roman"/>
          <w:b w:val="false"/>
          <w:i w:val="false"/>
          <w:color w:val="000000"/>
          <w:sz w:val="28"/>
        </w:rPr>
        <w:t>
</w:t>
      </w:r>
      <w:r>
        <w:rPr>
          <w:rFonts w:ascii="Times New Roman"/>
          <w:b w:val="false"/>
          <w:i w:val="false"/>
          <w:color w:val="000000"/>
          <w:sz w:val="28"/>
        </w:rPr>
        <w:t xml:space="preserve">
      752. К основным элементам управления рисками долга перед государством относятся: </w:t>
      </w:r>
      <w:r>
        <w:br/>
      </w:r>
      <w:r>
        <w:rPr>
          <w:rFonts w:ascii="Times New Roman"/>
          <w:b w:val="false"/>
          <w:i w:val="false"/>
          <w:color w:val="000000"/>
          <w:sz w:val="28"/>
        </w:rPr>
        <w:t>
</w:t>
      </w:r>
      <w:r>
        <w:rPr>
          <w:rFonts w:ascii="Times New Roman"/>
          <w:b w:val="false"/>
          <w:i w:val="false"/>
          <w:color w:val="000000"/>
          <w:sz w:val="28"/>
        </w:rPr>
        <w:t xml:space="preserve">
      мониторинг текущего состояния долга перед государством; </w:t>
      </w:r>
      <w:r>
        <w:br/>
      </w:r>
      <w:r>
        <w:rPr>
          <w:rFonts w:ascii="Times New Roman"/>
          <w:b w:val="false"/>
          <w:i w:val="false"/>
          <w:color w:val="000000"/>
          <w:sz w:val="28"/>
        </w:rPr>
        <w:t>
</w:t>
      </w:r>
      <w:r>
        <w:rPr>
          <w:rFonts w:ascii="Times New Roman"/>
          <w:b w:val="false"/>
          <w:i w:val="false"/>
          <w:color w:val="000000"/>
          <w:sz w:val="28"/>
        </w:rPr>
        <w:t xml:space="preserve">
      анализ риска. </w:t>
      </w:r>
      <w:r>
        <w:br/>
      </w:r>
      <w:r>
        <w:rPr>
          <w:rFonts w:ascii="Times New Roman"/>
          <w:b w:val="false"/>
          <w:i w:val="false"/>
          <w:color w:val="000000"/>
          <w:sz w:val="28"/>
        </w:rPr>
        <w:t>
</w:t>
      </w:r>
      <w:r>
        <w:rPr>
          <w:rFonts w:ascii="Times New Roman"/>
          <w:b w:val="false"/>
          <w:i w:val="false"/>
          <w:color w:val="000000"/>
          <w:sz w:val="28"/>
        </w:rPr>
        <w:t xml:space="preserve">
      753. На основании результатов проведенного анализа рисков долга перед государством центральный уполномоченный орган по исполнению бюджета в установленном порядке принимает решение по возврату долга перед государством. </w:t>
      </w:r>
      <w:r>
        <w:br/>
      </w:r>
      <w:r>
        <w:rPr>
          <w:rFonts w:ascii="Times New Roman"/>
          <w:b w:val="false"/>
          <w:i w:val="false"/>
          <w:color w:val="000000"/>
          <w:sz w:val="28"/>
        </w:rPr>
        <w:t>
</w:t>
      </w:r>
      <w:r>
        <w:rPr>
          <w:rFonts w:ascii="Times New Roman"/>
          <w:b w:val="false"/>
          <w:i w:val="false"/>
          <w:color w:val="000000"/>
          <w:sz w:val="28"/>
        </w:rPr>
        <w:t xml:space="preserve">
      754. В процессе управления долгом перед государством возникают следующие виды рисков: </w:t>
      </w:r>
      <w:r>
        <w:br/>
      </w:r>
      <w:r>
        <w:rPr>
          <w:rFonts w:ascii="Times New Roman"/>
          <w:b w:val="false"/>
          <w:i w:val="false"/>
          <w:color w:val="000000"/>
          <w:sz w:val="28"/>
        </w:rPr>
        <w:t>
</w:t>
      </w:r>
      <w:r>
        <w:rPr>
          <w:rFonts w:ascii="Times New Roman"/>
          <w:b w:val="false"/>
          <w:i w:val="false"/>
          <w:color w:val="000000"/>
          <w:sz w:val="28"/>
        </w:rPr>
        <w:t xml:space="preserve">
      1) валютный риск - это вероятность финансовых потерь в результате изменения курса валют, которое может произойти в период между заключением кредитных договоров и фактическим исполнением обязательств по ним. </w:t>
      </w:r>
      <w:r>
        <w:br/>
      </w:r>
      <w:r>
        <w:rPr>
          <w:rFonts w:ascii="Times New Roman"/>
          <w:b w:val="false"/>
          <w:i w:val="false"/>
          <w:color w:val="000000"/>
          <w:sz w:val="28"/>
        </w:rPr>
        <w:t>
</w:t>
      </w:r>
      <w:r>
        <w:rPr>
          <w:rFonts w:ascii="Times New Roman"/>
          <w:b w:val="false"/>
          <w:i w:val="false"/>
          <w:color w:val="000000"/>
          <w:sz w:val="28"/>
        </w:rPr>
        <w:t xml:space="preserve">
      2) кредитный риск - возможность возникновения убытков вследствие неоплаты или просроченной оплаты заемщиками своих финансовых обязательств. </w:t>
      </w:r>
      <w:r>
        <w:br/>
      </w:r>
      <w:r>
        <w:rPr>
          <w:rFonts w:ascii="Times New Roman"/>
          <w:b w:val="false"/>
          <w:i w:val="false"/>
          <w:color w:val="000000"/>
          <w:sz w:val="28"/>
        </w:rPr>
        <w:t>
</w:t>
      </w:r>
      <w:r>
        <w:rPr>
          <w:rFonts w:ascii="Times New Roman"/>
          <w:b w:val="false"/>
          <w:i w:val="false"/>
          <w:color w:val="000000"/>
          <w:sz w:val="28"/>
        </w:rPr>
        <w:t xml:space="preserve">
      3) риск платежеспособности - риск, обусловленный тем, что в силу неблагоприятных внешних обстоятельств у заемщика возникают затруднения с погашением долговых обязательств. </w:t>
      </w:r>
      <w:r>
        <w:br/>
      </w:r>
      <w:r>
        <w:rPr>
          <w:rFonts w:ascii="Times New Roman"/>
          <w:b w:val="false"/>
          <w:i w:val="false"/>
          <w:color w:val="000000"/>
          <w:sz w:val="28"/>
        </w:rPr>
        <w:t>
</w:t>
      </w:r>
      <w:r>
        <w:rPr>
          <w:rFonts w:ascii="Times New Roman"/>
          <w:b w:val="false"/>
          <w:i w:val="false"/>
          <w:color w:val="000000"/>
          <w:sz w:val="28"/>
        </w:rPr>
        <w:t xml:space="preserve">
      4) процентный риск - риск, связанный с возможным изменением процентных ставок по бюджетным кредитам. </w:t>
      </w:r>
      <w:r>
        <w:br/>
      </w:r>
      <w:r>
        <w:rPr>
          <w:rFonts w:ascii="Times New Roman"/>
          <w:b w:val="false"/>
          <w:i w:val="false"/>
          <w:color w:val="000000"/>
          <w:sz w:val="28"/>
        </w:rPr>
        <w:t>
</w:t>
      </w:r>
      <w:r>
        <w:rPr>
          <w:rFonts w:ascii="Times New Roman"/>
          <w:b w:val="false"/>
          <w:i w:val="false"/>
          <w:color w:val="000000"/>
          <w:sz w:val="28"/>
        </w:rPr>
        <w:t xml:space="preserve">
      755. Центральный уполномоченный орган по исполнению бюджета проводит анализ риска долга перед государством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прогнозирует объемы подлежащих возврату в республиканский бюджет сумма долга перед государством на среднесрочный период, основываясь на условия кредитных договоров (сроки погашения долга, процентные ставки, обменные курсы); </w:t>
      </w:r>
      <w:r>
        <w:br/>
      </w:r>
      <w:r>
        <w:rPr>
          <w:rFonts w:ascii="Times New Roman"/>
          <w:b w:val="false"/>
          <w:i w:val="false"/>
          <w:color w:val="000000"/>
          <w:sz w:val="28"/>
        </w:rPr>
        <w:t>
</w:t>
      </w:r>
      <w:r>
        <w:rPr>
          <w:rFonts w:ascii="Times New Roman"/>
          <w:b w:val="false"/>
          <w:i w:val="false"/>
          <w:color w:val="000000"/>
          <w:sz w:val="28"/>
        </w:rPr>
        <w:t xml:space="preserve">
      2) сопоставляет произведенные прогнозные расчеты с макроэкономическими показателями и параметрами республиканского бюджета на аналогичный период; </w:t>
      </w:r>
      <w:r>
        <w:br/>
      </w:r>
      <w:r>
        <w:rPr>
          <w:rFonts w:ascii="Times New Roman"/>
          <w:b w:val="false"/>
          <w:i w:val="false"/>
          <w:color w:val="000000"/>
          <w:sz w:val="28"/>
        </w:rPr>
        <w:t>
</w:t>
      </w:r>
      <w:r>
        <w:rPr>
          <w:rFonts w:ascii="Times New Roman"/>
          <w:b w:val="false"/>
          <w:i w:val="false"/>
          <w:color w:val="000000"/>
          <w:sz w:val="28"/>
        </w:rPr>
        <w:t xml:space="preserve">
      3) осуществляет оценку риска долга перед государством путем выявления и описания рисков, характеризующих их предполагаемое влияние. </w:t>
      </w:r>
    </w:p>
    <w:bookmarkEnd w:id="199"/>
    <w:bookmarkStart w:name="z1916" w:id="200"/>
    <w:p>
      <w:pPr>
        <w:spacing w:after="0"/>
        <w:ind w:left="0"/>
        <w:jc w:val="left"/>
      </w:pPr>
      <w:r>
        <w:rPr>
          <w:rFonts w:ascii="Times New Roman"/>
          <w:b/>
          <w:i w:val="false"/>
          <w:color w:val="000000"/>
        </w:rPr>
        <w:t xml:space="preserve"> 
Глава 80. Порядок осуществления финансовых операций за </w:t>
      </w:r>
      <w:r>
        <w:br/>
      </w:r>
      <w:r>
        <w:rPr>
          <w:rFonts w:ascii="Times New Roman"/>
          <w:b/>
          <w:i w:val="false"/>
          <w:color w:val="000000"/>
        </w:rPr>
        <w:t xml:space="preserve">
счет средств правительственных внешних займов, </w:t>
      </w:r>
      <w:r>
        <w:br/>
      </w:r>
      <w:r>
        <w:rPr>
          <w:rFonts w:ascii="Times New Roman"/>
          <w:b/>
          <w:i w:val="false"/>
          <w:color w:val="000000"/>
        </w:rPr>
        <w:t xml:space="preserve">
связанных грантов и средств софинансирования </w:t>
      </w:r>
    </w:p>
    <w:bookmarkEnd w:id="200"/>
    <w:bookmarkStart w:name="z1917" w:id="201"/>
    <w:p>
      <w:pPr>
        <w:spacing w:after="0"/>
        <w:ind w:left="0"/>
        <w:jc w:val="both"/>
      </w:pPr>
      <w:r>
        <w:rPr>
          <w:rFonts w:ascii="Times New Roman"/>
          <w:b w:val="false"/>
          <w:i w:val="false"/>
          <w:color w:val="000000"/>
          <w:sz w:val="28"/>
        </w:rPr>
        <w:t xml:space="preserve">
      756. Ссудный счет - текущий счет, открытый у заимодателя- нерезидента или донора, на котором размещается сумма правительственного внешнего займа или связанного гранта, из которого осуществляются платежи напрямую поставщику товаров (работ, услуг), а также на пополнение специального счета. </w:t>
      </w:r>
      <w:r>
        <w:br/>
      </w:r>
      <w:r>
        <w:rPr>
          <w:rFonts w:ascii="Times New Roman"/>
          <w:b w:val="false"/>
          <w:i w:val="false"/>
          <w:color w:val="000000"/>
          <w:sz w:val="28"/>
        </w:rPr>
        <w:t>
</w:t>
      </w:r>
      <w:r>
        <w:rPr>
          <w:rFonts w:ascii="Times New Roman"/>
          <w:b w:val="false"/>
          <w:i w:val="false"/>
          <w:color w:val="000000"/>
          <w:sz w:val="28"/>
        </w:rPr>
        <w:t>
      757. Финансовые операции за счет правительственных внешних займов или связанных грантов,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не могут быть сняты администратором бюджетной программы на цели, не предусмотренные соответствующим договором займа или о связанном гранте.</w:t>
      </w:r>
      <w:r>
        <w:br/>
      </w:r>
      <w:r>
        <w:rPr>
          <w:rFonts w:ascii="Times New Roman"/>
          <w:b w:val="false"/>
          <w:i w:val="false"/>
          <w:color w:val="000000"/>
          <w:sz w:val="28"/>
        </w:rPr>
        <w:t>
      </w:t>
      </w:r>
      <w:r>
        <w:rPr>
          <w:rFonts w:ascii="Times New Roman"/>
          <w:b w:val="false"/>
          <w:i w:val="false"/>
          <w:color w:val="ff0000"/>
          <w:sz w:val="28"/>
        </w:rPr>
        <w:t xml:space="preserve">Сноска. Пункт 757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758.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 а также за правильность и достоверность реквизитов получателя платежа - получателя денег. </w:t>
      </w:r>
      <w:r>
        <w:br/>
      </w:r>
      <w:r>
        <w:rPr>
          <w:rFonts w:ascii="Times New Roman"/>
          <w:b w:val="false"/>
          <w:i w:val="false"/>
          <w:color w:val="000000"/>
          <w:sz w:val="28"/>
        </w:rPr>
        <w:t>
</w:t>
      </w:r>
      <w:r>
        <w:rPr>
          <w:rFonts w:ascii="Times New Roman"/>
          <w:b w:val="false"/>
          <w:i w:val="false"/>
          <w:color w:val="000000"/>
          <w:sz w:val="28"/>
        </w:rPr>
        <w:t xml:space="preserve">
      759. Для получения подписи первой группы в заявке на снятие средств правительственного внешнего займа или связанного гранта со счета, специального счета внешнего займа или связанного гранта, открытого в центральном уполномоченном органе по исполнению бюджета, и софинансирования, администратор бюджетной программы вместе с заявкой на снятие средств предоставляет в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сопроводительное письмо с указанием назначения платежа; </w:t>
      </w:r>
      <w:r>
        <w:br/>
      </w:r>
      <w:r>
        <w:rPr>
          <w:rFonts w:ascii="Times New Roman"/>
          <w:b w:val="false"/>
          <w:i w:val="false"/>
          <w:color w:val="000000"/>
          <w:sz w:val="28"/>
        </w:rPr>
        <w:t>
</w:t>
      </w:r>
      <w:r>
        <w:rPr>
          <w:rFonts w:ascii="Times New Roman"/>
          <w:b w:val="false"/>
          <w:i w:val="false"/>
          <w:color w:val="000000"/>
          <w:sz w:val="28"/>
        </w:rPr>
        <w:t xml:space="preserve">
      при проведении финансовых операций по софинансированию, договор, зарегистрированный в территориальном подразделении казначейства и уведомление о регистрации договора; </w:t>
      </w:r>
      <w:r>
        <w:br/>
      </w:r>
      <w:r>
        <w:rPr>
          <w:rFonts w:ascii="Times New Roman"/>
          <w:b w:val="false"/>
          <w:i w:val="false"/>
          <w:color w:val="000000"/>
          <w:sz w:val="28"/>
        </w:rPr>
        <w:t>
</w:t>
      </w: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r>
        <w:br/>
      </w:r>
      <w:r>
        <w:rPr>
          <w:rFonts w:ascii="Times New Roman"/>
          <w:b w:val="false"/>
          <w:i w:val="false"/>
          <w:color w:val="000000"/>
          <w:sz w:val="28"/>
        </w:rPr>
        <w:t>
</w:t>
      </w:r>
      <w:r>
        <w:rPr>
          <w:rFonts w:ascii="Times New Roman"/>
          <w:b w:val="false"/>
          <w:i w:val="false"/>
          <w:color w:val="000000"/>
          <w:sz w:val="28"/>
        </w:rPr>
        <w:t xml:space="preserve">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 </w:t>
      </w:r>
      <w:r>
        <w:br/>
      </w:r>
      <w:r>
        <w:rPr>
          <w:rFonts w:ascii="Times New Roman"/>
          <w:b w:val="false"/>
          <w:i w:val="false"/>
          <w:color w:val="000000"/>
          <w:sz w:val="28"/>
        </w:rPr>
        <w:t>
</w:t>
      </w: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w:t>
      </w:r>
      <w:r>
        <w:br/>
      </w:r>
      <w:r>
        <w:rPr>
          <w:rFonts w:ascii="Times New Roman"/>
          <w:b w:val="false"/>
          <w:i w:val="false"/>
          <w:color w:val="000000"/>
          <w:sz w:val="28"/>
        </w:rPr>
        <w:t>
</w:t>
      </w:r>
      <w:r>
        <w:rPr>
          <w:rFonts w:ascii="Times New Roman"/>
          <w:b w:val="false"/>
          <w:i w:val="false"/>
          <w:color w:val="000000"/>
          <w:sz w:val="28"/>
        </w:rPr>
        <w:t>
      дополнительную информацию по подотчетным суммам по запросу центрального уполномоченного органа по исполнению бюджета, в том числе электронные версии контрактов, ведомостей объемов работ, инвойсов, сертификатов;</w:t>
      </w:r>
      <w:r>
        <w:br/>
      </w:r>
      <w:r>
        <w:rPr>
          <w:rFonts w:ascii="Times New Roman"/>
          <w:b w:val="false"/>
          <w:i w:val="false"/>
          <w:color w:val="000000"/>
          <w:sz w:val="28"/>
        </w:rPr>
        <w:t>
</w:t>
      </w:r>
      <w:r>
        <w:rPr>
          <w:rFonts w:ascii="Times New Roman"/>
          <w:b w:val="false"/>
          <w:i w:val="false"/>
          <w:color w:val="000000"/>
          <w:sz w:val="28"/>
        </w:rPr>
        <w:t>
      решение конкурсной комиссии по закупу товаров, работ и услуг.</w:t>
      </w:r>
      <w:r>
        <w:br/>
      </w:r>
      <w:r>
        <w:rPr>
          <w:rFonts w:ascii="Times New Roman"/>
          <w:b w:val="false"/>
          <w:i w:val="false"/>
          <w:color w:val="000000"/>
          <w:sz w:val="28"/>
        </w:rPr>
        <w:t>
      </w:t>
      </w:r>
      <w:r>
        <w:rPr>
          <w:rFonts w:ascii="Times New Roman"/>
          <w:b w:val="false"/>
          <w:i w:val="false"/>
          <w:color w:val="ff0000"/>
          <w:sz w:val="28"/>
        </w:rPr>
        <w:t>Сноска. Пункт 759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w:t>
      </w:r>
      <w:r>
        <w:rPr>
          <w:rFonts w:ascii="Times New Roman"/>
          <w:b w:val="false"/>
          <w:i w:val="false"/>
          <w:color w:val="ff0000"/>
          <w:sz w:val="28"/>
        </w:rPr>
        <w:t xml:space="preserve">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760. Центральный уполномоченный орган по исполнению бюджета в течение десяти рабочих дней проверяет заявку на снятие средств правительственного внешнего займа или связанного гранта со счета на соответствие контрактам, заключенным в рамках правительственных внешних займов и связанных грантов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исполнению бюджета в последнем месяце текущего финансового года принимает заявки на снятие средств правительственного внешнего займа или связанного гранта до 15 декабря текущего финансового года. </w:t>
      </w:r>
      <w:r>
        <w:br/>
      </w:r>
      <w:r>
        <w:rPr>
          <w:rFonts w:ascii="Times New Roman"/>
          <w:b w:val="false"/>
          <w:i w:val="false"/>
          <w:color w:val="000000"/>
          <w:sz w:val="28"/>
        </w:rPr>
        <w:t>
      </w:t>
      </w:r>
      <w:r>
        <w:rPr>
          <w:rFonts w:ascii="Times New Roman"/>
          <w:b w:val="false"/>
          <w:i w:val="false"/>
          <w:color w:val="ff0000"/>
          <w:sz w:val="28"/>
        </w:rPr>
        <w:t>Сноска. Пункт 760</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постановлениями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761. Центральный уполномоченный орган по исполнению бюджета может отклонить заявки на снятие средств со ссудного счета, специального счета, открытого в центральном уполномоченном органе по исполнению бюджета, и софинансирования, предоставленные администратором бюджетной программы для рассмотрения согласно </w:t>
      </w:r>
      <w:r>
        <w:rPr>
          <w:rFonts w:ascii="Times New Roman"/>
          <w:b w:val="false"/>
          <w:i w:val="false"/>
          <w:color w:val="000000"/>
          <w:sz w:val="28"/>
        </w:rPr>
        <w:t>пунктам 757</w:t>
      </w:r>
      <w:r>
        <w:rPr>
          <w:rFonts w:ascii="Times New Roman"/>
          <w:b w:val="false"/>
          <w:i w:val="false"/>
          <w:color w:val="000000"/>
          <w:sz w:val="28"/>
        </w:rPr>
        <w:t>-</w:t>
      </w:r>
      <w:r>
        <w:rPr>
          <w:rFonts w:ascii="Times New Roman"/>
          <w:b w:val="false"/>
          <w:i w:val="false"/>
          <w:color w:val="000000"/>
          <w:sz w:val="28"/>
        </w:rPr>
        <w:t>759</w:t>
      </w:r>
      <w:r>
        <w:rPr>
          <w:rFonts w:ascii="Times New Roman"/>
          <w:b w:val="false"/>
          <w:i w:val="false"/>
          <w:color w:val="000000"/>
          <w:sz w:val="28"/>
        </w:rPr>
        <w:t xml:space="preserve"> настоящих Правил в случае: </w:t>
      </w:r>
      <w:r>
        <w:br/>
      </w:r>
      <w:r>
        <w:rPr>
          <w:rFonts w:ascii="Times New Roman"/>
          <w:b w:val="false"/>
          <w:i w:val="false"/>
          <w:color w:val="000000"/>
          <w:sz w:val="28"/>
        </w:rPr>
        <w:t>
</w:t>
      </w:r>
      <w:r>
        <w:rPr>
          <w:rFonts w:ascii="Times New Roman"/>
          <w:b w:val="false"/>
          <w:i w:val="false"/>
          <w:color w:val="000000"/>
          <w:sz w:val="28"/>
        </w:rPr>
        <w:t xml:space="preserve">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 </w:t>
      </w:r>
      <w:r>
        <w:br/>
      </w:r>
      <w:r>
        <w:rPr>
          <w:rFonts w:ascii="Times New Roman"/>
          <w:b w:val="false"/>
          <w:i w:val="false"/>
          <w:color w:val="000000"/>
          <w:sz w:val="28"/>
        </w:rPr>
        <w:t>
</w:t>
      </w:r>
      <w:r>
        <w:rPr>
          <w:rFonts w:ascii="Times New Roman"/>
          <w:b w:val="false"/>
          <w:i w:val="false"/>
          <w:color w:val="000000"/>
          <w:sz w:val="28"/>
        </w:rPr>
        <w:t xml:space="preserve">
      отсутствия или недостаточности плановых назначений, предусмотренных планом финансирования администратора республиканской или местной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 </w:t>
      </w:r>
      <w:r>
        <w:br/>
      </w:r>
      <w:r>
        <w:rPr>
          <w:rFonts w:ascii="Times New Roman"/>
          <w:b w:val="false"/>
          <w:i w:val="false"/>
          <w:color w:val="000000"/>
          <w:sz w:val="28"/>
        </w:rPr>
        <w:t>
</w:t>
      </w:r>
      <w:r>
        <w:rPr>
          <w:rFonts w:ascii="Times New Roman"/>
          <w:b w:val="false"/>
          <w:i w:val="false"/>
          <w:color w:val="000000"/>
          <w:sz w:val="28"/>
        </w:rPr>
        <w:t>
      наличия несоответствий и ошибок в документах по проводимой финансовой операции до устранения их администратором бюджетной программы.</w:t>
      </w:r>
      <w:r>
        <w:br/>
      </w:r>
      <w:r>
        <w:rPr>
          <w:rFonts w:ascii="Times New Roman"/>
          <w:b w:val="false"/>
          <w:i w:val="false"/>
          <w:color w:val="000000"/>
          <w:sz w:val="28"/>
        </w:rPr>
        <w:t>
</w:t>
      </w:r>
      <w:r>
        <w:rPr>
          <w:rFonts w:ascii="Times New Roman"/>
          <w:b w:val="false"/>
          <w:i w:val="false"/>
          <w:color w:val="ff0000"/>
          <w:sz w:val="28"/>
        </w:rPr>
        <w:t xml:space="preserve">      Сноска. Пункт 761 с изменением, внесенным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762. Снятие средств правительственных внешних займов или связанных грантов со ссудного счета учитывается при исполнении бюджета следующим образом: </w:t>
      </w:r>
      <w:r>
        <w:br/>
      </w:r>
      <w:r>
        <w:rPr>
          <w:rFonts w:ascii="Times New Roman"/>
          <w:b w:val="false"/>
          <w:i w:val="false"/>
          <w:color w:val="000000"/>
          <w:sz w:val="28"/>
        </w:rPr>
        <w:t>
</w:t>
      </w:r>
      <w:r>
        <w:rPr>
          <w:rFonts w:ascii="Times New Roman"/>
          <w:b w:val="false"/>
          <w:i w:val="false"/>
          <w:color w:val="000000"/>
          <w:sz w:val="28"/>
        </w:rPr>
        <w:t xml:space="preserve">
      при перечислении на специальный счет внешнего займа или связанного гранта как поступление в соответствии с бюджетной классификацией поступлений Единой бюджетной классификации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ЕБК РК. </w:t>
      </w:r>
      <w:r>
        <w:br/>
      </w:r>
      <w:r>
        <w:rPr>
          <w:rFonts w:ascii="Times New Roman"/>
          <w:b w:val="false"/>
          <w:i w:val="false"/>
          <w:color w:val="000000"/>
          <w:sz w:val="28"/>
        </w:rPr>
        <w:t>
</w:t>
      </w:r>
      <w:r>
        <w:rPr>
          <w:rFonts w:ascii="Times New Roman"/>
          <w:b w:val="false"/>
          <w:i w:val="false"/>
          <w:color w:val="000000"/>
          <w:sz w:val="28"/>
        </w:rPr>
        <w:t>
      Перечисление средств на специальный счет внешнего займа или связанного гранта,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на основании заявки администратора бюджетных программ на снятие средств со счета в соответствии с условиями договора займа или о связанном гранте.</w:t>
      </w:r>
      <w:r>
        <w:br/>
      </w:r>
      <w:r>
        <w:rPr>
          <w:rFonts w:ascii="Times New Roman"/>
          <w:b w:val="false"/>
          <w:i w:val="false"/>
          <w:color w:val="000000"/>
          <w:sz w:val="28"/>
        </w:rPr>
        <w:t>
</w:t>
      </w:r>
      <w:r>
        <w:rPr>
          <w:rFonts w:ascii="Times New Roman"/>
          <w:b w:val="false"/>
          <w:i w:val="false"/>
          <w:color w:val="ff0000"/>
          <w:sz w:val="28"/>
        </w:rPr>
        <w:t xml:space="preserve">      Сноска. Пункт 762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763. На специальный счет внешнего займа или связанного гранта не могут быть зачислены иные средства, кроме средств правительственного внешнего займа или связанного гранта, предназначенных для пополнения указанного счета в соответствии с условиями договора займа или о связанном гранте, за исключением случаев возврата средств по ранее проведенным расходным операциям с этого счета.</w:t>
      </w:r>
      <w:r>
        <w:br/>
      </w:r>
      <w:r>
        <w:rPr>
          <w:rFonts w:ascii="Times New Roman"/>
          <w:b w:val="false"/>
          <w:i w:val="false"/>
          <w:color w:val="000000"/>
          <w:sz w:val="28"/>
        </w:rPr>
        <w:t>
      </w:t>
      </w:r>
      <w:r>
        <w:rPr>
          <w:rFonts w:ascii="Times New Roman"/>
          <w:b w:val="false"/>
          <w:i w:val="false"/>
          <w:color w:val="ff0000"/>
          <w:sz w:val="28"/>
        </w:rPr>
        <w:t xml:space="preserve">Сноска. Пункт 763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764. Со специальных счетов внешних займов или связанных грантов финансируются бюджетные программы, связанные с реализацией проектов, в национальной или иностранной валютах. </w:t>
      </w:r>
      <w:r>
        <w:br/>
      </w:r>
      <w:r>
        <w:rPr>
          <w:rFonts w:ascii="Times New Roman"/>
          <w:b w:val="false"/>
          <w:i w:val="false"/>
          <w:color w:val="000000"/>
          <w:sz w:val="28"/>
        </w:rPr>
        <w:t>
      </w:t>
      </w:r>
      <w:r>
        <w:rPr>
          <w:rFonts w:ascii="Times New Roman"/>
          <w:b w:val="false"/>
          <w:i w:val="false"/>
          <w:color w:val="ff0000"/>
          <w:sz w:val="28"/>
        </w:rPr>
        <w:t xml:space="preserve">Сноска. Пункт 764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765. На счета к специальному счету бюджетного инвестиционного проекта или программы зачисляются только средства, конвертированные со специального счета инвестиционного проекта.</w:t>
      </w:r>
      <w:r>
        <w:br/>
      </w:r>
      <w:r>
        <w:rPr>
          <w:rFonts w:ascii="Times New Roman"/>
          <w:b w:val="false"/>
          <w:i w:val="false"/>
          <w:color w:val="000000"/>
          <w:sz w:val="28"/>
        </w:rPr>
        <w:t>
      </w:t>
      </w:r>
      <w:r>
        <w:rPr>
          <w:rFonts w:ascii="Times New Roman"/>
          <w:b w:val="false"/>
          <w:i w:val="false"/>
          <w:color w:val="ff0000"/>
          <w:sz w:val="28"/>
        </w:rPr>
        <w:t xml:space="preserve">Сноска. Пункт 765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766.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r>
        <w:br/>
      </w:r>
      <w:r>
        <w:rPr>
          <w:rFonts w:ascii="Times New Roman"/>
          <w:b w:val="false"/>
          <w:i w:val="false"/>
          <w:color w:val="000000"/>
          <w:sz w:val="28"/>
        </w:rPr>
        <w:t>
      </w:t>
      </w:r>
      <w:r>
        <w:rPr>
          <w:rFonts w:ascii="Times New Roman"/>
          <w:b w:val="false"/>
          <w:i w:val="false"/>
          <w:color w:val="ff0000"/>
          <w:sz w:val="28"/>
        </w:rPr>
        <w:t xml:space="preserve">Сноска. Пункт 766 в редакции постановления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767.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 </w:t>
      </w:r>
      <w:r>
        <w:br/>
      </w:r>
      <w:r>
        <w:rPr>
          <w:rFonts w:ascii="Times New Roman"/>
          <w:b w:val="false"/>
          <w:i w:val="false"/>
          <w:color w:val="000000"/>
          <w:sz w:val="28"/>
        </w:rPr>
        <w:t>
</w:t>
      </w:r>
      <w:r>
        <w:rPr>
          <w:rFonts w:ascii="Times New Roman"/>
          <w:b w:val="false"/>
          <w:i w:val="false"/>
          <w:color w:val="000000"/>
          <w:sz w:val="28"/>
        </w:rPr>
        <w:t xml:space="preserve">
      право получения центральным уполномоченным органом по исполнению бюджета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 </w:t>
      </w:r>
      <w:r>
        <w:br/>
      </w:r>
      <w:r>
        <w:rPr>
          <w:rFonts w:ascii="Times New Roman"/>
          <w:b w:val="false"/>
          <w:i w:val="false"/>
          <w:color w:val="000000"/>
          <w:sz w:val="28"/>
        </w:rPr>
        <w:t>
</w:t>
      </w: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платежа. </w:t>
      </w:r>
      <w:r>
        <w:br/>
      </w:r>
      <w:r>
        <w:rPr>
          <w:rFonts w:ascii="Times New Roman"/>
          <w:b w:val="false"/>
          <w:i w:val="false"/>
          <w:color w:val="000000"/>
          <w:sz w:val="28"/>
        </w:rPr>
        <w:t>
</w:t>
      </w: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767 с изменениями, внесенными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768. Расходование средств софинансирования правительственных займов и связанных грантов производится администратором бюджетной программы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предоставляемых в территориальное подразделение казначейства. Заявка на снятие средств софинансирования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 </w:t>
      </w:r>
      <w:r>
        <w:br/>
      </w:r>
      <w:r>
        <w:rPr>
          <w:rFonts w:ascii="Times New Roman"/>
          <w:b w:val="false"/>
          <w:i w:val="false"/>
          <w:color w:val="000000"/>
          <w:sz w:val="28"/>
        </w:rPr>
        <w:t>
</w:t>
      </w:r>
      <w:r>
        <w:rPr>
          <w:rFonts w:ascii="Times New Roman"/>
          <w:b w:val="false"/>
          <w:i w:val="false"/>
          <w:color w:val="000000"/>
          <w:sz w:val="28"/>
        </w:rPr>
        <w:t>
      Заявка на снятие средств софинансирования рассматривается центральным уполномоченным органом по исполнению бюджета в течение десяти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и возвращает ее администратору бюджетной программы для предоставления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Процедура согласования заявки на снятие средств софинансирования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r>
        <w:br/>
      </w:r>
      <w:r>
        <w:rPr>
          <w:rFonts w:ascii="Times New Roman"/>
          <w:b w:val="false"/>
          <w:i w:val="false"/>
          <w:color w:val="000000"/>
          <w:sz w:val="28"/>
        </w:rPr>
        <w:t>
</w:t>
      </w: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ff0000"/>
          <w:sz w:val="28"/>
        </w:rPr>
        <w:t>Сноска. Пункт 768 с изменениями, внесенными постановлениями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 xml:space="preserve">;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768-1. Для расходования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 предоставляет в территориальное подразделение казначейства заявление на перевод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81-1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w:t>
      </w:r>
      <w:r>
        <w:br/>
      </w:r>
      <w:r>
        <w:rPr>
          <w:rFonts w:ascii="Times New Roman"/>
          <w:b w:val="false"/>
          <w:i w:val="false"/>
          <w:color w:val="000000"/>
          <w:sz w:val="28"/>
        </w:rPr>
        <w:t>
</w:t>
      </w: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 для предоставления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768-1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768-2. В случае необходимости расходования средств внешнего займа или связанного гранта в национальной валюте, администратор бюджетной программы вместе с заявкой на снятие средств правительственного внешнего займа или связанного гранта со специального счета внешнего займа или связанного гранта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Расходование средств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000000"/>
          <w:sz w:val="28"/>
        </w:rPr>
        <w:t>
      В случае необходимости расходования средств внешнего займа или связанного гранта в иностранной валюте, отличной от валюты займа или связанного гранта, администратор бюджетной программы вместе с заявкой на снятие средств правительственного внешнего займа или связанного гранта со специального счета внешнего займа или связанного гранта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r>
        <w:br/>
      </w:r>
      <w:r>
        <w:rPr>
          <w:rFonts w:ascii="Times New Roman"/>
          <w:b w:val="false"/>
          <w:i w:val="false"/>
          <w:color w:val="000000"/>
          <w:sz w:val="28"/>
        </w:rPr>
        <w:t>
</w:t>
      </w:r>
      <w:r>
        <w:rPr>
          <w:rFonts w:ascii="Times New Roman"/>
          <w:b w:val="false"/>
          <w:i w:val="false"/>
          <w:color w:val="000000"/>
          <w:sz w:val="28"/>
        </w:rPr>
        <w:t>
      Расходование средств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768-2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768-3. Деньги в национальной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r>
        <w:br/>
      </w:r>
      <w:r>
        <w:rPr>
          <w:rFonts w:ascii="Times New Roman"/>
          <w:b w:val="false"/>
          <w:i w:val="false"/>
          <w:color w:val="000000"/>
          <w:sz w:val="28"/>
        </w:rPr>
        <w:t>
</w:t>
      </w: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территориальное подразделение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r>
        <w:br/>
      </w:r>
      <w:r>
        <w:rPr>
          <w:rFonts w:ascii="Times New Roman"/>
          <w:b w:val="false"/>
          <w:i w:val="false"/>
          <w:color w:val="000000"/>
          <w:sz w:val="28"/>
        </w:rPr>
        <w:t>
</w:t>
      </w: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768-3 в соответствии с постановлением Правительства РК от 22.04.2014 </w:t>
      </w:r>
      <w:r>
        <w:rPr>
          <w:rFonts w:ascii="Times New Roman"/>
          <w:b w:val="false"/>
          <w:i w:val="false"/>
          <w:color w:val="000000"/>
          <w:sz w:val="28"/>
        </w:rPr>
        <w:t>№ 385</w:t>
      </w:r>
      <w:r>
        <w:rPr>
          <w:rFonts w:ascii="Times New Roman"/>
          <w:b w:val="false"/>
          <w:i w:val="false"/>
          <w:color w:val="ff0000"/>
          <w:sz w:val="28"/>
        </w:rPr>
        <w:t>.</w:t>
      </w:r>
    </w:p>
    <w:bookmarkEnd w:id="201"/>
    <w:bookmarkStart w:name="z1948" w:id="202"/>
    <w:p>
      <w:pPr>
        <w:spacing w:after="0"/>
        <w:ind w:left="0"/>
        <w:jc w:val="left"/>
      </w:pPr>
      <w:r>
        <w:rPr>
          <w:rFonts w:ascii="Times New Roman"/>
          <w:b/>
          <w:i w:val="false"/>
          <w:color w:val="000000"/>
        </w:rPr>
        <w:t xml:space="preserve"> 
Глава 81. Порядок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p>
    <w:bookmarkEnd w:id="202"/>
    <w:p>
      <w:pPr>
        <w:spacing w:after="0"/>
        <w:ind w:left="0"/>
        <w:jc w:val="both"/>
      </w:pPr>
      <w:r>
        <w:rPr>
          <w:rFonts w:ascii="Times New Roman"/>
          <w:b w:val="false"/>
          <w:i w:val="false"/>
          <w:color w:val="ff0000"/>
          <w:sz w:val="28"/>
        </w:rPr>
        <w:t xml:space="preserve">      Сноска. Заголовок главы 81 в редакции постановления Правительства РК от 03.07.2010 </w:t>
      </w:r>
      <w:r>
        <w:rPr>
          <w:rFonts w:ascii="Times New Roman"/>
          <w:b w:val="false"/>
          <w:i w:val="false"/>
          <w:color w:val="ff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w:t>
      </w:r>
    </w:p>
    <w:bookmarkStart w:name="z1949" w:id="203"/>
    <w:p>
      <w:pPr>
        <w:spacing w:after="0"/>
        <w:ind w:left="0"/>
        <w:jc w:val="both"/>
      </w:pPr>
      <w:r>
        <w:rPr>
          <w:rFonts w:ascii="Times New Roman"/>
          <w:b w:val="false"/>
          <w:i w:val="false"/>
          <w:color w:val="000000"/>
          <w:sz w:val="28"/>
        </w:rPr>
        <w:t xml:space="preserve">
      769. Настоящая глава получения и использования поручительств государства (далее - глава) определяет процедуру предоставления Правительством Республики Казахстан поручительства государства по негосударственным займам (далее -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770. Процесс предоставления поручительств государства включает комплекс мероприятий, содержащий следующие основные этапы: </w:t>
      </w:r>
      <w:r>
        <w:br/>
      </w:r>
      <w:r>
        <w:rPr>
          <w:rFonts w:ascii="Times New Roman"/>
          <w:b w:val="false"/>
          <w:i w:val="false"/>
          <w:color w:val="000000"/>
          <w:sz w:val="28"/>
        </w:rPr>
        <w:t>
</w:t>
      </w:r>
      <w:r>
        <w:rPr>
          <w:rFonts w:ascii="Times New Roman"/>
          <w:b w:val="false"/>
          <w:i w:val="false"/>
          <w:color w:val="000000"/>
          <w:sz w:val="28"/>
        </w:rPr>
        <w:t xml:space="preserve">
      отбор концессионных проектов; </w:t>
      </w:r>
      <w:r>
        <w:br/>
      </w:r>
      <w:r>
        <w:rPr>
          <w:rFonts w:ascii="Times New Roman"/>
          <w:b w:val="false"/>
          <w:i w:val="false"/>
          <w:color w:val="000000"/>
          <w:sz w:val="28"/>
        </w:rPr>
        <w:t>
</w:t>
      </w:r>
      <w:r>
        <w:rPr>
          <w:rFonts w:ascii="Times New Roman"/>
          <w:b w:val="false"/>
          <w:i w:val="false"/>
          <w:color w:val="000000"/>
          <w:sz w:val="28"/>
        </w:rPr>
        <w:t>
      формирование, рассмотрение и утверждение </w:t>
      </w:r>
      <w:r>
        <w:rPr>
          <w:rFonts w:ascii="Times New Roman"/>
          <w:b w:val="false"/>
          <w:i w:val="false"/>
          <w:color w:val="000000"/>
          <w:sz w:val="28"/>
        </w:rPr>
        <w:t>перечня</w:t>
      </w:r>
      <w:r>
        <w:rPr>
          <w:rFonts w:ascii="Times New Roman"/>
          <w:b w:val="false"/>
          <w:i w:val="false"/>
          <w:color w:val="000000"/>
          <w:sz w:val="28"/>
        </w:rPr>
        <w:t xml:space="preserve"> концессионных проектов; </w:t>
      </w:r>
      <w:r>
        <w:br/>
      </w:r>
      <w:r>
        <w:rPr>
          <w:rFonts w:ascii="Times New Roman"/>
          <w:b w:val="false"/>
          <w:i w:val="false"/>
          <w:color w:val="000000"/>
          <w:sz w:val="28"/>
        </w:rPr>
        <w:t>
</w:t>
      </w:r>
      <w:r>
        <w:rPr>
          <w:rFonts w:ascii="Times New Roman"/>
          <w:b w:val="false"/>
          <w:i w:val="false"/>
          <w:color w:val="000000"/>
          <w:sz w:val="28"/>
        </w:rPr>
        <w:t xml:space="preserve">
      предоставление поручительства государства. </w:t>
      </w:r>
      <w:r>
        <w:br/>
      </w:r>
      <w:r>
        <w:rPr>
          <w:rFonts w:ascii="Times New Roman"/>
          <w:b w:val="false"/>
          <w:i w:val="false"/>
          <w:color w:val="000000"/>
          <w:sz w:val="28"/>
        </w:rPr>
        <w:t>
</w:t>
      </w:r>
      <w:r>
        <w:rPr>
          <w:rFonts w:ascii="Times New Roman"/>
          <w:b w:val="false"/>
          <w:i w:val="false"/>
          <w:color w:val="000000"/>
          <w:sz w:val="28"/>
        </w:rPr>
        <w:t>
      771. Основными участниками процесса предоставления поручительств государства являются заемщики, отраслевые уполномоченные органы, уполномоченный орган по государственному планированию, по </w:t>
      </w:r>
      <w:r>
        <w:rPr>
          <w:rFonts w:ascii="Times New Roman"/>
          <w:b w:val="false"/>
          <w:i w:val="false"/>
          <w:color w:val="000000"/>
          <w:sz w:val="28"/>
        </w:rPr>
        <w:t>исполнению бюджета</w:t>
      </w:r>
      <w:r>
        <w:rPr>
          <w:rFonts w:ascii="Times New Roman"/>
          <w:b w:val="false"/>
          <w:i w:val="false"/>
          <w:color w:val="000000"/>
          <w:sz w:val="28"/>
        </w:rPr>
        <w:t>, </w:t>
      </w:r>
      <w:r>
        <w:rPr>
          <w:rFonts w:ascii="Times New Roman"/>
          <w:b w:val="false"/>
          <w:i w:val="false"/>
          <w:color w:val="000000"/>
          <w:sz w:val="28"/>
        </w:rPr>
        <w:t>охраны окружающей среды</w:t>
      </w:r>
      <w:r>
        <w:rPr>
          <w:rFonts w:ascii="Times New Roman"/>
          <w:b w:val="false"/>
          <w:i w:val="false"/>
          <w:color w:val="000000"/>
          <w:sz w:val="28"/>
        </w:rPr>
        <w:t>, </w:t>
      </w:r>
      <w:r>
        <w:rPr>
          <w:rFonts w:ascii="Times New Roman"/>
          <w:b w:val="false"/>
          <w:i w:val="false"/>
          <w:color w:val="000000"/>
          <w:sz w:val="28"/>
        </w:rPr>
        <w:t>Республиканская бюджетная комиссия</w:t>
      </w:r>
      <w:r>
        <w:rPr>
          <w:rFonts w:ascii="Times New Roman"/>
          <w:b w:val="false"/>
          <w:i w:val="false"/>
          <w:color w:val="000000"/>
          <w:sz w:val="28"/>
        </w:rPr>
        <w:t>, Банк, </w:t>
      </w:r>
      <w:r>
        <w:rPr>
          <w:rFonts w:ascii="Times New Roman"/>
          <w:b w:val="false"/>
          <w:i w:val="false"/>
          <w:color w:val="000000"/>
          <w:sz w:val="28"/>
        </w:rPr>
        <w:t>специализированная организация</w:t>
      </w:r>
      <w:r>
        <w:rPr>
          <w:rFonts w:ascii="Times New Roman"/>
          <w:b w:val="false"/>
          <w:i w:val="false"/>
          <w:color w:val="000000"/>
          <w:sz w:val="28"/>
        </w:rPr>
        <w:t xml:space="preserve"> по вопросам концессии, заимодатель. </w:t>
      </w:r>
      <w:r>
        <w:br/>
      </w:r>
      <w:r>
        <w:rPr>
          <w:rFonts w:ascii="Times New Roman"/>
          <w:b w:val="false"/>
          <w:i w:val="false"/>
          <w:color w:val="000000"/>
          <w:sz w:val="28"/>
        </w:rPr>
        <w:t>
</w:t>
      </w:r>
      <w:r>
        <w:rPr>
          <w:rFonts w:ascii="Times New Roman"/>
          <w:b w:val="false"/>
          <w:i w:val="false"/>
          <w:color w:val="000000"/>
          <w:sz w:val="28"/>
        </w:rPr>
        <w:t>
      772. Заемщики:</w:t>
      </w:r>
      <w:r>
        <w:br/>
      </w:r>
      <w:r>
        <w:rPr>
          <w:rFonts w:ascii="Times New Roman"/>
          <w:b w:val="false"/>
          <w:i w:val="false"/>
          <w:color w:val="000000"/>
          <w:sz w:val="28"/>
        </w:rPr>
        <w:t>
      1) подготовку технико-экономического обоснования (ТЭО) и проекта проспекта выпуска облигаций в составе конкурсной заявки;</w:t>
      </w:r>
      <w:r>
        <w:br/>
      </w:r>
      <w:r>
        <w:rPr>
          <w:rFonts w:ascii="Times New Roman"/>
          <w:b w:val="false"/>
          <w:i w:val="false"/>
          <w:color w:val="000000"/>
          <w:sz w:val="28"/>
        </w:rPr>
        <w:t>
      2) обеспечивают предоставление документации, требуемой для рассмотрения концессионных проектов в соответствии с настоящими Правилами и требованиями участников процесса предоставления поручительств государства;</w:t>
      </w:r>
      <w:r>
        <w:br/>
      </w:r>
      <w:r>
        <w:rPr>
          <w:rFonts w:ascii="Times New Roman"/>
          <w:b w:val="false"/>
          <w:i w:val="false"/>
          <w:color w:val="000000"/>
          <w:sz w:val="28"/>
        </w:rPr>
        <w:t>
      3) ежегодно предоставляют заимодателю и уполномоченному органу по исполнению бюджета договор страхования не позднее одного месяца до истечения срока, предыдущего договора страхования;</w:t>
      </w:r>
      <w:r>
        <w:br/>
      </w:r>
      <w:r>
        <w:rPr>
          <w:rFonts w:ascii="Times New Roman"/>
          <w:b w:val="false"/>
          <w:i w:val="false"/>
          <w:color w:val="000000"/>
          <w:sz w:val="28"/>
        </w:rPr>
        <w:t>
      4) заключают договор концессии;</w:t>
      </w:r>
      <w:r>
        <w:br/>
      </w:r>
      <w:r>
        <w:rPr>
          <w:rFonts w:ascii="Times New Roman"/>
          <w:b w:val="false"/>
          <w:i w:val="false"/>
          <w:color w:val="000000"/>
          <w:sz w:val="28"/>
        </w:rPr>
        <w:t>
      5) заключают договор о предоставлении интересов держателей облигаций с представителем держателей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772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773. Отраслевые уполномоченные органы:</w:t>
      </w:r>
      <w:r>
        <w:br/>
      </w:r>
      <w:r>
        <w:rPr>
          <w:rFonts w:ascii="Times New Roman"/>
          <w:b w:val="false"/>
          <w:i w:val="false"/>
          <w:color w:val="000000"/>
          <w:sz w:val="28"/>
        </w:rPr>
        <w:t>
      1) осуществляют подготовку ТЭО и концессионного предложения;</w:t>
      </w:r>
      <w:r>
        <w:br/>
      </w:r>
      <w:r>
        <w:rPr>
          <w:rFonts w:ascii="Times New Roman"/>
          <w:b w:val="false"/>
          <w:i w:val="false"/>
          <w:color w:val="000000"/>
          <w:sz w:val="28"/>
        </w:rPr>
        <w:t>
      2) проводят отраслевую экспертизу концессионных проектов;</w:t>
      </w:r>
      <w:r>
        <w:br/>
      </w:r>
      <w:r>
        <w:rPr>
          <w:rFonts w:ascii="Times New Roman"/>
          <w:b w:val="false"/>
          <w:i w:val="false"/>
          <w:color w:val="000000"/>
          <w:sz w:val="28"/>
        </w:rPr>
        <w:t>
      3) предоставляют соответствующее заключение по результатам отраслевой экспертизы;</w:t>
      </w:r>
      <w:r>
        <w:br/>
      </w:r>
      <w:r>
        <w:rPr>
          <w:rFonts w:ascii="Times New Roman"/>
          <w:b w:val="false"/>
          <w:i w:val="false"/>
          <w:color w:val="000000"/>
          <w:sz w:val="28"/>
        </w:rPr>
        <w:t>
      4) направляют документацию, включающую в себя технико-экономическое обоснование концессионного проекта, представленного на конкурс потенциальным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w:t>
      </w:r>
      <w:r>
        <w:br/>
      </w:r>
      <w:r>
        <w:rPr>
          <w:rFonts w:ascii="Times New Roman"/>
          <w:b w:val="false"/>
          <w:i w:val="false"/>
          <w:color w:val="000000"/>
          <w:sz w:val="28"/>
        </w:rPr>
        <w:t>
      5) заключают договор концессии.</w:t>
      </w:r>
      <w:r>
        <w:br/>
      </w:r>
      <w:r>
        <w:rPr>
          <w:rFonts w:ascii="Times New Roman"/>
          <w:b w:val="false"/>
          <w:i w:val="false"/>
          <w:color w:val="000000"/>
          <w:sz w:val="28"/>
        </w:rPr>
        <w:t>
      </w:t>
      </w:r>
      <w:r>
        <w:rPr>
          <w:rFonts w:ascii="Times New Roman"/>
          <w:b w:val="false"/>
          <w:i w:val="false"/>
          <w:color w:val="ff0000"/>
          <w:sz w:val="28"/>
        </w:rPr>
        <w:t xml:space="preserve">Сноска. Пункт 773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774. Центральный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xml:space="preserve">
      1) осуществляет финансовую экспертизу концессионных проектов; </w:t>
      </w:r>
      <w:r>
        <w:br/>
      </w:r>
      <w:r>
        <w:rPr>
          <w:rFonts w:ascii="Times New Roman"/>
          <w:b w:val="false"/>
          <w:i w:val="false"/>
          <w:color w:val="000000"/>
          <w:sz w:val="28"/>
        </w:rPr>
        <w:t>
</w:t>
      </w:r>
      <w:r>
        <w:rPr>
          <w:rFonts w:ascii="Times New Roman"/>
          <w:b w:val="false"/>
          <w:i w:val="false"/>
          <w:color w:val="000000"/>
          <w:sz w:val="28"/>
        </w:rPr>
        <w:t xml:space="preserve">
      2) заключает договор поручительства; </w:t>
      </w:r>
      <w:r>
        <w:br/>
      </w:r>
      <w:r>
        <w:rPr>
          <w:rFonts w:ascii="Times New Roman"/>
          <w:b w:val="false"/>
          <w:i w:val="false"/>
          <w:color w:val="000000"/>
          <w:sz w:val="28"/>
        </w:rPr>
        <w:t>
</w:t>
      </w:r>
      <w:r>
        <w:rPr>
          <w:rFonts w:ascii="Times New Roman"/>
          <w:b w:val="false"/>
          <w:i w:val="false"/>
          <w:color w:val="000000"/>
          <w:sz w:val="28"/>
        </w:rPr>
        <w:t>
      3) предоставляет поручительства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774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775.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в области охраны окружающей среды осуществляет государственную экологическую экспертизу концессионного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 </w:t>
      </w:r>
      <w:r>
        <w:br/>
      </w:r>
      <w:r>
        <w:rPr>
          <w:rFonts w:ascii="Times New Roman"/>
          <w:b w:val="false"/>
          <w:i w:val="false"/>
          <w:color w:val="000000"/>
          <w:sz w:val="28"/>
        </w:rPr>
        <w:t>
</w:t>
      </w:r>
      <w:r>
        <w:rPr>
          <w:rFonts w:ascii="Times New Roman"/>
          <w:b w:val="false"/>
          <w:i w:val="false"/>
          <w:color w:val="000000"/>
          <w:sz w:val="28"/>
        </w:rPr>
        <w:t>
      776.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привлекает специализированную организацию по вопросам проведения экспертизы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согласовывает конкурсную документацию и договор концессии;</w:t>
      </w:r>
      <w:r>
        <w:br/>
      </w:r>
      <w:r>
        <w:rPr>
          <w:rFonts w:ascii="Times New Roman"/>
          <w:b w:val="false"/>
          <w:i w:val="false"/>
          <w:color w:val="000000"/>
          <w:sz w:val="28"/>
        </w:rPr>
        <w:t>
</w:t>
      </w: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концессионных проектов, по которым возможно предоставление или увеличение объема лимита поручительства государства в пределах лимита очередного финансового года.</w:t>
      </w:r>
      <w:r>
        <w:br/>
      </w:r>
      <w:r>
        <w:rPr>
          <w:rFonts w:ascii="Times New Roman"/>
          <w:b w:val="false"/>
          <w:i w:val="false"/>
          <w:color w:val="000000"/>
          <w:sz w:val="28"/>
        </w:rPr>
        <w:t>
      </w:t>
      </w:r>
      <w:r>
        <w:rPr>
          <w:rFonts w:ascii="Times New Roman"/>
          <w:b w:val="false"/>
          <w:i w:val="false"/>
          <w:color w:val="ff0000"/>
          <w:sz w:val="28"/>
        </w:rPr>
        <w:t xml:space="preserve">Сноска. Пункт 776 в редакции постановления Правительства РК от 26.03.2012 </w:t>
      </w:r>
      <w:r>
        <w:rPr>
          <w:rFonts w:ascii="Times New Roman"/>
          <w:b w:val="false"/>
          <w:i w:val="false"/>
          <w:color w:val="000000"/>
          <w:sz w:val="28"/>
        </w:rPr>
        <w:t>№ 352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777. Представитель держателей облигаций: </w:t>
      </w:r>
      <w:r>
        <w:br/>
      </w:r>
      <w:r>
        <w:rPr>
          <w:rFonts w:ascii="Times New Roman"/>
          <w:b w:val="false"/>
          <w:i w:val="false"/>
          <w:color w:val="000000"/>
          <w:sz w:val="28"/>
        </w:rPr>
        <w:t>
</w:t>
      </w:r>
      <w:r>
        <w:rPr>
          <w:rFonts w:ascii="Times New Roman"/>
          <w:b w:val="false"/>
          <w:i w:val="false"/>
          <w:color w:val="000000"/>
          <w:sz w:val="28"/>
        </w:rPr>
        <w:t xml:space="preserve">
      1) контролирует исполнение эмитентом обязательств, установленных проспектом выпуска облигаций, перед заимодателями; </w:t>
      </w:r>
      <w:r>
        <w:br/>
      </w:r>
      <w:r>
        <w:rPr>
          <w:rFonts w:ascii="Times New Roman"/>
          <w:b w:val="false"/>
          <w:i w:val="false"/>
          <w:color w:val="000000"/>
          <w:sz w:val="28"/>
        </w:rPr>
        <w:t>
</w:t>
      </w:r>
      <w:r>
        <w:rPr>
          <w:rFonts w:ascii="Times New Roman"/>
          <w:b w:val="false"/>
          <w:i w:val="false"/>
          <w:color w:val="000000"/>
          <w:sz w:val="28"/>
        </w:rPr>
        <w:t xml:space="preserve">
      2) осуществляет мониторинг накопления эмитентом средств на специальном счете условного вклада (счете обслуживания); </w:t>
      </w:r>
      <w:r>
        <w:br/>
      </w:r>
      <w:r>
        <w:rPr>
          <w:rFonts w:ascii="Times New Roman"/>
          <w:b w:val="false"/>
          <w:i w:val="false"/>
          <w:color w:val="000000"/>
          <w:sz w:val="28"/>
        </w:rPr>
        <w:t>
</w:t>
      </w:r>
      <w:r>
        <w:rPr>
          <w:rFonts w:ascii="Times New Roman"/>
          <w:b w:val="false"/>
          <w:i w:val="false"/>
          <w:color w:val="000000"/>
          <w:sz w:val="28"/>
        </w:rPr>
        <w:t xml:space="preserve">
      3) информирует центральный уполномоченный орган по исполнению бюджета о выполнении эмитентом обязательств по накоплению средств на специальном счете условного вклада (счете обслуживания); </w:t>
      </w:r>
      <w:r>
        <w:br/>
      </w:r>
      <w:r>
        <w:rPr>
          <w:rFonts w:ascii="Times New Roman"/>
          <w:b w:val="false"/>
          <w:i w:val="false"/>
          <w:color w:val="000000"/>
          <w:sz w:val="28"/>
        </w:rPr>
        <w:t>
</w:t>
      </w:r>
      <w:r>
        <w:rPr>
          <w:rFonts w:ascii="Times New Roman"/>
          <w:b w:val="false"/>
          <w:i w:val="false"/>
          <w:color w:val="000000"/>
          <w:sz w:val="28"/>
        </w:rPr>
        <w:t xml:space="preserve">
      4) принимает меры, направленные на защиту прав и интересов заимодателей; </w:t>
      </w:r>
      <w:r>
        <w:br/>
      </w:r>
      <w:r>
        <w:rPr>
          <w:rFonts w:ascii="Times New Roman"/>
          <w:b w:val="false"/>
          <w:i w:val="false"/>
          <w:color w:val="000000"/>
          <w:sz w:val="28"/>
        </w:rPr>
        <w:t>
</w:t>
      </w:r>
      <w:r>
        <w:rPr>
          <w:rFonts w:ascii="Times New Roman"/>
          <w:b w:val="false"/>
          <w:i w:val="false"/>
          <w:color w:val="000000"/>
          <w:sz w:val="28"/>
        </w:rPr>
        <w:t xml:space="preserve">
      5) информирует заимодателей о своих действиях в соответствии с подпунктами 1)-3) настоящего пункта и о результатах таких действий; </w:t>
      </w:r>
      <w:r>
        <w:br/>
      </w:r>
      <w:r>
        <w:rPr>
          <w:rFonts w:ascii="Times New Roman"/>
          <w:b w:val="false"/>
          <w:i w:val="false"/>
          <w:color w:val="000000"/>
          <w:sz w:val="28"/>
        </w:rPr>
        <w:t>
</w:t>
      </w:r>
      <w:r>
        <w:rPr>
          <w:rFonts w:ascii="Times New Roman"/>
          <w:b w:val="false"/>
          <w:i w:val="false"/>
          <w:color w:val="000000"/>
          <w:sz w:val="28"/>
        </w:rPr>
        <w:t xml:space="preserve">
      6) заключает договор поручительства с центральным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7) заключает договор о представлении интересов держателей облигаций с заемщиком; </w:t>
      </w:r>
      <w:r>
        <w:br/>
      </w:r>
      <w:r>
        <w:rPr>
          <w:rFonts w:ascii="Times New Roman"/>
          <w:b w:val="false"/>
          <w:i w:val="false"/>
          <w:color w:val="000000"/>
          <w:sz w:val="28"/>
        </w:rPr>
        <w:t>
</w:t>
      </w:r>
      <w:r>
        <w:rPr>
          <w:rFonts w:ascii="Times New Roman"/>
          <w:b w:val="false"/>
          <w:i w:val="false"/>
          <w:color w:val="000000"/>
          <w:sz w:val="28"/>
        </w:rPr>
        <w:t xml:space="preserve">
      8) предоставляют договор о представлении интересов держателей облигаций в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778. </w:t>
      </w:r>
      <w:r>
        <w:rPr>
          <w:rFonts w:ascii="Times New Roman"/>
          <w:b w:val="false"/>
          <w:i w:val="false"/>
          <w:color w:val="000000"/>
          <w:sz w:val="28"/>
        </w:rPr>
        <w:t>Республиканская бюджетная комиссия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определяет лимит предоставления или увеличения объема лимита поручительств государства на планируемый период; </w:t>
      </w:r>
      <w:r>
        <w:br/>
      </w:r>
      <w:r>
        <w:rPr>
          <w:rFonts w:ascii="Times New Roman"/>
          <w:b w:val="false"/>
          <w:i w:val="false"/>
          <w:color w:val="000000"/>
          <w:sz w:val="28"/>
        </w:rPr>
        <w:t>
</w:t>
      </w:r>
      <w:r>
        <w:rPr>
          <w:rFonts w:ascii="Times New Roman"/>
          <w:b w:val="false"/>
          <w:i w:val="false"/>
          <w:color w:val="000000"/>
          <w:sz w:val="28"/>
        </w:rPr>
        <w:t xml:space="preserve">
      определяет перечень концессионных проектов; </w:t>
      </w:r>
      <w:r>
        <w:br/>
      </w:r>
      <w:r>
        <w:rPr>
          <w:rFonts w:ascii="Times New Roman"/>
          <w:b w:val="false"/>
          <w:i w:val="false"/>
          <w:color w:val="000000"/>
          <w:sz w:val="28"/>
        </w:rPr>
        <w:t>
</w:t>
      </w:r>
      <w:r>
        <w:rPr>
          <w:rFonts w:ascii="Times New Roman"/>
          <w:b w:val="false"/>
          <w:i w:val="false"/>
          <w:color w:val="000000"/>
          <w:sz w:val="28"/>
        </w:rPr>
        <w:t xml:space="preserve">
      определяет для каждого концессионного проекта размер поручительства государства в пределах лимита предоставления или увеличения объема лимита поручительства государства на планируемый период. </w:t>
      </w:r>
      <w:r>
        <w:br/>
      </w:r>
      <w:r>
        <w:rPr>
          <w:rFonts w:ascii="Times New Roman"/>
          <w:b w:val="false"/>
          <w:i w:val="false"/>
          <w:color w:val="000000"/>
          <w:sz w:val="28"/>
        </w:rPr>
        <w:t>
      </w:t>
      </w:r>
      <w:r>
        <w:rPr>
          <w:rFonts w:ascii="Times New Roman"/>
          <w:b w:val="false"/>
          <w:i w:val="false"/>
          <w:color w:val="ff0000"/>
          <w:sz w:val="28"/>
        </w:rPr>
        <w:t>Сноска. Пункт 778</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779.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на проведение оценки (экспертизы) концессионных проектов в части своей компетенции. </w:t>
      </w:r>
      <w:r>
        <w:br/>
      </w:r>
      <w:r>
        <w:rPr>
          <w:rFonts w:ascii="Times New Roman"/>
          <w:b w:val="false"/>
          <w:i w:val="false"/>
          <w:color w:val="000000"/>
          <w:sz w:val="28"/>
        </w:rPr>
        <w:t>
</w:t>
      </w:r>
      <w:r>
        <w:rPr>
          <w:rFonts w:ascii="Times New Roman"/>
          <w:b w:val="false"/>
          <w:i w:val="false"/>
          <w:color w:val="000000"/>
          <w:sz w:val="28"/>
        </w:rPr>
        <w:t>
      779-1. В случае исполнения государством обязательств по поручительству, восполнение выделенных средств из республиканского бюджета производится на основании договора страхования.</w:t>
      </w:r>
      <w:r>
        <w:br/>
      </w:r>
      <w:r>
        <w:rPr>
          <w:rFonts w:ascii="Times New Roman"/>
          <w:b w:val="false"/>
          <w:i w:val="false"/>
          <w:color w:val="000000"/>
          <w:sz w:val="28"/>
        </w:rPr>
        <w:t>
      </w:t>
      </w:r>
      <w:r>
        <w:rPr>
          <w:rFonts w:ascii="Times New Roman"/>
          <w:b w:val="false"/>
          <w:i w:val="false"/>
          <w:color w:val="ff0000"/>
          <w:sz w:val="28"/>
        </w:rPr>
        <w:t>Сноска. Глава 81 дополнена пунктом 779-1</w:t>
      </w:r>
      <w:r>
        <w:rPr>
          <w:rFonts w:ascii="Times New Roman"/>
          <w:b w:val="false"/>
          <w:i w:val="false"/>
          <w:color w:val="000000"/>
          <w:sz w:val="28"/>
        </w:rPr>
        <w:t> </w:t>
      </w:r>
      <w:r>
        <w:rPr>
          <w:rFonts w:ascii="Times New Roman"/>
          <w:b w:val="false"/>
          <w:i w:val="false"/>
          <w:color w:val="ff0000"/>
          <w:sz w:val="28"/>
        </w:rPr>
        <w:t>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779-2. Возврат средств республиканского бюджета, выделенных на исполнение обязательств по поручительству государства осуществляется Банком на основании договора поручения, заключенном между центральным уполномоченным органом по исполнению бюджета и Банком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Сноска. Глава 81 дополнена пунктом 779-2</w:t>
      </w:r>
      <w:r>
        <w:rPr>
          <w:rFonts w:ascii="Times New Roman"/>
          <w:b w:val="false"/>
          <w:i w:val="false"/>
          <w:color w:val="000000"/>
          <w:sz w:val="28"/>
        </w:rPr>
        <w:t> </w:t>
      </w:r>
      <w:r>
        <w:rPr>
          <w:rFonts w:ascii="Times New Roman"/>
          <w:b w:val="false"/>
          <w:i w:val="false"/>
          <w:color w:val="ff0000"/>
          <w:sz w:val="28"/>
        </w:rPr>
        <w:t>в соответствии</w:t>
      </w:r>
      <w:r>
        <w:rPr>
          <w:rFonts w:ascii="Times New Roman"/>
          <w:b w:val="false"/>
          <w:i w:val="false"/>
          <w:color w:val="000000"/>
          <w:sz w:val="28"/>
        </w:rPr>
        <w:t> </w:t>
      </w:r>
      <w:r>
        <w:rPr>
          <w:rFonts w:ascii="Times New Roman"/>
          <w:b w:val="false"/>
          <w:i w:val="false"/>
          <w:color w:val="ff0000"/>
          <w:sz w:val="28"/>
        </w:rPr>
        <w:t xml:space="preserve">с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p>
    <w:bookmarkEnd w:id="203"/>
    <w:bookmarkStart w:name="z1993" w:id="204"/>
    <w:p>
      <w:pPr>
        <w:spacing w:after="0"/>
        <w:ind w:left="0"/>
        <w:jc w:val="left"/>
      </w:pPr>
      <w:r>
        <w:rPr>
          <w:rFonts w:ascii="Times New Roman"/>
          <w:b/>
          <w:i w:val="false"/>
          <w:color w:val="000000"/>
        </w:rPr>
        <w:t xml:space="preserve"> 
Глава 82. Процедура предоставления поручительства </w:t>
      </w:r>
      <w:r>
        <w:br/>
      </w:r>
      <w:r>
        <w:rPr>
          <w:rFonts w:ascii="Times New Roman"/>
          <w:b/>
          <w:i w:val="false"/>
          <w:color w:val="000000"/>
        </w:rPr>
        <w:t xml:space="preserve">
государства Республики Казахстан </w:t>
      </w:r>
    </w:p>
    <w:bookmarkEnd w:id="204"/>
    <w:bookmarkStart w:name="z1994" w:id="205"/>
    <w:p>
      <w:pPr>
        <w:spacing w:after="0"/>
        <w:ind w:left="0"/>
        <w:jc w:val="both"/>
      </w:pPr>
      <w:r>
        <w:rPr>
          <w:rFonts w:ascii="Times New Roman"/>
          <w:b w:val="false"/>
          <w:i w:val="false"/>
          <w:color w:val="000000"/>
          <w:sz w:val="28"/>
        </w:rPr>
        <w:t>
      780. После утверждения Правительством Республики Казахстан перечня концессионных проектов, предлагаемых к финансированию за счет негосударственных займов, привлекаемых под поручительство государства, отраслевой уполномоченный орган заключает с заемщиком </w:t>
      </w:r>
      <w:r>
        <w:rPr>
          <w:rFonts w:ascii="Times New Roman"/>
          <w:b w:val="false"/>
          <w:i w:val="false"/>
          <w:color w:val="000000"/>
          <w:sz w:val="28"/>
        </w:rPr>
        <w:t>договор концессии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781. После предоставления отраслевым уполномоченным органом (организатором конкурса по выбору концессионера) ТЭО концессионного проекта, представленного на конкурс заемщиком, претендующим на получение поручительства государства, проекта проспекта выпуска инфраструктурных облигаций, положительного заключения отраслевой экспертизы, и экономической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концессионного проекта и в течение двух месяцев готовит соответствующее заключение, которое направляет организатору конкурса по выбору концессионера.</w:t>
      </w:r>
      <w:r>
        <w:br/>
      </w:r>
      <w:r>
        <w:rPr>
          <w:rFonts w:ascii="Times New Roman"/>
          <w:b w:val="false"/>
          <w:i w:val="false"/>
          <w:color w:val="000000"/>
          <w:sz w:val="28"/>
        </w:rPr>
        <w:t>
      </w:t>
      </w:r>
      <w:r>
        <w:rPr>
          <w:rFonts w:ascii="Times New Roman"/>
          <w:b w:val="false"/>
          <w:i w:val="false"/>
          <w:color w:val="ff0000"/>
          <w:sz w:val="28"/>
        </w:rPr>
        <w:t xml:space="preserve">Сноска. Пункт 781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781-1. Организатор конкурса по выбору концессионера на основании положительного заключения финансовой экспертизы концессионного проекта уполномоченного органа по исполнению бюджета подготавливает и направляет информацию о предоставлении поручительства государства по концессионному проекту в пределах лимита предоставления поручительства государства на планируемый период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781-1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781-2. Центральный уполномоченный орган по государственному планированию выносит на Республиканскую бюджетную комиссию вопрос о предоставлении поручительства государства по концессионному проекту. Республиканская бюджетная комиссия в пределах лимита предоставления поручительства государства на планируемый период определяет размер поручительства государства по концессионному проекту.</w:t>
      </w:r>
      <w:r>
        <w:br/>
      </w:r>
      <w:r>
        <w:rPr>
          <w:rFonts w:ascii="Times New Roman"/>
          <w:b w:val="false"/>
          <w:i w:val="false"/>
          <w:color w:val="000000"/>
          <w:sz w:val="28"/>
        </w:rPr>
        <w:t>
      Центральный уполномоченный орган по государственному планированию направляет организатору конкурса выписку из протокола решения Республиканской бюджетной комиссии в течение 5 (пять) рабочих дней с момента получения.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781-2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781-3. После предоставления заемщиком ТЭО увеличения стоимости строительства концессионного проекта, проекта изменений в проспект выпуска инфраструктурных облигаций, положительного заключения экспертизы уполномоченного органа по государственному планированию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увеличения объема поручительства государства по концессионному проекту и в течение 30 (тридцать) рабочих дней готовит соответствующее заключение.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781-3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781-4.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концессионного проекта:</w:t>
      </w:r>
      <w:r>
        <w:br/>
      </w:r>
      <w:r>
        <w:rPr>
          <w:rFonts w:ascii="Times New Roman"/>
          <w:b w:val="false"/>
          <w:i w:val="false"/>
          <w:color w:val="000000"/>
          <w:sz w:val="28"/>
        </w:rPr>
        <w:t>
      1) если в проектно-сметную документацию, прошедшую государственную экспертизу, внесены изменения или дополнения, не учтенные при проведении конкурса и принято совместное решение сторон договора концессии о дополнительном финансировании на сумму такого изменения или дополнения;</w:t>
      </w:r>
      <w:r>
        <w:br/>
      </w: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концессионера причин (форс-мажорных обстоятельств, инфляции, кризиса, изменение налоговой политики и других) на стоимость строительства объекта концессии, не учтенных в проектно сметной документации.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781-4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782. Заключение центрального уполномоченного органа по исполнению бюджета по финансовой экспертизе концессионного проекта включает оценку: </w:t>
      </w:r>
      <w:r>
        <w:br/>
      </w:r>
      <w:r>
        <w:rPr>
          <w:rFonts w:ascii="Times New Roman"/>
          <w:b w:val="false"/>
          <w:i w:val="false"/>
          <w:color w:val="000000"/>
          <w:sz w:val="28"/>
        </w:rPr>
        <w:t>
</w:t>
      </w:r>
      <w:r>
        <w:rPr>
          <w:rFonts w:ascii="Times New Roman"/>
          <w:b w:val="false"/>
          <w:i w:val="false"/>
          <w:color w:val="000000"/>
          <w:sz w:val="28"/>
        </w:rPr>
        <w:t xml:space="preserve">
      финансовых условий негосударственного займа, привлекаемых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финансового состояния и юридического статуса заемщика за период не менее одного года до обращения о получении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обеспечения по поручительству государства, предоставляемого заемщиком; </w:t>
      </w:r>
      <w:r>
        <w:br/>
      </w:r>
      <w:r>
        <w:rPr>
          <w:rFonts w:ascii="Times New Roman"/>
          <w:b w:val="false"/>
          <w:i w:val="false"/>
          <w:color w:val="000000"/>
          <w:sz w:val="28"/>
        </w:rPr>
        <w:t>
</w:t>
      </w:r>
      <w:r>
        <w:rPr>
          <w:rFonts w:ascii="Times New Roman"/>
          <w:b w:val="false"/>
          <w:i w:val="false"/>
          <w:color w:val="000000"/>
          <w:sz w:val="28"/>
        </w:rPr>
        <w:t xml:space="preserve">
      финансовых и технических рисков; </w:t>
      </w:r>
      <w:r>
        <w:br/>
      </w:r>
      <w:r>
        <w:rPr>
          <w:rFonts w:ascii="Times New Roman"/>
          <w:b w:val="false"/>
          <w:i w:val="false"/>
          <w:color w:val="000000"/>
          <w:sz w:val="28"/>
        </w:rPr>
        <w:t>
</w:t>
      </w:r>
      <w:r>
        <w:rPr>
          <w:rFonts w:ascii="Times New Roman"/>
          <w:b w:val="false"/>
          <w:i w:val="false"/>
          <w:color w:val="000000"/>
          <w:sz w:val="28"/>
        </w:rPr>
        <w:t>
      соответствия заемщика требованиям </w:t>
      </w:r>
      <w:r>
        <w:rPr>
          <w:rFonts w:ascii="Times New Roman"/>
          <w:b w:val="false"/>
          <w:i w:val="false"/>
          <w:color w:val="000000"/>
          <w:sz w:val="28"/>
        </w:rPr>
        <w:t>Бюджетного кодекса</w:t>
      </w:r>
      <w:r>
        <w:rPr>
          <w:rFonts w:ascii="Times New Roman"/>
          <w:b w:val="false"/>
          <w:i w:val="false"/>
          <w:color w:val="000000"/>
          <w:sz w:val="28"/>
        </w:rPr>
        <w:t xml:space="preserve">, предъявляемым к лицам, претендующим на получение поручительства государства. </w:t>
      </w:r>
      <w:r>
        <w:br/>
      </w:r>
      <w:r>
        <w:rPr>
          <w:rFonts w:ascii="Times New Roman"/>
          <w:b w:val="false"/>
          <w:i w:val="false"/>
          <w:color w:val="000000"/>
          <w:sz w:val="28"/>
        </w:rPr>
        <w:t>
      </w:t>
      </w:r>
      <w:r>
        <w:rPr>
          <w:rFonts w:ascii="Times New Roman"/>
          <w:b w:val="false"/>
          <w:i w:val="false"/>
          <w:color w:val="ff0000"/>
          <w:sz w:val="28"/>
        </w:rPr>
        <w:t>Сноска. Пункт 782</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Правительства РК от 03.07.2010 </w:t>
      </w:r>
      <w:r>
        <w:rPr>
          <w:rFonts w:ascii="Times New Roman"/>
          <w:b w:val="false"/>
          <w:i w:val="false"/>
          <w:color w:val="00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782-1. Обязательными условиями увеличения объема выданного поручительства государства являются:</w:t>
      </w:r>
      <w:r>
        <w:br/>
      </w:r>
      <w:r>
        <w:rPr>
          <w:rFonts w:ascii="Times New Roman"/>
          <w:b w:val="false"/>
          <w:i w:val="false"/>
          <w:color w:val="000000"/>
          <w:sz w:val="28"/>
        </w:rPr>
        <w:t>
      1) наличие общего лимита поручительств государства на планируемый период;</w:t>
      </w:r>
      <w:r>
        <w:br/>
      </w:r>
      <w:r>
        <w:rPr>
          <w:rFonts w:ascii="Times New Roman"/>
          <w:b w:val="false"/>
          <w:i w:val="false"/>
          <w:color w:val="000000"/>
          <w:sz w:val="28"/>
        </w:rPr>
        <w:t>
      2) сохранение экономических параметров окупаемости концессионного проекта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концессионного проекта)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концессии;</w:t>
      </w:r>
      <w:r>
        <w:br/>
      </w:r>
      <w:r>
        <w:rPr>
          <w:rFonts w:ascii="Times New Roman"/>
          <w:b w:val="false"/>
          <w:i w:val="false"/>
          <w:color w:val="000000"/>
          <w:sz w:val="28"/>
        </w:rPr>
        <w:t>
      3) пропорциональное увеличение размера собственных средств, вкладываемых концессионером в строительство/реконструкцию объекта концессии, до размера составляющего не менее 20 (двадцать) процентов увеличиваемой стоимости строительства объекта концессии;</w:t>
      </w:r>
      <w:r>
        <w:br/>
      </w: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782-1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782-2. Центральный уполномоченный орган по государственному планированию формирует и вносит на рассмотрение Республиканской бюджетной комиссии вопрос об увеличении объема поручительства государства по концессионному проекту в пределах лимита очередного финансового года.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782-2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782-3. Уполномоченный орган по государственному планированию в течение 5 (пять) рабочих дней со дня получения решения Республиканской бюджетной комиссии направляет выписку из протокола решения бюджетной комиссии и копию заключение финансовой экспертизы отраслевому уполномоченному органу (концеденту).</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782-3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783. Поручительство государства предоставляется путем заключения договора поручительства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w:t>
      </w:r>
      <w:r>
        <w:br/>
      </w:r>
      <w:r>
        <w:rPr>
          <w:rFonts w:ascii="Times New Roman"/>
          <w:b w:val="false"/>
          <w:i w:val="false"/>
          <w:color w:val="000000"/>
          <w:sz w:val="28"/>
        </w:rPr>
        <w:t>
      При этом, сроки и условия предоставления договора страхования и требования к договору страхования по обеспечению возвратности займа предусматриваются в договоре поручительства.</w:t>
      </w:r>
      <w:r>
        <w:br/>
      </w:r>
      <w:r>
        <w:rPr>
          <w:rFonts w:ascii="Times New Roman"/>
          <w:b w:val="false"/>
          <w:i w:val="false"/>
          <w:color w:val="000000"/>
          <w:sz w:val="28"/>
        </w:rPr>
        <w:t>
      Срок договора поручительства не должен превышать срок действия договора концессии.</w:t>
      </w:r>
      <w:r>
        <w:br/>
      </w:r>
      <w:r>
        <w:rPr>
          <w:rFonts w:ascii="Times New Roman"/>
          <w:b w:val="false"/>
          <w:i w:val="false"/>
          <w:color w:val="000000"/>
          <w:sz w:val="28"/>
        </w:rPr>
        <w:t>
      Заемщик должен заключить договор страхования в течение 60 (шестьдесят) календарных дней с момента заключения договора концессии.</w:t>
      </w:r>
      <w:r>
        <w:br/>
      </w:r>
      <w:r>
        <w:rPr>
          <w:rFonts w:ascii="Times New Roman"/>
          <w:b w:val="false"/>
          <w:i w:val="false"/>
          <w:color w:val="000000"/>
          <w:sz w:val="28"/>
        </w:rPr>
        <w:t>
      </w:t>
      </w:r>
      <w:r>
        <w:rPr>
          <w:rFonts w:ascii="Times New Roman"/>
          <w:b w:val="false"/>
          <w:i w:val="false"/>
          <w:color w:val="ff0000"/>
          <w:sz w:val="28"/>
        </w:rPr>
        <w:t xml:space="preserve">Сноска. Пункт 783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783-1. На основании решения республиканской бюджетной комиссии отраслевой уполномоченный орган (концедент) разрабатывает и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783-1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783-2. После получения согласования проекта изменений и дополнений в договор концессии уполномоченного органа по государственному планированию, уполномоченного органа по исполнению бюджета и в случае если концессионный проект реализуется в сферах естественных монополий уполномоченного органа, осуществляющего регулирование в сферах естественных монополий и на регулируемых рынках заключается дополнительное соглашение к договору концессии. Дополнительное соглашение к договору концессии подлежит регистрации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783-2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783-3. Увеличение объема поручительства государства производится на основании решения Правительства Республики Казахстан, путем заключения дополнительного соглашения к договору поручительства, при условии заключения дополнительного соглашения к договору концессии,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поручительства государства, оплаты заемщиком предварительной единовременной платы (сбора) за увеличенную часть поручительства государства, при удовлетворении всех необходимых требований, предусмотренных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783-3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784. Договор о представлении интересов держателей облигаций включает: </w:t>
      </w:r>
      <w:r>
        <w:br/>
      </w:r>
      <w:r>
        <w:rPr>
          <w:rFonts w:ascii="Times New Roman"/>
          <w:b w:val="false"/>
          <w:i w:val="false"/>
          <w:color w:val="000000"/>
          <w:sz w:val="28"/>
        </w:rPr>
        <w:t>
</w:t>
      </w:r>
      <w:r>
        <w:rPr>
          <w:rFonts w:ascii="Times New Roman"/>
          <w:b w:val="false"/>
          <w:i w:val="false"/>
          <w:color w:val="000000"/>
          <w:sz w:val="28"/>
        </w:rPr>
        <w:t xml:space="preserve">
      требования к заемщикам: </w:t>
      </w:r>
      <w:r>
        <w:br/>
      </w:r>
      <w:r>
        <w:rPr>
          <w:rFonts w:ascii="Times New Roman"/>
          <w:b w:val="false"/>
          <w:i w:val="false"/>
          <w:color w:val="000000"/>
          <w:sz w:val="28"/>
        </w:rPr>
        <w:t>
</w:t>
      </w:r>
      <w:r>
        <w:rPr>
          <w:rFonts w:ascii="Times New Roman"/>
          <w:b w:val="false"/>
          <w:i w:val="false"/>
          <w:color w:val="000000"/>
          <w:sz w:val="28"/>
        </w:rPr>
        <w:t xml:space="preserve">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инфраструктурным облигациям; </w:t>
      </w:r>
      <w:r>
        <w:br/>
      </w:r>
      <w:r>
        <w:rPr>
          <w:rFonts w:ascii="Times New Roman"/>
          <w:b w:val="false"/>
          <w:i w:val="false"/>
          <w:color w:val="000000"/>
          <w:sz w:val="28"/>
        </w:rPr>
        <w:t>
</w:t>
      </w:r>
      <w:r>
        <w:rPr>
          <w:rFonts w:ascii="Times New Roman"/>
          <w:b w:val="false"/>
          <w:i w:val="false"/>
          <w:color w:val="000000"/>
          <w:sz w:val="28"/>
        </w:rPr>
        <w:t xml:space="preserve">
      б) проводить накопление суммы денег на специальном ссудном счете от размещения инфраструктурных облигаций, которые могут использоваться только для создания объекта концессии; </w:t>
      </w:r>
      <w:r>
        <w:br/>
      </w:r>
      <w:r>
        <w:rPr>
          <w:rFonts w:ascii="Times New Roman"/>
          <w:b w:val="false"/>
          <w:i w:val="false"/>
          <w:color w:val="000000"/>
          <w:sz w:val="28"/>
        </w:rPr>
        <w:t>
</w:t>
      </w:r>
      <w:r>
        <w:rPr>
          <w:rFonts w:ascii="Times New Roman"/>
          <w:b w:val="false"/>
          <w:i w:val="false"/>
          <w:color w:val="000000"/>
          <w:sz w:val="28"/>
        </w:rPr>
        <w:t xml:space="preserve">
      в) предоставлять сведения уполномоченному органу по исполнению бюджета и представителю держателей облигаций об имеющихся банковских счетах, в том числе, в НБ РК и банках второго уровня в установленном законом порядке; </w:t>
      </w:r>
      <w:r>
        <w:br/>
      </w:r>
      <w:r>
        <w:rPr>
          <w:rFonts w:ascii="Times New Roman"/>
          <w:b w:val="false"/>
          <w:i w:val="false"/>
          <w:color w:val="000000"/>
          <w:sz w:val="28"/>
        </w:rPr>
        <w:t>
</w:t>
      </w:r>
      <w:r>
        <w:rPr>
          <w:rFonts w:ascii="Times New Roman"/>
          <w:b w:val="false"/>
          <w:i w:val="false"/>
          <w:color w:val="000000"/>
          <w:sz w:val="28"/>
        </w:rPr>
        <w:t xml:space="preserve">
      г) предоставлять представителю держателей облигаций ежегодный бизнес-план до полного погашения негосударственного займа; </w:t>
      </w:r>
      <w:r>
        <w:br/>
      </w:r>
      <w:r>
        <w:rPr>
          <w:rFonts w:ascii="Times New Roman"/>
          <w:b w:val="false"/>
          <w:i w:val="false"/>
          <w:color w:val="000000"/>
          <w:sz w:val="28"/>
        </w:rPr>
        <w:t>
</w:t>
      </w:r>
      <w:r>
        <w:rPr>
          <w:rFonts w:ascii="Times New Roman"/>
          <w:b w:val="false"/>
          <w:i w:val="false"/>
          <w:color w:val="000000"/>
          <w:sz w:val="28"/>
        </w:rPr>
        <w:t xml:space="preserve">
      д) ежемесячно предоставлять представителю держателей облигаций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r>
        <w:br/>
      </w:r>
      <w:r>
        <w:rPr>
          <w:rFonts w:ascii="Times New Roman"/>
          <w:b w:val="false"/>
          <w:i w:val="false"/>
          <w:color w:val="000000"/>
          <w:sz w:val="28"/>
        </w:rPr>
        <w:t>
</w:t>
      </w:r>
      <w:r>
        <w:rPr>
          <w:rFonts w:ascii="Times New Roman"/>
          <w:b w:val="false"/>
          <w:i w:val="false"/>
          <w:color w:val="000000"/>
          <w:sz w:val="28"/>
        </w:rPr>
        <w:t xml:space="preserve">
      Представителю держателей облигаций необходимо проводить анализ финансово-экономического состояния заемщика и предоставления информации об итогах соответствующего анализа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Норму и периодичность (график) перечисления денег на специальный счет условного вклада (счет обслуживания), определяемые уполномоченным органом по исполнению бюджета совместно с заемщиком и представителем держателей облигаций. </w:t>
      </w:r>
      <w:r>
        <w:br/>
      </w:r>
      <w:r>
        <w:rPr>
          <w:rFonts w:ascii="Times New Roman"/>
          <w:b w:val="false"/>
          <w:i w:val="false"/>
          <w:color w:val="000000"/>
          <w:sz w:val="28"/>
        </w:rPr>
        <w:t>
</w:t>
      </w:r>
      <w:r>
        <w:rPr>
          <w:rFonts w:ascii="Times New Roman"/>
          <w:b w:val="false"/>
          <w:i w:val="false"/>
          <w:color w:val="000000"/>
          <w:sz w:val="28"/>
        </w:rPr>
        <w:t xml:space="preserve">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 </w:t>
      </w:r>
      <w:r>
        <w:br/>
      </w:r>
      <w:r>
        <w:rPr>
          <w:rFonts w:ascii="Times New Roman"/>
          <w:b w:val="false"/>
          <w:i w:val="false"/>
          <w:color w:val="000000"/>
          <w:sz w:val="28"/>
        </w:rPr>
        <w:t>
</w:t>
      </w:r>
      <w:r>
        <w:rPr>
          <w:rFonts w:ascii="Times New Roman"/>
          <w:b w:val="false"/>
          <w:i w:val="false"/>
          <w:color w:val="000000"/>
          <w:sz w:val="28"/>
        </w:rPr>
        <w:t xml:space="preserve">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календарный день просрочки от суммы предстоящего платежа. </w:t>
      </w:r>
      <w:r>
        <w:br/>
      </w:r>
      <w:r>
        <w:rPr>
          <w:rFonts w:ascii="Times New Roman"/>
          <w:b w:val="false"/>
          <w:i w:val="false"/>
          <w:color w:val="000000"/>
          <w:sz w:val="28"/>
        </w:rPr>
        <w:t>
      </w:t>
      </w:r>
      <w:r>
        <w:rPr>
          <w:rFonts w:ascii="Times New Roman"/>
          <w:b w:val="false"/>
          <w:i w:val="false"/>
          <w:color w:val="ff0000"/>
          <w:sz w:val="28"/>
        </w:rPr>
        <w:t>Сноска. Пункт 784 с изменениями, внесенными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785. Лица, претендующие на получение поручительства государства, должны соответствовать требованиям, определенным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786. Поручительства государства предоставляются на основании постановлений Правительства Республики Казахстан по каждому концессионному проекту.</w:t>
      </w:r>
      <w:r>
        <w:br/>
      </w:r>
      <w:r>
        <w:rPr>
          <w:rFonts w:ascii="Times New Roman"/>
          <w:b w:val="false"/>
          <w:i w:val="false"/>
          <w:color w:val="000000"/>
          <w:sz w:val="28"/>
        </w:rPr>
        <w:t>
</w:t>
      </w:r>
      <w:r>
        <w:rPr>
          <w:rFonts w:ascii="Times New Roman"/>
          <w:b w:val="false"/>
          <w:i w:val="false"/>
          <w:color w:val="000000"/>
          <w:sz w:val="28"/>
        </w:rPr>
        <w:t>
      786-1. На основании решения республиканской бюджетной комиссии, после согласования проекта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786-1 в соответствии с постановлением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787. Поручительство государства в форме договора поручительства оформляется не менее чем в 2-х экземплярах. </w:t>
      </w:r>
    </w:p>
    <w:bookmarkEnd w:id="205"/>
    <w:bookmarkStart w:name="z2018" w:id="206"/>
    <w:p>
      <w:pPr>
        <w:spacing w:after="0"/>
        <w:ind w:left="0"/>
        <w:jc w:val="left"/>
      </w:pPr>
      <w:r>
        <w:rPr>
          <w:rFonts w:ascii="Times New Roman"/>
          <w:b/>
          <w:i w:val="false"/>
          <w:color w:val="000000"/>
        </w:rPr>
        <w:t xml:space="preserve"> 
Раздел 13. Учет и мониторинг концессионных обязательств </w:t>
      </w:r>
    </w:p>
    <w:bookmarkEnd w:id="206"/>
    <w:bookmarkStart w:name="z2019" w:id="207"/>
    <w:p>
      <w:pPr>
        <w:spacing w:after="0"/>
        <w:ind w:left="0"/>
        <w:jc w:val="left"/>
      </w:pPr>
      <w:r>
        <w:rPr>
          <w:rFonts w:ascii="Times New Roman"/>
          <w:b/>
          <w:i w:val="false"/>
          <w:color w:val="000000"/>
        </w:rPr>
        <w:t xml:space="preserve"> 
Глава 83. Порядок регистрации и учета государственных</w:t>
      </w:r>
      <w:r>
        <w:br/>
      </w:r>
      <w:r>
        <w:rPr>
          <w:rFonts w:ascii="Times New Roman"/>
          <w:b/>
          <w:i w:val="false"/>
          <w:color w:val="000000"/>
        </w:rPr>
        <w:t>
концессионных обязательств</w:t>
      </w:r>
    </w:p>
    <w:bookmarkEnd w:id="207"/>
    <w:p>
      <w:pPr>
        <w:spacing w:after="0"/>
        <w:ind w:left="0"/>
        <w:jc w:val="both"/>
      </w:pPr>
      <w:r>
        <w:rPr>
          <w:rFonts w:ascii="Times New Roman"/>
          <w:b w:val="false"/>
          <w:i w:val="false"/>
          <w:color w:val="ff0000"/>
          <w:sz w:val="28"/>
        </w:rPr>
        <w:t xml:space="preserve">      Сноска. Глава 83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020" w:id="208"/>
    <w:p>
      <w:pPr>
        <w:spacing w:after="0"/>
        <w:ind w:left="0"/>
        <w:jc w:val="both"/>
      </w:pPr>
      <w:r>
        <w:rPr>
          <w:rFonts w:ascii="Times New Roman"/>
          <w:b w:val="false"/>
          <w:i w:val="false"/>
          <w:color w:val="000000"/>
          <w:sz w:val="28"/>
        </w:rPr>
        <w:t>
      788. Регистрация и учет государственных концессионных обязательств Правительства Республики Казахстан и местных исполнительных органов осуществляются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789. Регистрации и учету подлежат:</w:t>
      </w:r>
      <w:r>
        <w:br/>
      </w:r>
      <w:r>
        <w:rPr>
          <w:rFonts w:ascii="Times New Roman"/>
          <w:b w:val="false"/>
          <w:i w:val="false"/>
          <w:color w:val="000000"/>
          <w:sz w:val="28"/>
        </w:rPr>
        <w:t>
      1) государственные концессионные обязательства Правительства Республики Казахстан;</w:t>
      </w:r>
      <w:r>
        <w:br/>
      </w:r>
      <w:r>
        <w:rPr>
          <w:rFonts w:ascii="Times New Roman"/>
          <w:b w:val="false"/>
          <w:i w:val="false"/>
          <w:color w:val="000000"/>
          <w:sz w:val="28"/>
        </w:rPr>
        <w:t>
      2) государственные концессионные обязательства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790. Учет государственных концессионных обязательств ведется в целях осуществления мониторинга государственных концессионных обязательств Правительства Республики Казахстан и местных исполнительных органов.</w:t>
      </w:r>
      <w:r>
        <w:br/>
      </w:r>
      <w:r>
        <w:rPr>
          <w:rFonts w:ascii="Times New Roman"/>
          <w:b w:val="false"/>
          <w:i w:val="false"/>
          <w:color w:val="000000"/>
          <w:sz w:val="28"/>
        </w:rPr>
        <w:t>
      Для ведения учета государственных концессионных обязательств осуществляется регистрация государственных концессионных обязательств Правительства Республики Казахстан и местных исполнительных органов путем внесения сведений в соответствующий реестр.</w:t>
      </w:r>
      <w:r>
        <w:br/>
      </w:r>
      <w:r>
        <w:rPr>
          <w:rFonts w:ascii="Times New Roman"/>
          <w:b w:val="false"/>
          <w:i w:val="false"/>
          <w:color w:val="000000"/>
          <w:sz w:val="28"/>
        </w:rPr>
        <w:t>
</w:t>
      </w:r>
      <w:r>
        <w:rPr>
          <w:rFonts w:ascii="Times New Roman"/>
          <w:b w:val="false"/>
          <w:i w:val="false"/>
          <w:color w:val="000000"/>
          <w:sz w:val="28"/>
        </w:rPr>
        <w:t>
      791. Реестр ведется в журнале регистрации и базе данных. Пронумерованный и прошнурованный журнал регистрации, скрепленный печатью и подписью руководителя структурного подразделения центрального уполномоченного органа по исполнению бюджета, ответственного за ведение реестра, содержит следующую информацию:</w:t>
      </w:r>
      <w:r>
        <w:br/>
      </w:r>
      <w:r>
        <w:rPr>
          <w:rFonts w:ascii="Times New Roman"/>
          <w:b w:val="false"/>
          <w:i w:val="false"/>
          <w:color w:val="000000"/>
          <w:sz w:val="28"/>
        </w:rPr>
        <w:t xml:space="preserve">
      1) дату регистрации; </w:t>
      </w:r>
      <w:r>
        <w:br/>
      </w:r>
      <w:r>
        <w:rPr>
          <w:rFonts w:ascii="Times New Roman"/>
          <w:b w:val="false"/>
          <w:i w:val="false"/>
          <w:color w:val="000000"/>
          <w:sz w:val="28"/>
        </w:rPr>
        <w:t xml:space="preserve">
      2) регистрационный номер; </w:t>
      </w:r>
      <w:r>
        <w:br/>
      </w:r>
      <w:r>
        <w:rPr>
          <w:rFonts w:ascii="Times New Roman"/>
          <w:b w:val="false"/>
          <w:i w:val="false"/>
          <w:color w:val="000000"/>
          <w:sz w:val="28"/>
        </w:rPr>
        <w:t xml:space="preserve">
      3) наименование и номер договора концессии; </w:t>
      </w:r>
      <w:r>
        <w:br/>
      </w:r>
      <w:r>
        <w:rPr>
          <w:rFonts w:ascii="Times New Roman"/>
          <w:b w:val="false"/>
          <w:i w:val="false"/>
          <w:color w:val="000000"/>
          <w:sz w:val="28"/>
        </w:rPr>
        <w:t xml:space="preserve">
      4) концессионные обязательства Правительства Республики Казахстан или местных исполнительных органов по договору концессии; </w:t>
      </w:r>
      <w:r>
        <w:br/>
      </w:r>
      <w:r>
        <w:rPr>
          <w:rFonts w:ascii="Times New Roman"/>
          <w:b w:val="false"/>
          <w:i w:val="false"/>
          <w:color w:val="000000"/>
          <w:sz w:val="28"/>
        </w:rPr>
        <w:t>
      5) фамилию, имя, отчество и подпись ответственного лица.</w:t>
      </w:r>
      <w:r>
        <w:br/>
      </w:r>
      <w:r>
        <w:rPr>
          <w:rFonts w:ascii="Times New Roman"/>
          <w:b w:val="false"/>
          <w:i w:val="false"/>
          <w:color w:val="000000"/>
          <w:sz w:val="28"/>
        </w:rPr>
        <w:t>
      База данных представляет собой автоматизированную информационную систему сбора, обработки и хранения информации.</w:t>
      </w:r>
      <w:r>
        <w:br/>
      </w:r>
      <w:r>
        <w:rPr>
          <w:rFonts w:ascii="Times New Roman"/>
          <w:b w:val="false"/>
          <w:i w:val="false"/>
          <w:color w:val="000000"/>
          <w:sz w:val="28"/>
        </w:rPr>
        <w:t>
</w:t>
      </w:r>
      <w:r>
        <w:rPr>
          <w:rFonts w:ascii="Times New Roman"/>
          <w:b w:val="false"/>
          <w:i w:val="false"/>
          <w:color w:val="000000"/>
          <w:sz w:val="28"/>
        </w:rPr>
        <w:t>
      792. Регистрация государственных концессионных обязательств Правительства Республики Казахстан осуществляется на основании соответствующих договоров концессии путем присвоения государственному концессионному обязательству регистрационного номера и внесения в реестр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793. Учет государственных концессионных обязательств Правительства Республики Казахстан производится путем внесения в базу данных основных учетных характеристик договора концессии (номер и дата договора концессии, концессионер, предмет и срок исполнения договора концессии, государственные концессионные обязательства Правительства, включая график ежегодных платежей по компенсации инвестиционных затрат, компенсации эксплуатационных затрат, вознаграждения за осуществление управления объектом концессии, а также арендной платы за пользование объектом концессии и платы за доступность с учетом инфляции, условия осуществления выплаты государственных концессионных обязательств), а также при необходимости – отдельных показателей технико-экономического обоснования концессионного проекта и его проектно-сметной документации или рабочего проекта (при их наличии).</w:t>
      </w:r>
      <w:r>
        <w:br/>
      </w:r>
      <w:r>
        <w:rPr>
          <w:rFonts w:ascii="Times New Roman"/>
          <w:b w:val="false"/>
          <w:i w:val="false"/>
          <w:color w:val="000000"/>
          <w:sz w:val="28"/>
        </w:rPr>
        <w:t>
</w:t>
      </w:r>
      <w:r>
        <w:rPr>
          <w:rFonts w:ascii="Times New Roman"/>
          <w:b w:val="false"/>
          <w:i w:val="false"/>
          <w:color w:val="000000"/>
          <w:sz w:val="28"/>
        </w:rPr>
        <w:t xml:space="preserve">
      794. Регистрация государственных концессионных обязательств Правительства Республики Казахстан осуществляется в течение </w:t>
      </w:r>
      <w:r>
        <w:br/>
      </w:r>
      <w:r>
        <w:rPr>
          <w:rFonts w:ascii="Times New Roman"/>
          <w:b w:val="false"/>
          <w:i w:val="false"/>
          <w:color w:val="000000"/>
          <w:sz w:val="28"/>
        </w:rPr>
        <w:t>
15 (пятнадцать) рабочих дней после подписания договора концессии.</w:t>
      </w:r>
      <w:r>
        <w:br/>
      </w:r>
      <w:r>
        <w:rPr>
          <w:rFonts w:ascii="Times New Roman"/>
          <w:b w:val="false"/>
          <w:i w:val="false"/>
          <w:color w:val="000000"/>
          <w:sz w:val="28"/>
        </w:rPr>
        <w:t>
</w:t>
      </w:r>
      <w:r>
        <w:rPr>
          <w:rFonts w:ascii="Times New Roman"/>
          <w:b w:val="false"/>
          <w:i w:val="false"/>
          <w:color w:val="000000"/>
          <w:sz w:val="28"/>
        </w:rPr>
        <w:t>
      795. После завершения строительства объекта концессии производится уточнение государственных концессионных обязательств Правительства на основании нотариально заверенной копии акта о государственной приемке объекта концессии в эксплуатацию путем внесения соответствующих изменений в базу данных в течение 15 (пятнадцать) рабочих дней после принятия объекта концессии в эксплуатацию.</w:t>
      </w:r>
      <w:r>
        <w:br/>
      </w:r>
      <w:r>
        <w:rPr>
          <w:rFonts w:ascii="Times New Roman"/>
          <w:b w:val="false"/>
          <w:i w:val="false"/>
          <w:color w:val="000000"/>
          <w:sz w:val="28"/>
        </w:rPr>
        <w:t>
</w:t>
      </w:r>
      <w:r>
        <w:rPr>
          <w:rFonts w:ascii="Times New Roman"/>
          <w:b w:val="false"/>
          <w:i w:val="false"/>
          <w:color w:val="000000"/>
          <w:sz w:val="28"/>
        </w:rPr>
        <w:t>
      796. Регистрация и учет государственных концессионных обязательств местных исполнительных органов осуществляются на основании соответствующих договоров концессии местными исполнительными органами по исполнению бюджета.</w:t>
      </w:r>
      <w:r>
        <w:br/>
      </w:r>
      <w:r>
        <w:rPr>
          <w:rFonts w:ascii="Times New Roman"/>
          <w:b w:val="false"/>
          <w:i w:val="false"/>
          <w:color w:val="000000"/>
          <w:sz w:val="28"/>
        </w:rPr>
        <w:t>
</w:t>
      </w:r>
      <w:r>
        <w:rPr>
          <w:rFonts w:ascii="Times New Roman"/>
          <w:b w:val="false"/>
          <w:i w:val="false"/>
          <w:color w:val="000000"/>
          <w:sz w:val="28"/>
        </w:rPr>
        <w:t>
      797. Регистрация государственных концессионных обязательств местных исполнительных органов осуществляется путем присвоения государственному концессионному обязательству регистрационного номера и внесения его в реестр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798. Учет государственных концессионных обязательств местных исполнительных органов производится путем внесения в базу данных основных учетных характеристик договора концессии (номер и дата договора концессии, концессионер, предмет и срок исполнения договора концессии, государственные концессионные обязательства местных исполнительных органов, включая график ежегодных платежей по компенсации инвестиционных затрат, компенсации эксплуатационных затрат, вознаграждения за осуществление управления объектом концессии, а также арендной платы за пользование объектом концессии и платы за доступность концессионера с учетом инфляции, условия осуществления выплаты концессионных обязательств), а также при необходимости – отдельных показателей технико-экономического обоснования концессионного проекта и его проектно-сметной документации или рабочего проекта (при их наличии).</w:t>
      </w:r>
      <w:r>
        <w:br/>
      </w:r>
      <w:r>
        <w:rPr>
          <w:rFonts w:ascii="Times New Roman"/>
          <w:b w:val="false"/>
          <w:i w:val="false"/>
          <w:color w:val="000000"/>
          <w:sz w:val="28"/>
        </w:rPr>
        <w:t>
</w:t>
      </w:r>
      <w:r>
        <w:rPr>
          <w:rFonts w:ascii="Times New Roman"/>
          <w:b w:val="false"/>
          <w:i w:val="false"/>
          <w:color w:val="000000"/>
          <w:sz w:val="28"/>
        </w:rPr>
        <w:t>
      799. Регистрация государственных концессионных обязательств местных исполнительных органов осуществляется в течение 15 (пятнадцать) рабочих дней после подписания договора концессии.</w:t>
      </w:r>
      <w:r>
        <w:br/>
      </w:r>
      <w:r>
        <w:rPr>
          <w:rFonts w:ascii="Times New Roman"/>
          <w:b w:val="false"/>
          <w:i w:val="false"/>
          <w:color w:val="000000"/>
          <w:sz w:val="28"/>
        </w:rPr>
        <w:t>
</w:t>
      </w:r>
      <w:r>
        <w:rPr>
          <w:rFonts w:ascii="Times New Roman"/>
          <w:b w:val="false"/>
          <w:i w:val="false"/>
          <w:color w:val="000000"/>
          <w:sz w:val="28"/>
        </w:rPr>
        <w:t>
      800. После завершения строительства объекта концессии производится уточнение государственных концессионных обязательств местных исполнительных органов на основании нотариально заверенной копии акта о государственной приемке объекта концессии в эксплуатацию путем внесения соответствующих изменений в базу данных в течение 15 (пятнадцать) рабочих дней после принятия объекта концессии в эксплуатацию.</w:t>
      </w:r>
    </w:p>
    <w:bookmarkEnd w:id="208"/>
    <w:bookmarkStart w:name="z2042" w:id="209"/>
    <w:p>
      <w:pPr>
        <w:spacing w:after="0"/>
        <w:ind w:left="0"/>
        <w:jc w:val="left"/>
      </w:pPr>
      <w:r>
        <w:rPr>
          <w:rFonts w:ascii="Times New Roman"/>
          <w:b/>
          <w:i w:val="false"/>
          <w:color w:val="000000"/>
        </w:rPr>
        <w:t xml:space="preserve"> 
Глава 84. Мониторинг государственных концессионных обязательств</w:t>
      </w:r>
    </w:p>
    <w:bookmarkEnd w:id="209"/>
    <w:p>
      <w:pPr>
        <w:spacing w:after="0"/>
        <w:ind w:left="0"/>
        <w:jc w:val="both"/>
      </w:pPr>
      <w:r>
        <w:rPr>
          <w:rFonts w:ascii="Times New Roman"/>
          <w:b w:val="false"/>
          <w:i w:val="false"/>
          <w:color w:val="ff0000"/>
          <w:sz w:val="28"/>
        </w:rPr>
        <w:t xml:space="preserve">      Сноска. Глава 84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043" w:id="210"/>
    <w:p>
      <w:pPr>
        <w:spacing w:after="0"/>
        <w:ind w:left="0"/>
        <w:jc w:val="both"/>
      </w:pPr>
      <w:r>
        <w:rPr>
          <w:rFonts w:ascii="Times New Roman"/>
          <w:b w:val="false"/>
          <w:i w:val="false"/>
          <w:color w:val="000000"/>
          <w:sz w:val="28"/>
        </w:rPr>
        <w:t>
      801. Мониторинг государственных концессионных обязательств Правительства Республики Казахстан и местных исполнительных органов представляет собой деятельность государства в лице центрального уполномоченного органа по исполнению бюджета и местного уполномоченного органа по исполнению бюджета, соответственно, по учету, анализу и контролю процесса формирования, изменения и исполнения концессионных обязательств.</w:t>
      </w:r>
      <w:r>
        <w:br/>
      </w:r>
      <w:r>
        <w:rPr>
          <w:rFonts w:ascii="Times New Roman"/>
          <w:b w:val="false"/>
          <w:i w:val="false"/>
          <w:color w:val="000000"/>
          <w:sz w:val="28"/>
        </w:rPr>
        <w:t>
</w:t>
      </w:r>
      <w:r>
        <w:rPr>
          <w:rFonts w:ascii="Times New Roman"/>
          <w:b w:val="false"/>
          <w:i w:val="false"/>
          <w:color w:val="000000"/>
          <w:sz w:val="28"/>
        </w:rPr>
        <w:t>
      802. Объектами мониторинга государственных концессионных обязательств являются:</w:t>
      </w:r>
      <w:r>
        <w:br/>
      </w:r>
      <w:r>
        <w:rPr>
          <w:rFonts w:ascii="Times New Roman"/>
          <w:b w:val="false"/>
          <w:i w:val="false"/>
          <w:color w:val="000000"/>
          <w:sz w:val="28"/>
        </w:rPr>
        <w:t>
      1) государственные концессионные обязательства Правительства Республики Казахстан;</w:t>
      </w:r>
      <w:r>
        <w:br/>
      </w:r>
      <w:r>
        <w:rPr>
          <w:rFonts w:ascii="Times New Roman"/>
          <w:b w:val="false"/>
          <w:i w:val="false"/>
          <w:color w:val="000000"/>
          <w:sz w:val="28"/>
        </w:rPr>
        <w:t>
      2) государственные концессионные обязательства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803. Мониторинг государственных концессионных обязательств включает работы по:</w:t>
      </w:r>
      <w:r>
        <w:br/>
      </w:r>
      <w:r>
        <w:rPr>
          <w:rFonts w:ascii="Times New Roman"/>
          <w:b w:val="false"/>
          <w:i w:val="false"/>
          <w:color w:val="000000"/>
          <w:sz w:val="28"/>
        </w:rPr>
        <w:t>
      1) регистрации и учету государственных концессионных обязательств;</w:t>
      </w:r>
      <w:r>
        <w:br/>
      </w:r>
      <w:r>
        <w:rPr>
          <w:rFonts w:ascii="Times New Roman"/>
          <w:b w:val="false"/>
          <w:i w:val="false"/>
          <w:color w:val="000000"/>
          <w:sz w:val="28"/>
        </w:rPr>
        <w:t>
      2) обеспечению и контролю осуществления исполнения государственных концессионных обязательств в соответствии с договором концессии;</w:t>
      </w:r>
      <w:r>
        <w:br/>
      </w:r>
      <w:r>
        <w:rPr>
          <w:rFonts w:ascii="Times New Roman"/>
          <w:b w:val="false"/>
          <w:i w:val="false"/>
          <w:color w:val="000000"/>
          <w:sz w:val="28"/>
        </w:rPr>
        <w:t xml:space="preserve">
      3) учету показателей, влияющих на условия исполнения государственных концессионных обязательств. </w:t>
      </w:r>
      <w:r>
        <w:br/>
      </w:r>
      <w:r>
        <w:rPr>
          <w:rFonts w:ascii="Times New Roman"/>
          <w:b w:val="false"/>
          <w:i w:val="false"/>
          <w:color w:val="000000"/>
          <w:sz w:val="28"/>
        </w:rPr>
        <w:t>
</w:t>
      </w:r>
      <w:r>
        <w:rPr>
          <w:rFonts w:ascii="Times New Roman"/>
          <w:b w:val="false"/>
          <w:i w:val="false"/>
          <w:color w:val="000000"/>
          <w:sz w:val="28"/>
        </w:rPr>
        <w:t>
      804. Для проведения мониторинга государственных концессионных обязательств осуществляется сбор информации по исполнению сторонами договоров концессии своих обязательств для текущего обновления данных о состоянии выполнения государственных концессионных обязательств на основании следующих документов:</w:t>
      </w:r>
      <w:r>
        <w:br/>
      </w:r>
      <w:r>
        <w:rPr>
          <w:rFonts w:ascii="Times New Roman"/>
          <w:b w:val="false"/>
          <w:i w:val="false"/>
          <w:color w:val="000000"/>
          <w:sz w:val="28"/>
        </w:rPr>
        <w:t xml:space="preserve">
      1) аудированных отчетов о финансово-хозяйственной деятельности концессионеров за отчетный период; </w:t>
      </w:r>
      <w:r>
        <w:br/>
      </w:r>
      <w:r>
        <w:rPr>
          <w:rFonts w:ascii="Times New Roman"/>
          <w:b w:val="false"/>
          <w:i w:val="false"/>
          <w:color w:val="000000"/>
          <w:sz w:val="28"/>
        </w:rPr>
        <w:t xml:space="preserve">
      2) копий актов о государственной приемке объектов концессии в эксплуатацию; </w:t>
      </w:r>
      <w:r>
        <w:br/>
      </w:r>
      <w:r>
        <w:rPr>
          <w:rFonts w:ascii="Times New Roman"/>
          <w:b w:val="false"/>
          <w:i w:val="false"/>
          <w:color w:val="000000"/>
          <w:sz w:val="28"/>
        </w:rPr>
        <w:t>
      3) отчетов концессионеров о доходах, полученных от реализации произведенных товаров (работ, услуг) и от эксплуатации объектов концессии в отчетном периоде;</w:t>
      </w:r>
      <w:r>
        <w:br/>
      </w:r>
      <w:r>
        <w:rPr>
          <w:rFonts w:ascii="Times New Roman"/>
          <w:b w:val="false"/>
          <w:i w:val="false"/>
          <w:color w:val="000000"/>
          <w:sz w:val="28"/>
        </w:rPr>
        <w:t xml:space="preserve">
      4) штрафных ведомостей. </w:t>
      </w:r>
      <w:r>
        <w:br/>
      </w:r>
      <w:r>
        <w:rPr>
          <w:rFonts w:ascii="Times New Roman"/>
          <w:b w:val="false"/>
          <w:i w:val="false"/>
          <w:color w:val="000000"/>
          <w:sz w:val="28"/>
        </w:rPr>
        <w:t>
</w:t>
      </w:r>
      <w:r>
        <w:rPr>
          <w:rFonts w:ascii="Times New Roman"/>
          <w:b w:val="false"/>
          <w:i w:val="false"/>
          <w:color w:val="000000"/>
          <w:sz w:val="28"/>
        </w:rPr>
        <w:t>
      805. Получаемая информация обобщается и анализируется соответствующими подразделениями центрального уполномоченного органа по исполнению бюджета и местного уполномоченного органа по исполнению бюджета, соответственно, накапливается и хранится в базе данных автоматизированной информационной системы.</w:t>
      </w:r>
      <w:r>
        <w:br/>
      </w:r>
      <w:r>
        <w:rPr>
          <w:rFonts w:ascii="Times New Roman"/>
          <w:b w:val="false"/>
          <w:i w:val="false"/>
          <w:color w:val="000000"/>
          <w:sz w:val="28"/>
        </w:rPr>
        <w:t>
</w:t>
      </w:r>
      <w:r>
        <w:rPr>
          <w:rFonts w:ascii="Times New Roman"/>
          <w:b w:val="false"/>
          <w:i w:val="false"/>
          <w:color w:val="000000"/>
          <w:sz w:val="28"/>
        </w:rPr>
        <w:t>
      806. Результаты мониторинга государственных концессионных обязательств оформляются в виде отчетов, таблиц, диаграмм о текущем состоянии выполнения государственных концессионных обязательств Правительством Республики Казахстан и местными исполнительными органами, как на бумажных носителях, так и с использованием электронной системы сбора, обработки и хранения информации.</w:t>
      </w:r>
    </w:p>
    <w:bookmarkEnd w:id="210"/>
    <w:bookmarkStart w:name="z1321" w:id="2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11"/>
    <w:bookmarkStart w:name="z2058"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индивидуального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платежам </w:t>
      </w:r>
    </w:p>
    <w:bookmarkEnd w:id="212"/>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r>
        <w:br/>
      </w:r>
      <w:r>
        <w:rPr>
          <w:rFonts w:ascii="Times New Roman"/>
          <w:b w:val="false"/>
          <w:i w:val="false"/>
          <w:color w:val="000000"/>
          <w:sz w:val="28"/>
        </w:rPr>
        <w:t xml:space="preserve">
Государственное учреждение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bl>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государственного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w:t>
      </w:r>
      <w:r>
        <w:br/>
      </w:r>
      <w:r>
        <w:rPr>
          <w:rFonts w:ascii="Times New Roman"/>
          <w:b w:val="false"/>
          <w:i w:val="false"/>
          <w:color w:val="000000"/>
          <w:sz w:val="28"/>
        </w:rPr>
        <w:t xml:space="preserve">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2" w:id="2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1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 _______________ 200__ г.       </w:t>
      </w:r>
      <w:r>
        <w:br/>
      </w:r>
      <w:r>
        <w:rPr>
          <w:rFonts w:ascii="Times New Roman"/>
          <w:b w:val="false"/>
          <w:i w:val="false"/>
          <w:color w:val="000000"/>
          <w:sz w:val="28"/>
        </w:rPr>
        <w:t xml:space="preserve">
М.П.                                 </w:t>
      </w:r>
    </w:p>
    <w:bookmarkStart w:name="z2059"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Индивидуальный план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платежам </w:t>
      </w:r>
    </w:p>
    <w:bookmarkEnd w:id="214"/>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r>
        <w:br/>
      </w:r>
      <w:r>
        <w:rPr>
          <w:rFonts w:ascii="Times New Roman"/>
          <w:b w:val="false"/>
          <w:i w:val="false"/>
          <w:color w:val="000000"/>
          <w:sz w:val="28"/>
        </w:rPr>
        <w:t xml:space="preserve">
Государственное учреждение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bl>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Руководитель государственного </w:t>
      </w:r>
      <w:r>
        <w:br/>
      </w:r>
      <w:r>
        <w:rPr>
          <w:rFonts w:ascii="Times New Roman"/>
          <w:b w:val="false"/>
          <w:i w:val="false"/>
          <w:color w:val="000000"/>
          <w:sz w:val="28"/>
        </w:rPr>
        <w:t xml:space="preserve">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плана </w:t>
      </w:r>
      <w:r>
        <w:br/>
      </w:r>
      <w:r>
        <w:rPr>
          <w:rFonts w:ascii="Times New Roman"/>
          <w:b w:val="false"/>
          <w:i w:val="false"/>
          <w:color w:val="000000"/>
          <w:sz w:val="28"/>
        </w:rPr>
        <w:t xml:space="preserve">
финансирования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 В случаях, когда государственное учреждение одновременно </w:t>
      </w:r>
      <w:r>
        <w:br/>
      </w:r>
      <w:r>
        <w:rPr>
          <w:rFonts w:ascii="Times New Roman"/>
          <w:b w:val="false"/>
          <w:i w:val="false"/>
          <w:color w:val="000000"/>
          <w:sz w:val="28"/>
        </w:rPr>
        <w:t xml:space="preserve">
является администратором бюджетных программ, данная строка не </w:t>
      </w:r>
      <w:r>
        <w:br/>
      </w:r>
      <w:r>
        <w:rPr>
          <w:rFonts w:ascii="Times New Roman"/>
          <w:b w:val="false"/>
          <w:i w:val="false"/>
          <w:color w:val="000000"/>
          <w:sz w:val="28"/>
        </w:rPr>
        <w:t xml:space="preserve">
заполняется </w:t>
      </w:r>
    </w:p>
    <w:bookmarkStart w:name="z2567" w:id="21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15"/>
    <w:bookmarkStart w:name="z2569" w:id="216"/>
    <w:p>
      <w:pPr>
        <w:spacing w:after="0"/>
        <w:ind w:left="0"/>
        <w:jc w:val="both"/>
      </w:pPr>
      <w:r>
        <w:rPr>
          <w:rFonts w:ascii="Times New Roman"/>
          <w:b w:val="false"/>
          <w:i w:val="false"/>
          <w:color w:val="000000"/>
          <w:sz w:val="28"/>
        </w:rPr>
        <w:t>
</w:t>
      </w:r>
      <w:r>
        <w:rPr>
          <w:rFonts w:ascii="Times New Roman"/>
          <w:b/>
          <w:i w:val="false"/>
          <w:color w:val="000000"/>
          <w:sz w:val="28"/>
        </w:rPr>
        <w:t>        Индивидуальный план финансирования по платежам</w:t>
      </w:r>
      <w:r>
        <w:br/>
      </w:r>
      <w:r>
        <w:rPr>
          <w:rFonts w:ascii="Times New Roman"/>
          <w:b w:val="false"/>
          <w:i w:val="false"/>
          <w:color w:val="000000"/>
          <w:sz w:val="28"/>
        </w:rPr>
        <w:t>
</w:t>
      </w:r>
      <w:r>
        <w:rPr>
          <w:rFonts w:ascii="Times New Roman"/>
          <w:b/>
          <w:i w:val="false"/>
          <w:color w:val="000000"/>
          <w:sz w:val="28"/>
        </w:rPr>
        <w:t>                  от «__» _________ 20 __ г.</w:t>
      </w:r>
    </w:p>
    <w:bookmarkEnd w:id="216"/>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73"/>
        <w:gridCol w:w="733"/>
        <w:gridCol w:w="713"/>
        <w:gridCol w:w="713"/>
        <w:gridCol w:w="1093"/>
        <w:gridCol w:w="1053"/>
        <w:gridCol w:w="513"/>
        <w:gridCol w:w="513"/>
        <w:gridCol w:w="513"/>
        <w:gridCol w:w="513"/>
        <w:gridCol w:w="513"/>
        <w:gridCol w:w="513"/>
        <w:gridCol w:w="513"/>
        <w:gridCol w:w="513"/>
        <w:gridCol w:w="513"/>
        <w:gridCol w:w="513"/>
        <w:gridCol w:w="513"/>
        <w:gridCol w:w="513"/>
      </w:tblGrid>
      <w:tr>
        <w:trPr>
          <w:trHeight w:val="81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Наименована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r>
      <w:tr>
        <w:trPr>
          <w:trHeight w:val="222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23" w:id="2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17"/>
    <w:bookmarkStart w:name="z2060"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индивидуального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обязательствам </w:t>
      </w:r>
    </w:p>
    <w:bookmarkEnd w:id="218"/>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_______________________ </w:t>
      </w:r>
      <w:r>
        <w:br/>
      </w:r>
      <w:r>
        <w:rPr>
          <w:rFonts w:ascii="Times New Roman"/>
          <w:b w:val="false"/>
          <w:i w:val="false"/>
          <w:color w:val="000000"/>
          <w:sz w:val="28"/>
        </w:rPr>
        <w:t xml:space="preserve">
Государственное учреждение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w:t>
      </w:r>
      <w:r>
        <w:br/>
      </w:r>
      <w:r>
        <w:rPr>
          <w:rFonts w:ascii="Times New Roman"/>
          <w:b w:val="false"/>
          <w:i w:val="false"/>
          <w:color w:val="000000"/>
          <w:sz w:val="28"/>
        </w:rPr>
        <w:t xml:space="preserve">
центрального исполнительного </w:t>
      </w:r>
      <w:r>
        <w:br/>
      </w:r>
      <w:r>
        <w:rPr>
          <w:rFonts w:ascii="Times New Roman"/>
          <w:b w:val="false"/>
          <w:i w:val="false"/>
          <w:color w:val="000000"/>
          <w:sz w:val="28"/>
        </w:rPr>
        <w:t xml:space="preserve">
органа), а в случаях отсутствия </w:t>
      </w:r>
      <w:r>
        <w:br/>
      </w:r>
      <w:r>
        <w:rPr>
          <w:rFonts w:ascii="Times New Roman"/>
          <w:b w:val="false"/>
          <w:i w:val="false"/>
          <w:color w:val="000000"/>
          <w:sz w:val="28"/>
        </w:rPr>
        <w:t xml:space="preserve">
таковых — руководитель </w:t>
      </w:r>
      <w:r>
        <w:br/>
      </w:r>
      <w:r>
        <w:rPr>
          <w:rFonts w:ascii="Times New Roman"/>
          <w:b w:val="false"/>
          <w:i w:val="false"/>
          <w:color w:val="000000"/>
          <w:sz w:val="28"/>
        </w:rPr>
        <w:t xml:space="preserve">
государственного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плана </w:t>
      </w:r>
      <w:r>
        <w:br/>
      </w:r>
      <w:r>
        <w:rPr>
          <w:rFonts w:ascii="Times New Roman"/>
          <w:b w:val="false"/>
          <w:i w:val="false"/>
          <w:color w:val="000000"/>
          <w:sz w:val="28"/>
        </w:rPr>
        <w:t xml:space="preserve">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4" w:id="2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1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"___"_______________ 200__ г.        </w:t>
      </w:r>
      <w:r>
        <w:br/>
      </w:r>
      <w:r>
        <w:rPr>
          <w:rFonts w:ascii="Times New Roman"/>
          <w:b w:val="false"/>
          <w:i w:val="false"/>
          <w:color w:val="000000"/>
          <w:sz w:val="28"/>
        </w:rPr>
        <w:t xml:space="preserve">
М.П.                                 </w:t>
      </w:r>
    </w:p>
    <w:bookmarkStart w:name="z2061" w:id="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Индивидуальный план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обязательствам </w:t>
      </w:r>
    </w:p>
    <w:bookmarkEnd w:id="220"/>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_______________________ </w:t>
      </w:r>
      <w:r>
        <w:br/>
      </w:r>
      <w:r>
        <w:rPr>
          <w:rFonts w:ascii="Times New Roman"/>
          <w:b w:val="false"/>
          <w:i w:val="false"/>
          <w:color w:val="000000"/>
          <w:sz w:val="28"/>
        </w:rPr>
        <w:t xml:space="preserve">
Государственное учреждение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bl>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Руководитель государственного </w:t>
      </w:r>
      <w:r>
        <w:br/>
      </w:r>
      <w:r>
        <w:rPr>
          <w:rFonts w:ascii="Times New Roman"/>
          <w:b w:val="false"/>
          <w:i w:val="false"/>
          <w:color w:val="000000"/>
          <w:sz w:val="28"/>
        </w:rPr>
        <w:t xml:space="preserve">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плана </w:t>
      </w:r>
      <w:r>
        <w:br/>
      </w:r>
      <w:r>
        <w:rPr>
          <w:rFonts w:ascii="Times New Roman"/>
          <w:b w:val="false"/>
          <w:i w:val="false"/>
          <w:color w:val="000000"/>
          <w:sz w:val="28"/>
        </w:rPr>
        <w:t xml:space="preserve">
финансирования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 В случаях, когда государственное учреждение одновременно </w:t>
      </w:r>
      <w:r>
        <w:br/>
      </w:r>
      <w:r>
        <w:rPr>
          <w:rFonts w:ascii="Times New Roman"/>
          <w:b w:val="false"/>
          <w:i w:val="false"/>
          <w:color w:val="000000"/>
          <w:sz w:val="28"/>
        </w:rPr>
        <w:t xml:space="preserve">
является администратором бюджетных программ, данная строка не </w:t>
      </w:r>
      <w:r>
        <w:br/>
      </w:r>
      <w:r>
        <w:rPr>
          <w:rFonts w:ascii="Times New Roman"/>
          <w:b w:val="false"/>
          <w:i w:val="false"/>
          <w:color w:val="000000"/>
          <w:sz w:val="28"/>
        </w:rPr>
        <w:t>
заполняется</w:t>
      </w:r>
    </w:p>
    <w:bookmarkStart w:name="z2570" w:id="221"/>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21"/>
    <w:bookmarkStart w:name="z2571" w:id="222"/>
    <w:p>
      <w:pPr>
        <w:spacing w:after="0"/>
        <w:ind w:left="0"/>
        <w:jc w:val="both"/>
      </w:pPr>
      <w:r>
        <w:rPr>
          <w:rFonts w:ascii="Times New Roman"/>
          <w:b w:val="false"/>
          <w:i w:val="false"/>
          <w:color w:val="000000"/>
          <w:sz w:val="28"/>
        </w:rPr>
        <w:t>
</w:t>
      </w:r>
      <w:r>
        <w:rPr>
          <w:rFonts w:ascii="Times New Roman"/>
          <w:b/>
          <w:i w:val="false"/>
          <w:color w:val="000000"/>
          <w:sz w:val="28"/>
        </w:rPr>
        <w:t>      Индивидуальный план финансирования по обязательствам</w:t>
      </w:r>
      <w:r>
        <w:br/>
      </w:r>
      <w:r>
        <w:rPr>
          <w:rFonts w:ascii="Times New Roman"/>
          <w:b w:val="false"/>
          <w:i w:val="false"/>
          <w:color w:val="000000"/>
          <w:sz w:val="28"/>
        </w:rPr>
        <w:t>
</w:t>
      </w:r>
      <w:r>
        <w:rPr>
          <w:rFonts w:ascii="Times New Roman"/>
          <w:b/>
          <w:i w:val="false"/>
          <w:color w:val="000000"/>
          <w:sz w:val="28"/>
        </w:rPr>
        <w:t>                  от «__» _________ 20__ г.</w:t>
      </w:r>
    </w:p>
    <w:bookmarkEnd w:id="222"/>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Регион ___________________________________ </w:t>
      </w:r>
      <w:r>
        <w:br/>
      </w:r>
      <w:r>
        <w:rPr>
          <w:rFonts w:ascii="Times New Roman"/>
          <w:b w:val="false"/>
          <w:i w:val="false"/>
          <w:color w:val="000000"/>
          <w:sz w:val="28"/>
        </w:rPr>
        <w:t xml:space="preserve">
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773"/>
        <w:gridCol w:w="753"/>
        <w:gridCol w:w="713"/>
        <w:gridCol w:w="1133"/>
        <w:gridCol w:w="1053"/>
        <w:gridCol w:w="1333"/>
        <w:gridCol w:w="513"/>
        <w:gridCol w:w="373"/>
        <w:gridCol w:w="373"/>
        <w:gridCol w:w="373"/>
        <w:gridCol w:w="373"/>
        <w:gridCol w:w="373"/>
        <w:gridCol w:w="373"/>
        <w:gridCol w:w="373"/>
        <w:gridCol w:w="373"/>
        <w:gridCol w:w="373"/>
        <w:gridCol w:w="473"/>
        <w:gridCol w:w="573"/>
      </w:tblGrid>
      <w:tr>
        <w:trPr>
          <w:trHeight w:val="315"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план </w:t>
            </w:r>
            <w:r>
              <w:br/>
            </w:r>
            <w:r>
              <w:rPr>
                <w:rFonts w:ascii="Times New Roman"/>
                <w:b w:val="false"/>
                <w:i w:val="false"/>
                <w:color w:val="000000"/>
                <w:sz w:val="20"/>
              </w:rPr>
              <w:t>
</w:t>
            </w:r>
            <w:r>
              <w:rPr>
                <w:rFonts w:ascii="Times New Roman"/>
                <w:b w:val="false"/>
                <w:i w:val="false"/>
                <w:color w:val="000000"/>
                <w:sz w:val="20"/>
              </w:rPr>
              <w:t>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55"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25" w:id="2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23"/>
    <w:bookmarkStart w:name="z2062"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по платежам </w:t>
      </w:r>
    </w:p>
    <w:bookmarkEnd w:id="224"/>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bl>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программ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6" w:id="2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2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 _______________ 200__ г.       </w:t>
      </w:r>
      <w:r>
        <w:br/>
      </w:r>
      <w:r>
        <w:rPr>
          <w:rFonts w:ascii="Times New Roman"/>
          <w:b w:val="false"/>
          <w:i w:val="false"/>
          <w:color w:val="000000"/>
          <w:sz w:val="28"/>
        </w:rPr>
        <w:t xml:space="preserve">
М.П.                                 </w:t>
      </w:r>
    </w:p>
    <w:bookmarkStart w:name="z2063" w:id="2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финансирования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по платежам </w:t>
      </w:r>
    </w:p>
    <w:bookmarkEnd w:id="226"/>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bl>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ответственный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7" w:id="2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27"/>
    <w:bookmarkStart w:name="z2064"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по обязательствам </w:t>
      </w:r>
    </w:p>
    <w:bookmarkEnd w:id="228"/>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бюджетных программ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 а в случаях </w:t>
      </w:r>
      <w:r>
        <w:br/>
      </w:r>
      <w:r>
        <w:rPr>
          <w:rFonts w:ascii="Times New Roman"/>
          <w:b w:val="false"/>
          <w:i w:val="false"/>
          <w:color w:val="000000"/>
          <w:sz w:val="28"/>
        </w:rPr>
        <w:t xml:space="preserve">
отсутствия таковых - руководитель </w:t>
      </w:r>
      <w:r>
        <w:br/>
      </w:r>
      <w:r>
        <w:rPr>
          <w:rFonts w:ascii="Times New Roman"/>
          <w:b w:val="false"/>
          <w:i w:val="false"/>
          <w:color w:val="000000"/>
          <w:sz w:val="28"/>
        </w:rPr>
        <w:t xml:space="preserve">
администратора бюджетных программ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8" w:id="22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2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 _______________ 200__ г.       </w:t>
      </w:r>
      <w:r>
        <w:br/>
      </w:r>
      <w:r>
        <w:rPr>
          <w:rFonts w:ascii="Times New Roman"/>
          <w:b w:val="false"/>
          <w:i w:val="false"/>
          <w:color w:val="000000"/>
          <w:sz w:val="28"/>
        </w:rPr>
        <w:t xml:space="preserve">
М.П.                                 </w:t>
      </w:r>
    </w:p>
    <w:bookmarkStart w:name="z2065"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финансирования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по обязательствам </w:t>
      </w:r>
    </w:p>
    <w:bookmarkEnd w:id="230"/>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2515"/>
        <w:gridCol w:w="1667"/>
        <w:gridCol w:w="107"/>
        <w:gridCol w:w="376"/>
        <w:gridCol w:w="376"/>
        <w:gridCol w:w="376"/>
        <w:gridCol w:w="376"/>
        <w:gridCol w:w="376"/>
        <w:gridCol w:w="376"/>
        <w:gridCol w:w="377"/>
        <w:gridCol w:w="377"/>
        <w:gridCol w:w="377"/>
        <w:gridCol w:w="357"/>
        <w:gridCol w:w="418"/>
      </w:tblGrid>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 </w:t>
            </w:r>
            <w:r>
              <w:br/>
            </w:r>
            <w:r>
              <w:rPr>
                <w:rFonts w:ascii="Times New Roman"/>
                <w:b w:val="false"/>
                <w:i w:val="false"/>
                <w:color w:val="000000"/>
                <w:sz w:val="20"/>
              </w:rPr>
              <w:t xml:space="preserve">
вый план </w:t>
            </w:r>
            <w:r>
              <w:br/>
            </w:r>
            <w:r>
              <w:rPr>
                <w:rFonts w:ascii="Times New Roman"/>
                <w:b w:val="false"/>
                <w:i w:val="false"/>
                <w:color w:val="000000"/>
                <w:sz w:val="20"/>
              </w:rPr>
              <w:t xml:space="preserve">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29" w:id="23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31"/>
    <w:bookmarkStart w:name="z2066"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w:t>
      </w:r>
      <w:r>
        <w:br/>
      </w:r>
      <w:r>
        <w:rPr>
          <w:rFonts w:ascii="Times New Roman"/>
          <w:b w:val="false"/>
          <w:i w:val="false"/>
          <w:color w:val="000000"/>
          <w:sz w:val="28"/>
        </w:rPr>
        <w:t xml:space="preserve">
                  </w:t>
      </w:r>
      <w:r>
        <w:rPr>
          <w:rFonts w:ascii="Times New Roman"/>
          <w:b/>
          <w:i w:val="false"/>
          <w:color w:val="000000"/>
          <w:sz w:val="28"/>
        </w:rPr>
        <w:t xml:space="preserve">плана поступлений доходов </w:t>
      </w:r>
      <w:r>
        <w:br/>
      </w:r>
      <w:r>
        <w:rPr>
          <w:rFonts w:ascii="Times New Roman"/>
          <w:b w:val="false"/>
          <w:i w:val="false"/>
          <w:color w:val="000000"/>
          <w:sz w:val="28"/>
        </w:rPr>
        <w:t xml:space="preserve">
             </w:t>
      </w:r>
      <w:r>
        <w:rPr>
          <w:rFonts w:ascii="Times New Roman"/>
          <w:b/>
          <w:i w:val="false"/>
          <w:color w:val="000000"/>
          <w:sz w:val="28"/>
        </w:rPr>
        <w:t xml:space="preserve">в республиканский (местный) бюджет </w:t>
      </w:r>
      <w:r>
        <w:br/>
      </w:r>
      <w:r>
        <w:rPr>
          <w:rFonts w:ascii="Times New Roman"/>
          <w:b w:val="false"/>
          <w:i w:val="false"/>
          <w:color w:val="000000"/>
          <w:sz w:val="28"/>
        </w:rPr>
        <w:t xml:space="preserve">
                        </w:t>
      </w:r>
      <w:r>
        <w:rPr>
          <w:rFonts w:ascii="Times New Roman"/>
          <w:b/>
          <w:i w:val="false"/>
          <w:color w:val="000000"/>
          <w:sz w:val="28"/>
        </w:rPr>
        <w:t xml:space="preserve">на ____ год </w:t>
      </w:r>
    </w:p>
    <w:bookmarkEnd w:id="232"/>
    <w:p>
      <w:pPr>
        <w:spacing w:after="0"/>
        <w:ind w:left="0"/>
        <w:jc w:val="both"/>
      </w:pPr>
      <w:r>
        <w:rPr>
          <w:rFonts w:ascii="Times New Roman"/>
          <w:b w:val="false"/>
          <w:i w:val="false"/>
          <w:color w:val="ff0000"/>
          <w:sz w:val="28"/>
        </w:rPr>
        <w:t xml:space="preserve">      Сноска. Приложение 9 исключено постановлением Правительства РК от 03.07.2010 </w:t>
      </w:r>
      <w:r>
        <w:rPr>
          <w:rFonts w:ascii="Times New Roman"/>
          <w:b w:val="false"/>
          <w:i w:val="false"/>
          <w:color w:val="ff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w:t>
      </w:r>
    </w:p>
    <w:bookmarkStart w:name="z1330" w:id="23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33"/>
    <w:bookmarkStart w:name="z2067"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w:t>
      </w:r>
      <w:r>
        <w:br/>
      </w:r>
      <w:r>
        <w:rPr>
          <w:rFonts w:ascii="Times New Roman"/>
          <w:b w:val="false"/>
          <w:i w:val="false"/>
          <w:color w:val="000000"/>
          <w:sz w:val="28"/>
        </w:rPr>
        <w:t xml:space="preserve">
      </w:t>
      </w:r>
      <w:r>
        <w:rPr>
          <w:rFonts w:ascii="Times New Roman"/>
          <w:b/>
          <w:i w:val="false"/>
          <w:color w:val="000000"/>
          <w:sz w:val="28"/>
        </w:rPr>
        <w:t xml:space="preserve">плана поступлений (доходов, погашения бюджетных </w:t>
      </w:r>
      <w:r>
        <w:br/>
      </w:r>
      <w:r>
        <w:rPr>
          <w:rFonts w:ascii="Times New Roman"/>
          <w:b w:val="false"/>
          <w:i w:val="false"/>
          <w:color w:val="000000"/>
          <w:sz w:val="28"/>
        </w:rPr>
        <w:t xml:space="preserve">
           </w:t>
      </w:r>
      <w:r>
        <w:rPr>
          <w:rFonts w:ascii="Times New Roman"/>
          <w:b/>
          <w:i w:val="false"/>
          <w:color w:val="000000"/>
          <w:sz w:val="28"/>
        </w:rPr>
        <w:t xml:space="preserve">кредитов, от продажи финансовых активов </w:t>
      </w:r>
      <w:r>
        <w:br/>
      </w:r>
      <w:r>
        <w:rPr>
          <w:rFonts w:ascii="Times New Roman"/>
          <w:b w:val="false"/>
          <w:i w:val="false"/>
          <w:color w:val="000000"/>
          <w:sz w:val="28"/>
        </w:rPr>
        <w:t xml:space="preserve">
        </w:t>
      </w:r>
      <w:r>
        <w:rPr>
          <w:rFonts w:ascii="Times New Roman"/>
          <w:b/>
          <w:i w:val="false"/>
          <w:color w:val="000000"/>
          <w:sz w:val="28"/>
        </w:rPr>
        <w:t xml:space="preserve">государства, государственных займов) в бюджет </w:t>
      </w:r>
    </w:p>
    <w:bookmarkEnd w:id="234"/>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13"/>
        <w:gridCol w:w="2313"/>
        <w:gridCol w:w="473"/>
        <w:gridCol w:w="553"/>
        <w:gridCol w:w="373"/>
        <w:gridCol w:w="373"/>
        <w:gridCol w:w="373"/>
        <w:gridCol w:w="373"/>
        <w:gridCol w:w="373"/>
        <w:gridCol w:w="373"/>
        <w:gridCol w:w="373"/>
        <w:gridCol w:w="373"/>
        <w:gridCol w:w="353"/>
        <w:gridCol w:w="4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Подкласс </w:t>
            </w:r>
            <w:r>
              <w:br/>
            </w:r>
            <w:r>
              <w:rPr>
                <w:rFonts w:ascii="Times New Roman"/>
                <w:b w:val="false"/>
                <w:i w:val="false"/>
                <w:color w:val="000000"/>
                <w:sz w:val="20"/>
              </w:rPr>
              <w:t xml:space="preserve">
Специфика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поступлений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план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органа </w:t>
      </w:r>
      <w:r>
        <w:br/>
      </w:r>
      <w:r>
        <w:rPr>
          <w:rFonts w:ascii="Times New Roman"/>
          <w:b w:val="false"/>
          <w:i w:val="false"/>
          <w:color w:val="000000"/>
          <w:sz w:val="28"/>
        </w:rPr>
        <w:t xml:space="preserve">
по исполнению бюджета, курирующий </w:t>
      </w:r>
      <w:r>
        <w:br/>
      </w:r>
      <w:r>
        <w:rPr>
          <w:rFonts w:ascii="Times New Roman"/>
          <w:b w:val="false"/>
          <w:i w:val="false"/>
          <w:color w:val="000000"/>
          <w:sz w:val="28"/>
        </w:rPr>
        <w:t xml:space="preserve">
вопросы исполнения поступлений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курирующий вопросы исполнения </w:t>
      </w:r>
      <w:r>
        <w:br/>
      </w:r>
      <w:r>
        <w:rPr>
          <w:rFonts w:ascii="Times New Roman"/>
          <w:b w:val="false"/>
          <w:i w:val="false"/>
          <w:color w:val="000000"/>
          <w:sz w:val="28"/>
        </w:rPr>
        <w:t xml:space="preserve">
поступлений                          _________ _____________________ </w:t>
      </w:r>
      <w:r>
        <w:br/>
      </w:r>
      <w:r>
        <w:rPr>
          <w:rFonts w:ascii="Times New Roman"/>
          <w:b w:val="false"/>
          <w:i w:val="false"/>
          <w:color w:val="000000"/>
          <w:sz w:val="28"/>
        </w:rPr>
        <w:t xml:space="preserve">
                                     (подпись) (расшифровка подписи) </w:t>
      </w:r>
    </w:p>
    <w:bookmarkStart w:name="z1331" w:id="23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3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68"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поступлений (доходов, погашения бюджетных </w:t>
      </w:r>
      <w:r>
        <w:br/>
      </w:r>
      <w:r>
        <w:rPr>
          <w:rFonts w:ascii="Times New Roman"/>
          <w:b w:val="false"/>
          <w:i w:val="false"/>
          <w:color w:val="000000"/>
          <w:sz w:val="28"/>
        </w:rPr>
        <w:t xml:space="preserve">
           </w:t>
      </w:r>
      <w:r>
        <w:rPr>
          <w:rFonts w:ascii="Times New Roman"/>
          <w:b/>
          <w:i w:val="false"/>
          <w:color w:val="000000"/>
          <w:sz w:val="28"/>
        </w:rPr>
        <w:t xml:space="preserve">кредитов, от продажи финансовых активов </w:t>
      </w:r>
      <w:r>
        <w:br/>
      </w:r>
      <w:r>
        <w:rPr>
          <w:rFonts w:ascii="Times New Roman"/>
          <w:b w:val="false"/>
          <w:i w:val="false"/>
          <w:color w:val="000000"/>
          <w:sz w:val="28"/>
        </w:rPr>
        <w:t xml:space="preserve">
        </w:t>
      </w:r>
      <w:r>
        <w:rPr>
          <w:rFonts w:ascii="Times New Roman"/>
          <w:b/>
          <w:i w:val="false"/>
          <w:color w:val="000000"/>
          <w:sz w:val="28"/>
        </w:rPr>
        <w:t xml:space="preserve">государства, государственных займов) в бюджет </w:t>
      </w:r>
    </w:p>
    <w:bookmarkEnd w:id="236"/>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13"/>
        <w:gridCol w:w="2313"/>
        <w:gridCol w:w="473"/>
        <w:gridCol w:w="553"/>
        <w:gridCol w:w="373"/>
        <w:gridCol w:w="373"/>
        <w:gridCol w:w="373"/>
        <w:gridCol w:w="373"/>
        <w:gridCol w:w="373"/>
        <w:gridCol w:w="373"/>
        <w:gridCol w:w="373"/>
        <w:gridCol w:w="373"/>
        <w:gridCol w:w="353"/>
        <w:gridCol w:w="4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Подкласс </w:t>
            </w:r>
            <w:r>
              <w:br/>
            </w:r>
            <w:r>
              <w:rPr>
                <w:rFonts w:ascii="Times New Roman"/>
                <w:b w:val="false"/>
                <w:i w:val="false"/>
                <w:color w:val="000000"/>
                <w:sz w:val="20"/>
              </w:rPr>
              <w:t xml:space="preserve">
Специфика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поступлений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план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_________ _____________________ </w:t>
      </w:r>
      <w:r>
        <w:br/>
      </w:r>
      <w:r>
        <w:rPr>
          <w:rFonts w:ascii="Times New Roman"/>
          <w:b w:val="false"/>
          <w:i w:val="false"/>
          <w:color w:val="000000"/>
          <w:sz w:val="28"/>
        </w:rPr>
        <w:t xml:space="preserve">
                                     (подпись) (расшифровка подписи) </w:t>
      </w:r>
    </w:p>
    <w:bookmarkStart w:name="z1332" w:id="2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3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69"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поступлений погашения кредитов, вознаграждений </w:t>
      </w:r>
      <w:r>
        <w:br/>
      </w:r>
      <w:r>
        <w:rPr>
          <w:rFonts w:ascii="Times New Roman"/>
          <w:b w:val="false"/>
          <w:i w:val="false"/>
          <w:color w:val="000000"/>
          <w:sz w:val="28"/>
        </w:rPr>
        <w:t xml:space="preserve">
           </w:t>
      </w:r>
      <w:r>
        <w:rPr>
          <w:rFonts w:ascii="Times New Roman"/>
          <w:b/>
          <w:i w:val="false"/>
          <w:color w:val="000000"/>
          <w:sz w:val="28"/>
        </w:rPr>
        <w:t xml:space="preserve">(интересов) по кредитам, выданным из бюджета </w:t>
      </w:r>
      <w:r>
        <w:br/>
      </w:r>
      <w:r>
        <w:rPr>
          <w:rFonts w:ascii="Times New Roman"/>
          <w:b w:val="false"/>
          <w:i w:val="false"/>
          <w:color w:val="000000"/>
          <w:sz w:val="28"/>
        </w:rPr>
        <w:t xml:space="preserve">
         </w:t>
      </w:r>
      <w:r>
        <w:rPr>
          <w:rFonts w:ascii="Times New Roman"/>
          <w:b/>
          <w:i w:val="false"/>
          <w:color w:val="000000"/>
          <w:sz w:val="28"/>
        </w:rPr>
        <w:t xml:space="preserve">вышестоящего уровня бюджету нижестоящего уровня </w:t>
      </w:r>
    </w:p>
    <w:bookmarkEnd w:id="238"/>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13"/>
        <w:gridCol w:w="2313"/>
        <w:gridCol w:w="473"/>
        <w:gridCol w:w="553"/>
        <w:gridCol w:w="373"/>
        <w:gridCol w:w="373"/>
        <w:gridCol w:w="373"/>
        <w:gridCol w:w="373"/>
        <w:gridCol w:w="373"/>
        <w:gridCol w:w="373"/>
        <w:gridCol w:w="373"/>
        <w:gridCol w:w="373"/>
        <w:gridCol w:w="353"/>
        <w:gridCol w:w="4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Подкласс </w:t>
            </w:r>
            <w:r>
              <w:br/>
            </w:r>
            <w:r>
              <w:rPr>
                <w:rFonts w:ascii="Times New Roman"/>
                <w:b w:val="false"/>
                <w:i w:val="false"/>
                <w:color w:val="000000"/>
                <w:sz w:val="20"/>
              </w:rPr>
              <w:t xml:space="preserve">
Специфика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поступлений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план 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w:t>
            </w:r>
            <w:r>
              <w:br/>
            </w:r>
            <w:r>
              <w:rPr>
                <w:rFonts w:ascii="Times New Roman"/>
                <w:b w:val="false"/>
                <w:i w:val="false"/>
                <w:color w:val="000000"/>
                <w:sz w:val="20"/>
              </w:rPr>
              <w:t xml:space="preserve">
областям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составление </w:t>
      </w:r>
      <w:r>
        <w:br/>
      </w:r>
      <w:r>
        <w:rPr>
          <w:rFonts w:ascii="Times New Roman"/>
          <w:b w:val="false"/>
          <w:i w:val="false"/>
          <w:color w:val="000000"/>
          <w:sz w:val="28"/>
        </w:rPr>
        <w:t xml:space="preserve">
Плана поступлений                    _________ _____________________ </w:t>
      </w:r>
      <w:r>
        <w:br/>
      </w:r>
      <w:r>
        <w:rPr>
          <w:rFonts w:ascii="Times New Roman"/>
          <w:b w:val="false"/>
          <w:i w:val="false"/>
          <w:color w:val="000000"/>
          <w:sz w:val="28"/>
        </w:rPr>
        <w:t xml:space="preserve">
                                     (подпись) (расшифровка подписи) </w:t>
      </w:r>
    </w:p>
    <w:bookmarkStart w:name="z1333" w:id="2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3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70"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план поступлений в бюджет на ____ год </w:t>
      </w:r>
    </w:p>
    <w:bookmarkEnd w:id="240"/>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693"/>
        <w:gridCol w:w="1293"/>
        <w:gridCol w:w="353"/>
        <w:gridCol w:w="353"/>
        <w:gridCol w:w="353"/>
        <w:gridCol w:w="353"/>
        <w:gridCol w:w="353"/>
        <w:gridCol w:w="353"/>
        <w:gridCol w:w="353"/>
        <w:gridCol w:w="353"/>
        <w:gridCol w:w="353"/>
        <w:gridCol w:w="353"/>
        <w:gridCol w:w="373"/>
        <w:gridCol w:w="55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w:t>
            </w:r>
            <w:r>
              <w:rPr>
                <w:rFonts w:ascii="Times New Roman"/>
                <w:b w:val="false"/>
                <w:i w:val="false"/>
                <w:color w:val="000000"/>
                <w:sz w:val="20"/>
              </w:rPr>
              <w:t xml:space="preserve">Класс </w:t>
            </w:r>
            <w:r>
              <w:br/>
            </w:r>
            <w:r>
              <w:rPr>
                <w:rFonts w:ascii="Times New Roman"/>
                <w:b w:val="false"/>
                <w:i w:val="false"/>
                <w:color w:val="000000"/>
                <w:sz w:val="20"/>
              </w:rPr>
              <w:t>
</w:t>
            </w:r>
            <w:r>
              <w:rPr>
                <w:rFonts w:ascii="Times New Roman"/>
                <w:b w:val="false"/>
                <w:i w:val="false"/>
                <w:color w:val="000000"/>
                <w:sz w:val="20"/>
              </w:rPr>
              <w:t xml:space="preserve">Подкласс </w:t>
            </w:r>
            <w:r>
              <w:br/>
            </w:r>
            <w:r>
              <w:rPr>
                <w:rFonts w:ascii="Times New Roman"/>
                <w:b w:val="false"/>
                <w:i w:val="false"/>
                <w:color w:val="000000"/>
                <w:sz w:val="20"/>
              </w:rPr>
              <w:t>
</w:t>
            </w:r>
            <w:r>
              <w:rPr>
                <w:rFonts w:ascii="Times New Roman"/>
                <w:b w:val="false"/>
                <w:i w:val="false"/>
                <w:color w:val="000000"/>
                <w:sz w:val="20"/>
              </w:rPr>
              <w:t xml:space="preserve">Специфика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поступлений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от продажи </w:t>
            </w:r>
            <w:r>
              <w:br/>
            </w:r>
            <w:r>
              <w:rPr>
                <w:rFonts w:ascii="Times New Roman"/>
                <w:b w:val="false"/>
                <w:i w:val="false"/>
                <w:color w:val="000000"/>
                <w:sz w:val="20"/>
              </w:rPr>
              <w:t>
</w:t>
            </w:r>
            <w:r>
              <w:rPr>
                <w:rFonts w:ascii="Times New Roman"/>
                <w:b w:val="false"/>
                <w:i w:val="false"/>
                <w:color w:val="000000"/>
                <w:sz w:val="20"/>
              </w:rPr>
              <w:t xml:space="preserve">основного </w:t>
            </w:r>
            <w:r>
              <w:br/>
            </w:r>
            <w:r>
              <w:rPr>
                <w:rFonts w:ascii="Times New Roman"/>
                <w:b w:val="false"/>
                <w:i w:val="false"/>
                <w:color w:val="000000"/>
                <w:sz w:val="20"/>
              </w:rPr>
              <w:t>
</w:t>
            </w:r>
            <w:r>
              <w:rPr>
                <w:rFonts w:ascii="Times New Roman"/>
                <w:b w:val="false"/>
                <w:i w:val="false"/>
                <w:color w:val="000000"/>
                <w:sz w:val="20"/>
              </w:rPr>
              <w:t xml:space="preserve">капитала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трансфертов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Погашение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кредитов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Поступ- </w:t>
            </w:r>
            <w:r>
              <w:br/>
            </w:r>
            <w:r>
              <w:rPr>
                <w:rFonts w:ascii="Times New Roman"/>
                <w:b w:val="false"/>
                <w:i w:val="false"/>
                <w:color w:val="000000"/>
                <w:sz w:val="20"/>
              </w:rPr>
              <w:t>
</w:t>
            </w:r>
            <w:r>
              <w:rPr>
                <w:rFonts w:ascii="Times New Roman"/>
                <w:b w:val="false"/>
                <w:i w:val="false"/>
                <w:color w:val="000000"/>
                <w:sz w:val="20"/>
              </w:rPr>
              <w:t xml:space="preserve">ления от </w:t>
            </w:r>
            <w:r>
              <w:br/>
            </w:r>
            <w:r>
              <w:rPr>
                <w:rFonts w:ascii="Times New Roman"/>
                <w:b w:val="false"/>
                <w:i w:val="false"/>
                <w:color w:val="000000"/>
                <w:sz w:val="20"/>
              </w:rPr>
              <w:t>
</w:t>
            </w:r>
            <w:r>
              <w:rPr>
                <w:rFonts w:ascii="Times New Roman"/>
                <w:b w:val="false"/>
                <w:i w:val="false"/>
                <w:color w:val="000000"/>
                <w:sz w:val="20"/>
              </w:rPr>
              <w:t xml:space="preserve">продажи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Поступле- </w:t>
            </w:r>
            <w:r>
              <w:br/>
            </w:r>
            <w:r>
              <w:rPr>
                <w:rFonts w:ascii="Times New Roman"/>
                <w:b w:val="false"/>
                <w:i w:val="false"/>
                <w:color w:val="000000"/>
                <w:sz w:val="20"/>
              </w:rPr>
              <w:t>
</w:t>
            </w:r>
            <w:r>
              <w:rPr>
                <w:rFonts w:ascii="Times New Roman"/>
                <w:b w:val="false"/>
                <w:i w:val="false"/>
                <w:color w:val="000000"/>
                <w:sz w:val="20"/>
              </w:rPr>
              <w:t xml:space="preserve">ние займов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Движение </w:t>
            </w:r>
            <w:r>
              <w:br/>
            </w:r>
            <w:r>
              <w:rPr>
                <w:rFonts w:ascii="Times New Roman"/>
                <w:b w:val="false"/>
                <w:i w:val="false"/>
                <w:color w:val="000000"/>
                <w:sz w:val="20"/>
              </w:rPr>
              <w:t>
</w:t>
            </w:r>
            <w:r>
              <w:rPr>
                <w:rFonts w:ascii="Times New Roman"/>
                <w:b w:val="false"/>
                <w:i w:val="false"/>
                <w:color w:val="000000"/>
                <w:sz w:val="20"/>
              </w:rPr>
              <w:t xml:space="preserve">остатков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поступлений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составление </w:t>
      </w:r>
      <w:r>
        <w:br/>
      </w:r>
      <w:r>
        <w:rPr>
          <w:rFonts w:ascii="Times New Roman"/>
          <w:b w:val="false"/>
          <w:i w:val="false"/>
          <w:color w:val="000000"/>
          <w:sz w:val="28"/>
        </w:rPr>
        <w:t xml:space="preserve">
сводного плана                       _________ _____________________ </w:t>
      </w:r>
      <w:r>
        <w:br/>
      </w:r>
      <w:r>
        <w:rPr>
          <w:rFonts w:ascii="Times New Roman"/>
          <w:b w:val="false"/>
          <w:i w:val="false"/>
          <w:color w:val="000000"/>
          <w:sz w:val="28"/>
        </w:rPr>
        <w:t xml:space="preserve">
                                     (подпись) (расшифровка подписи) </w:t>
      </w:r>
    </w:p>
    <w:bookmarkStart w:name="z2572" w:id="241"/>
    <w:p>
      <w:pPr>
        <w:spacing w:after="0"/>
        <w:ind w:left="0"/>
        <w:jc w:val="both"/>
      </w:pPr>
      <w:r>
        <w:rPr>
          <w:rFonts w:ascii="Times New Roman"/>
          <w:b w:val="false"/>
          <w:i w:val="false"/>
          <w:color w:val="000000"/>
          <w:sz w:val="28"/>
        </w:rPr>
        <w:t xml:space="preserve">
Приложение 13-1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41"/>
    <w:bookmarkStart w:name="z2574" w:id="242"/>
    <w:p>
      <w:pPr>
        <w:spacing w:after="0"/>
        <w:ind w:left="0"/>
        <w:jc w:val="both"/>
      </w:pPr>
      <w:r>
        <w:rPr>
          <w:rFonts w:ascii="Times New Roman"/>
          <w:b w:val="false"/>
          <w:i w:val="false"/>
          <w:color w:val="000000"/>
          <w:sz w:val="28"/>
        </w:rPr>
        <w:t>
</w:t>
      </w:r>
      <w:r>
        <w:rPr>
          <w:rFonts w:ascii="Times New Roman"/>
          <w:b/>
          <w:i w:val="false"/>
          <w:color w:val="000000"/>
          <w:sz w:val="28"/>
        </w:rPr>
        <w:t>                  Сводный план поступлений в бюджет</w:t>
      </w:r>
      <w:r>
        <w:br/>
      </w:r>
      <w:r>
        <w:rPr>
          <w:rFonts w:ascii="Times New Roman"/>
          <w:b w:val="false"/>
          <w:i w:val="false"/>
          <w:color w:val="000000"/>
          <w:sz w:val="28"/>
        </w:rPr>
        <w:t>
</w:t>
      </w:r>
      <w:r>
        <w:rPr>
          <w:rFonts w:ascii="Times New Roman"/>
          <w:b/>
          <w:i w:val="false"/>
          <w:color w:val="000000"/>
          <w:sz w:val="28"/>
        </w:rPr>
        <w:t>                      от «__» _________ 20__ г.</w:t>
      </w:r>
    </w:p>
    <w:bookmarkEnd w:id="242"/>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Вид бюджета ____________________ </w:t>
      </w:r>
      <w:r>
        <w:br/>
      </w:r>
      <w:r>
        <w:rPr>
          <w:rFonts w:ascii="Times New Roman"/>
          <w:b w:val="false"/>
          <w:i w:val="false"/>
          <w:color w:val="000000"/>
          <w:sz w:val="28"/>
        </w:rPr>
        <w:t xml:space="preserve">
Период _________________________ </w:t>
      </w:r>
      <w:r>
        <w:br/>
      </w:r>
      <w:r>
        <w:rPr>
          <w:rFonts w:ascii="Times New Roman"/>
          <w:b w:val="false"/>
          <w:i w:val="false"/>
          <w:color w:val="000000"/>
          <w:sz w:val="28"/>
        </w:rPr>
        <w:t xml:space="preserve">
Дата ___________________________ </w:t>
      </w:r>
      <w:r>
        <w:br/>
      </w:r>
      <w:r>
        <w:rPr>
          <w:rFonts w:ascii="Times New Roman"/>
          <w:b w:val="false"/>
          <w:i w:val="false"/>
          <w:color w:val="000000"/>
          <w:sz w:val="28"/>
        </w:rPr>
        <w:t>
Ед. измерения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560"/>
        <w:gridCol w:w="560"/>
        <w:gridCol w:w="638"/>
        <w:gridCol w:w="696"/>
        <w:gridCol w:w="1571"/>
        <w:gridCol w:w="502"/>
        <w:gridCol w:w="502"/>
        <w:gridCol w:w="502"/>
        <w:gridCol w:w="502"/>
        <w:gridCol w:w="502"/>
        <w:gridCol w:w="502"/>
        <w:gridCol w:w="502"/>
        <w:gridCol w:w="502"/>
        <w:gridCol w:w="502"/>
        <w:gridCol w:w="502"/>
        <w:gridCol w:w="502"/>
        <w:gridCol w:w="502"/>
      </w:tblGrid>
      <w:tr>
        <w:trPr>
          <w:trHeight w:val="555"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1785"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34" w:id="24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43"/>
    <w:p>
      <w:pPr>
        <w:spacing w:after="0"/>
        <w:ind w:left="0"/>
        <w:jc w:val="both"/>
      </w:pPr>
      <w:r>
        <w:rPr>
          <w:rFonts w:ascii="Times New Roman"/>
          <w:b w:val="false"/>
          <w:i w:val="false"/>
          <w:color w:val="ff0000"/>
          <w:sz w:val="28"/>
        </w:rPr>
        <w:t>      Сноска. Приложение 14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71"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план финансирования по платежам </w:t>
      </w:r>
      <w:r>
        <w:br/>
      </w:r>
      <w:r>
        <w:rPr>
          <w:rFonts w:ascii="Times New Roman"/>
          <w:b w:val="false"/>
          <w:i w:val="false"/>
          <w:color w:val="000000"/>
          <w:sz w:val="28"/>
        </w:rPr>
        <w:t xml:space="preserve">
           __________________________ на _____ год </w:t>
      </w:r>
      <w:r>
        <w:br/>
      </w:r>
      <w:r>
        <w:rPr>
          <w:rFonts w:ascii="Times New Roman"/>
          <w:b w:val="false"/>
          <w:i w:val="false"/>
          <w:color w:val="000000"/>
          <w:sz w:val="28"/>
        </w:rPr>
        <w:t xml:space="preserve">
             (наименование бюджета) </w:t>
      </w:r>
    </w:p>
    <w:bookmarkEnd w:id="244"/>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73"/>
        <w:gridCol w:w="1253"/>
        <w:gridCol w:w="633"/>
        <w:gridCol w:w="493"/>
        <w:gridCol w:w="533"/>
        <w:gridCol w:w="453"/>
        <w:gridCol w:w="353"/>
        <w:gridCol w:w="373"/>
        <w:gridCol w:w="353"/>
        <w:gridCol w:w="353"/>
        <w:gridCol w:w="353"/>
        <w:gridCol w:w="353"/>
        <w:gridCol w:w="353"/>
        <w:gridCol w:w="41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подгруппа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Затраты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Бюджетные </w:t>
            </w:r>
            <w:r>
              <w:br/>
            </w:r>
            <w:r>
              <w:rPr>
                <w:rFonts w:ascii="Times New Roman"/>
                <w:b w:val="false"/>
                <w:i w:val="false"/>
                <w:color w:val="000000"/>
                <w:sz w:val="20"/>
              </w:rPr>
              <w:t>
</w:t>
            </w:r>
            <w:r>
              <w:rPr>
                <w:rFonts w:ascii="Times New Roman"/>
                <w:b w:val="false"/>
                <w:i w:val="false"/>
                <w:color w:val="000000"/>
                <w:sz w:val="20"/>
              </w:rPr>
              <w:t xml:space="preserve">кредиты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Приобре- </w:t>
            </w:r>
            <w:r>
              <w:br/>
            </w:r>
            <w:r>
              <w:rPr>
                <w:rFonts w:ascii="Times New Roman"/>
                <w:b w:val="false"/>
                <w:i w:val="false"/>
                <w:color w:val="000000"/>
                <w:sz w:val="20"/>
              </w:rPr>
              <w:t>
</w:t>
            </w:r>
            <w:r>
              <w:rPr>
                <w:rFonts w:ascii="Times New Roman"/>
                <w:b w:val="false"/>
                <w:i w:val="false"/>
                <w:color w:val="000000"/>
                <w:sz w:val="20"/>
              </w:rPr>
              <w:t xml:space="preserve">тение финансо- </w:t>
            </w:r>
            <w:r>
              <w:br/>
            </w:r>
            <w:r>
              <w:rPr>
                <w:rFonts w:ascii="Times New Roman"/>
                <w:b w:val="false"/>
                <w:i w:val="false"/>
                <w:color w:val="000000"/>
                <w:sz w:val="20"/>
              </w:rPr>
              <w:t>
</w:t>
            </w:r>
            <w:r>
              <w:rPr>
                <w:rFonts w:ascii="Times New Roman"/>
                <w:b w:val="false"/>
                <w:i w:val="false"/>
                <w:color w:val="000000"/>
                <w:sz w:val="20"/>
              </w:rPr>
              <w:t xml:space="preserve">вых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Погашение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составление </w:t>
      </w:r>
      <w:r>
        <w:br/>
      </w:r>
      <w:r>
        <w:rPr>
          <w:rFonts w:ascii="Times New Roman"/>
          <w:b w:val="false"/>
          <w:i w:val="false"/>
          <w:color w:val="000000"/>
          <w:sz w:val="28"/>
        </w:rPr>
        <w:t xml:space="preserve">
сводного плана                       _________ _____________________ </w:t>
      </w:r>
      <w:r>
        <w:br/>
      </w:r>
      <w:r>
        <w:rPr>
          <w:rFonts w:ascii="Times New Roman"/>
          <w:b w:val="false"/>
          <w:i w:val="false"/>
          <w:color w:val="000000"/>
          <w:sz w:val="28"/>
        </w:rPr>
        <w:t>
                                     (подпись) (расшифровка подписи)</w:t>
      </w:r>
    </w:p>
    <w:bookmarkStart w:name="z2575" w:id="245"/>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45"/>
    <w:bookmarkStart w:name="z2577" w:id="246"/>
    <w:p>
      <w:pPr>
        <w:spacing w:after="0"/>
        <w:ind w:left="0"/>
        <w:jc w:val="both"/>
      </w:pPr>
      <w:r>
        <w:rPr>
          <w:rFonts w:ascii="Times New Roman"/>
          <w:b w:val="false"/>
          <w:i w:val="false"/>
          <w:color w:val="000000"/>
          <w:sz w:val="28"/>
        </w:rPr>
        <w:t>
</w:t>
      </w:r>
      <w:r>
        <w:rPr>
          <w:rFonts w:ascii="Times New Roman"/>
          <w:b/>
          <w:i w:val="false"/>
          <w:color w:val="000000"/>
          <w:sz w:val="28"/>
        </w:rPr>
        <w:t>            Сводный план финансирования по платежам</w:t>
      </w:r>
      <w:r>
        <w:br/>
      </w:r>
      <w:r>
        <w:rPr>
          <w:rFonts w:ascii="Times New Roman"/>
          <w:b w:val="false"/>
          <w:i w:val="false"/>
          <w:color w:val="000000"/>
          <w:sz w:val="28"/>
        </w:rPr>
        <w:t xml:space="preserve">
               __________________________ на _____ год </w:t>
      </w:r>
      <w:r>
        <w:br/>
      </w:r>
      <w:r>
        <w:rPr>
          <w:rFonts w:ascii="Times New Roman"/>
          <w:b w:val="false"/>
          <w:i w:val="false"/>
          <w:color w:val="000000"/>
          <w:sz w:val="28"/>
        </w:rPr>
        <w:t>
                 (наименование бюджета)</w:t>
      </w:r>
    </w:p>
    <w:bookmarkEnd w:id="246"/>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xml:space="preserve">
Ед. измерения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757"/>
        <w:gridCol w:w="757"/>
        <w:gridCol w:w="757"/>
        <w:gridCol w:w="933"/>
        <w:gridCol w:w="1498"/>
        <w:gridCol w:w="464"/>
        <w:gridCol w:w="464"/>
        <w:gridCol w:w="464"/>
        <w:gridCol w:w="465"/>
        <w:gridCol w:w="465"/>
        <w:gridCol w:w="465"/>
        <w:gridCol w:w="465"/>
        <w:gridCol w:w="465"/>
        <w:gridCol w:w="465"/>
        <w:gridCol w:w="465"/>
        <w:gridCol w:w="465"/>
        <w:gridCol w:w="465"/>
      </w:tblGrid>
      <w:tr>
        <w:trPr>
          <w:trHeight w:val="27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7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35" w:id="24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47"/>
    <w:p>
      <w:pPr>
        <w:spacing w:after="0"/>
        <w:ind w:left="0"/>
        <w:jc w:val="both"/>
      </w:pPr>
      <w:r>
        <w:rPr>
          <w:rFonts w:ascii="Times New Roman"/>
          <w:b w:val="false"/>
          <w:i w:val="false"/>
          <w:color w:val="ff0000"/>
          <w:sz w:val="28"/>
        </w:rPr>
        <w:t>      Сноска. Приложение 15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72"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план финансирования по обязательствам </w:t>
      </w:r>
      <w:r>
        <w:br/>
      </w:r>
      <w:r>
        <w:rPr>
          <w:rFonts w:ascii="Times New Roman"/>
          <w:b w:val="false"/>
          <w:i w:val="false"/>
          <w:color w:val="000000"/>
          <w:sz w:val="28"/>
        </w:rPr>
        <w:t xml:space="preserve">
           __________________________ на _____ год </w:t>
      </w:r>
      <w:r>
        <w:br/>
      </w:r>
      <w:r>
        <w:rPr>
          <w:rFonts w:ascii="Times New Roman"/>
          <w:b w:val="false"/>
          <w:i w:val="false"/>
          <w:color w:val="000000"/>
          <w:sz w:val="28"/>
        </w:rPr>
        <w:t xml:space="preserve">
             (наименование бюджета) </w:t>
      </w:r>
    </w:p>
    <w:bookmarkEnd w:id="248"/>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73"/>
        <w:gridCol w:w="1253"/>
        <w:gridCol w:w="633"/>
        <w:gridCol w:w="493"/>
        <w:gridCol w:w="533"/>
        <w:gridCol w:w="453"/>
        <w:gridCol w:w="353"/>
        <w:gridCol w:w="373"/>
        <w:gridCol w:w="353"/>
        <w:gridCol w:w="353"/>
        <w:gridCol w:w="353"/>
        <w:gridCol w:w="353"/>
        <w:gridCol w:w="353"/>
        <w:gridCol w:w="41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подгруппа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Затраты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Бюджетные </w:t>
            </w:r>
            <w:r>
              <w:br/>
            </w:r>
            <w:r>
              <w:rPr>
                <w:rFonts w:ascii="Times New Roman"/>
                <w:b w:val="false"/>
                <w:i w:val="false"/>
                <w:color w:val="000000"/>
                <w:sz w:val="20"/>
              </w:rPr>
              <w:t>
</w:t>
            </w:r>
            <w:r>
              <w:rPr>
                <w:rFonts w:ascii="Times New Roman"/>
                <w:b w:val="false"/>
                <w:i w:val="false"/>
                <w:color w:val="000000"/>
                <w:sz w:val="20"/>
              </w:rPr>
              <w:t xml:space="preserve">кредиты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Приобре- </w:t>
            </w:r>
            <w:r>
              <w:br/>
            </w:r>
            <w:r>
              <w:rPr>
                <w:rFonts w:ascii="Times New Roman"/>
                <w:b w:val="false"/>
                <w:i w:val="false"/>
                <w:color w:val="000000"/>
                <w:sz w:val="20"/>
              </w:rPr>
              <w:t>
</w:t>
            </w:r>
            <w:r>
              <w:rPr>
                <w:rFonts w:ascii="Times New Roman"/>
                <w:b w:val="false"/>
                <w:i w:val="false"/>
                <w:color w:val="000000"/>
                <w:sz w:val="20"/>
              </w:rPr>
              <w:t xml:space="preserve">тение финансо- </w:t>
            </w:r>
            <w:r>
              <w:br/>
            </w:r>
            <w:r>
              <w:rPr>
                <w:rFonts w:ascii="Times New Roman"/>
                <w:b w:val="false"/>
                <w:i w:val="false"/>
                <w:color w:val="000000"/>
                <w:sz w:val="20"/>
              </w:rPr>
              <w:t>
</w:t>
            </w:r>
            <w:r>
              <w:rPr>
                <w:rFonts w:ascii="Times New Roman"/>
                <w:b w:val="false"/>
                <w:i w:val="false"/>
                <w:color w:val="000000"/>
                <w:sz w:val="20"/>
              </w:rPr>
              <w:t xml:space="preserve">вых активов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Погашение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обязательств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составление </w:t>
      </w:r>
      <w:r>
        <w:br/>
      </w:r>
      <w:r>
        <w:rPr>
          <w:rFonts w:ascii="Times New Roman"/>
          <w:b w:val="false"/>
          <w:i w:val="false"/>
          <w:color w:val="000000"/>
          <w:sz w:val="28"/>
        </w:rPr>
        <w:t xml:space="preserve">
сводного плана                       _________ _____________________ </w:t>
      </w:r>
      <w:r>
        <w:br/>
      </w:r>
      <w:r>
        <w:rPr>
          <w:rFonts w:ascii="Times New Roman"/>
          <w:b w:val="false"/>
          <w:i w:val="false"/>
          <w:color w:val="000000"/>
          <w:sz w:val="28"/>
        </w:rPr>
        <w:t>
                                     (подпись) (расшифровка подписи)</w:t>
      </w:r>
    </w:p>
    <w:bookmarkStart w:name="z2578" w:id="249"/>
    <w:p>
      <w:pPr>
        <w:spacing w:after="0"/>
        <w:ind w:left="0"/>
        <w:jc w:val="both"/>
      </w:pPr>
      <w:r>
        <w:rPr>
          <w:rFonts w:ascii="Times New Roman"/>
          <w:b w:val="false"/>
          <w:i w:val="false"/>
          <w:color w:val="000000"/>
          <w:sz w:val="28"/>
        </w:rPr>
        <w:t xml:space="preserve">
Приложение 15-1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49"/>
    <w:bookmarkStart w:name="z2580" w:id="250"/>
    <w:p>
      <w:pPr>
        <w:spacing w:after="0"/>
        <w:ind w:left="0"/>
        <w:jc w:val="both"/>
      </w:pPr>
      <w:r>
        <w:rPr>
          <w:rFonts w:ascii="Times New Roman"/>
          <w:b w:val="false"/>
          <w:i w:val="false"/>
          <w:color w:val="000000"/>
          <w:sz w:val="28"/>
        </w:rPr>
        <w:t>
</w:t>
      </w:r>
      <w:r>
        <w:rPr>
          <w:rFonts w:ascii="Times New Roman"/>
          <w:b/>
          <w:i w:val="false"/>
          <w:color w:val="000000"/>
          <w:sz w:val="28"/>
        </w:rPr>
        <w:t>              Сводный план финансирования по обязательствам</w:t>
      </w:r>
      <w:r>
        <w:br/>
      </w:r>
      <w:r>
        <w:rPr>
          <w:rFonts w:ascii="Times New Roman"/>
          <w:b w:val="false"/>
          <w:i w:val="false"/>
          <w:color w:val="000000"/>
          <w:sz w:val="28"/>
        </w:rPr>
        <w:t>
</w:t>
      </w:r>
      <w:r>
        <w:rPr>
          <w:rFonts w:ascii="Times New Roman"/>
          <w:b/>
          <w:i w:val="false"/>
          <w:color w:val="000000"/>
          <w:sz w:val="28"/>
        </w:rPr>
        <w:t>                 __________________________ на _____ год</w:t>
      </w:r>
      <w:r>
        <w:br/>
      </w:r>
      <w:r>
        <w:rPr>
          <w:rFonts w:ascii="Times New Roman"/>
          <w:b w:val="false"/>
          <w:i w:val="false"/>
          <w:color w:val="000000"/>
          <w:sz w:val="28"/>
        </w:rPr>
        <w:t>
</w:t>
      </w:r>
      <w:r>
        <w:rPr>
          <w:rFonts w:ascii="Times New Roman"/>
          <w:b/>
          <w:i w:val="false"/>
          <w:color w:val="000000"/>
          <w:sz w:val="28"/>
        </w:rPr>
        <w:t>                   (наименование бюджета)</w:t>
      </w:r>
    </w:p>
    <w:bookmarkEnd w:id="250"/>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Ед. измерения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761"/>
        <w:gridCol w:w="937"/>
        <w:gridCol w:w="938"/>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обязательств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36" w:id="25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5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p>
      <w:pPr>
        <w:spacing w:after="0"/>
        <w:ind w:left="0"/>
        <w:jc w:val="both"/>
      </w:pPr>
      <w:r>
        <w:rPr>
          <w:rFonts w:ascii="Times New Roman"/>
          <w:b w:val="false"/>
          <w:i w:val="false"/>
          <w:color w:val="ff0000"/>
          <w:sz w:val="28"/>
        </w:rPr>
        <w:t xml:space="preserve">      Сноска. Приложение 16 с изменениями, внесенными постановлением Правительства РК от 03.07.2010 </w:t>
      </w:r>
      <w:r>
        <w:rPr>
          <w:rFonts w:ascii="Times New Roman"/>
          <w:b w:val="false"/>
          <w:i w:val="false"/>
          <w:color w:val="ff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w:t>
      </w:r>
    </w:p>
    <w:bookmarkStart w:name="z2073" w:id="2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план поступлений и финансирования по платежам </w:t>
      </w:r>
      <w:r>
        <w:br/>
      </w:r>
      <w:r>
        <w:rPr>
          <w:rFonts w:ascii="Times New Roman"/>
          <w:b w:val="false"/>
          <w:i w:val="false"/>
          <w:color w:val="000000"/>
          <w:sz w:val="28"/>
        </w:rPr>
        <w:t xml:space="preserve">
               __________________________ </w:t>
      </w:r>
      <w:r>
        <w:rPr>
          <w:rFonts w:ascii="Times New Roman"/>
          <w:b/>
          <w:i w:val="false"/>
          <w:color w:val="000000"/>
          <w:sz w:val="28"/>
        </w:rPr>
        <w:t xml:space="preserve">на </w:t>
      </w:r>
      <w:r>
        <w:rPr>
          <w:rFonts w:ascii="Times New Roman"/>
          <w:b w:val="false"/>
          <w:i w:val="false"/>
          <w:color w:val="000000"/>
          <w:sz w:val="28"/>
        </w:rPr>
        <w:t xml:space="preserve">_____ </w:t>
      </w:r>
      <w:r>
        <w:rPr>
          <w:rFonts w:ascii="Times New Roman"/>
          <w:b/>
          <w:i w:val="false"/>
          <w:color w:val="000000"/>
          <w:sz w:val="28"/>
        </w:rPr>
        <w:t xml:space="preserve">год </w:t>
      </w:r>
      <w:r>
        <w:br/>
      </w:r>
      <w:r>
        <w:rPr>
          <w:rFonts w:ascii="Times New Roman"/>
          <w:b w:val="false"/>
          <w:i w:val="false"/>
          <w:color w:val="000000"/>
          <w:sz w:val="28"/>
        </w:rPr>
        <w:t xml:space="preserve">
                 (наименование бюджета) </w:t>
      </w:r>
    </w:p>
    <w:bookmarkEnd w:id="252"/>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_____________________________________ </w:t>
      </w:r>
      <w:r>
        <w:br/>
      </w:r>
      <w:r>
        <w:rPr>
          <w:rFonts w:ascii="Times New Roman"/>
          <w:b w:val="false"/>
          <w:i w:val="false"/>
          <w:color w:val="000000"/>
          <w:sz w:val="28"/>
        </w:rPr>
        <w:t xml:space="preserve">
Ед. измерения ____________________________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011"/>
        <w:gridCol w:w="1297"/>
        <w:gridCol w:w="448"/>
        <w:gridCol w:w="448"/>
        <w:gridCol w:w="469"/>
        <w:gridCol w:w="469"/>
        <w:gridCol w:w="407"/>
        <w:gridCol w:w="448"/>
        <w:gridCol w:w="387"/>
        <w:gridCol w:w="449"/>
        <w:gridCol w:w="407"/>
        <w:gridCol w:w="553"/>
        <w:gridCol w:w="553"/>
        <w:gridCol w:w="574"/>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 </w:t>
            </w:r>
            <w:r>
              <w:br/>
            </w:r>
            <w:r>
              <w:rPr>
                <w:rFonts w:ascii="Times New Roman"/>
                <w:b w:val="false"/>
                <w:i w:val="false"/>
                <w:color w:val="000000"/>
                <w:sz w:val="20"/>
              </w:rPr>
              <w:t>
</w:t>
            </w:r>
            <w:r>
              <w:rPr>
                <w:rFonts w:ascii="Times New Roman"/>
                <w:b w:val="false"/>
                <w:i w:val="false"/>
                <w:color w:val="000000"/>
                <w:sz w:val="20"/>
              </w:rPr>
              <w:t xml:space="preserve">фикации </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 </w:t>
            </w:r>
            <w:r>
              <w:br/>
            </w:r>
            <w:r>
              <w:rPr>
                <w:rFonts w:ascii="Times New Roman"/>
                <w:b w:val="false"/>
                <w:i w:val="false"/>
                <w:color w:val="000000"/>
                <w:sz w:val="20"/>
              </w:rPr>
              <w:t>
</w:t>
            </w:r>
            <w:r>
              <w:rPr>
                <w:rFonts w:ascii="Times New Roman"/>
                <w:b w:val="false"/>
                <w:i w:val="false"/>
                <w:color w:val="000000"/>
                <w:sz w:val="20"/>
              </w:rPr>
              <w:t xml:space="preserve">совый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по месяцам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w:t>
            </w:r>
            <w:r>
              <w:rPr>
                <w:rFonts w:ascii="Times New Roman"/>
                <w:b w:val="false"/>
                <w:i w:val="false"/>
                <w:color w:val="000000"/>
                <w:sz w:val="20"/>
              </w:rPr>
              <w:t xml:space="preserve">продажи основного </w:t>
            </w:r>
            <w:r>
              <w:br/>
            </w:r>
            <w:r>
              <w:rPr>
                <w:rFonts w:ascii="Times New Roman"/>
                <w:b w:val="false"/>
                <w:i w:val="false"/>
                <w:color w:val="000000"/>
                <w:sz w:val="20"/>
              </w:rPr>
              <w:t>
</w:t>
            </w:r>
            <w:r>
              <w:rPr>
                <w:rFonts w:ascii="Times New Roman"/>
                <w:b w:val="false"/>
                <w:i w:val="false"/>
                <w:color w:val="000000"/>
                <w:sz w:val="20"/>
              </w:rPr>
              <w:t xml:space="preserve">капитала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трансфертов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услуги общего </w:t>
            </w:r>
            <w:r>
              <w:br/>
            </w:r>
            <w:r>
              <w:rPr>
                <w:rFonts w:ascii="Times New Roman"/>
                <w:b w:val="false"/>
                <w:i w:val="false"/>
                <w:color w:val="000000"/>
                <w:sz w:val="20"/>
              </w:rPr>
              <w:t>
</w:t>
            </w:r>
            <w:r>
              <w:rPr>
                <w:rFonts w:ascii="Times New Roman"/>
                <w:b w:val="false"/>
                <w:i w:val="false"/>
                <w:color w:val="000000"/>
                <w:sz w:val="20"/>
              </w:rPr>
              <w:t xml:space="preserve">характера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 </w:t>
            </w:r>
            <w:r>
              <w:br/>
            </w:r>
            <w:r>
              <w:rPr>
                <w:rFonts w:ascii="Times New Roman"/>
                <w:b w:val="false"/>
                <w:i w:val="false"/>
                <w:color w:val="000000"/>
                <w:sz w:val="20"/>
              </w:rPr>
              <w:t>
</w:t>
            </w:r>
            <w:r>
              <w:rPr>
                <w:rFonts w:ascii="Times New Roman"/>
                <w:b w:val="false"/>
                <w:i w:val="false"/>
                <w:color w:val="000000"/>
                <w:sz w:val="20"/>
              </w:rPr>
              <w:t xml:space="preserve">док, безопасность, </w:t>
            </w:r>
            <w:r>
              <w:br/>
            </w:r>
            <w:r>
              <w:rPr>
                <w:rFonts w:ascii="Times New Roman"/>
                <w:b w:val="false"/>
                <w:i w:val="false"/>
                <w:color w:val="000000"/>
                <w:sz w:val="20"/>
              </w:rPr>
              <w:t>
</w:t>
            </w:r>
            <w:r>
              <w:rPr>
                <w:rFonts w:ascii="Times New Roman"/>
                <w:b w:val="false"/>
                <w:i w:val="false"/>
                <w:color w:val="000000"/>
                <w:sz w:val="20"/>
              </w:rPr>
              <w:t xml:space="preserve">правовая, судебная, </w:t>
            </w:r>
            <w:r>
              <w:br/>
            </w:r>
            <w:r>
              <w:rPr>
                <w:rFonts w:ascii="Times New Roman"/>
                <w:b w:val="false"/>
                <w:i w:val="false"/>
                <w:color w:val="000000"/>
                <w:sz w:val="20"/>
              </w:rPr>
              <w:t>
</w:t>
            </w:r>
            <w:r>
              <w:rPr>
                <w:rFonts w:ascii="Times New Roman"/>
                <w:b w:val="false"/>
                <w:i w:val="false"/>
                <w:color w:val="000000"/>
                <w:sz w:val="20"/>
              </w:rPr>
              <w:t xml:space="preserve">уголовно- </w:t>
            </w:r>
            <w:r>
              <w:br/>
            </w:r>
            <w:r>
              <w:rPr>
                <w:rFonts w:ascii="Times New Roman"/>
                <w:b w:val="false"/>
                <w:i w:val="false"/>
                <w:color w:val="000000"/>
                <w:sz w:val="20"/>
              </w:rPr>
              <w:t>
</w:t>
            </w:r>
            <w:r>
              <w:rPr>
                <w:rFonts w:ascii="Times New Roman"/>
                <w:b w:val="false"/>
                <w:i w:val="false"/>
                <w:color w:val="000000"/>
                <w:sz w:val="20"/>
              </w:rPr>
              <w:t xml:space="preserve">исполнительная </w:t>
            </w:r>
            <w:r>
              <w:br/>
            </w:r>
            <w:r>
              <w:rPr>
                <w:rFonts w:ascii="Times New Roman"/>
                <w:b w:val="false"/>
                <w:i w:val="false"/>
                <w:color w:val="000000"/>
                <w:sz w:val="20"/>
              </w:rPr>
              <w:t>
</w:t>
            </w:r>
            <w:r>
              <w:rPr>
                <w:rFonts w:ascii="Times New Roman"/>
                <w:b w:val="false"/>
                <w:i w:val="false"/>
                <w:color w:val="000000"/>
                <w:sz w:val="20"/>
              </w:rPr>
              <w:t xml:space="preserve">деятельность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r>
              <w:br/>
            </w:r>
            <w:r>
              <w:rPr>
                <w:rFonts w:ascii="Times New Roman"/>
                <w:b w:val="false"/>
                <w:i w:val="false"/>
                <w:color w:val="000000"/>
                <w:sz w:val="20"/>
              </w:rPr>
              <w:t>
</w:t>
            </w:r>
            <w:r>
              <w:rPr>
                <w:rFonts w:ascii="Times New Roman"/>
                <w:b w:val="false"/>
                <w:i w:val="false"/>
                <w:color w:val="000000"/>
                <w:sz w:val="20"/>
              </w:rPr>
              <w:t xml:space="preserve">и социальное </w:t>
            </w:r>
            <w:r>
              <w:br/>
            </w:r>
            <w:r>
              <w:rPr>
                <w:rFonts w:ascii="Times New Roman"/>
                <w:b w:val="false"/>
                <w:i w:val="false"/>
                <w:color w:val="000000"/>
                <w:sz w:val="20"/>
              </w:rPr>
              <w:t>
</w:t>
            </w:r>
            <w:r>
              <w:rPr>
                <w:rFonts w:ascii="Times New Roman"/>
                <w:b w:val="false"/>
                <w:i w:val="false"/>
                <w:color w:val="000000"/>
                <w:sz w:val="20"/>
              </w:rPr>
              <w:t xml:space="preserve">обеспечение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 </w:t>
            </w:r>
            <w:r>
              <w:br/>
            </w:r>
            <w:r>
              <w:rPr>
                <w:rFonts w:ascii="Times New Roman"/>
                <w:b w:val="false"/>
                <w:i w:val="false"/>
                <w:color w:val="000000"/>
                <w:sz w:val="20"/>
              </w:rPr>
              <w:t>
</w:t>
            </w:r>
            <w:r>
              <w:rPr>
                <w:rFonts w:ascii="Times New Roman"/>
                <w:b w:val="false"/>
                <w:i w:val="false"/>
                <w:color w:val="000000"/>
                <w:sz w:val="20"/>
              </w:rPr>
              <w:t xml:space="preserve">коммунальное </w:t>
            </w:r>
            <w:r>
              <w:br/>
            </w:r>
            <w:r>
              <w:rPr>
                <w:rFonts w:ascii="Times New Roman"/>
                <w:b w:val="false"/>
                <w:i w:val="false"/>
                <w:color w:val="000000"/>
                <w:sz w:val="20"/>
              </w:rPr>
              <w:t>
</w:t>
            </w:r>
            <w:r>
              <w:rPr>
                <w:rFonts w:ascii="Times New Roman"/>
                <w:b w:val="false"/>
                <w:i w:val="false"/>
                <w:color w:val="000000"/>
                <w:sz w:val="20"/>
              </w:rPr>
              <w:t xml:space="preserve">хозяйство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w:t>
            </w:r>
            <w:r>
              <w:br/>
            </w:r>
            <w:r>
              <w:rPr>
                <w:rFonts w:ascii="Times New Roman"/>
                <w:b w:val="false"/>
                <w:i w:val="false"/>
                <w:color w:val="000000"/>
                <w:sz w:val="20"/>
              </w:rPr>
              <w:t>
</w:t>
            </w:r>
            <w:r>
              <w:rPr>
                <w:rFonts w:ascii="Times New Roman"/>
                <w:b w:val="false"/>
                <w:i w:val="false"/>
                <w:color w:val="000000"/>
                <w:sz w:val="20"/>
              </w:rPr>
              <w:t xml:space="preserve">туризм и </w:t>
            </w:r>
            <w:r>
              <w:br/>
            </w:r>
            <w:r>
              <w:rPr>
                <w:rFonts w:ascii="Times New Roman"/>
                <w:b w:val="false"/>
                <w:i w:val="false"/>
                <w:color w:val="000000"/>
                <w:sz w:val="20"/>
              </w:rPr>
              <w:t>
</w:t>
            </w:r>
            <w:r>
              <w:rPr>
                <w:rFonts w:ascii="Times New Roman"/>
                <w:b w:val="false"/>
                <w:i w:val="false"/>
                <w:color w:val="000000"/>
                <w:sz w:val="20"/>
              </w:rPr>
              <w:t xml:space="preserve">информационное </w:t>
            </w:r>
            <w:r>
              <w:br/>
            </w:r>
            <w:r>
              <w:rPr>
                <w:rFonts w:ascii="Times New Roman"/>
                <w:b w:val="false"/>
                <w:i w:val="false"/>
                <w:color w:val="000000"/>
                <w:sz w:val="20"/>
              </w:rPr>
              <w:t>
</w:t>
            </w:r>
            <w:r>
              <w:rPr>
                <w:rFonts w:ascii="Times New Roman"/>
                <w:b w:val="false"/>
                <w:i w:val="false"/>
                <w:color w:val="000000"/>
                <w:sz w:val="20"/>
              </w:rPr>
              <w:t xml:space="preserve">пространство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 </w:t>
            </w:r>
            <w:r>
              <w:br/>
            </w:r>
            <w:r>
              <w:rPr>
                <w:rFonts w:ascii="Times New Roman"/>
                <w:b w:val="false"/>
                <w:i w:val="false"/>
                <w:color w:val="000000"/>
                <w:sz w:val="20"/>
              </w:rPr>
              <w:t>
</w:t>
            </w:r>
            <w:r>
              <w:rPr>
                <w:rFonts w:ascii="Times New Roman"/>
                <w:b w:val="false"/>
                <w:i w:val="false"/>
                <w:color w:val="000000"/>
                <w:sz w:val="20"/>
              </w:rPr>
              <w:t xml:space="preserve">энергетический </w:t>
            </w:r>
            <w:r>
              <w:br/>
            </w:r>
            <w:r>
              <w:rPr>
                <w:rFonts w:ascii="Times New Roman"/>
                <w:b w:val="false"/>
                <w:i w:val="false"/>
                <w:color w:val="000000"/>
                <w:sz w:val="20"/>
              </w:rPr>
              <w:t>
</w:t>
            </w:r>
            <w:r>
              <w:rPr>
                <w:rFonts w:ascii="Times New Roman"/>
                <w:b w:val="false"/>
                <w:i w:val="false"/>
                <w:color w:val="000000"/>
                <w:sz w:val="20"/>
              </w:rPr>
              <w:t xml:space="preserve">комплекс и </w:t>
            </w:r>
            <w:r>
              <w:br/>
            </w:r>
            <w:r>
              <w:rPr>
                <w:rFonts w:ascii="Times New Roman"/>
                <w:b w:val="false"/>
                <w:i w:val="false"/>
                <w:color w:val="000000"/>
                <w:sz w:val="20"/>
              </w:rPr>
              <w:t>
</w:t>
            </w:r>
            <w:r>
              <w:rPr>
                <w:rFonts w:ascii="Times New Roman"/>
                <w:b w:val="false"/>
                <w:i w:val="false"/>
                <w:color w:val="000000"/>
                <w:sz w:val="20"/>
              </w:rPr>
              <w:t xml:space="preserve">недропользование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w:t>
            </w:r>
            <w:r>
              <w:br/>
            </w:r>
            <w:r>
              <w:rPr>
                <w:rFonts w:ascii="Times New Roman"/>
                <w:b w:val="false"/>
                <w:i w:val="false"/>
                <w:color w:val="000000"/>
                <w:sz w:val="20"/>
              </w:rPr>
              <w:t>
</w:t>
            </w:r>
            <w:r>
              <w:rPr>
                <w:rFonts w:ascii="Times New Roman"/>
                <w:b w:val="false"/>
                <w:i w:val="false"/>
                <w:color w:val="000000"/>
                <w:sz w:val="20"/>
              </w:rPr>
              <w:t xml:space="preserve">лесное, рыбное </w:t>
            </w:r>
            <w:r>
              <w:br/>
            </w:r>
            <w:r>
              <w:rPr>
                <w:rFonts w:ascii="Times New Roman"/>
                <w:b w:val="false"/>
                <w:i w:val="false"/>
                <w:color w:val="000000"/>
                <w:sz w:val="20"/>
              </w:rPr>
              <w:t>
</w:t>
            </w:r>
            <w:r>
              <w:rPr>
                <w:rFonts w:ascii="Times New Roman"/>
                <w:b w:val="false"/>
                <w:i w:val="false"/>
                <w:color w:val="000000"/>
                <w:sz w:val="20"/>
              </w:rPr>
              <w:t xml:space="preserve">хозяйство, особо </w:t>
            </w:r>
            <w:r>
              <w:br/>
            </w:r>
            <w:r>
              <w:rPr>
                <w:rFonts w:ascii="Times New Roman"/>
                <w:b w:val="false"/>
                <w:i w:val="false"/>
                <w:color w:val="000000"/>
                <w:sz w:val="20"/>
              </w:rPr>
              <w:t>
</w:t>
            </w:r>
            <w:r>
              <w:rPr>
                <w:rFonts w:ascii="Times New Roman"/>
                <w:b w:val="false"/>
                <w:i w:val="false"/>
                <w:color w:val="000000"/>
                <w:sz w:val="20"/>
              </w:rPr>
              <w:t xml:space="preserve">охраняемые природ- </w:t>
            </w:r>
            <w:r>
              <w:br/>
            </w:r>
            <w:r>
              <w:rPr>
                <w:rFonts w:ascii="Times New Roman"/>
                <w:b w:val="false"/>
                <w:i w:val="false"/>
                <w:color w:val="000000"/>
                <w:sz w:val="20"/>
              </w:rPr>
              <w:t>
</w:t>
            </w:r>
            <w:r>
              <w:rPr>
                <w:rFonts w:ascii="Times New Roman"/>
                <w:b w:val="false"/>
                <w:i w:val="false"/>
                <w:color w:val="000000"/>
                <w:sz w:val="20"/>
              </w:rPr>
              <w:t xml:space="preserve">ные территории, </w:t>
            </w:r>
            <w:r>
              <w:br/>
            </w:r>
            <w:r>
              <w:rPr>
                <w:rFonts w:ascii="Times New Roman"/>
                <w:b w:val="false"/>
                <w:i w:val="false"/>
                <w:color w:val="000000"/>
                <w:sz w:val="20"/>
              </w:rPr>
              <w:t>
</w:t>
            </w:r>
            <w:r>
              <w:rPr>
                <w:rFonts w:ascii="Times New Roman"/>
                <w:b w:val="false"/>
                <w:i w:val="false"/>
                <w:color w:val="000000"/>
                <w:sz w:val="20"/>
              </w:rPr>
              <w:t xml:space="preserve">охрана окружающей </w:t>
            </w:r>
            <w:r>
              <w:br/>
            </w:r>
            <w:r>
              <w:rPr>
                <w:rFonts w:ascii="Times New Roman"/>
                <w:b w:val="false"/>
                <w:i w:val="false"/>
                <w:color w:val="000000"/>
                <w:sz w:val="20"/>
              </w:rPr>
              <w:t>
</w:t>
            </w:r>
            <w:r>
              <w:rPr>
                <w:rFonts w:ascii="Times New Roman"/>
                <w:b w:val="false"/>
                <w:i w:val="false"/>
                <w:color w:val="000000"/>
                <w:sz w:val="20"/>
              </w:rPr>
              <w:t xml:space="preserve">среды и животного </w:t>
            </w:r>
            <w:r>
              <w:br/>
            </w:r>
            <w:r>
              <w:rPr>
                <w:rFonts w:ascii="Times New Roman"/>
                <w:b w:val="false"/>
                <w:i w:val="false"/>
                <w:color w:val="000000"/>
                <w:sz w:val="20"/>
              </w:rPr>
              <w:t>
</w:t>
            </w:r>
            <w:r>
              <w:rPr>
                <w:rFonts w:ascii="Times New Roman"/>
                <w:b w:val="false"/>
                <w:i w:val="false"/>
                <w:color w:val="000000"/>
                <w:sz w:val="20"/>
              </w:rPr>
              <w:t xml:space="preserve">мира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w:t>
            </w:r>
            <w:r>
              <w:rPr>
                <w:rFonts w:ascii="Times New Roman"/>
                <w:b w:val="false"/>
                <w:i w:val="false"/>
                <w:color w:val="000000"/>
                <w:sz w:val="20"/>
              </w:rPr>
              <w:t xml:space="preserve">архитектурная, </w:t>
            </w:r>
            <w:r>
              <w:br/>
            </w:r>
            <w:r>
              <w:rPr>
                <w:rFonts w:ascii="Times New Roman"/>
                <w:b w:val="false"/>
                <w:i w:val="false"/>
                <w:color w:val="000000"/>
                <w:sz w:val="20"/>
              </w:rPr>
              <w:t>
</w:t>
            </w:r>
            <w:r>
              <w:rPr>
                <w:rFonts w:ascii="Times New Roman"/>
                <w:b w:val="false"/>
                <w:i w:val="false"/>
                <w:color w:val="000000"/>
                <w:sz w:val="20"/>
              </w:rPr>
              <w:t xml:space="preserve">градостроительная </w:t>
            </w:r>
            <w:r>
              <w:br/>
            </w:r>
            <w:r>
              <w:rPr>
                <w:rFonts w:ascii="Times New Roman"/>
                <w:b w:val="false"/>
                <w:i w:val="false"/>
                <w:color w:val="000000"/>
                <w:sz w:val="20"/>
              </w:rPr>
              <w:t>
</w:t>
            </w:r>
            <w:r>
              <w:rPr>
                <w:rFonts w:ascii="Times New Roman"/>
                <w:b w:val="false"/>
                <w:i w:val="false"/>
                <w:color w:val="000000"/>
                <w:sz w:val="20"/>
              </w:rPr>
              <w:t xml:space="preserve">и строительная </w:t>
            </w:r>
            <w:r>
              <w:br/>
            </w:r>
            <w:r>
              <w:rPr>
                <w:rFonts w:ascii="Times New Roman"/>
                <w:b w:val="false"/>
                <w:i w:val="false"/>
                <w:color w:val="000000"/>
                <w:sz w:val="20"/>
              </w:rPr>
              <w:t>
</w:t>
            </w:r>
            <w:r>
              <w:rPr>
                <w:rFonts w:ascii="Times New Roman"/>
                <w:b w:val="false"/>
                <w:i w:val="false"/>
                <w:color w:val="000000"/>
                <w:sz w:val="20"/>
              </w:rPr>
              <w:t xml:space="preserve">деятельность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w:t>
            </w:r>
            <w:r>
              <w:rPr>
                <w:rFonts w:ascii="Times New Roman"/>
                <w:b w:val="false"/>
                <w:i w:val="false"/>
                <w:color w:val="000000"/>
                <w:sz w:val="20"/>
              </w:rPr>
              <w:t xml:space="preserve">коммуникации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w:t>
            </w:r>
            <w:r>
              <w:br/>
            </w:r>
            <w:r>
              <w:rPr>
                <w:rFonts w:ascii="Times New Roman"/>
                <w:b w:val="false"/>
                <w:i w:val="false"/>
                <w:color w:val="000000"/>
                <w:sz w:val="20"/>
              </w:rPr>
              <w:t>
</w:t>
            </w:r>
            <w:r>
              <w:rPr>
                <w:rFonts w:ascii="Times New Roman"/>
                <w:b w:val="false"/>
                <w:i w:val="false"/>
                <w:color w:val="000000"/>
                <w:sz w:val="20"/>
              </w:rPr>
              <w:t xml:space="preserve">БЮДЖЕТНОЕ </w:t>
            </w:r>
            <w:r>
              <w:br/>
            </w:r>
            <w:r>
              <w:rPr>
                <w:rFonts w:ascii="Times New Roman"/>
                <w:b w:val="false"/>
                <w:i w:val="false"/>
                <w:color w:val="000000"/>
                <w:sz w:val="20"/>
              </w:rPr>
              <w:t>
</w:t>
            </w:r>
            <w:r>
              <w:rPr>
                <w:rFonts w:ascii="Times New Roman"/>
                <w:b w:val="false"/>
                <w:i w:val="false"/>
                <w:color w:val="000000"/>
                <w:sz w:val="20"/>
              </w:rPr>
              <w:t xml:space="preserve">КРЕДИТОВАНИЕ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w:t>
            </w:r>
            <w:r>
              <w:br/>
            </w:r>
            <w:r>
              <w:rPr>
                <w:rFonts w:ascii="Times New Roman"/>
                <w:b w:val="false"/>
                <w:i w:val="false"/>
                <w:color w:val="000000"/>
                <w:sz w:val="20"/>
              </w:rPr>
              <w:t>
</w:t>
            </w:r>
            <w:r>
              <w:rPr>
                <w:rFonts w:ascii="Times New Roman"/>
                <w:b w:val="false"/>
                <w:i w:val="false"/>
                <w:color w:val="000000"/>
                <w:sz w:val="20"/>
              </w:rPr>
              <w:t xml:space="preserve">кредитов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w:t>
            </w:r>
            <w:r>
              <w:br/>
            </w:r>
            <w:r>
              <w:rPr>
                <w:rFonts w:ascii="Times New Roman"/>
                <w:b w:val="false"/>
                <w:i w:val="false"/>
                <w:color w:val="000000"/>
                <w:sz w:val="20"/>
              </w:rPr>
              <w:t>
</w:t>
            </w:r>
            <w:r>
              <w:rPr>
                <w:rFonts w:ascii="Times New Roman"/>
                <w:b w:val="false"/>
                <w:i w:val="false"/>
                <w:color w:val="000000"/>
                <w:sz w:val="20"/>
              </w:rPr>
              <w:t xml:space="preserve">ОПЕРАЦИЯМ С </w:t>
            </w:r>
            <w:r>
              <w:br/>
            </w:r>
            <w:r>
              <w:rPr>
                <w:rFonts w:ascii="Times New Roman"/>
                <w:b w:val="false"/>
                <w:i w:val="false"/>
                <w:color w:val="000000"/>
                <w:sz w:val="20"/>
              </w:rPr>
              <w:t>
</w:t>
            </w:r>
            <w:r>
              <w:rPr>
                <w:rFonts w:ascii="Times New Roman"/>
                <w:b w:val="false"/>
                <w:i w:val="false"/>
                <w:color w:val="000000"/>
                <w:sz w:val="20"/>
              </w:rPr>
              <w:t xml:space="preserve">ФИНАНСОВЫМИ </w:t>
            </w:r>
            <w:r>
              <w:br/>
            </w:r>
            <w:r>
              <w:rPr>
                <w:rFonts w:ascii="Times New Roman"/>
                <w:b w:val="false"/>
                <w:i w:val="false"/>
                <w:color w:val="000000"/>
                <w:sz w:val="20"/>
              </w:rPr>
              <w:t>
</w:t>
            </w:r>
            <w:r>
              <w:rPr>
                <w:rFonts w:ascii="Times New Roman"/>
                <w:b w:val="false"/>
                <w:i w:val="false"/>
                <w:color w:val="000000"/>
                <w:sz w:val="20"/>
              </w:rPr>
              <w:t xml:space="preserve">АКТИВАМИ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финансовых активов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w:t>
            </w:r>
            <w:r>
              <w:rPr>
                <w:rFonts w:ascii="Times New Roman"/>
                <w:b w:val="false"/>
                <w:i w:val="false"/>
                <w:color w:val="000000"/>
                <w:sz w:val="20"/>
              </w:rPr>
              <w:t xml:space="preserve">продажи финансовых </w:t>
            </w:r>
            <w:r>
              <w:br/>
            </w:r>
            <w:r>
              <w:rPr>
                <w:rFonts w:ascii="Times New Roman"/>
                <w:b w:val="false"/>
                <w:i w:val="false"/>
                <w:color w:val="000000"/>
                <w:sz w:val="20"/>
              </w:rPr>
              <w:t>
</w:t>
            </w:r>
            <w:r>
              <w:rPr>
                <w:rFonts w:ascii="Times New Roman"/>
                <w:b w:val="false"/>
                <w:i w:val="false"/>
                <w:color w:val="000000"/>
                <w:sz w:val="20"/>
              </w:rPr>
              <w:t xml:space="preserve">активов государства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w:t>
            </w:r>
            <w:r>
              <w:br/>
            </w:r>
            <w:r>
              <w:rPr>
                <w:rFonts w:ascii="Times New Roman"/>
                <w:b w:val="false"/>
                <w:i w:val="false"/>
                <w:color w:val="000000"/>
                <w:sz w:val="20"/>
              </w:rPr>
              <w:t>
</w:t>
            </w:r>
            <w:r>
              <w:rPr>
                <w:rFonts w:ascii="Times New Roman"/>
                <w:b w:val="false"/>
                <w:i w:val="false"/>
                <w:color w:val="000000"/>
                <w:sz w:val="20"/>
              </w:rPr>
              <w:t xml:space="preserve">(ПРОФИЦИТ) БЮДЖЕТА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w:t>
            </w:r>
            <w:r>
              <w:br/>
            </w:r>
            <w:r>
              <w:rPr>
                <w:rFonts w:ascii="Times New Roman"/>
                <w:b w:val="false"/>
                <w:i w:val="false"/>
                <w:color w:val="000000"/>
                <w:sz w:val="20"/>
              </w:rPr>
              <w:t>
</w:t>
            </w:r>
            <w:r>
              <w:rPr>
                <w:rFonts w:ascii="Times New Roman"/>
                <w:b w:val="false"/>
                <w:i w:val="false"/>
                <w:color w:val="000000"/>
                <w:sz w:val="20"/>
              </w:rPr>
              <w:t xml:space="preserve">ДЕФИЦИТА </w:t>
            </w:r>
            <w:r>
              <w:br/>
            </w:r>
            <w:r>
              <w:rPr>
                <w:rFonts w:ascii="Times New Roman"/>
                <w:b w:val="false"/>
                <w:i w:val="false"/>
                <w:color w:val="000000"/>
                <w:sz w:val="20"/>
              </w:rPr>
              <w:t>
</w:t>
            </w: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ПРОФИЦИТА) БЮДЖЕТА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займов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составление </w:t>
      </w:r>
      <w:r>
        <w:br/>
      </w:r>
      <w:r>
        <w:rPr>
          <w:rFonts w:ascii="Times New Roman"/>
          <w:b w:val="false"/>
          <w:i w:val="false"/>
          <w:color w:val="000000"/>
          <w:sz w:val="28"/>
        </w:rPr>
        <w:t xml:space="preserve">
сводного плана                       _________ _____________________ </w:t>
      </w:r>
      <w:r>
        <w:br/>
      </w:r>
      <w:r>
        <w:rPr>
          <w:rFonts w:ascii="Times New Roman"/>
          <w:b w:val="false"/>
          <w:i w:val="false"/>
          <w:color w:val="000000"/>
          <w:sz w:val="28"/>
        </w:rPr>
        <w:t xml:space="preserve">
                                     (подпись) (расшифровка подписи) </w:t>
      </w:r>
    </w:p>
    <w:bookmarkStart w:name="z1337" w:id="25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53"/>
    <w:p>
      <w:pPr>
        <w:spacing w:after="0"/>
        <w:ind w:left="0"/>
        <w:jc w:val="both"/>
      </w:pPr>
      <w:r>
        <w:rPr>
          <w:rFonts w:ascii="Times New Roman"/>
          <w:b w:val="false"/>
          <w:i w:val="false"/>
          <w:color w:val="ff0000"/>
          <w:sz w:val="28"/>
        </w:rPr>
        <w:t>      Сноска. Приложение 17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bookmarkStart w:name="z2074"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(планов, справок о внесении изменений в планы) </w:t>
      </w:r>
    </w:p>
    <w:bookmarkEnd w:id="254"/>
    <w:p>
      <w:pPr>
        <w:spacing w:after="0"/>
        <w:ind w:left="0"/>
        <w:jc w:val="both"/>
      </w:pPr>
      <w:r>
        <w:rPr>
          <w:rFonts w:ascii="Times New Roman"/>
          <w:b w:val="false"/>
          <w:i w:val="false"/>
          <w:color w:val="000000"/>
          <w:sz w:val="28"/>
        </w:rPr>
        <w:t xml:space="preserve">Дата представления _________________________ </w:t>
      </w:r>
      <w:r>
        <w:br/>
      </w:r>
      <w:r>
        <w:rPr>
          <w:rFonts w:ascii="Times New Roman"/>
          <w:b w:val="false"/>
          <w:i w:val="false"/>
          <w:color w:val="000000"/>
          <w:sz w:val="28"/>
        </w:rPr>
        <w:t xml:space="preserve">
Наименование местного уполномоченного органа </w:t>
      </w:r>
      <w:r>
        <w:br/>
      </w:r>
      <w:r>
        <w:rPr>
          <w:rFonts w:ascii="Times New Roman"/>
          <w:b w:val="false"/>
          <w:i w:val="false"/>
          <w:color w:val="000000"/>
          <w:sz w:val="28"/>
        </w:rPr>
        <w:t xml:space="preserve">
по исполнению бюджета/администратора </w:t>
      </w:r>
      <w:r>
        <w:br/>
      </w:r>
      <w:r>
        <w:rPr>
          <w:rFonts w:ascii="Times New Roman"/>
          <w:b w:val="false"/>
          <w:i w:val="false"/>
          <w:color w:val="000000"/>
          <w:sz w:val="28"/>
        </w:rPr>
        <w:t xml:space="preserve">
бюджетных программ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33"/>
        <w:gridCol w:w="4273"/>
        <w:gridCol w:w="2113"/>
        <w:gridCol w:w="23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госу- </w:t>
            </w:r>
            <w:r>
              <w:br/>
            </w:r>
            <w:r>
              <w:rPr>
                <w:rFonts w:ascii="Times New Roman"/>
                <w:b w:val="false"/>
                <w:i w:val="false"/>
                <w:color w:val="000000"/>
                <w:sz w:val="20"/>
              </w:rPr>
              <w:t>
</w:t>
            </w:r>
            <w:r>
              <w:rPr>
                <w:rFonts w:ascii="Times New Roman"/>
                <w:b w:val="false"/>
                <w:i w:val="false"/>
                <w:color w:val="000000"/>
                <w:sz w:val="20"/>
              </w:rPr>
              <w:t xml:space="preserve">дарственного </w:t>
            </w:r>
            <w:r>
              <w:br/>
            </w:r>
            <w:r>
              <w:rPr>
                <w:rFonts w:ascii="Times New Roman"/>
                <w:b w:val="false"/>
                <w:i w:val="false"/>
                <w:color w:val="000000"/>
                <w:sz w:val="20"/>
              </w:rPr>
              <w:t>
</w:t>
            </w:r>
            <w:r>
              <w:rPr>
                <w:rFonts w:ascii="Times New Roman"/>
                <w:b w:val="false"/>
                <w:i w:val="false"/>
                <w:color w:val="000000"/>
                <w:sz w:val="20"/>
              </w:rPr>
              <w:t xml:space="preserve">учреждения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планов </w:t>
            </w:r>
            <w:r>
              <w:br/>
            </w:r>
            <w:r>
              <w:rPr>
                <w:rFonts w:ascii="Times New Roman"/>
                <w:b w:val="false"/>
                <w:i w:val="false"/>
                <w:color w:val="000000"/>
                <w:sz w:val="20"/>
              </w:rPr>
              <w:t>
</w:t>
            </w:r>
            <w:r>
              <w:rPr>
                <w:rFonts w:ascii="Times New Roman"/>
                <w:b w:val="false"/>
                <w:i w:val="false"/>
                <w:color w:val="000000"/>
                <w:sz w:val="20"/>
              </w:rPr>
              <w:t xml:space="preserve">(справок о внесении </w:t>
            </w:r>
            <w:r>
              <w:br/>
            </w:r>
            <w:r>
              <w:rPr>
                <w:rFonts w:ascii="Times New Roman"/>
                <w:b w:val="false"/>
                <w:i w:val="false"/>
                <w:color w:val="000000"/>
                <w:sz w:val="20"/>
              </w:rPr>
              <w:t>
</w:t>
            </w:r>
            <w:r>
              <w:rPr>
                <w:rFonts w:ascii="Times New Roman"/>
                <w:b w:val="false"/>
                <w:i w:val="false"/>
                <w:color w:val="000000"/>
                <w:sz w:val="20"/>
              </w:rPr>
              <w:t xml:space="preserve">изменений в планы)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листов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местного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администратора бюджетных программ     _______________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Ответственный исполнитель       _______________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 данное поле заполняется ответственным исполнителем </w:t>
      </w:r>
      <w:r>
        <w:br/>
      </w:r>
      <w:r>
        <w:rPr>
          <w:rFonts w:ascii="Times New Roman"/>
          <w:b w:val="false"/>
          <w:i w:val="false"/>
          <w:color w:val="000000"/>
          <w:sz w:val="28"/>
        </w:rPr>
        <w:t xml:space="preserve">
территориального подразделения казначейства </w:t>
      </w:r>
    </w:p>
    <w:bookmarkStart w:name="z2581" w:id="255"/>
    <w:p>
      <w:pPr>
        <w:spacing w:after="0"/>
        <w:ind w:left="0"/>
        <w:jc w:val="both"/>
      </w:pPr>
      <w:r>
        <w:rPr>
          <w:rFonts w:ascii="Times New Roman"/>
          <w:b w:val="false"/>
          <w:i w:val="false"/>
          <w:color w:val="000000"/>
          <w:sz w:val="28"/>
        </w:rPr>
        <w:t xml:space="preserve">
Приложение 17-1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55"/>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26.03.2012 </w:t>
      </w:r>
      <w:r>
        <w:rPr>
          <w:rFonts w:ascii="Times New Roman"/>
          <w:b w:val="false"/>
          <w:i w:val="false"/>
          <w:color w:val="ff0000"/>
          <w:sz w:val="28"/>
        </w:rPr>
        <w:t>№ 352</w:t>
      </w:r>
      <w:r>
        <w:rPr>
          <w:rFonts w:ascii="Times New Roman"/>
          <w:b w:val="false"/>
          <w:i w:val="false"/>
          <w:color w:val="ff0000"/>
          <w:sz w:val="28"/>
        </w:rPr>
        <w:t>.</w:t>
      </w:r>
    </w:p>
    <w:bookmarkStart w:name="z2583" w:id="256"/>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_________________________________________________________</w:t>
      </w:r>
      <w:r>
        <w:br/>
      </w:r>
      <w:r>
        <w:rPr>
          <w:rFonts w:ascii="Times New Roman"/>
          <w:b w:val="false"/>
          <w:i w:val="false"/>
          <w:color w:val="000000"/>
          <w:sz w:val="28"/>
        </w:rPr>
        <w:t>
               (планов, справок о внесении изменений в планы)</w:t>
      </w:r>
    </w:p>
    <w:bookmarkEnd w:id="256"/>
    <w:p>
      <w:pPr>
        <w:spacing w:after="0"/>
        <w:ind w:left="0"/>
        <w:jc w:val="both"/>
      </w:pPr>
      <w:r>
        <w:rPr>
          <w:rFonts w:ascii="Times New Roman"/>
          <w:b w:val="false"/>
          <w:i w:val="false"/>
          <w:color w:val="000000"/>
          <w:sz w:val="28"/>
        </w:rPr>
        <w:t>Дата реестра _____________________________</w:t>
      </w:r>
      <w:r>
        <w:br/>
      </w:r>
      <w:r>
        <w:rPr>
          <w:rFonts w:ascii="Times New Roman"/>
          <w:b w:val="false"/>
          <w:i w:val="false"/>
          <w:color w:val="000000"/>
          <w:sz w:val="28"/>
        </w:rPr>
        <w:t>
Наименование местного уполномоченного органа</w:t>
      </w:r>
      <w:r>
        <w:br/>
      </w:r>
      <w:r>
        <w:rPr>
          <w:rFonts w:ascii="Times New Roman"/>
          <w:b w:val="false"/>
          <w:i w:val="false"/>
          <w:color w:val="000000"/>
          <w:sz w:val="28"/>
        </w:rPr>
        <w:t>
по исполнению бюджета/администратора</w:t>
      </w:r>
      <w:r>
        <w:br/>
      </w:r>
      <w:r>
        <w:rPr>
          <w:rFonts w:ascii="Times New Roman"/>
          <w:b w:val="false"/>
          <w:i w:val="false"/>
          <w:color w:val="000000"/>
          <w:sz w:val="28"/>
        </w:rPr>
        <w:t>
бюджетных программ/ГУ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676"/>
        <w:gridCol w:w="3158"/>
        <w:gridCol w:w="2523"/>
        <w:gridCol w:w="1739"/>
        <w:gridCol w:w="2256"/>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планов</w:t>
            </w:r>
            <w:r>
              <w:br/>
            </w:r>
            <w:r>
              <w:rPr>
                <w:rFonts w:ascii="Times New Roman"/>
                <w:b w:val="false"/>
                <w:i w:val="false"/>
                <w:color w:val="000000"/>
                <w:sz w:val="20"/>
              </w:rPr>
              <w:t>
</w:t>
            </w:r>
            <w:r>
              <w:rPr>
                <w:rFonts w:ascii="Times New Roman"/>
                <w:b w:val="false"/>
                <w:i w:val="false"/>
                <w:color w:val="000000"/>
                <w:sz w:val="20"/>
              </w:rPr>
              <w:t>(справок о внесении</w:t>
            </w:r>
            <w:r>
              <w:br/>
            </w:r>
            <w:r>
              <w:rPr>
                <w:rFonts w:ascii="Times New Roman"/>
                <w:b w:val="false"/>
                <w:i w:val="false"/>
                <w:color w:val="000000"/>
                <w:sz w:val="20"/>
              </w:rPr>
              <w:t>
</w:t>
            </w:r>
            <w:r>
              <w:rPr>
                <w:rFonts w:ascii="Times New Roman"/>
                <w:b w:val="false"/>
                <w:i w:val="false"/>
                <w:color w:val="000000"/>
                <w:sz w:val="20"/>
              </w:rPr>
              <w:t>изменений в планы)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файла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администратора бюджетных программ ГУ _______________ ___________</w:t>
      </w:r>
      <w:r>
        <w:br/>
      </w:r>
      <w:r>
        <w:rPr>
          <w:rFonts w:ascii="Times New Roman"/>
          <w:b w:val="false"/>
          <w:i w:val="false"/>
          <w:color w:val="000000"/>
          <w:sz w:val="28"/>
        </w:rPr>
        <w:t>
                                         (Ф.И.О.)     (подпись)</w:t>
      </w:r>
      <w:r>
        <w:br/>
      </w:r>
      <w:r>
        <w:rPr>
          <w:rFonts w:ascii="Times New Roman"/>
          <w:b w:val="false"/>
          <w:i w:val="false"/>
          <w:color w:val="000000"/>
          <w:sz w:val="28"/>
        </w:rPr>
        <w:t>
Ответственный исполнитель ___________________________ ___________</w:t>
      </w:r>
      <w:r>
        <w:br/>
      </w:r>
      <w:r>
        <w:rPr>
          <w:rFonts w:ascii="Times New Roman"/>
          <w:b w:val="false"/>
          <w:i w:val="false"/>
          <w:color w:val="000000"/>
          <w:sz w:val="28"/>
        </w:rPr>
        <w:t>
                                    (Ф.И.О.)           (подпись)</w:t>
      </w:r>
    </w:p>
    <w:bookmarkStart w:name="z1338" w:id="25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57"/>
    <w:p>
      <w:pPr>
        <w:spacing w:after="0"/>
        <w:ind w:left="0"/>
        <w:jc w:val="both"/>
      </w:pPr>
      <w:r>
        <w:rPr>
          <w:rFonts w:ascii="Times New Roman"/>
          <w:b w:val="false"/>
          <w:i w:val="false"/>
          <w:color w:val="ff0000"/>
          <w:sz w:val="28"/>
        </w:rPr>
        <w:t>      Сноска. Приложение 18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 200__ г. </w:t>
      </w:r>
      <w:r>
        <w:br/>
      </w:r>
      <w:r>
        <w:rPr>
          <w:rFonts w:ascii="Times New Roman"/>
          <w:b w:val="false"/>
          <w:i w:val="false"/>
          <w:color w:val="000000"/>
          <w:sz w:val="28"/>
        </w:rPr>
        <w:t xml:space="preserve">
Уполномоченный орган по исполнению бюджета </w:t>
      </w:r>
    </w:p>
    <w:bookmarkStart w:name="z2075"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 ___________ </w:t>
      </w:r>
      <w:r>
        <w:br/>
      </w:r>
      <w:r>
        <w:rPr>
          <w:rFonts w:ascii="Times New Roman"/>
          <w:b w:val="false"/>
          <w:i w:val="false"/>
          <w:color w:val="000000"/>
          <w:sz w:val="28"/>
        </w:rPr>
        <w:t xml:space="preserve">
            </w:t>
      </w:r>
      <w:r>
        <w:rPr>
          <w:rFonts w:ascii="Times New Roman"/>
          <w:b/>
          <w:i w:val="false"/>
          <w:color w:val="000000"/>
          <w:sz w:val="28"/>
        </w:rPr>
        <w:t xml:space="preserve">на изменение планов поступлений доходов </w:t>
      </w:r>
      <w:r>
        <w:br/>
      </w:r>
      <w:r>
        <w:rPr>
          <w:rFonts w:ascii="Times New Roman"/>
          <w:b w:val="false"/>
          <w:i w:val="false"/>
          <w:color w:val="000000"/>
          <w:sz w:val="28"/>
        </w:rPr>
        <w:t xml:space="preserve">
        </w:t>
      </w:r>
      <w:r>
        <w:rPr>
          <w:rFonts w:ascii="Times New Roman"/>
          <w:b/>
          <w:i w:val="false"/>
          <w:color w:val="000000"/>
          <w:sz w:val="28"/>
        </w:rPr>
        <w:t xml:space="preserve">в республиканский (местный) бюджет (по коду ЕБК) </w:t>
      </w:r>
    </w:p>
    <w:bookmarkEnd w:id="258"/>
    <w:p>
      <w:pPr>
        <w:spacing w:after="0"/>
        <w:ind w:left="0"/>
        <w:jc w:val="both"/>
      </w:pPr>
      <w:r>
        <w:rPr>
          <w:rFonts w:ascii="Times New Roman"/>
          <w:b w:val="false"/>
          <w:i w:val="false"/>
          <w:color w:val="000000"/>
          <w:sz w:val="28"/>
        </w:rPr>
        <w:t xml:space="preserve">___________________ просит внести следующие изменения </w:t>
      </w:r>
      <w:r>
        <w:br/>
      </w:r>
      <w:r>
        <w:rPr>
          <w:rFonts w:ascii="Times New Roman"/>
          <w:b w:val="false"/>
          <w:i w:val="false"/>
          <w:color w:val="000000"/>
          <w:sz w:val="28"/>
        </w:rPr>
        <w:t xml:space="preserve">
в планы поступлений доходов республиканского (местного)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073"/>
        <w:gridCol w:w="533"/>
        <w:gridCol w:w="353"/>
        <w:gridCol w:w="353"/>
        <w:gridCol w:w="353"/>
        <w:gridCol w:w="353"/>
        <w:gridCol w:w="353"/>
        <w:gridCol w:w="353"/>
        <w:gridCol w:w="353"/>
        <w:gridCol w:w="353"/>
        <w:gridCol w:w="353"/>
        <w:gridCol w:w="353"/>
        <w:gridCol w:w="453"/>
      </w:tblGrid>
      <w:tr>
        <w:trPr>
          <w:trHeight w:val="3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Алматы, районов</w:t>
            </w:r>
            <w:r>
              <w:br/>
            </w:r>
            <w:r>
              <w:rPr>
                <w:rFonts w:ascii="Times New Roman"/>
                <w:b w:val="false"/>
                <w:i w:val="false"/>
                <w:color w:val="000000"/>
                <w:sz w:val="20"/>
              </w:rPr>
              <w:t>
</w:t>
            </w:r>
            <w:r>
              <w:rPr>
                <w:rFonts w:ascii="Times New Roman"/>
                <w:b w:val="false"/>
                <w:i w:val="false"/>
                <w:color w:val="000000"/>
                <w:sz w:val="20"/>
              </w:rPr>
              <w:t>(городов 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w:t>
            </w:r>
            <w:r>
              <w:rPr>
                <w:rFonts w:ascii="Times New Roman"/>
                <w:b w:val="false"/>
                <w:i w:val="false"/>
                <w:color w:val="000000"/>
                <w:sz w:val="20"/>
              </w:rPr>
              <w:t xml:space="preserve">текущем месяце - изменения </w:t>
            </w:r>
            <w:r>
              <w:br/>
            </w:r>
            <w:r>
              <w:rPr>
                <w:rFonts w:ascii="Times New Roman"/>
                <w:b w:val="false"/>
                <w:i w:val="false"/>
                <w:color w:val="000000"/>
                <w:sz w:val="20"/>
              </w:rPr>
              <w:t>
</w:t>
            </w:r>
            <w:r>
              <w:rPr>
                <w:rFonts w:ascii="Times New Roman"/>
                <w:b w:val="false"/>
                <w:i w:val="false"/>
                <w:color w:val="000000"/>
                <w:sz w:val="20"/>
              </w:rPr>
              <w:t xml:space="preserve">с нарастающим итогом за </w:t>
            </w:r>
            <w:r>
              <w:br/>
            </w:r>
            <w:r>
              <w:rPr>
                <w:rFonts w:ascii="Times New Roman"/>
                <w:b w:val="false"/>
                <w:i w:val="false"/>
                <w:color w:val="000000"/>
                <w:sz w:val="20"/>
              </w:rPr>
              <w:t>
</w:t>
            </w:r>
            <w:r>
              <w:rPr>
                <w:rFonts w:ascii="Times New Roman"/>
                <w:b w:val="false"/>
                <w:i w:val="false"/>
                <w:color w:val="000000"/>
                <w:sz w:val="20"/>
              </w:rPr>
              <w:t xml:space="preserve">период с начала года, в </w:t>
            </w:r>
            <w:r>
              <w:br/>
            </w:r>
            <w:r>
              <w:rPr>
                <w:rFonts w:ascii="Times New Roman"/>
                <w:b w:val="false"/>
                <w:i w:val="false"/>
                <w:color w:val="000000"/>
                <w:sz w:val="20"/>
              </w:rPr>
              <w:t>
</w:t>
            </w:r>
            <w:r>
              <w:rPr>
                <w:rFonts w:ascii="Times New Roman"/>
                <w:b w:val="false"/>
                <w:i w:val="false"/>
                <w:color w:val="000000"/>
                <w:sz w:val="20"/>
              </w:rPr>
              <w:t xml:space="preserve">последующие месяцы - </w:t>
            </w:r>
            <w:r>
              <w:br/>
            </w:r>
            <w:r>
              <w:rPr>
                <w:rFonts w:ascii="Times New Roman"/>
                <w:b w:val="false"/>
                <w:i w:val="false"/>
                <w:color w:val="000000"/>
                <w:sz w:val="20"/>
              </w:rPr>
              <w:t>
</w:t>
            </w:r>
            <w:r>
              <w:rPr>
                <w:rFonts w:ascii="Times New Roman"/>
                <w:b w:val="false"/>
                <w:i w:val="false"/>
                <w:color w:val="000000"/>
                <w:sz w:val="20"/>
              </w:rPr>
              <w:t xml:space="preserve">изменения 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государственного органа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налоговых, таможенных и других </w:t>
      </w:r>
      <w:r>
        <w:br/>
      </w:r>
      <w:r>
        <w:rPr>
          <w:rFonts w:ascii="Times New Roman"/>
          <w:b w:val="false"/>
          <w:i w:val="false"/>
          <w:color w:val="000000"/>
          <w:sz w:val="28"/>
        </w:rPr>
        <w:t xml:space="preserve">
обязательных платежей в бюджет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органа по контролю за исполнением </w:t>
      </w:r>
      <w:r>
        <w:br/>
      </w:r>
      <w:r>
        <w:rPr>
          <w:rFonts w:ascii="Times New Roman"/>
          <w:b w:val="false"/>
          <w:i w:val="false"/>
          <w:color w:val="000000"/>
          <w:sz w:val="28"/>
        </w:rPr>
        <w:t xml:space="preserve">
налоговых, таможенных и других </w:t>
      </w:r>
      <w:r>
        <w:br/>
      </w:r>
      <w:r>
        <w:rPr>
          <w:rFonts w:ascii="Times New Roman"/>
          <w:b w:val="false"/>
          <w:i w:val="false"/>
          <w:color w:val="000000"/>
          <w:sz w:val="28"/>
        </w:rPr>
        <w:t xml:space="preserve">
обязательных платежей в бюджет       _________ _____________________ </w:t>
      </w:r>
      <w:r>
        <w:br/>
      </w:r>
      <w:r>
        <w:rPr>
          <w:rFonts w:ascii="Times New Roman"/>
          <w:b w:val="false"/>
          <w:i w:val="false"/>
          <w:color w:val="000000"/>
          <w:sz w:val="28"/>
        </w:rPr>
        <w:t xml:space="preserve">
                                     (подпись) (расшифровка подписи) </w:t>
      </w:r>
    </w:p>
    <w:bookmarkStart w:name="z1339" w:id="25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5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76" w:id="2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__________ </w:t>
      </w:r>
      <w:r>
        <w:br/>
      </w:r>
      <w:r>
        <w:rPr>
          <w:rFonts w:ascii="Times New Roman"/>
          <w:b w:val="false"/>
          <w:i w:val="false"/>
          <w:color w:val="000000"/>
          <w:sz w:val="28"/>
        </w:rPr>
        <w:t>
</w:t>
      </w:r>
      <w:r>
        <w:rPr>
          <w:rFonts w:ascii="Times New Roman"/>
          <w:b/>
          <w:i w:val="false"/>
          <w:color w:val="000000"/>
          <w:sz w:val="28"/>
        </w:rPr>
        <w:t xml:space="preserve">о внесении изменений в Сводный план поступлений ____ бюджета </w:t>
      </w:r>
      <w:r>
        <w:br/>
      </w:r>
      <w:r>
        <w:rPr>
          <w:rFonts w:ascii="Times New Roman"/>
          <w:b w:val="false"/>
          <w:i w:val="false"/>
          <w:color w:val="000000"/>
          <w:sz w:val="28"/>
        </w:rPr>
        <w:t xml:space="preserve">
         </w:t>
      </w:r>
      <w:r>
        <w:rPr>
          <w:rFonts w:ascii="Times New Roman"/>
          <w:b/>
          <w:i w:val="false"/>
          <w:color w:val="000000"/>
          <w:sz w:val="28"/>
        </w:rPr>
        <w:t xml:space="preserve">на основании _______ от "__"________ 200__ г. </w:t>
      </w:r>
    </w:p>
    <w:bookmarkEnd w:id="260"/>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953"/>
        <w:gridCol w:w="1053"/>
        <w:gridCol w:w="1673"/>
        <w:gridCol w:w="1873"/>
        <w:gridCol w:w="309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бюджетной классификации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Руководитель структурного </w:t>
      </w:r>
      <w:r>
        <w:br/>
      </w:r>
      <w:r>
        <w:rPr>
          <w:rFonts w:ascii="Times New Roman"/>
          <w:b w:val="false"/>
          <w:i w:val="false"/>
          <w:color w:val="000000"/>
          <w:sz w:val="28"/>
        </w:rPr>
        <w:t xml:space="preserve">
подразделения уполномоченного         подразделения уполномоченного </w:t>
      </w:r>
      <w:r>
        <w:br/>
      </w:r>
      <w:r>
        <w:rPr>
          <w:rFonts w:ascii="Times New Roman"/>
          <w:b w:val="false"/>
          <w:i w:val="false"/>
          <w:color w:val="000000"/>
          <w:sz w:val="28"/>
        </w:rPr>
        <w:t xml:space="preserve">
органа по исполнению бюджета,         органа по исполнению бюджета, </w:t>
      </w:r>
      <w:r>
        <w:br/>
      </w:r>
      <w:r>
        <w:rPr>
          <w:rFonts w:ascii="Times New Roman"/>
          <w:b w:val="false"/>
          <w:i w:val="false"/>
          <w:color w:val="000000"/>
          <w:sz w:val="28"/>
        </w:rPr>
        <w:t xml:space="preserve">
ответственного за составление         ответственного за составление </w:t>
      </w:r>
      <w:r>
        <w:br/>
      </w:r>
      <w:r>
        <w:rPr>
          <w:rFonts w:ascii="Times New Roman"/>
          <w:b w:val="false"/>
          <w:i w:val="false"/>
          <w:color w:val="000000"/>
          <w:sz w:val="28"/>
        </w:rPr>
        <w:t xml:space="preserve">
сводного плана                        плана поступлений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 Справка - в 2-х экземплярах. </w:t>
      </w:r>
      <w:r>
        <w:br/>
      </w:r>
      <w:r>
        <w:rPr>
          <w:rFonts w:ascii="Times New Roman"/>
          <w:b w:val="false"/>
          <w:i w:val="false"/>
          <w:color w:val="000000"/>
          <w:sz w:val="28"/>
        </w:rPr>
        <w:t xml:space="preserve">
      ** Справка о внесении изменений в сводный план поступлений по </w:t>
      </w:r>
      <w:r>
        <w:br/>
      </w:r>
      <w:r>
        <w:rPr>
          <w:rFonts w:ascii="Times New Roman"/>
          <w:b w:val="false"/>
          <w:i w:val="false"/>
          <w:color w:val="000000"/>
          <w:sz w:val="28"/>
        </w:rPr>
        <w:t xml:space="preserve">
вознаграждениям (интересам) по кредитам и по погашению кредитов, </w:t>
      </w:r>
      <w:r>
        <w:br/>
      </w:r>
      <w:r>
        <w:rPr>
          <w:rFonts w:ascii="Times New Roman"/>
          <w:b w:val="false"/>
          <w:i w:val="false"/>
          <w:color w:val="000000"/>
          <w:sz w:val="28"/>
        </w:rPr>
        <w:t xml:space="preserve">
выданных из бюджета вышестоящего уровня, предоставляется </w:t>
      </w:r>
      <w:r>
        <w:br/>
      </w:r>
      <w:r>
        <w:rPr>
          <w:rFonts w:ascii="Times New Roman"/>
          <w:b w:val="false"/>
          <w:i w:val="false"/>
          <w:color w:val="000000"/>
          <w:sz w:val="28"/>
        </w:rPr>
        <w:t xml:space="preserve">
уполномоченным органом по исполнению бюджета вышестоящего уровня </w:t>
      </w:r>
      <w:r>
        <w:br/>
      </w:r>
      <w:r>
        <w:rPr>
          <w:rFonts w:ascii="Times New Roman"/>
          <w:b w:val="false"/>
          <w:i w:val="false"/>
          <w:color w:val="000000"/>
          <w:sz w:val="28"/>
        </w:rPr>
        <w:t xml:space="preserve">
уполномоченному органу по исполнению бюджета нижестоящего уровня. </w:t>
      </w:r>
    </w:p>
    <w:bookmarkStart w:name="z2582" w:id="261"/>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61"/>
    <w:bookmarkStart w:name="z2585" w:id="262"/>
    <w:p>
      <w:pPr>
        <w:spacing w:after="0"/>
        <w:ind w:left="0"/>
        <w:jc w:val="both"/>
      </w:pPr>
      <w:r>
        <w:rPr>
          <w:rFonts w:ascii="Times New Roman"/>
          <w:b w:val="false"/>
          <w:i w:val="false"/>
          <w:color w:val="000000"/>
          <w:sz w:val="28"/>
        </w:rPr>
        <w:t>
</w:t>
      </w:r>
      <w:r>
        <w:rPr>
          <w:rFonts w:ascii="Times New Roman"/>
          <w:b/>
          <w:i w:val="false"/>
          <w:color w:val="000000"/>
          <w:sz w:val="28"/>
        </w:rPr>
        <w:t>                          СПРАВКА №</w:t>
      </w:r>
      <w:r>
        <w:br/>
      </w:r>
      <w:r>
        <w:rPr>
          <w:rFonts w:ascii="Times New Roman"/>
          <w:b w:val="false"/>
          <w:i w:val="false"/>
          <w:color w:val="000000"/>
          <w:sz w:val="28"/>
        </w:rPr>
        <w:t>
</w:t>
      </w:r>
      <w:r>
        <w:rPr>
          <w:rFonts w:ascii="Times New Roman"/>
          <w:b/>
          <w:i w:val="false"/>
          <w:color w:val="000000"/>
          <w:sz w:val="28"/>
        </w:rPr>
        <w:t>о внесении изменений в сводный план поступлений _______ бюджета</w:t>
      </w:r>
      <w:r>
        <w:br/>
      </w:r>
      <w:r>
        <w:rPr>
          <w:rFonts w:ascii="Times New Roman"/>
          <w:b w:val="false"/>
          <w:i w:val="false"/>
          <w:color w:val="000000"/>
          <w:sz w:val="28"/>
        </w:rPr>
        <w:t>
</w:t>
      </w:r>
      <w:r>
        <w:rPr>
          <w:rFonts w:ascii="Times New Roman"/>
          <w:b/>
          <w:i w:val="false"/>
          <w:color w:val="000000"/>
          <w:sz w:val="28"/>
        </w:rPr>
        <w:t>         на основании ________ от «__» ________ 20_ г.</w:t>
      </w:r>
      <w:r>
        <w:br/>
      </w:r>
      <w:r>
        <w:rPr>
          <w:rFonts w:ascii="Times New Roman"/>
          <w:b w:val="false"/>
          <w:i w:val="false"/>
          <w:color w:val="000000"/>
          <w:sz w:val="28"/>
        </w:rPr>
        <w:t>
</w:t>
      </w:r>
      <w:r>
        <w:rPr>
          <w:rFonts w:ascii="Times New Roman"/>
          <w:b/>
          <w:i w:val="false"/>
          <w:color w:val="000000"/>
          <w:sz w:val="28"/>
        </w:rPr>
        <w:t>                       от _______________</w:t>
      </w:r>
    </w:p>
    <w:bookmarkEnd w:id="262"/>
    <w:p>
      <w:pPr>
        <w:spacing w:after="0"/>
        <w:ind w:left="0"/>
        <w:jc w:val="both"/>
      </w:pPr>
      <w:r>
        <w:rPr>
          <w:rFonts w:ascii="Times New Roman"/>
          <w:b w:val="false"/>
          <w:i w:val="false"/>
          <w:color w:val="ff0000"/>
          <w:sz w:val="28"/>
        </w:rPr>
        <w:t xml:space="preserve">      Сноска. Правила дополнены приложением 19-1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566"/>
        <w:gridCol w:w="547"/>
        <w:gridCol w:w="625"/>
        <w:gridCol w:w="684"/>
        <w:gridCol w:w="1559"/>
        <w:gridCol w:w="468"/>
        <w:gridCol w:w="566"/>
        <w:gridCol w:w="547"/>
        <w:gridCol w:w="547"/>
        <w:gridCol w:w="547"/>
        <w:gridCol w:w="567"/>
        <w:gridCol w:w="547"/>
        <w:gridCol w:w="547"/>
        <w:gridCol w:w="646"/>
        <w:gridCol w:w="468"/>
        <w:gridCol w:w="567"/>
        <w:gridCol w:w="823"/>
      </w:tblGrid>
      <w:tr>
        <w:trPr>
          <w:trHeight w:val="78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40" w:id="26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63"/>
    <w:p>
      <w:pPr>
        <w:spacing w:after="0"/>
        <w:ind w:left="0"/>
        <w:jc w:val="both"/>
      </w:pPr>
      <w:r>
        <w:rPr>
          <w:rFonts w:ascii="Times New Roman"/>
          <w:b w:val="false"/>
          <w:i w:val="false"/>
          <w:color w:val="000000"/>
          <w:sz w:val="28"/>
        </w:rPr>
        <w:t xml:space="preserve">      "___"________ ____ г. № _____ _______________ </w:t>
      </w:r>
      <w:r>
        <w:br/>
      </w:r>
      <w:r>
        <w:rPr>
          <w:rFonts w:ascii="Times New Roman"/>
          <w:b w:val="false"/>
          <w:i w:val="false"/>
          <w:color w:val="000000"/>
          <w:sz w:val="28"/>
        </w:rPr>
        <w:t xml:space="preserve">
      Администратор бюджетных программ </w:t>
      </w:r>
    </w:p>
    <w:bookmarkStart w:name="z2077"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индивидуального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обязательствам </w:t>
      </w:r>
      <w:r>
        <w:br/>
      </w:r>
      <w:r>
        <w:rPr>
          <w:rFonts w:ascii="Times New Roman"/>
          <w:b w:val="false"/>
          <w:i w:val="false"/>
          <w:color w:val="000000"/>
          <w:sz w:val="28"/>
        </w:rPr>
        <w:t xml:space="preserve">
                       </w:t>
      </w:r>
      <w:r>
        <w:rPr>
          <w:rFonts w:ascii="Times New Roman"/>
          <w:b/>
          <w:i w:val="false"/>
          <w:color w:val="000000"/>
          <w:sz w:val="28"/>
        </w:rPr>
        <w:t xml:space="preserve">на ________ год </w:t>
      </w:r>
    </w:p>
    <w:bookmarkEnd w:id="264"/>
    <w:p>
      <w:pPr>
        <w:spacing w:after="0"/>
        <w:ind w:left="0"/>
        <w:jc w:val="both"/>
      </w:pPr>
      <w:r>
        <w:rPr>
          <w:rFonts w:ascii="Times New Roman"/>
          <w:b w:val="false"/>
          <w:i w:val="false"/>
          <w:color w:val="000000"/>
          <w:sz w:val="28"/>
        </w:rPr>
        <w:t xml:space="preserve">__________________________________________ просит внести изменения в </w:t>
      </w:r>
      <w:r>
        <w:br/>
      </w:r>
      <w:r>
        <w:rPr>
          <w:rFonts w:ascii="Times New Roman"/>
          <w:b w:val="false"/>
          <w:i w:val="false"/>
          <w:color w:val="000000"/>
          <w:sz w:val="28"/>
        </w:rPr>
        <w:t xml:space="preserve">
(государственное учреждение, наименование) </w:t>
      </w:r>
      <w:r>
        <w:br/>
      </w:r>
      <w:r>
        <w:rPr>
          <w:rFonts w:ascii="Times New Roman"/>
          <w:b w:val="false"/>
          <w:i w:val="false"/>
          <w:color w:val="000000"/>
          <w:sz w:val="28"/>
        </w:rPr>
        <w:t xml:space="preserve">
_______________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448"/>
        <w:gridCol w:w="1890"/>
        <w:gridCol w:w="513"/>
        <w:gridCol w:w="533"/>
        <w:gridCol w:w="513"/>
        <w:gridCol w:w="453"/>
        <w:gridCol w:w="453"/>
        <w:gridCol w:w="453"/>
        <w:gridCol w:w="453"/>
        <w:gridCol w:w="453"/>
        <w:gridCol w:w="453"/>
        <w:gridCol w:w="453"/>
        <w:gridCol w:w="453"/>
        <w:gridCol w:w="513"/>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Администратор </w:t>
            </w:r>
            <w:r>
              <w:br/>
            </w:r>
            <w:r>
              <w:rPr>
                <w:rFonts w:ascii="Times New Roman"/>
                <w:b w:val="false"/>
                <w:i w:val="false"/>
                <w:color w:val="000000"/>
                <w:sz w:val="20"/>
              </w:rPr>
              <w:t xml:space="preserve">
Государственное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 -), </w:t>
            </w:r>
            <w:r>
              <w:br/>
            </w:r>
            <w:r>
              <w:rPr>
                <w:rFonts w:ascii="Times New Roman"/>
                <w:b w:val="false"/>
                <w:i w:val="false"/>
                <w:color w:val="000000"/>
                <w:sz w:val="20"/>
              </w:rPr>
              <w:t xml:space="preserve">
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xml:space="preserve">
текущем месяце - изменения </w:t>
            </w:r>
            <w:r>
              <w:br/>
            </w:r>
            <w:r>
              <w:rPr>
                <w:rFonts w:ascii="Times New Roman"/>
                <w:b w:val="false"/>
                <w:i w:val="false"/>
                <w:color w:val="000000"/>
                <w:sz w:val="20"/>
              </w:rPr>
              <w:t xml:space="preserve">
нарастающим итогом за период </w:t>
            </w:r>
            <w:r>
              <w:br/>
            </w:r>
            <w:r>
              <w:rPr>
                <w:rFonts w:ascii="Times New Roman"/>
                <w:b w:val="false"/>
                <w:i w:val="false"/>
                <w:color w:val="000000"/>
                <w:sz w:val="20"/>
              </w:rPr>
              <w:t xml:space="preserve">
с начала года, в последующие </w:t>
            </w:r>
            <w:r>
              <w:br/>
            </w:r>
            <w:r>
              <w:rPr>
                <w:rFonts w:ascii="Times New Roman"/>
                <w:b w:val="false"/>
                <w:i w:val="false"/>
                <w:color w:val="000000"/>
                <w:sz w:val="20"/>
              </w:rPr>
              <w:t xml:space="preserve">
месяцы - изменения </w:t>
            </w:r>
            <w:r>
              <w:br/>
            </w:r>
            <w:r>
              <w:rPr>
                <w:rFonts w:ascii="Times New Roman"/>
                <w:b w:val="false"/>
                <w:i w:val="false"/>
                <w:color w:val="000000"/>
                <w:sz w:val="20"/>
              </w:rPr>
              <w:t xml:space="preserve">
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Руководитель государственного </w:t>
      </w:r>
      <w:r>
        <w:br/>
      </w:r>
      <w:r>
        <w:rPr>
          <w:rFonts w:ascii="Times New Roman"/>
          <w:b w:val="false"/>
          <w:i w:val="false"/>
          <w:color w:val="000000"/>
          <w:sz w:val="28"/>
        </w:rPr>
        <w:t xml:space="preserve">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w:t>
      </w:r>
      <w:r>
        <w:br/>
      </w:r>
      <w:r>
        <w:rPr>
          <w:rFonts w:ascii="Times New Roman"/>
          <w:b w:val="false"/>
          <w:i w:val="false"/>
          <w:color w:val="000000"/>
          <w:sz w:val="28"/>
        </w:rPr>
        <w:t xml:space="preserve">
плана финансирования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В случаях, когда государственное учреждение одновременно является </w:t>
      </w:r>
      <w:r>
        <w:br/>
      </w:r>
      <w:r>
        <w:rPr>
          <w:rFonts w:ascii="Times New Roman"/>
          <w:b w:val="false"/>
          <w:i w:val="false"/>
          <w:color w:val="000000"/>
          <w:sz w:val="28"/>
        </w:rPr>
        <w:t xml:space="preserve">
администратором бюджетных программ, данная строка не заполняется </w:t>
      </w:r>
    </w:p>
    <w:bookmarkStart w:name="z1341" w:id="26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65"/>
    <w:p>
      <w:pPr>
        <w:spacing w:after="0"/>
        <w:ind w:left="0"/>
        <w:jc w:val="both"/>
      </w:pPr>
      <w:r>
        <w:rPr>
          <w:rFonts w:ascii="Times New Roman"/>
          <w:b w:val="false"/>
          <w:i w:val="false"/>
          <w:color w:val="000000"/>
          <w:sz w:val="28"/>
        </w:rPr>
        <w:t xml:space="preserve">      "___"________ ____ г. № _____ _______________ </w:t>
      </w:r>
      <w:r>
        <w:br/>
      </w:r>
      <w:r>
        <w:rPr>
          <w:rFonts w:ascii="Times New Roman"/>
          <w:b w:val="false"/>
          <w:i w:val="false"/>
          <w:color w:val="000000"/>
          <w:sz w:val="28"/>
        </w:rPr>
        <w:t xml:space="preserve">
      Администратор бюджетных программ </w:t>
      </w:r>
    </w:p>
    <w:bookmarkStart w:name="z2078"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индивидуального плана финансирования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по платежам </w:t>
      </w:r>
      <w:r>
        <w:br/>
      </w:r>
      <w:r>
        <w:rPr>
          <w:rFonts w:ascii="Times New Roman"/>
          <w:b w:val="false"/>
          <w:i w:val="false"/>
          <w:color w:val="000000"/>
          <w:sz w:val="28"/>
        </w:rPr>
        <w:t xml:space="preserve">
                       </w:t>
      </w:r>
      <w:r>
        <w:rPr>
          <w:rFonts w:ascii="Times New Roman"/>
          <w:b/>
          <w:i w:val="false"/>
          <w:color w:val="000000"/>
          <w:sz w:val="28"/>
        </w:rPr>
        <w:t xml:space="preserve">на ________ год </w:t>
      </w:r>
    </w:p>
    <w:bookmarkEnd w:id="266"/>
    <w:p>
      <w:pPr>
        <w:spacing w:after="0"/>
        <w:ind w:left="0"/>
        <w:jc w:val="both"/>
      </w:pPr>
      <w:r>
        <w:rPr>
          <w:rFonts w:ascii="Times New Roman"/>
          <w:b w:val="false"/>
          <w:i w:val="false"/>
          <w:color w:val="000000"/>
          <w:sz w:val="28"/>
        </w:rPr>
        <w:t xml:space="preserve">__________________________________________ просит внести изменения в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_______________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448"/>
        <w:gridCol w:w="1890"/>
        <w:gridCol w:w="513"/>
        <w:gridCol w:w="533"/>
        <w:gridCol w:w="513"/>
        <w:gridCol w:w="453"/>
        <w:gridCol w:w="453"/>
        <w:gridCol w:w="453"/>
        <w:gridCol w:w="453"/>
        <w:gridCol w:w="453"/>
        <w:gridCol w:w="453"/>
        <w:gridCol w:w="453"/>
        <w:gridCol w:w="453"/>
        <w:gridCol w:w="513"/>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Государственное </w:t>
            </w:r>
            <w:r>
              <w:br/>
            </w:r>
            <w:r>
              <w:rPr>
                <w:rFonts w:ascii="Times New Roman"/>
                <w:b w:val="false"/>
                <w:i w:val="false"/>
                <w:color w:val="000000"/>
                <w:sz w:val="20"/>
              </w:rPr>
              <w:t>
</w:t>
            </w:r>
            <w:r>
              <w:rPr>
                <w:rFonts w:ascii="Times New Roman"/>
                <w:b w:val="false"/>
                <w:i w:val="false"/>
                <w:color w:val="000000"/>
                <w:sz w:val="20"/>
              </w:rPr>
              <w:t xml:space="preserve">учреждение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r>
              <w:br/>
            </w:r>
            <w:r>
              <w:rPr>
                <w:rFonts w:ascii="Times New Roman"/>
                <w:b w:val="false"/>
                <w:i w:val="false"/>
                <w:color w:val="000000"/>
                <w:sz w:val="20"/>
              </w:rPr>
              <w:t>
</w:t>
            </w:r>
            <w:r>
              <w:rPr>
                <w:rFonts w:ascii="Times New Roman"/>
                <w:b w:val="false"/>
                <w:i w:val="false"/>
                <w:color w:val="000000"/>
                <w:sz w:val="20"/>
              </w:rPr>
              <w:t xml:space="preserve">Специфика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w:t>
            </w:r>
            <w:r>
              <w:rPr>
                <w:rFonts w:ascii="Times New Roman"/>
                <w:b w:val="false"/>
                <w:i w:val="false"/>
                <w:color w:val="000000"/>
                <w:sz w:val="20"/>
              </w:rPr>
              <w:t xml:space="preserve">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w:t>
            </w:r>
            <w:r>
              <w:br/>
            </w:r>
            <w:r>
              <w:rPr>
                <w:rFonts w:ascii="Times New Roman"/>
                <w:b w:val="false"/>
                <w:i w:val="false"/>
                <w:color w:val="000000"/>
                <w:sz w:val="20"/>
              </w:rPr>
              <w:t>
</w:t>
            </w:r>
            <w:r>
              <w:rPr>
                <w:rFonts w:ascii="Times New Roman"/>
                <w:b w:val="false"/>
                <w:i w:val="false"/>
                <w:color w:val="000000"/>
                <w:sz w:val="20"/>
              </w:rPr>
              <w:t xml:space="preserve">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w:t>
            </w:r>
            <w:r>
              <w:br/>
            </w:r>
            <w:r>
              <w:rPr>
                <w:rFonts w:ascii="Times New Roman"/>
                <w:b w:val="false"/>
                <w:i w:val="false"/>
                <w:color w:val="000000"/>
                <w:sz w:val="20"/>
              </w:rPr>
              <w:t>
</w:t>
            </w:r>
            <w:r>
              <w:rPr>
                <w:rFonts w:ascii="Times New Roman"/>
                <w:b w:val="false"/>
                <w:i w:val="false"/>
                <w:color w:val="000000"/>
                <w:sz w:val="20"/>
              </w:rPr>
              <w:t xml:space="preserve">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Руководитель государственного </w:t>
      </w:r>
      <w:r>
        <w:br/>
      </w:r>
      <w:r>
        <w:rPr>
          <w:rFonts w:ascii="Times New Roman"/>
          <w:b w:val="false"/>
          <w:i w:val="false"/>
          <w:color w:val="000000"/>
          <w:sz w:val="28"/>
        </w:rPr>
        <w:t xml:space="preserve">
учреждения*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государственного </w:t>
      </w:r>
      <w:r>
        <w:br/>
      </w:r>
      <w:r>
        <w:rPr>
          <w:rFonts w:ascii="Times New Roman"/>
          <w:b w:val="false"/>
          <w:i w:val="false"/>
          <w:color w:val="000000"/>
          <w:sz w:val="28"/>
        </w:rPr>
        <w:t xml:space="preserve">
учреждения, ответственного за </w:t>
      </w:r>
      <w:r>
        <w:br/>
      </w:r>
      <w:r>
        <w:rPr>
          <w:rFonts w:ascii="Times New Roman"/>
          <w:b w:val="false"/>
          <w:i w:val="false"/>
          <w:color w:val="000000"/>
          <w:sz w:val="28"/>
        </w:rPr>
        <w:t xml:space="preserve">
составление индивидуального </w:t>
      </w:r>
      <w:r>
        <w:br/>
      </w:r>
      <w:r>
        <w:rPr>
          <w:rFonts w:ascii="Times New Roman"/>
          <w:b w:val="false"/>
          <w:i w:val="false"/>
          <w:color w:val="000000"/>
          <w:sz w:val="28"/>
        </w:rPr>
        <w:t xml:space="preserve">
плана финансирования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В случаях, когда государственное учреждение одновременно является </w:t>
      </w:r>
      <w:r>
        <w:br/>
      </w:r>
      <w:r>
        <w:rPr>
          <w:rFonts w:ascii="Times New Roman"/>
          <w:b w:val="false"/>
          <w:i w:val="false"/>
          <w:color w:val="000000"/>
          <w:sz w:val="28"/>
        </w:rPr>
        <w:t xml:space="preserve">
администратором бюджетных программ, данная строка не заполняется </w:t>
      </w:r>
    </w:p>
    <w:bookmarkStart w:name="z1342" w:id="26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67"/>
    <w:p>
      <w:pPr>
        <w:spacing w:after="0"/>
        <w:ind w:left="0"/>
        <w:jc w:val="both"/>
      </w:pPr>
      <w:r>
        <w:rPr>
          <w:rFonts w:ascii="Times New Roman"/>
          <w:b w:val="false"/>
          <w:i w:val="false"/>
          <w:color w:val="ff0000"/>
          <w:sz w:val="28"/>
        </w:rPr>
        <w:t>      Сноска. Приложение 22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 г. № _____ _____________ </w:t>
      </w:r>
      <w:r>
        <w:br/>
      </w:r>
      <w:r>
        <w:rPr>
          <w:rFonts w:ascii="Times New Roman"/>
          <w:b w:val="false"/>
          <w:i w:val="false"/>
          <w:color w:val="000000"/>
          <w:sz w:val="28"/>
        </w:rPr>
        <w:t xml:space="preserve">
      уполномоченный орган по исполнению бюджета </w:t>
      </w:r>
    </w:p>
    <w:bookmarkStart w:name="z2079" w:id="2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Планов финансирования по обязательствам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w:t>
      </w:r>
      <w:r>
        <w:br/>
      </w:r>
      <w:r>
        <w:rPr>
          <w:rFonts w:ascii="Times New Roman"/>
          <w:b w:val="false"/>
          <w:i w:val="false"/>
          <w:color w:val="000000"/>
          <w:sz w:val="28"/>
        </w:rPr>
        <w:t xml:space="preserve">
                       </w:t>
      </w:r>
      <w:r>
        <w:rPr>
          <w:rFonts w:ascii="Times New Roman"/>
          <w:b/>
          <w:i w:val="false"/>
          <w:color w:val="000000"/>
          <w:sz w:val="28"/>
        </w:rPr>
        <w:t xml:space="preserve">на ________ год </w:t>
      </w:r>
    </w:p>
    <w:bookmarkEnd w:id="268"/>
    <w:p>
      <w:pPr>
        <w:spacing w:after="0"/>
        <w:ind w:left="0"/>
        <w:jc w:val="both"/>
      </w:pPr>
      <w:r>
        <w:rPr>
          <w:rFonts w:ascii="Times New Roman"/>
          <w:b w:val="false"/>
          <w:i w:val="false"/>
          <w:color w:val="000000"/>
          <w:sz w:val="28"/>
        </w:rPr>
        <w:t xml:space="preserve">__________________________________________ просит внести изменения в </w:t>
      </w:r>
      <w:r>
        <w:br/>
      </w:r>
      <w:r>
        <w:rPr>
          <w:rFonts w:ascii="Times New Roman"/>
          <w:b w:val="false"/>
          <w:i w:val="false"/>
          <w:color w:val="000000"/>
          <w:sz w:val="28"/>
        </w:rPr>
        <w:t xml:space="preserve">
(администратор бюджетных программ - наименование) </w:t>
      </w:r>
      <w:r>
        <w:br/>
      </w:r>
      <w:r>
        <w:rPr>
          <w:rFonts w:ascii="Times New Roman"/>
          <w:b w:val="false"/>
          <w:i w:val="false"/>
          <w:color w:val="000000"/>
          <w:sz w:val="28"/>
        </w:rPr>
        <w:t xml:space="preserve">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
        <w:gridCol w:w="913"/>
        <w:gridCol w:w="2393"/>
        <w:gridCol w:w="3213"/>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Программа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изменений </w:t>
            </w:r>
            <w:r>
              <w:br/>
            </w:r>
            <w:r>
              <w:rPr>
                <w:rFonts w:ascii="Times New Roman"/>
                <w:b w:val="false"/>
                <w:i w:val="false"/>
                <w:color w:val="000000"/>
                <w:sz w:val="20"/>
              </w:rPr>
              <w:t>
</w:t>
            </w:r>
            <w:r>
              <w:rPr>
                <w:rFonts w:ascii="Times New Roman"/>
                <w:b w:val="false"/>
                <w:i w:val="false"/>
                <w:color w:val="000000"/>
                <w:sz w:val="20"/>
              </w:rPr>
              <w:t xml:space="preserve">(+, -), всего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_______________________________________________________ </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w:t>
      </w:r>
      <w:r>
        <w:br/>
      </w:r>
      <w:r>
        <w:rPr>
          <w:rFonts w:ascii="Times New Roman"/>
          <w:b w:val="false"/>
          <w:i w:val="false"/>
          <w:color w:val="000000"/>
          <w:sz w:val="28"/>
        </w:rPr>
        <w:t xml:space="preserve">
центрального исполнительного </w:t>
      </w:r>
      <w:r>
        <w:br/>
      </w:r>
      <w:r>
        <w:rPr>
          <w:rFonts w:ascii="Times New Roman"/>
          <w:b w:val="false"/>
          <w:i w:val="false"/>
          <w:color w:val="000000"/>
          <w:sz w:val="28"/>
        </w:rPr>
        <w:t xml:space="preserve">
органа), а в случаях отсутствия </w:t>
      </w:r>
      <w:r>
        <w:br/>
      </w:r>
      <w:r>
        <w:rPr>
          <w:rFonts w:ascii="Times New Roman"/>
          <w:b w:val="false"/>
          <w:i w:val="false"/>
          <w:color w:val="000000"/>
          <w:sz w:val="28"/>
        </w:rPr>
        <w:t xml:space="preserve">
таковых - руководитель </w:t>
      </w:r>
      <w:r>
        <w:br/>
      </w:r>
      <w:r>
        <w:rPr>
          <w:rFonts w:ascii="Times New Roman"/>
          <w:b w:val="false"/>
          <w:i w:val="false"/>
          <w:color w:val="000000"/>
          <w:sz w:val="28"/>
        </w:rPr>
        <w:t xml:space="preserve">
администратора бюджетных программ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(подпись) (расшифровка подписи)</w:t>
      </w:r>
    </w:p>
    <w:bookmarkStart w:name="z1343" w:id="26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69"/>
    <w:p>
      <w:pPr>
        <w:spacing w:after="0"/>
        <w:ind w:left="0"/>
        <w:jc w:val="both"/>
      </w:pPr>
      <w:r>
        <w:rPr>
          <w:rFonts w:ascii="Times New Roman"/>
          <w:b w:val="false"/>
          <w:i w:val="false"/>
          <w:color w:val="ff0000"/>
          <w:sz w:val="28"/>
        </w:rPr>
        <w:t>      Сноска. Приложение 23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 г. № _____ _____________ </w:t>
      </w:r>
      <w:r>
        <w:br/>
      </w:r>
      <w:r>
        <w:rPr>
          <w:rFonts w:ascii="Times New Roman"/>
          <w:b w:val="false"/>
          <w:i w:val="false"/>
          <w:color w:val="000000"/>
          <w:sz w:val="28"/>
        </w:rPr>
        <w:t xml:space="preserve">
      уполномоченный орган по исполнению бюджета </w:t>
      </w:r>
    </w:p>
    <w:bookmarkStart w:name="z2080"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плана финансирования по платежам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w:t>
      </w:r>
      <w:r>
        <w:br/>
      </w:r>
      <w:r>
        <w:rPr>
          <w:rFonts w:ascii="Times New Roman"/>
          <w:b w:val="false"/>
          <w:i w:val="false"/>
          <w:color w:val="000000"/>
          <w:sz w:val="28"/>
        </w:rPr>
        <w:t xml:space="preserve">
                       </w:t>
      </w:r>
      <w:r>
        <w:rPr>
          <w:rFonts w:ascii="Times New Roman"/>
          <w:b/>
          <w:i w:val="false"/>
          <w:color w:val="000000"/>
          <w:sz w:val="28"/>
        </w:rPr>
        <w:t xml:space="preserve">на ________ год </w:t>
      </w:r>
    </w:p>
    <w:bookmarkEnd w:id="270"/>
    <w:p>
      <w:pPr>
        <w:spacing w:after="0"/>
        <w:ind w:left="0"/>
        <w:jc w:val="both"/>
      </w:pPr>
      <w:r>
        <w:rPr>
          <w:rFonts w:ascii="Times New Roman"/>
          <w:b w:val="false"/>
          <w:i w:val="false"/>
          <w:color w:val="000000"/>
          <w:sz w:val="28"/>
        </w:rPr>
        <w:t xml:space="preserve">___________ ______________________________ просит внести изменения в </w:t>
      </w:r>
      <w:r>
        <w:br/>
      </w:r>
      <w:r>
        <w:rPr>
          <w:rFonts w:ascii="Times New Roman"/>
          <w:b w:val="false"/>
          <w:i w:val="false"/>
          <w:color w:val="000000"/>
          <w:sz w:val="28"/>
        </w:rPr>
        <w:t xml:space="preserve">
(наименование администратора бюджетных программ) </w:t>
      </w:r>
      <w:r>
        <w:br/>
      </w:r>
      <w:r>
        <w:rPr>
          <w:rFonts w:ascii="Times New Roman"/>
          <w:b w:val="false"/>
          <w:i w:val="false"/>
          <w:color w:val="000000"/>
          <w:sz w:val="28"/>
        </w:rPr>
        <w:t xml:space="preserve">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448"/>
        <w:gridCol w:w="1890"/>
        <w:gridCol w:w="513"/>
        <w:gridCol w:w="533"/>
        <w:gridCol w:w="513"/>
        <w:gridCol w:w="453"/>
        <w:gridCol w:w="453"/>
        <w:gridCol w:w="453"/>
        <w:gridCol w:w="453"/>
        <w:gridCol w:w="453"/>
        <w:gridCol w:w="453"/>
        <w:gridCol w:w="453"/>
        <w:gridCol w:w="453"/>
        <w:gridCol w:w="513"/>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Программа</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w:t>
            </w:r>
            <w:r>
              <w:rPr>
                <w:rFonts w:ascii="Times New Roman"/>
                <w:b w:val="false"/>
                <w:i w:val="false"/>
                <w:color w:val="000000"/>
                <w:sz w:val="20"/>
              </w:rPr>
              <w:t xml:space="preserve">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w:t>
            </w:r>
            <w:r>
              <w:br/>
            </w:r>
            <w:r>
              <w:rPr>
                <w:rFonts w:ascii="Times New Roman"/>
                <w:b w:val="false"/>
                <w:i w:val="false"/>
                <w:color w:val="000000"/>
                <w:sz w:val="20"/>
              </w:rPr>
              <w:t>
</w:t>
            </w:r>
            <w:r>
              <w:rPr>
                <w:rFonts w:ascii="Times New Roman"/>
                <w:b w:val="false"/>
                <w:i w:val="false"/>
                <w:color w:val="000000"/>
                <w:sz w:val="20"/>
              </w:rPr>
              <w:t xml:space="preserve">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w:t>
            </w:r>
            <w:r>
              <w:br/>
            </w:r>
            <w:r>
              <w:rPr>
                <w:rFonts w:ascii="Times New Roman"/>
                <w:b w:val="false"/>
                <w:i w:val="false"/>
                <w:color w:val="000000"/>
                <w:sz w:val="20"/>
              </w:rPr>
              <w:t>
</w:t>
            </w:r>
            <w:r>
              <w:rPr>
                <w:rFonts w:ascii="Times New Roman"/>
                <w:b w:val="false"/>
                <w:i w:val="false"/>
                <w:color w:val="000000"/>
                <w:sz w:val="20"/>
              </w:rPr>
              <w:t xml:space="preserve">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_______________________________________________________ </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w:t>
      </w:r>
      <w:r>
        <w:br/>
      </w:r>
      <w:r>
        <w:rPr>
          <w:rFonts w:ascii="Times New Roman"/>
          <w:b w:val="false"/>
          <w:i w:val="false"/>
          <w:color w:val="000000"/>
          <w:sz w:val="28"/>
        </w:rPr>
        <w:t xml:space="preserve">
центрального исполнительного </w:t>
      </w:r>
      <w:r>
        <w:br/>
      </w:r>
      <w:r>
        <w:rPr>
          <w:rFonts w:ascii="Times New Roman"/>
          <w:b w:val="false"/>
          <w:i w:val="false"/>
          <w:color w:val="000000"/>
          <w:sz w:val="28"/>
        </w:rPr>
        <w:t xml:space="preserve">
органа)/руководитель администратора </w:t>
      </w:r>
      <w:r>
        <w:br/>
      </w:r>
      <w:r>
        <w:rPr>
          <w:rFonts w:ascii="Times New Roman"/>
          <w:b w:val="false"/>
          <w:i w:val="false"/>
          <w:color w:val="000000"/>
          <w:sz w:val="28"/>
        </w:rPr>
        <w:t xml:space="preserve">
бюджетных программ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плана финансирования  _________ _____________________ </w:t>
      </w:r>
      <w:r>
        <w:br/>
      </w:r>
      <w:r>
        <w:rPr>
          <w:rFonts w:ascii="Times New Roman"/>
          <w:b w:val="false"/>
          <w:i w:val="false"/>
          <w:color w:val="000000"/>
          <w:sz w:val="28"/>
        </w:rPr>
        <w:t>
                                     (подпись) (расшифровка подписи)</w:t>
      </w:r>
    </w:p>
    <w:bookmarkStart w:name="z1344" w:id="271"/>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71"/>
    <w:p>
      <w:pPr>
        <w:spacing w:after="0"/>
        <w:ind w:left="0"/>
        <w:jc w:val="both"/>
      </w:pPr>
      <w:r>
        <w:rPr>
          <w:rFonts w:ascii="Times New Roman"/>
          <w:b w:val="false"/>
          <w:i w:val="false"/>
          <w:color w:val="000000"/>
          <w:sz w:val="28"/>
        </w:rPr>
        <w:t xml:space="preserve">      "___"______ г. № _____ _________________ </w:t>
      </w:r>
      <w:r>
        <w:br/>
      </w:r>
      <w:r>
        <w:rPr>
          <w:rFonts w:ascii="Times New Roman"/>
          <w:b w:val="false"/>
          <w:i w:val="false"/>
          <w:color w:val="000000"/>
          <w:sz w:val="28"/>
        </w:rPr>
        <w:t xml:space="preserve">
      Администратор бюджетных программ </w:t>
      </w:r>
      <w:r>
        <w:br/>
      </w:r>
      <w:r>
        <w:rPr>
          <w:rFonts w:ascii="Times New Roman"/>
          <w:b w:val="false"/>
          <w:i w:val="false"/>
          <w:color w:val="000000"/>
          <w:sz w:val="28"/>
        </w:rPr>
        <w:t xml:space="preserve">
      бюджета вышестоящего уровня </w:t>
      </w:r>
    </w:p>
    <w:bookmarkStart w:name="z2081"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плана финансирования по обязательствам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финансируемого </w:t>
      </w:r>
      <w:r>
        <w:br/>
      </w:r>
      <w:r>
        <w:rPr>
          <w:rFonts w:ascii="Times New Roman"/>
          <w:b w:val="false"/>
          <w:i w:val="false"/>
          <w:color w:val="000000"/>
          <w:sz w:val="28"/>
        </w:rPr>
        <w:t xml:space="preserve">
               </w:t>
      </w:r>
      <w:r>
        <w:rPr>
          <w:rFonts w:ascii="Times New Roman"/>
          <w:b/>
          <w:i w:val="false"/>
          <w:color w:val="000000"/>
          <w:sz w:val="28"/>
        </w:rPr>
        <w:t xml:space="preserve">из бюджета нижестоящего уровня </w:t>
      </w:r>
      <w:r>
        <w:br/>
      </w:r>
      <w:r>
        <w:rPr>
          <w:rFonts w:ascii="Times New Roman"/>
          <w:b w:val="false"/>
          <w:i w:val="false"/>
          <w:color w:val="000000"/>
          <w:sz w:val="28"/>
        </w:rPr>
        <w:t xml:space="preserve">
                       </w:t>
      </w:r>
      <w:r>
        <w:rPr>
          <w:rFonts w:ascii="Times New Roman"/>
          <w:b/>
          <w:i w:val="false"/>
          <w:color w:val="000000"/>
          <w:sz w:val="28"/>
        </w:rPr>
        <w:t xml:space="preserve">на __________ год </w:t>
      </w:r>
    </w:p>
    <w:bookmarkEnd w:id="272"/>
    <w:p>
      <w:pPr>
        <w:spacing w:after="0"/>
        <w:ind w:left="0"/>
        <w:jc w:val="both"/>
      </w:pPr>
      <w:r>
        <w:rPr>
          <w:rFonts w:ascii="Times New Roman"/>
          <w:b w:val="false"/>
          <w:i w:val="false"/>
          <w:color w:val="000000"/>
          <w:sz w:val="28"/>
        </w:rPr>
        <w:t xml:space="preserve">__________________________________________ просит внести изменения в </w:t>
      </w:r>
      <w:r>
        <w:br/>
      </w:r>
      <w:r>
        <w:rPr>
          <w:rFonts w:ascii="Times New Roman"/>
          <w:b w:val="false"/>
          <w:i w:val="false"/>
          <w:color w:val="000000"/>
          <w:sz w:val="28"/>
        </w:rPr>
        <w:t xml:space="preserve">
(уполномоченный орган по исполнению бюджета нижестоящего уровня -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448"/>
        <w:gridCol w:w="1890"/>
        <w:gridCol w:w="513"/>
        <w:gridCol w:w="533"/>
        <w:gridCol w:w="513"/>
        <w:gridCol w:w="453"/>
        <w:gridCol w:w="453"/>
        <w:gridCol w:w="453"/>
        <w:gridCol w:w="453"/>
        <w:gridCol w:w="453"/>
        <w:gridCol w:w="453"/>
        <w:gridCol w:w="453"/>
        <w:gridCol w:w="453"/>
        <w:gridCol w:w="513"/>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r>
              <w:br/>
            </w:r>
            <w:r>
              <w:rPr>
                <w:rFonts w:ascii="Times New Roman"/>
                <w:b w:val="false"/>
                <w:i w:val="false"/>
                <w:color w:val="000000"/>
                <w:sz w:val="20"/>
              </w:rPr>
              <w:t>
</w:t>
            </w:r>
            <w:r>
              <w:rPr>
                <w:rFonts w:ascii="Times New Roman"/>
                <w:b w:val="false"/>
                <w:i w:val="false"/>
                <w:color w:val="000000"/>
                <w:sz w:val="20"/>
              </w:rPr>
              <w:t xml:space="preserve">Специфика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w:t>
            </w:r>
            <w:r>
              <w:rPr>
                <w:rFonts w:ascii="Times New Roman"/>
                <w:b w:val="false"/>
                <w:i w:val="false"/>
                <w:color w:val="000000"/>
                <w:sz w:val="20"/>
              </w:rPr>
              <w:t xml:space="preserve">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w:t>
            </w:r>
            <w:r>
              <w:br/>
            </w:r>
            <w:r>
              <w:rPr>
                <w:rFonts w:ascii="Times New Roman"/>
                <w:b w:val="false"/>
                <w:i w:val="false"/>
                <w:color w:val="000000"/>
                <w:sz w:val="20"/>
              </w:rPr>
              <w:t>
</w:t>
            </w:r>
            <w:r>
              <w:rPr>
                <w:rFonts w:ascii="Times New Roman"/>
                <w:b w:val="false"/>
                <w:i w:val="false"/>
                <w:color w:val="000000"/>
                <w:sz w:val="20"/>
              </w:rPr>
              <w:t xml:space="preserve">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w:t>
            </w:r>
            <w:r>
              <w:br/>
            </w:r>
            <w:r>
              <w:rPr>
                <w:rFonts w:ascii="Times New Roman"/>
                <w:b w:val="false"/>
                <w:i w:val="false"/>
                <w:color w:val="000000"/>
                <w:sz w:val="20"/>
              </w:rPr>
              <w:t>
</w:t>
            </w:r>
            <w:r>
              <w:rPr>
                <w:rFonts w:ascii="Times New Roman"/>
                <w:b w:val="false"/>
                <w:i w:val="false"/>
                <w:color w:val="000000"/>
                <w:sz w:val="20"/>
              </w:rPr>
              <w:t xml:space="preserve">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_______________________________ </w:t>
      </w:r>
    </w:p>
    <w:p>
      <w:pPr>
        <w:spacing w:after="0"/>
        <w:ind w:left="0"/>
        <w:jc w:val="both"/>
      </w:pPr>
      <w:r>
        <w:rPr>
          <w:rFonts w:ascii="Times New Roman"/>
          <w:b w:val="false"/>
          <w:i w:val="false"/>
          <w:color w:val="000000"/>
          <w:sz w:val="28"/>
        </w:rPr>
        <w:t xml:space="preserve">Руководитель уполномоченного органа </w:t>
      </w:r>
      <w:r>
        <w:br/>
      </w:r>
      <w:r>
        <w:rPr>
          <w:rFonts w:ascii="Times New Roman"/>
          <w:b w:val="false"/>
          <w:i w:val="false"/>
          <w:color w:val="000000"/>
          <w:sz w:val="28"/>
        </w:rPr>
        <w:t xml:space="preserve">
по исполнению бюджета нижестоящего </w:t>
      </w:r>
      <w:r>
        <w:br/>
      </w:r>
      <w:r>
        <w:rPr>
          <w:rFonts w:ascii="Times New Roman"/>
          <w:b w:val="false"/>
          <w:i w:val="false"/>
          <w:color w:val="000000"/>
          <w:sz w:val="28"/>
        </w:rPr>
        <w:t xml:space="preserve">
уровня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нижестоящего уровня, ответственного </w:t>
      </w:r>
      <w:r>
        <w:br/>
      </w:r>
      <w:r>
        <w:rPr>
          <w:rFonts w:ascii="Times New Roman"/>
          <w:b w:val="false"/>
          <w:i w:val="false"/>
          <w:color w:val="000000"/>
          <w:sz w:val="28"/>
        </w:rPr>
        <w:t xml:space="preserve">
за составление сводного плана </w:t>
      </w:r>
      <w:r>
        <w:br/>
      </w:r>
      <w:r>
        <w:rPr>
          <w:rFonts w:ascii="Times New Roman"/>
          <w:b w:val="false"/>
          <w:i w:val="false"/>
          <w:color w:val="000000"/>
          <w:sz w:val="28"/>
        </w:rPr>
        <w:t xml:space="preserve">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45" w:id="273"/>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73"/>
    <w:p>
      <w:pPr>
        <w:spacing w:after="0"/>
        <w:ind w:left="0"/>
        <w:jc w:val="both"/>
      </w:pPr>
      <w:r>
        <w:rPr>
          <w:rFonts w:ascii="Times New Roman"/>
          <w:b w:val="false"/>
          <w:i w:val="false"/>
          <w:color w:val="000000"/>
          <w:sz w:val="28"/>
        </w:rPr>
        <w:t xml:space="preserve">      "___"______ г. № _____ _________________ </w:t>
      </w:r>
      <w:r>
        <w:br/>
      </w:r>
      <w:r>
        <w:rPr>
          <w:rFonts w:ascii="Times New Roman"/>
          <w:b w:val="false"/>
          <w:i w:val="false"/>
          <w:color w:val="000000"/>
          <w:sz w:val="28"/>
        </w:rPr>
        <w:t xml:space="preserve">
      Администратор бюджетных программ </w:t>
      </w:r>
      <w:r>
        <w:br/>
      </w:r>
      <w:r>
        <w:rPr>
          <w:rFonts w:ascii="Times New Roman"/>
          <w:b w:val="false"/>
          <w:i w:val="false"/>
          <w:color w:val="000000"/>
          <w:sz w:val="28"/>
        </w:rPr>
        <w:t xml:space="preserve">
      бюджета вышестоящего уровня </w:t>
      </w:r>
    </w:p>
    <w:bookmarkStart w:name="z2082" w:id="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плана финансирования по платежам </w:t>
      </w:r>
      <w:r>
        <w:br/>
      </w:r>
      <w:r>
        <w:rPr>
          <w:rFonts w:ascii="Times New Roman"/>
          <w:b w:val="false"/>
          <w:i w:val="false"/>
          <w:color w:val="000000"/>
          <w:sz w:val="28"/>
        </w:rPr>
        <w:t xml:space="preserve">
       </w:t>
      </w:r>
      <w:r>
        <w:rPr>
          <w:rFonts w:ascii="Times New Roman"/>
          <w:b/>
          <w:i w:val="false"/>
          <w:color w:val="000000"/>
          <w:sz w:val="28"/>
        </w:rPr>
        <w:t xml:space="preserve">администратора бюджетных программ, финансируемого </w:t>
      </w:r>
      <w:r>
        <w:br/>
      </w:r>
      <w:r>
        <w:rPr>
          <w:rFonts w:ascii="Times New Roman"/>
          <w:b w:val="false"/>
          <w:i w:val="false"/>
          <w:color w:val="000000"/>
          <w:sz w:val="28"/>
        </w:rPr>
        <w:t xml:space="preserve">
               </w:t>
      </w:r>
      <w:r>
        <w:rPr>
          <w:rFonts w:ascii="Times New Roman"/>
          <w:b/>
          <w:i w:val="false"/>
          <w:color w:val="000000"/>
          <w:sz w:val="28"/>
        </w:rPr>
        <w:t xml:space="preserve">из бюджета нижестоящего уровня </w:t>
      </w:r>
      <w:r>
        <w:br/>
      </w:r>
      <w:r>
        <w:rPr>
          <w:rFonts w:ascii="Times New Roman"/>
          <w:b w:val="false"/>
          <w:i w:val="false"/>
          <w:color w:val="000000"/>
          <w:sz w:val="28"/>
        </w:rPr>
        <w:t xml:space="preserve">
                       </w:t>
      </w:r>
      <w:r>
        <w:rPr>
          <w:rFonts w:ascii="Times New Roman"/>
          <w:b/>
          <w:i w:val="false"/>
          <w:color w:val="000000"/>
          <w:sz w:val="28"/>
        </w:rPr>
        <w:t xml:space="preserve">на __________ год </w:t>
      </w:r>
    </w:p>
    <w:bookmarkEnd w:id="274"/>
    <w:p>
      <w:pPr>
        <w:spacing w:after="0"/>
        <w:ind w:left="0"/>
        <w:jc w:val="both"/>
      </w:pPr>
      <w:r>
        <w:rPr>
          <w:rFonts w:ascii="Times New Roman"/>
          <w:b w:val="false"/>
          <w:i w:val="false"/>
          <w:color w:val="000000"/>
          <w:sz w:val="28"/>
        </w:rPr>
        <w:t xml:space="preserve">__________________________________________ просит внести изменения в </w:t>
      </w:r>
      <w:r>
        <w:br/>
      </w:r>
      <w:r>
        <w:rPr>
          <w:rFonts w:ascii="Times New Roman"/>
          <w:b w:val="false"/>
          <w:i w:val="false"/>
          <w:color w:val="000000"/>
          <w:sz w:val="28"/>
        </w:rPr>
        <w:t xml:space="preserve">
(наименование уполномоченного органа по исполнению бюджета </w:t>
      </w:r>
      <w:r>
        <w:br/>
      </w:r>
      <w:r>
        <w:rPr>
          <w:rFonts w:ascii="Times New Roman"/>
          <w:b w:val="false"/>
          <w:i w:val="false"/>
          <w:color w:val="000000"/>
          <w:sz w:val="28"/>
        </w:rPr>
        <w:t xml:space="preserve">
нижестоящего уровня) </w:t>
      </w:r>
      <w:r>
        <w:br/>
      </w:r>
      <w:r>
        <w:rPr>
          <w:rFonts w:ascii="Times New Roman"/>
          <w:b w:val="false"/>
          <w:i w:val="false"/>
          <w:color w:val="000000"/>
          <w:sz w:val="28"/>
        </w:rPr>
        <w:t xml:space="preserve">
_______________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448"/>
        <w:gridCol w:w="1890"/>
        <w:gridCol w:w="513"/>
        <w:gridCol w:w="533"/>
        <w:gridCol w:w="513"/>
        <w:gridCol w:w="453"/>
        <w:gridCol w:w="453"/>
        <w:gridCol w:w="453"/>
        <w:gridCol w:w="453"/>
        <w:gridCol w:w="453"/>
        <w:gridCol w:w="453"/>
        <w:gridCol w:w="453"/>
        <w:gridCol w:w="453"/>
        <w:gridCol w:w="513"/>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w:t>
            </w:r>
            <w:r>
              <w:br/>
            </w:r>
            <w:r>
              <w:rPr>
                <w:rFonts w:ascii="Times New Roman"/>
                <w:b w:val="false"/>
                <w:i w:val="false"/>
                <w:color w:val="000000"/>
                <w:sz w:val="20"/>
              </w:rPr>
              <w:t>
</w:t>
            </w: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r>
              <w:br/>
            </w:r>
            <w:r>
              <w:rPr>
                <w:rFonts w:ascii="Times New Roman"/>
                <w:b w:val="false"/>
                <w:i w:val="false"/>
                <w:color w:val="000000"/>
                <w:sz w:val="20"/>
              </w:rPr>
              <w:t>
</w:t>
            </w:r>
            <w:r>
              <w:rPr>
                <w:rFonts w:ascii="Times New Roman"/>
                <w:b w:val="false"/>
                <w:i w:val="false"/>
                <w:color w:val="000000"/>
                <w:sz w:val="20"/>
              </w:rPr>
              <w:t xml:space="preserve">Специфика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w:t>
            </w:r>
            <w:r>
              <w:br/>
            </w:r>
            <w:r>
              <w:rPr>
                <w:rFonts w:ascii="Times New Roman"/>
                <w:b w:val="false"/>
                <w:i w:val="false"/>
                <w:color w:val="000000"/>
                <w:sz w:val="20"/>
              </w:rPr>
              <w:t>
</w:t>
            </w:r>
            <w:r>
              <w:rPr>
                <w:rFonts w:ascii="Times New Roman"/>
                <w:b w:val="false"/>
                <w:i w:val="false"/>
                <w:color w:val="000000"/>
                <w:sz w:val="20"/>
              </w:rPr>
              <w:t xml:space="preserve">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w:t>
            </w:r>
            <w:r>
              <w:br/>
            </w:r>
            <w:r>
              <w:rPr>
                <w:rFonts w:ascii="Times New Roman"/>
                <w:b w:val="false"/>
                <w:i w:val="false"/>
                <w:color w:val="000000"/>
                <w:sz w:val="20"/>
              </w:rPr>
              <w:t>
</w:t>
            </w:r>
            <w:r>
              <w:rPr>
                <w:rFonts w:ascii="Times New Roman"/>
                <w:b w:val="false"/>
                <w:i w:val="false"/>
                <w:color w:val="000000"/>
                <w:sz w:val="20"/>
              </w:rPr>
              <w:t xml:space="preserve">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w:t>
            </w:r>
            <w:r>
              <w:br/>
            </w:r>
            <w:r>
              <w:rPr>
                <w:rFonts w:ascii="Times New Roman"/>
                <w:b w:val="false"/>
                <w:i w:val="false"/>
                <w:color w:val="000000"/>
                <w:sz w:val="20"/>
              </w:rPr>
              <w:t>
</w:t>
            </w:r>
            <w:r>
              <w:rPr>
                <w:rFonts w:ascii="Times New Roman"/>
                <w:b w:val="false"/>
                <w:i w:val="false"/>
                <w:color w:val="000000"/>
                <w:sz w:val="20"/>
              </w:rPr>
              <w:t xml:space="preserve">помесячные)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Обоснование: _______________________________________________________ </w:t>
      </w:r>
    </w:p>
    <w:p>
      <w:pPr>
        <w:spacing w:after="0"/>
        <w:ind w:left="0"/>
        <w:jc w:val="both"/>
      </w:pPr>
      <w:r>
        <w:rPr>
          <w:rFonts w:ascii="Times New Roman"/>
          <w:b w:val="false"/>
          <w:i w:val="false"/>
          <w:color w:val="000000"/>
          <w:sz w:val="28"/>
        </w:rPr>
        <w:t xml:space="preserve">Руководитель уполномоченного органа </w:t>
      </w:r>
      <w:r>
        <w:br/>
      </w:r>
      <w:r>
        <w:rPr>
          <w:rFonts w:ascii="Times New Roman"/>
          <w:b w:val="false"/>
          <w:i w:val="false"/>
          <w:color w:val="000000"/>
          <w:sz w:val="28"/>
        </w:rPr>
        <w:t xml:space="preserve">
по исполнению бюджета нижестоящего </w:t>
      </w:r>
      <w:r>
        <w:br/>
      </w:r>
      <w:r>
        <w:rPr>
          <w:rFonts w:ascii="Times New Roman"/>
          <w:b w:val="false"/>
          <w:i w:val="false"/>
          <w:color w:val="000000"/>
          <w:sz w:val="28"/>
        </w:rPr>
        <w:t xml:space="preserve">
уровня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нижестоящего уровня, ответственного </w:t>
      </w:r>
      <w:r>
        <w:br/>
      </w:r>
      <w:r>
        <w:rPr>
          <w:rFonts w:ascii="Times New Roman"/>
          <w:b w:val="false"/>
          <w:i w:val="false"/>
          <w:color w:val="000000"/>
          <w:sz w:val="28"/>
        </w:rPr>
        <w:t xml:space="preserve">
за составление сводного плана </w:t>
      </w:r>
      <w:r>
        <w:br/>
      </w:r>
      <w:r>
        <w:rPr>
          <w:rFonts w:ascii="Times New Roman"/>
          <w:b w:val="false"/>
          <w:i w:val="false"/>
          <w:color w:val="000000"/>
          <w:sz w:val="28"/>
        </w:rPr>
        <w:t xml:space="preserve">
финансирования                       _________ _____________________ </w:t>
      </w:r>
      <w:r>
        <w:br/>
      </w:r>
      <w:r>
        <w:rPr>
          <w:rFonts w:ascii="Times New Roman"/>
          <w:b w:val="false"/>
          <w:i w:val="false"/>
          <w:color w:val="000000"/>
          <w:sz w:val="28"/>
        </w:rPr>
        <w:t xml:space="preserve">
                                     (подпись) (расшифровка подписи) </w:t>
      </w:r>
    </w:p>
    <w:bookmarkStart w:name="z1346" w:id="27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7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"___"_______________ 200__ г.        </w:t>
      </w:r>
      <w:r>
        <w:br/>
      </w:r>
      <w:r>
        <w:rPr>
          <w:rFonts w:ascii="Times New Roman"/>
          <w:b w:val="false"/>
          <w:i w:val="false"/>
          <w:color w:val="000000"/>
          <w:sz w:val="28"/>
        </w:rPr>
        <w:t xml:space="preserve">
М.П.                                 </w:t>
      </w:r>
    </w:p>
    <w:bookmarkStart w:name="z2083"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__________ </w:t>
      </w:r>
      <w:r>
        <w:br/>
      </w:r>
      <w:r>
        <w:rPr>
          <w:rFonts w:ascii="Times New Roman"/>
          <w:b w:val="false"/>
          <w:i w:val="false"/>
          <w:color w:val="000000"/>
          <w:sz w:val="28"/>
        </w:rPr>
        <w:t xml:space="preserve">
           </w:t>
      </w:r>
      <w:r>
        <w:rPr>
          <w:rFonts w:ascii="Times New Roman"/>
          <w:b/>
          <w:i w:val="false"/>
          <w:color w:val="000000"/>
          <w:sz w:val="28"/>
        </w:rPr>
        <w:t xml:space="preserve">о внесении изменений в индивидуальный план </w:t>
      </w:r>
      <w:r>
        <w:br/>
      </w:r>
      <w:r>
        <w:rPr>
          <w:rFonts w:ascii="Times New Roman"/>
          <w:b w:val="false"/>
          <w:i w:val="false"/>
          <w:color w:val="000000"/>
          <w:sz w:val="28"/>
        </w:rPr>
        <w:t xml:space="preserve">
       </w:t>
      </w:r>
      <w:r>
        <w:rPr>
          <w:rFonts w:ascii="Times New Roman"/>
          <w:b/>
          <w:i w:val="false"/>
          <w:color w:val="000000"/>
          <w:sz w:val="28"/>
        </w:rPr>
        <w:t xml:space="preserve">финансирования 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(наименование государственного учреждения) </w:t>
      </w:r>
      <w:r>
        <w:br/>
      </w:r>
      <w:r>
        <w:rPr>
          <w:rFonts w:ascii="Times New Roman"/>
          <w:b w:val="false"/>
          <w:i w:val="false"/>
          <w:color w:val="000000"/>
          <w:sz w:val="28"/>
        </w:rPr>
        <w:t xml:space="preserve">
              </w:t>
      </w:r>
      <w:r>
        <w:rPr>
          <w:rFonts w:ascii="Times New Roman"/>
          <w:b/>
          <w:i w:val="false"/>
          <w:color w:val="000000"/>
          <w:sz w:val="28"/>
        </w:rPr>
        <w:t xml:space="preserve">по обязательствам _________ бюджета </w:t>
      </w:r>
    </w:p>
    <w:bookmarkEnd w:id="276"/>
    <w:p>
      <w:pPr>
        <w:spacing w:after="0"/>
        <w:ind w:left="0"/>
        <w:jc w:val="both"/>
      </w:pPr>
      <w:r>
        <w:rPr>
          <w:rFonts w:ascii="Times New Roman"/>
          <w:b w:val="false"/>
          <w:i w:val="false"/>
          <w:color w:val="000000"/>
          <w:sz w:val="28"/>
        </w:rPr>
        <w:t xml:space="preserve">на основании _______ от "___"___________ 200__ г. </w:t>
      </w:r>
      <w:r>
        <w:br/>
      </w:r>
      <w:r>
        <w:rPr>
          <w:rFonts w:ascii="Times New Roman"/>
          <w:b w:val="false"/>
          <w:i w:val="false"/>
          <w:color w:val="000000"/>
          <w:sz w:val="28"/>
        </w:rPr>
        <w:t xml:space="preserve">
от __________________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693"/>
        <w:gridCol w:w="1273"/>
        <w:gridCol w:w="1913"/>
        <w:gridCol w:w="2493"/>
        <w:gridCol w:w="1873"/>
        <w:gridCol w:w="187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w:t>
            </w:r>
            <w:r>
              <w:rPr>
                <w:rFonts w:ascii="Times New Roman"/>
                <w:b w:val="false"/>
                <w:i w:val="false"/>
                <w:color w:val="000000"/>
                <w:sz w:val="20"/>
              </w:rPr>
              <w:t xml:space="preserve">кодов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индивидуального </w:t>
      </w:r>
      <w:r>
        <w:br/>
      </w:r>
      <w:r>
        <w:rPr>
          <w:rFonts w:ascii="Times New Roman"/>
          <w:b w:val="false"/>
          <w:i w:val="false"/>
          <w:color w:val="000000"/>
          <w:sz w:val="28"/>
        </w:rPr>
        <w:t xml:space="preserve">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2586" w:id="277"/>
    <w:p>
      <w:pPr>
        <w:spacing w:after="0"/>
        <w:ind w:left="0"/>
        <w:jc w:val="both"/>
      </w:pPr>
      <w:r>
        <w:rPr>
          <w:rFonts w:ascii="Times New Roman"/>
          <w:b w:val="false"/>
          <w:i w:val="false"/>
          <w:color w:val="000000"/>
          <w:sz w:val="28"/>
        </w:rPr>
        <w:t xml:space="preserve">
Приложение 26-1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77"/>
    <w:bookmarkStart w:name="z2588" w:id="278"/>
    <w:p>
      <w:pPr>
        <w:spacing w:after="0"/>
        <w:ind w:left="0"/>
        <w:jc w:val="both"/>
      </w:pPr>
      <w:r>
        <w:rPr>
          <w:rFonts w:ascii="Times New Roman"/>
          <w:b w:val="false"/>
          <w:i w:val="false"/>
          <w:color w:val="000000"/>
          <w:sz w:val="28"/>
        </w:rPr>
        <w:t>
</w:t>
      </w:r>
      <w:r>
        <w:rPr>
          <w:rFonts w:ascii="Times New Roman"/>
          <w:b/>
          <w:i w:val="false"/>
          <w:color w:val="000000"/>
          <w:sz w:val="28"/>
        </w:rPr>
        <w:t>                            СПРАВКА №</w:t>
      </w:r>
      <w:r>
        <w:br/>
      </w:r>
      <w:r>
        <w:rPr>
          <w:rFonts w:ascii="Times New Roman"/>
          <w:b w:val="false"/>
          <w:i w:val="false"/>
          <w:color w:val="000000"/>
          <w:sz w:val="28"/>
        </w:rPr>
        <w:t>
</w:t>
      </w:r>
      <w:r>
        <w:rPr>
          <w:rFonts w:ascii="Times New Roman"/>
          <w:b/>
          <w:i w:val="false"/>
          <w:color w:val="000000"/>
          <w:sz w:val="28"/>
        </w:rPr>
        <w:t>            о внесении изменений в индивидуальный план</w:t>
      </w:r>
      <w:r>
        <w:br/>
      </w:r>
      <w:r>
        <w:rPr>
          <w:rFonts w:ascii="Times New Roman"/>
          <w:b w:val="false"/>
          <w:i w:val="false"/>
          <w:color w:val="000000"/>
          <w:sz w:val="28"/>
        </w:rPr>
        <w:t>
</w:t>
      </w:r>
      <w:r>
        <w:rPr>
          <w:rFonts w:ascii="Times New Roman"/>
          <w:b/>
          <w:i w:val="false"/>
          <w:color w:val="000000"/>
          <w:sz w:val="28"/>
        </w:rPr>
        <w:t>        финансирования по обязательствам ________ бюджета</w:t>
      </w:r>
      <w:r>
        <w:br/>
      </w:r>
      <w:r>
        <w:rPr>
          <w:rFonts w:ascii="Times New Roman"/>
          <w:b w:val="false"/>
          <w:i w:val="false"/>
          <w:color w:val="000000"/>
          <w:sz w:val="28"/>
        </w:rPr>
        <w:t>
</w:t>
      </w:r>
      <w:r>
        <w:rPr>
          <w:rFonts w:ascii="Times New Roman"/>
          <w:b/>
          <w:i w:val="false"/>
          <w:color w:val="000000"/>
          <w:sz w:val="28"/>
        </w:rPr>
        <w:t>               на основании от «__» ________ 20_ г.</w:t>
      </w:r>
      <w:r>
        <w:br/>
      </w:r>
      <w:r>
        <w:rPr>
          <w:rFonts w:ascii="Times New Roman"/>
          <w:b w:val="false"/>
          <w:i w:val="false"/>
          <w:color w:val="000000"/>
          <w:sz w:val="28"/>
        </w:rPr>
        <w:t>
</w:t>
      </w:r>
      <w:r>
        <w:rPr>
          <w:rFonts w:ascii="Times New Roman"/>
          <w:b/>
          <w:i w:val="false"/>
          <w:color w:val="000000"/>
          <w:sz w:val="28"/>
        </w:rPr>
        <w:t>                        от _______________</w:t>
      </w:r>
    </w:p>
    <w:bookmarkEnd w:id="278"/>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715"/>
        <w:gridCol w:w="619"/>
        <w:gridCol w:w="871"/>
        <w:gridCol w:w="638"/>
        <w:gridCol w:w="677"/>
        <w:gridCol w:w="1507"/>
        <w:gridCol w:w="386"/>
        <w:gridCol w:w="463"/>
        <w:gridCol w:w="522"/>
        <w:gridCol w:w="522"/>
        <w:gridCol w:w="502"/>
        <w:gridCol w:w="522"/>
        <w:gridCol w:w="522"/>
        <w:gridCol w:w="522"/>
        <w:gridCol w:w="502"/>
        <w:gridCol w:w="522"/>
        <w:gridCol w:w="522"/>
        <w:gridCol w:w="970"/>
      </w:tblGrid>
      <w:tr>
        <w:trPr>
          <w:trHeight w:val="99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8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47" w:id="27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7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администратора бюджетных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"___"_______________ 200__ г.        </w:t>
      </w:r>
      <w:r>
        <w:br/>
      </w:r>
      <w:r>
        <w:rPr>
          <w:rFonts w:ascii="Times New Roman"/>
          <w:b w:val="false"/>
          <w:i w:val="false"/>
          <w:color w:val="000000"/>
          <w:sz w:val="28"/>
        </w:rPr>
        <w:t xml:space="preserve">
М.П.                                 </w:t>
      </w:r>
    </w:p>
    <w:bookmarkStart w:name="z2084"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__________ </w:t>
      </w:r>
      <w:r>
        <w:br/>
      </w:r>
      <w:r>
        <w:rPr>
          <w:rFonts w:ascii="Times New Roman"/>
          <w:b w:val="false"/>
          <w:i w:val="false"/>
          <w:color w:val="000000"/>
          <w:sz w:val="28"/>
        </w:rPr>
        <w:t xml:space="preserve">
           </w:t>
      </w:r>
      <w:r>
        <w:rPr>
          <w:rFonts w:ascii="Times New Roman"/>
          <w:b/>
          <w:i w:val="false"/>
          <w:color w:val="000000"/>
          <w:sz w:val="28"/>
        </w:rPr>
        <w:t xml:space="preserve">о внесении изменений в индивидуальный план </w:t>
      </w:r>
      <w:r>
        <w:br/>
      </w:r>
      <w:r>
        <w:rPr>
          <w:rFonts w:ascii="Times New Roman"/>
          <w:b w:val="false"/>
          <w:i w:val="false"/>
          <w:color w:val="000000"/>
          <w:sz w:val="28"/>
        </w:rPr>
        <w:t xml:space="preserve">
       </w:t>
      </w:r>
      <w:r>
        <w:rPr>
          <w:rFonts w:ascii="Times New Roman"/>
          <w:b/>
          <w:i w:val="false"/>
          <w:color w:val="000000"/>
          <w:sz w:val="28"/>
        </w:rPr>
        <w:t xml:space="preserve">финансирования 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(наименование государственного учреждения) </w:t>
      </w:r>
      <w:r>
        <w:br/>
      </w:r>
      <w:r>
        <w:rPr>
          <w:rFonts w:ascii="Times New Roman"/>
          <w:b w:val="false"/>
          <w:i w:val="false"/>
          <w:color w:val="000000"/>
          <w:sz w:val="28"/>
        </w:rPr>
        <w:t xml:space="preserve">
                 </w:t>
      </w:r>
      <w:r>
        <w:rPr>
          <w:rFonts w:ascii="Times New Roman"/>
          <w:b/>
          <w:i w:val="false"/>
          <w:color w:val="000000"/>
          <w:sz w:val="28"/>
        </w:rPr>
        <w:t xml:space="preserve">по платежам _________ бюджета </w:t>
      </w:r>
    </w:p>
    <w:bookmarkEnd w:id="280"/>
    <w:p>
      <w:pPr>
        <w:spacing w:after="0"/>
        <w:ind w:left="0"/>
        <w:jc w:val="both"/>
      </w:pPr>
      <w:r>
        <w:rPr>
          <w:rFonts w:ascii="Times New Roman"/>
          <w:b w:val="false"/>
          <w:i w:val="false"/>
          <w:color w:val="000000"/>
          <w:sz w:val="28"/>
        </w:rPr>
        <w:t xml:space="preserve">на основании _______ от "___"___________ 200__ г. </w:t>
      </w:r>
      <w:r>
        <w:br/>
      </w:r>
      <w:r>
        <w:rPr>
          <w:rFonts w:ascii="Times New Roman"/>
          <w:b w:val="false"/>
          <w:i w:val="false"/>
          <w:color w:val="000000"/>
          <w:sz w:val="28"/>
        </w:rPr>
        <w:t xml:space="preserve">
от __________________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693"/>
        <w:gridCol w:w="1273"/>
        <w:gridCol w:w="1913"/>
        <w:gridCol w:w="2493"/>
        <w:gridCol w:w="1873"/>
        <w:gridCol w:w="187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w:t>
            </w:r>
            <w:r>
              <w:rPr>
                <w:rFonts w:ascii="Times New Roman"/>
                <w:b w:val="false"/>
                <w:i w:val="false"/>
                <w:color w:val="000000"/>
                <w:sz w:val="20"/>
              </w:rPr>
              <w:t xml:space="preserve">кодов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изменений </w:t>
            </w:r>
            <w:r>
              <w:br/>
            </w:r>
            <w:r>
              <w:rPr>
                <w:rFonts w:ascii="Times New Roman"/>
                <w:b w:val="false"/>
                <w:i w:val="false"/>
                <w:color w:val="000000"/>
                <w:sz w:val="20"/>
              </w:rPr>
              <w:t>
</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администратора </w:t>
      </w:r>
      <w:r>
        <w:br/>
      </w:r>
      <w:r>
        <w:rPr>
          <w:rFonts w:ascii="Times New Roman"/>
          <w:b w:val="false"/>
          <w:i w:val="false"/>
          <w:color w:val="000000"/>
          <w:sz w:val="28"/>
        </w:rPr>
        <w:t xml:space="preserve">
бюджетных программ, ответственного </w:t>
      </w:r>
      <w:r>
        <w:br/>
      </w:r>
      <w:r>
        <w:rPr>
          <w:rFonts w:ascii="Times New Roman"/>
          <w:b w:val="false"/>
          <w:i w:val="false"/>
          <w:color w:val="000000"/>
          <w:sz w:val="28"/>
        </w:rPr>
        <w:t xml:space="preserve">
за составление индивидуального </w:t>
      </w:r>
      <w:r>
        <w:br/>
      </w:r>
      <w:r>
        <w:rPr>
          <w:rFonts w:ascii="Times New Roman"/>
          <w:b w:val="false"/>
          <w:i w:val="false"/>
          <w:color w:val="000000"/>
          <w:sz w:val="28"/>
        </w:rPr>
        <w:t xml:space="preserve">
плана финансирования                 _________ _____________________ </w:t>
      </w:r>
      <w:r>
        <w:br/>
      </w:r>
      <w:r>
        <w:rPr>
          <w:rFonts w:ascii="Times New Roman"/>
          <w:b w:val="false"/>
          <w:i w:val="false"/>
          <w:color w:val="000000"/>
          <w:sz w:val="28"/>
        </w:rPr>
        <w:t xml:space="preserve">
                                     (подпись) (расшифровка подписи) </w:t>
      </w:r>
    </w:p>
    <w:bookmarkStart w:name="z2589" w:id="281"/>
    <w:p>
      <w:pPr>
        <w:spacing w:after="0"/>
        <w:ind w:left="0"/>
        <w:jc w:val="both"/>
      </w:pPr>
      <w:r>
        <w:rPr>
          <w:rFonts w:ascii="Times New Roman"/>
          <w:b w:val="false"/>
          <w:i w:val="false"/>
          <w:color w:val="000000"/>
          <w:sz w:val="28"/>
        </w:rPr>
        <w:t xml:space="preserve">
Приложение 27-1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81"/>
    <w:bookmarkStart w:name="z2591" w:id="282"/>
    <w:p>
      <w:pPr>
        <w:spacing w:after="0"/>
        <w:ind w:left="0"/>
        <w:jc w:val="both"/>
      </w:pPr>
      <w:r>
        <w:rPr>
          <w:rFonts w:ascii="Times New Roman"/>
          <w:b w:val="false"/>
          <w:i w:val="false"/>
          <w:color w:val="000000"/>
          <w:sz w:val="28"/>
        </w:rPr>
        <w:t>
</w:t>
      </w:r>
      <w:r>
        <w:rPr>
          <w:rFonts w:ascii="Times New Roman"/>
          <w:b/>
          <w:i w:val="false"/>
          <w:color w:val="000000"/>
          <w:sz w:val="28"/>
        </w:rPr>
        <w:t>                              СПРАВКА №</w:t>
      </w:r>
      <w:r>
        <w:br/>
      </w:r>
      <w:r>
        <w:rPr>
          <w:rFonts w:ascii="Times New Roman"/>
          <w:b w:val="false"/>
          <w:i w:val="false"/>
          <w:color w:val="000000"/>
          <w:sz w:val="28"/>
        </w:rPr>
        <w:t>
</w:t>
      </w:r>
      <w:r>
        <w:rPr>
          <w:rFonts w:ascii="Times New Roman"/>
          <w:b/>
          <w:i w:val="false"/>
          <w:color w:val="000000"/>
          <w:sz w:val="28"/>
        </w:rPr>
        <w:t>              о внесении изменений в индивидуальный план</w:t>
      </w:r>
      <w:r>
        <w:br/>
      </w:r>
      <w:r>
        <w:rPr>
          <w:rFonts w:ascii="Times New Roman"/>
          <w:b w:val="false"/>
          <w:i w:val="false"/>
          <w:color w:val="000000"/>
          <w:sz w:val="28"/>
        </w:rPr>
        <w:t>
</w:t>
      </w:r>
      <w:r>
        <w:rPr>
          <w:rFonts w:ascii="Times New Roman"/>
          <w:b/>
          <w:i w:val="false"/>
          <w:color w:val="000000"/>
          <w:sz w:val="28"/>
        </w:rPr>
        <w:t>             финансирования по платежам ________ бюджета</w:t>
      </w:r>
      <w:r>
        <w:br/>
      </w:r>
      <w:r>
        <w:rPr>
          <w:rFonts w:ascii="Times New Roman"/>
          <w:b w:val="false"/>
          <w:i w:val="false"/>
          <w:color w:val="000000"/>
          <w:sz w:val="28"/>
        </w:rPr>
        <w:t>
</w:t>
      </w:r>
      <w:r>
        <w:rPr>
          <w:rFonts w:ascii="Times New Roman"/>
          <w:b/>
          <w:i w:val="false"/>
          <w:color w:val="000000"/>
          <w:sz w:val="28"/>
        </w:rPr>
        <w:t>                 на основании от «__» ________ 20_ г.</w:t>
      </w:r>
      <w:r>
        <w:br/>
      </w:r>
      <w:r>
        <w:rPr>
          <w:rFonts w:ascii="Times New Roman"/>
          <w:b w:val="false"/>
          <w:i w:val="false"/>
          <w:color w:val="000000"/>
          <w:sz w:val="28"/>
        </w:rPr>
        <w:t>
</w:t>
      </w:r>
      <w:r>
        <w:rPr>
          <w:rFonts w:ascii="Times New Roman"/>
          <w:b/>
          <w:i w:val="false"/>
          <w:color w:val="000000"/>
          <w:sz w:val="28"/>
        </w:rPr>
        <w:t>                          от _______________</w:t>
      </w:r>
    </w:p>
    <w:bookmarkEnd w:id="282"/>
    <w:p>
      <w:pPr>
        <w:spacing w:after="0"/>
        <w:ind w:left="0"/>
        <w:jc w:val="both"/>
      </w:pPr>
      <w:r>
        <w:rPr>
          <w:rFonts w:ascii="Times New Roman"/>
          <w:b w:val="false"/>
          <w:i w:val="false"/>
          <w:color w:val="ff0000"/>
          <w:sz w:val="28"/>
        </w:rPr>
        <w:t xml:space="preserve">      Сноска. Правила дополнены приложением 27-1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926"/>
        <w:gridCol w:w="752"/>
        <w:gridCol w:w="926"/>
        <w:gridCol w:w="733"/>
        <w:gridCol w:w="714"/>
        <w:gridCol w:w="1097"/>
        <w:gridCol w:w="501"/>
        <w:gridCol w:w="501"/>
        <w:gridCol w:w="501"/>
        <w:gridCol w:w="501"/>
        <w:gridCol w:w="501"/>
        <w:gridCol w:w="501"/>
        <w:gridCol w:w="501"/>
        <w:gridCol w:w="501"/>
        <w:gridCol w:w="501"/>
        <w:gridCol w:w="501"/>
        <w:gridCol w:w="501"/>
        <w:gridCol w:w="501"/>
      </w:tblGrid>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27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10" w:hRule="atLeast"/>
        </w:trPr>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348" w:id="28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83"/>
    <w:bookmarkStart w:name="z2085" w:id="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 </w:t>
      </w:r>
      <w:r>
        <w:br/>
      </w:r>
      <w:r>
        <w:rPr>
          <w:rFonts w:ascii="Times New Roman"/>
          <w:b w:val="false"/>
          <w:i w:val="false"/>
          <w:color w:val="000000"/>
          <w:sz w:val="28"/>
        </w:rPr>
        <w:t xml:space="preserve">
            </w:t>
      </w:r>
      <w:r>
        <w:rPr>
          <w:rFonts w:ascii="Times New Roman"/>
          <w:b/>
          <w:i w:val="false"/>
          <w:color w:val="000000"/>
          <w:sz w:val="28"/>
        </w:rPr>
        <w:t xml:space="preserve">о внесении изменений в сводный план </w:t>
      </w:r>
      <w:r>
        <w:br/>
      </w:r>
      <w:r>
        <w:rPr>
          <w:rFonts w:ascii="Times New Roman"/>
          <w:b w:val="false"/>
          <w:i w:val="false"/>
          <w:color w:val="000000"/>
          <w:sz w:val="28"/>
        </w:rPr>
        <w:t xml:space="preserve">
                </w:t>
      </w:r>
      <w:r>
        <w:rPr>
          <w:rFonts w:ascii="Times New Roman"/>
          <w:b/>
          <w:i w:val="false"/>
          <w:color w:val="000000"/>
          <w:sz w:val="28"/>
        </w:rPr>
        <w:t xml:space="preserve">поступлений ________ бюджета </w:t>
      </w:r>
      <w:r>
        <w:br/>
      </w:r>
      <w:r>
        <w:rPr>
          <w:rFonts w:ascii="Times New Roman"/>
          <w:b w:val="false"/>
          <w:i w:val="false"/>
          <w:color w:val="000000"/>
          <w:sz w:val="28"/>
        </w:rPr>
        <w:t xml:space="preserve">
           </w:t>
      </w:r>
      <w:r>
        <w:rPr>
          <w:rFonts w:ascii="Times New Roman"/>
          <w:b/>
          <w:i w:val="false"/>
          <w:color w:val="000000"/>
          <w:sz w:val="28"/>
        </w:rPr>
        <w:t xml:space="preserve">на основании _____ от "__"____ 200__ г. </w:t>
      </w:r>
    </w:p>
    <w:bookmarkEnd w:id="284"/>
    <w:p>
      <w:pPr>
        <w:spacing w:after="0"/>
        <w:ind w:left="0"/>
        <w:jc w:val="both"/>
      </w:pPr>
      <w:r>
        <w:rPr>
          <w:rFonts w:ascii="Times New Roman"/>
          <w:b w:val="false"/>
          <w:i w:val="false"/>
          <w:color w:val="ff0000"/>
          <w:sz w:val="28"/>
        </w:rPr>
        <w:t>      Сноска. Приложение 28 исключено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bookmarkStart w:name="z1349" w:id="28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85"/>
    <w:p>
      <w:pPr>
        <w:spacing w:after="0"/>
        <w:ind w:left="0"/>
        <w:jc w:val="both"/>
      </w:pPr>
      <w:r>
        <w:rPr>
          <w:rFonts w:ascii="Times New Roman"/>
          <w:b w:val="false"/>
          <w:i w:val="false"/>
          <w:color w:val="ff0000"/>
          <w:sz w:val="28"/>
        </w:rPr>
        <w:t>      Сноска. Приложение 29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86"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______ </w:t>
      </w:r>
      <w:r>
        <w:br/>
      </w:r>
      <w:r>
        <w:rPr>
          <w:rFonts w:ascii="Times New Roman"/>
          <w:b w:val="false"/>
          <w:i w:val="false"/>
          <w:color w:val="000000"/>
          <w:sz w:val="28"/>
        </w:rPr>
        <w:t xml:space="preserve">
             </w:t>
      </w:r>
      <w:r>
        <w:rPr>
          <w:rFonts w:ascii="Times New Roman"/>
          <w:b/>
          <w:i w:val="false"/>
          <w:color w:val="000000"/>
          <w:sz w:val="28"/>
        </w:rPr>
        <w:t xml:space="preserve">о внесении изменений в сводный план </w:t>
      </w:r>
      <w:r>
        <w:br/>
      </w:r>
      <w:r>
        <w:rPr>
          <w:rFonts w:ascii="Times New Roman"/>
          <w:b w:val="false"/>
          <w:i w:val="false"/>
          <w:color w:val="000000"/>
          <w:sz w:val="28"/>
        </w:rPr>
        <w:t xml:space="preserve">
        </w:t>
      </w:r>
      <w:r>
        <w:rPr>
          <w:rFonts w:ascii="Times New Roman"/>
          <w:b/>
          <w:i w:val="false"/>
          <w:color w:val="000000"/>
          <w:sz w:val="28"/>
        </w:rPr>
        <w:t xml:space="preserve">финансирования по платежам __________ бюджета </w:t>
      </w:r>
    </w:p>
    <w:bookmarkEnd w:id="286"/>
    <w:p>
      <w:pPr>
        <w:spacing w:after="0"/>
        <w:ind w:left="0"/>
        <w:jc w:val="both"/>
      </w:pPr>
      <w:r>
        <w:rPr>
          <w:rFonts w:ascii="Times New Roman"/>
          <w:b w:val="false"/>
          <w:i w:val="false"/>
          <w:color w:val="000000"/>
          <w:sz w:val="28"/>
        </w:rPr>
        <w:t>на основании _______ от "___"___________ 200__ г.***</w:t>
      </w:r>
      <w:r>
        <w:br/>
      </w:r>
      <w:r>
        <w:rPr>
          <w:rFonts w:ascii="Times New Roman"/>
          <w:b w:val="false"/>
          <w:i w:val="false"/>
          <w:color w:val="000000"/>
          <w:sz w:val="28"/>
        </w:rPr>
        <w:t>
от ___________________________</w:t>
      </w:r>
      <w:r>
        <w:br/>
      </w:r>
      <w:r>
        <w:rPr>
          <w:rFonts w:ascii="Times New Roman"/>
          <w:b w:val="false"/>
          <w:i w:val="false"/>
          <w:color w:val="000000"/>
          <w:sz w:val="28"/>
        </w:rPr>
        <w:t>
   (дата формирования справки)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253"/>
        <w:gridCol w:w="833"/>
        <w:gridCol w:w="4733"/>
        <w:gridCol w:w="311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кодов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изменений </w:t>
            </w:r>
            <w:r>
              <w:br/>
            </w:r>
            <w:r>
              <w:rPr>
                <w:rFonts w:ascii="Times New Roman"/>
                <w:b w:val="false"/>
                <w:i w:val="false"/>
                <w:color w:val="000000"/>
                <w:sz w:val="20"/>
              </w:rPr>
              <w:t>
</w:t>
            </w:r>
            <w:r>
              <w:rPr>
                <w:rFonts w:ascii="Times New Roman"/>
                <w:b w:val="false"/>
                <w:i w:val="false"/>
                <w:color w:val="000000"/>
                <w:sz w:val="20"/>
              </w:rPr>
              <w:t xml:space="preserve">(+, -), 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гр.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Заместитель руководителя       Руководитель структурного </w:t>
      </w:r>
      <w:r>
        <w:br/>
      </w:r>
      <w:r>
        <w:rPr>
          <w:rFonts w:ascii="Times New Roman"/>
          <w:b w:val="false"/>
          <w:i w:val="false"/>
          <w:color w:val="000000"/>
          <w:sz w:val="28"/>
        </w:rPr>
        <w:t xml:space="preserve">
уполномоченного органа         подразделения уполномоченного </w:t>
      </w:r>
      <w:r>
        <w:br/>
      </w:r>
      <w:r>
        <w:rPr>
          <w:rFonts w:ascii="Times New Roman"/>
          <w:b w:val="false"/>
          <w:i w:val="false"/>
          <w:color w:val="000000"/>
          <w:sz w:val="28"/>
        </w:rPr>
        <w:t xml:space="preserve">
по исполнению бюджета          органа по исполнению бюджета, </w:t>
      </w:r>
      <w:r>
        <w:br/>
      </w:r>
      <w:r>
        <w:rPr>
          <w:rFonts w:ascii="Times New Roman"/>
          <w:b w:val="false"/>
          <w:i w:val="false"/>
          <w:color w:val="000000"/>
          <w:sz w:val="28"/>
        </w:rPr>
        <w:t xml:space="preserve">
(для местных бюджетов)         ответственного за составление </w:t>
      </w:r>
      <w:r>
        <w:br/>
      </w:r>
      <w:r>
        <w:rPr>
          <w:rFonts w:ascii="Times New Roman"/>
          <w:b w:val="false"/>
          <w:i w:val="false"/>
          <w:color w:val="000000"/>
          <w:sz w:val="28"/>
        </w:rPr>
        <w:t xml:space="preserve">
                               сводного плана </w:t>
      </w:r>
      <w:r>
        <w:br/>
      </w:r>
      <w:r>
        <w:rPr>
          <w:rFonts w:ascii="Times New Roman"/>
          <w:b w:val="false"/>
          <w:i w:val="false"/>
          <w:color w:val="000000"/>
          <w:sz w:val="28"/>
        </w:rPr>
        <w:t xml:space="preserve">
________________________       ________________________________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исполнение </w:t>
      </w:r>
      <w:r>
        <w:br/>
      </w:r>
      <w:r>
        <w:rPr>
          <w:rFonts w:ascii="Times New Roman"/>
          <w:b w:val="false"/>
          <w:i w:val="false"/>
          <w:color w:val="000000"/>
          <w:sz w:val="28"/>
        </w:rPr>
        <w:t xml:space="preserve">
сводного плана (для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 Справка - в 2-х экземплярах по республиканскому бюджету и в </w:t>
      </w:r>
      <w:r>
        <w:br/>
      </w:r>
      <w:r>
        <w:rPr>
          <w:rFonts w:ascii="Times New Roman"/>
          <w:b w:val="false"/>
          <w:i w:val="false"/>
          <w:color w:val="000000"/>
          <w:sz w:val="28"/>
        </w:rPr>
        <w:t xml:space="preserve">
3-х экземплярах по местному бюджету, один из которых - </w:t>
      </w:r>
      <w:r>
        <w:br/>
      </w:r>
      <w:r>
        <w:rPr>
          <w:rFonts w:ascii="Times New Roman"/>
          <w:b w:val="false"/>
          <w:i w:val="false"/>
          <w:color w:val="000000"/>
          <w:sz w:val="28"/>
        </w:rPr>
        <w:t xml:space="preserve">
администратору бюджетных программ. </w:t>
      </w:r>
      <w:r>
        <w:br/>
      </w:r>
      <w:r>
        <w:rPr>
          <w:rFonts w:ascii="Times New Roman"/>
          <w:b w:val="false"/>
          <w:i w:val="false"/>
          <w:color w:val="000000"/>
          <w:sz w:val="28"/>
        </w:rPr>
        <w:t xml:space="preserve">
      ** Справка о внесении изменений в сводные планы финансирования </w:t>
      </w:r>
      <w:r>
        <w:br/>
      </w:r>
      <w:r>
        <w:rPr>
          <w:rFonts w:ascii="Times New Roman"/>
          <w:b w:val="false"/>
          <w:i w:val="false"/>
          <w:color w:val="000000"/>
          <w:sz w:val="28"/>
        </w:rPr>
        <w:t xml:space="preserve">
по платежам по официальным трансфертам и кредитам, передаваемым </w:t>
      </w:r>
      <w:r>
        <w:br/>
      </w:r>
      <w:r>
        <w:rPr>
          <w:rFonts w:ascii="Times New Roman"/>
          <w:b w:val="false"/>
          <w:i w:val="false"/>
          <w:color w:val="000000"/>
          <w:sz w:val="28"/>
        </w:rPr>
        <w:t xml:space="preserve">
бюджетам нижестоящего уровня, предоставляется администратором </w:t>
      </w:r>
      <w:r>
        <w:br/>
      </w:r>
      <w:r>
        <w:rPr>
          <w:rFonts w:ascii="Times New Roman"/>
          <w:b w:val="false"/>
          <w:i w:val="false"/>
          <w:color w:val="000000"/>
          <w:sz w:val="28"/>
        </w:rPr>
        <w:t xml:space="preserve">
бюджетных программ бюджета вышестоящего уровня уполномоченному органу по исполнению бюджета нижестоящего уровня. </w:t>
      </w:r>
      <w:r>
        <w:br/>
      </w:r>
      <w:r>
        <w:rPr>
          <w:rFonts w:ascii="Times New Roman"/>
          <w:b w:val="false"/>
          <w:i w:val="false"/>
          <w:color w:val="000000"/>
          <w:sz w:val="28"/>
        </w:rPr>
        <w:t>
      *** заявки администратора бюджетных программ.</w:t>
      </w:r>
    </w:p>
    <w:bookmarkStart w:name="z2592" w:id="287"/>
    <w:p>
      <w:pPr>
        <w:spacing w:after="0"/>
        <w:ind w:left="0"/>
        <w:jc w:val="both"/>
      </w:pPr>
      <w:r>
        <w:rPr>
          <w:rFonts w:ascii="Times New Roman"/>
          <w:b w:val="false"/>
          <w:i w:val="false"/>
          <w:color w:val="000000"/>
          <w:sz w:val="28"/>
        </w:rPr>
        <w:t xml:space="preserve">
Приложение 29-1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87"/>
    <w:bookmarkStart w:name="z2594" w:id="288"/>
    <w:p>
      <w:pPr>
        <w:spacing w:after="0"/>
        <w:ind w:left="0"/>
        <w:jc w:val="both"/>
      </w:pPr>
      <w:r>
        <w:rPr>
          <w:rFonts w:ascii="Times New Roman"/>
          <w:b w:val="false"/>
          <w:i w:val="false"/>
          <w:color w:val="000000"/>
          <w:sz w:val="28"/>
        </w:rPr>
        <w:t>
</w:t>
      </w:r>
      <w:r>
        <w:rPr>
          <w:rFonts w:ascii="Times New Roman"/>
          <w:b/>
          <w:i w:val="false"/>
          <w:color w:val="000000"/>
          <w:sz w:val="28"/>
        </w:rPr>
        <w:t>                              СПРАВКА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w:t>
      </w:r>
      <w:r>
        <w:br/>
      </w:r>
      <w:r>
        <w:rPr>
          <w:rFonts w:ascii="Times New Roman"/>
          <w:b w:val="false"/>
          <w:i w:val="false"/>
          <w:color w:val="000000"/>
          <w:sz w:val="28"/>
        </w:rPr>
        <w:t>
</w:t>
      </w:r>
      <w:r>
        <w:rPr>
          <w:rFonts w:ascii="Times New Roman"/>
          <w:b/>
          <w:i w:val="false"/>
          <w:color w:val="000000"/>
          <w:sz w:val="28"/>
        </w:rPr>
        <w:t>              финансирования по платежам _______ бюджета</w:t>
      </w:r>
      <w:r>
        <w:br/>
      </w:r>
      <w:r>
        <w:rPr>
          <w:rFonts w:ascii="Times New Roman"/>
          <w:b w:val="false"/>
          <w:i w:val="false"/>
          <w:color w:val="000000"/>
          <w:sz w:val="28"/>
        </w:rPr>
        <w:t>
</w:t>
      </w:r>
      <w:r>
        <w:rPr>
          <w:rFonts w:ascii="Times New Roman"/>
          <w:b/>
          <w:i w:val="false"/>
          <w:color w:val="000000"/>
          <w:sz w:val="28"/>
        </w:rPr>
        <w:t>             на основании ________ от «__» ________ 20 _ г.</w:t>
      </w:r>
      <w:r>
        <w:br/>
      </w:r>
      <w:r>
        <w:rPr>
          <w:rFonts w:ascii="Times New Roman"/>
          <w:b w:val="false"/>
          <w:i w:val="false"/>
          <w:color w:val="000000"/>
          <w:sz w:val="28"/>
        </w:rPr>
        <w:t>
</w:t>
      </w:r>
      <w:r>
        <w:rPr>
          <w:rFonts w:ascii="Times New Roman"/>
          <w:b/>
          <w:i w:val="false"/>
          <w:color w:val="000000"/>
          <w:sz w:val="28"/>
        </w:rPr>
        <w:t>                          от _______________</w:t>
      </w:r>
    </w:p>
    <w:bookmarkEnd w:id="288"/>
    <w:p>
      <w:pPr>
        <w:spacing w:after="0"/>
        <w:ind w:left="0"/>
        <w:jc w:val="both"/>
      </w:pPr>
      <w:r>
        <w:rPr>
          <w:rFonts w:ascii="Times New Roman"/>
          <w:b w:val="false"/>
          <w:i w:val="false"/>
          <w:color w:val="ff0000"/>
          <w:sz w:val="28"/>
        </w:rPr>
        <w:t xml:space="preserve">      Сноска. Правила дополнены приложением 29-1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942"/>
        <w:gridCol w:w="567"/>
        <w:gridCol w:w="942"/>
        <w:gridCol w:w="1047"/>
        <w:gridCol w:w="488"/>
        <w:gridCol w:w="567"/>
        <w:gridCol w:w="567"/>
        <w:gridCol w:w="567"/>
        <w:gridCol w:w="567"/>
        <w:gridCol w:w="567"/>
        <w:gridCol w:w="567"/>
        <w:gridCol w:w="567"/>
        <w:gridCol w:w="666"/>
        <w:gridCol w:w="469"/>
        <w:gridCol w:w="567"/>
        <w:gridCol w:w="942"/>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50" w:id="289"/>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89"/>
    <w:p>
      <w:pPr>
        <w:spacing w:after="0"/>
        <w:ind w:left="0"/>
        <w:jc w:val="both"/>
      </w:pPr>
      <w:r>
        <w:rPr>
          <w:rFonts w:ascii="Times New Roman"/>
          <w:b w:val="false"/>
          <w:i w:val="false"/>
          <w:color w:val="ff0000"/>
          <w:sz w:val="28"/>
        </w:rPr>
        <w:t>      Сноска. Приложение 30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М.П.                        </w:t>
      </w:r>
    </w:p>
    <w:bookmarkStart w:name="z2087"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СПРАВКА № ______ </w:t>
      </w:r>
      <w:r>
        <w:br/>
      </w:r>
      <w:r>
        <w:rPr>
          <w:rFonts w:ascii="Times New Roman"/>
          <w:b w:val="false"/>
          <w:i w:val="false"/>
          <w:color w:val="000000"/>
          <w:sz w:val="28"/>
        </w:rPr>
        <w:t xml:space="preserve">
                 </w:t>
      </w:r>
      <w:r>
        <w:rPr>
          <w:rFonts w:ascii="Times New Roman"/>
          <w:b/>
          <w:i w:val="false"/>
          <w:color w:val="000000"/>
          <w:sz w:val="28"/>
        </w:rPr>
        <w:t xml:space="preserve">о внесении изменений в сводный план </w:t>
      </w:r>
      <w:r>
        <w:br/>
      </w:r>
      <w:r>
        <w:rPr>
          <w:rFonts w:ascii="Times New Roman"/>
          <w:b w:val="false"/>
          <w:i w:val="false"/>
          <w:color w:val="000000"/>
          <w:sz w:val="28"/>
        </w:rPr>
        <w:t xml:space="preserve">
        </w:t>
      </w:r>
      <w:r>
        <w:rPr>
          <w:rFonts w:ascii="Times New Roman"/>
          <w:b/>
          <w:i w:val="false"/>
          <w:color w:val="000000"/>
          <w:sz w:val="28"/>
        </w:rPr>
        <w:t xml:space="preserve">финансирования по обязательствам __________ бюджета </w:t>
      </w:r>
    </w:p>
    <w:bookmarkEnd w:id="290"/>
    <w:p>
      <w:pPr>
        <w:spacing w:after="0"/>
        <w:ind w:left="0"/>
        <w:jc w:val="both"/>
      </w:pPr>
      <w:r>
        <w:rPr>
          <w:rFonts w:ascii="Times New Roman"/>
          <w:b w:val="false"/>
          <w:i w:val="false"/>
          <w:color w:val="000000"/>
          <w:sz w:val="28"/>
        </w:rPr>
        <w:t>на основании _______ от "___"___________ 200__ г.***</w:t>
      </w:r>
      <w:r>
        <w:br/>
      </w:r>
      <w:r>
        <w:rPr>
          <w:rFonts w:ascii="Times New Roman"/>
          <w:b w:val="false"/>
          <w:i w:val="false"/>
          <w:color w:val="000000"/>
          <w:sz w:val="28"/>
        </w:rPr>
        <w:t>
от ___________________________</w:t>
      </w:r>
      <w:r>
        <w:br/>
      </w:r>
      <w:r>
        <w:rPr>
          <w:rFonts w:ascii="Times New Roman"/>
          <w:b w:val="false"/>
          <w:i w:val="false"/>
          <w:color w:val="000000"/>
          <w:sz w:val="28"/>
        </w:rPr>
        <w:t>
   (дата формирования справки)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253"/>
        <w:gridCol w:w="833"/>
        <w:gridCol w:w="4733"/>
        <w:gridCol w:w="311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Кодов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изменений </w:t>
            </w:r>
            <w:r>
              <w:br/>
            </w:r>
            <w:r>
              <w:rPr>
                <w:rFonts w:ascii="Times New Roman"/>
                <w:b w:val="false"/>
                <w:i w:val="false"/>
                <w:color w:val="000000"/>
                <w:sz w:val="20"/>
              </w:rPr>
              <w:t>
</w:t>
            </w:r>
            <w:r>
              <w:rPr>
                <w:rFonts w:ascii="Times New Roman"/>
                <w:b w:val="false"/>
                <w:i w:val="false"/>
                <w:color w:val="000000"/>
                <w:sz w:val="20"/>
              </w:rPr>
              <w:t xml:space="preserve">(+, -), 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гр.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53"/>
        <w:gridCol w:w="853"/>
        <w:gridCol w:w="673"/>
        <w:gridCol w:w="853"/>
        <w:gridCol w:w="853"/>
        <w:gridCol w:w="873"/>
        <w:gridCol w:w="1273"/>
        <w:gridCol w:w="1153"/>
        <w:gridCol w:w="1293"/>
        <w:gridCol w:w="16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w:t>
            </w:r>
            <w:r>
              <w:br/>
            </w: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 xml:space="preserve">месяцы - изменения помесячные)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w:t>
            </w:r>
            <w:r>
              <w:rPr>
                <w:rFonts w:ascii="Times New Roman"/>
                <w:b w:val="false"/>
                <w:i w:val="false"/>
                <w:color w:val="000000"/>
                <w:sz w:val="20"/>
              </w:rPr>
              <w:t xml:space="preserve">варь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w:t>
            </w:r>
            <w:r>
              <w:rPr>
                <w:rFonts w:ascii="Times New Roman"/>
                <w:b w:val="false"/>
                <w:i w:val="false"/>
                <w:color w:val="000000"/>
                <w:sz w:val="20"/>
              </w:rPr>
              <w:t xml:space="preserve">раль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w:t>
            </w:r>
            <w:r>
              <w:rPr>
                <w:rFonts w:ascii="Times New Roman"/>
                <w:b w:val="false"/>
                <w:i w:val="false"/>
                <w:color w:val="000000"/>
                <w:sz w:val="20"/>
              </w:rPr>
              <w:t xml:space="preserve">рель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w:t>
            </w:r>
            <w:r>
              <w:rPr>
                <w:rFonts w:ascii="Times New Roman"/>
                <w:b w:val="false"/>
                <w:i w:val="false"/>
                <w:color w:val="000000"/>
                <w:sz w:val="20"/>
              </w:rPr>
              <w:t xml:space="preserve">густ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w:t>
            </w:r>
            <w:r>
              <w:rPr>
                <w:rFonts w:ascii="Times New Roman"/>
                <w:b w:val="false"/>
                <w:i w:val="false"/>
                <w:color w:val="000000"/>
                <w:sz w:val="20"/>
              </w:rPr>
              <w:t xml:space="preserve">тябрь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Заместитель руководителя       Руководитель структурного </w:t>
      </w:r>
      <w:r>
        <w:br/>
      </w:r>
      <w:r>
        <w:rPr>
          <w:rFonts w:ascii="Times New Roman"/>
          <w:b w:val="false"/>
          <w:i w:val="false"/>
          <w:color w:val="000000"/>
          <w:sz w:val="28"/>
        </w:rPr>
        <w:t xml:space="preserve">
уполномоченного органа по      подразделения уполномоченного </w:t>
      </w:r>
      <w:r>
        <w:br/>
      </w:r>
      <w:r>
        <w:rPr>
          <w:rFonts w:ascii="Times New Roman"/>
          <w:b w:val="false"/>
          <w:i w:val="false"/>
          <w:color w:val="000000"/>
          <w:sz w:val="28"/>
        </w:rPr>
        <w:t xml:space="preserve">
исполнению бюджета (для        органа по исполнению бюджета, </w:t>
      </w:r>
      <w:r>
        <w:br/>
      </w:r>
      <w:r>
        <w:rPr>
          <w:rFonts w:ascii="Times New Roman"/>
          <w:b w:val="false"/>
          <w:i w:val="false"/>
          <w:color w:val="000000"/>
          <w:sz w:val="28"/>
        </w:rPr>
        <w:t xml:space="preserve">
местных бюджетов)              ответственного за составление </w:t>
      </w:r>
      <w:r>
        <w:br/>
      </w:r>
      <w:r>
        <w:rPr>
          <w:rFonts w:ascii="Times New Roman"/>
          <w:b w:val="false"/>
          <w:i w:val="false"/>
          <w:color w:val="000000"/>
          <w:sz w:val="28"/>
        </w:rPr>
        <w:t xml:space="preserve">
                               сводного плана </w:t>
      </w:r>
      <w:r>
        <w:br/>
      </w:r>
      <w:r>
        <w:rPr>
          <w:rFonts w:ascii="Times New Roman"/>
          <w:b w:val="false"/>
          <w:i w:val="false"/>
          <w:color w:val="000000"/>
          <w:sz w:val="28"/>
        </w:rPr>
        <w:t xml:space="preserve">
________________________       ________________________________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исполнение </w:t>
      </w:r>
      <w:r>
        <w:br/>
      </w:r>
      <w:r>
        <w:rPr>
          <w:rFonts w:ascii="Times New Roman"/>
          <w:b w:val="false"/>
          <w:i w:val="false"/>
          <w:color w:val="000000"/>
          <w:sz w:val="28"/>
        </w:rPr>
        <w:t xml:space="preserve">
сводного плана (для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 Справка - в 2-х экземплярах по республиканскому бюджету и в </w:t>
      </w:r>
      <w:r>
        <w:br/>
      </w:r>
      <w:r>
        <w:rPr>
          <w:rFonts w:ascii="Times New Roman"/>
          <w:b w:val="false"/>
          <w:i w:val="false"/>
          <w:color w:val="000000"/>
          <w:sz w:val="28"/>
        </w:rPr>
        <w:t xml:space="preserve">
3-х экземплярах по местному бюджету, один из которых - </w:t>
      </w:r>
      <w:r>
        <w:br/>
      </w:r>
      <w:r>
        <w:rPr>
          <w:rFonts w:ascii="Times New Roman"/>
          <w:b w:val="false"/>
          <w:i w:val="false"/>
          <w:color w:val="000000"/>
          <w:sz w:val="28"/>
        </w:rPr>
        <w:t xml:space="preserve">
администратору бюджетных программ. </w:t>
      </w:r>
      <w:r>
        <w:br/>
      </w:r>
      <w:r>
        <w:rPr>
          <w:rFonts w:ascii="Times New Roman"/>
          <w:b w:val="false"/>
          <w:i w:val="false"/>
          <w:color w:val="000000"/>
          <w:sz w:val="28"/>
        </w:rPr>
        <w:t xml:space="preserve">
      ** Справка о внесении изменений в сводный план финансирований </w:t>
      </w:r>
      <w:r>
        <w:br/>
      </w:r>
      <w:r>
        <w:rPr>
          <w:rFonts w:ascii="Times New Roman"/>
          <w:b w:val="false"/>
          <w:i w:val="false"/>
          <w:color w:val="000000"/>
          <w:sz w:val="28"/>
        </w:rPr>
        <w:t xml:space="preserve">
по обязательствам по официальным трансфертам и кредитам, передаваемым </w:t>
      </w:r>
      <w:r>
        <w:br/>
      </w:r>
      <w:r>
        <w:rPr>
          <w:rFonts w:ascii="Times New Roman"/>
          <w:b w:val="false"/>
          <w:i w:val="false"/>
          <w:color w:val="000000"/>
          <w:sz w:val="28"/>
        </w:rPr>
        <w:t xml:space="preserve">
бюджетам нижестоящего уровня, предоставляется администратором </w:t>
      </w:r>
      <w:r>
        <w:br/>
      </w:r>
      <w:r>
        <w:rPr>
          <w:rFonts w:ascii="Times New Roman"/>
          <w:b w:val="false"/>
          <w:i w:val="false"/>
          <w:color w:val="000000"/>
          <w:sz w:val="28"/>
        </w:rPr>
        <w:t xml:space="preserve">
бюджетных программ бюджета вышестоящего уровня уполномоченному органу по исполнению бюджета нижестоящего уровня. </w:t>
      </w:r>
      <w:r>
        <w:br/>
      </w:r>
      <w:r>
        <w:rPr>
          <w:rFonts w:ascii="Times New Roman"/>
          <w:b w:val="false"/>
          <w:i w:val="false"/>
          <w:color w:val="000000"/>
          <w:sz w:val="28"/>
        </w:rPr>
        <w:t>
      *** заявки администратора бюджетных программ.</w:t>
      </w:r>
    </w:p>
    <w:bookmarkStart w:name="z2595" w:id="291"/>
    <w:p>
      <w:pPr>
        <w:spacing w:after="0"/>
        <w:ind w:left="0"/>
        <w:jc w:val="both"/>
      </w:pPr>
      <w:r>
        <w:rPr>
          <w:rFonts w:ascii="Times New Roman"/>
          <w:b w:val="false"/>
          <w:i w:val="false"/>
          <w:color w:val="000000"/>
          <w:sz w:val="28"/>
        </w:rPr>
        <w:t xml:space="preserve">
Приложение 30-1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91"/>
    <w:bookmarkStart w:name="z2597" w:id="292"/>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w:t>
      </w:r>
      <w:r>
        <w:br/>
      </w:r>
      <w:r>
        <w:rPr>
          <w:rFonts w:ascii="Times New Roman"/>
          <w:b w:val="false"/>
          <w:i w:val="false"/>
          <w:color w:val="000000"/>
          <w:sz w:val="28"/>
        </w:rPr>
        <w:t>
</w:t>
      </w:r>
      <w:r>
        <w:rPr>
          <w:rFonts w:ascii="Times New Roman"/>
          <w:b/>
          <w:i w:val="false"/>
          <w:color w:val="000000"/>
          <w:sz w:val="28"/>
        </w:rPr>
        <w:t>           финансирования по обязательствам _______ бюджета</w:t>
      </w:r>
      <w:r>
        <w:br/>
      </w:r>
      <w:r>
        <w:rPr>
          <w:rFonts w:ascii="Times New Roman"/>
          <w:b w:val="false"/>
          <w:i w:val="false"/>
          <w:color w:val="000000"/>
          <w:sz w:val="28"/>
        </w:rPr>
        <w:t>
</w:t>
      </w:r>
      <w:r>
        <w:rPr>
          <w:rFonts w:ascii="Times New Roman"/>
          <w:b/>
          <w:i w:val="false"/>
          <w:color w:val="000000"/>
          <w:sz w:val="28"/>
        </w:rPr>
        <w:t>             на основании ________ от «__» ________ 20_ г.</w:t>
      </w:r>
      <w:r>
        <w:br/>
      </w:r>
      <w:r>
        <w:rPr>
          <w:rFonts w:ascii="Times New Roman"/>
          <w:b w:val="false"/>
          <w:i w:val="false"/>
          <w:color w:val="000000"/>
          <w:sz w:val="28"/>
        </w:rPr>
        <w:t>
</w:t>
      </w:r>
      <w:r>
        <w:rPr>
          <w:rFonts w:ascii="Times New Roman"/>
          <w:b/>
          <w:i w:val="false"/>
          <w:color w:val="000000"/>
          <w:sz w:val="28"/>
        </w:rPr>
        <w:t>                          от _______________</w:t>
      </w:r>
    </w:p>
    <w:bookmarkEnd w:id="292"/>
    <w:p>
      <w:pPr>
        <w:spacing w:after="0"/>
        <w:ind w:left="0"/>
        <w:jc w:val="both"/>
      </w:pPr>
      <w:r>
        <w:rPr>
          <w:rFonts w:ascii="Times New Roman"/>
          <w:b w:val="false"/>
          <w:i w:val="false"/>
          <w:color w:val="ff0000"/>
          <w:sz w:val="28"/>
        </w:rPr>
        <w:t xml:space="preserve">      Сноска. Правила дополнены приложением 30-1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568"/>
        <w:gridCol w:w="569"/>
        <w:gridCol w:w="1182"/>
        <w:gridCol w:w="1326"/>
        <w:gridCol w:w="391"/>
        <w:gridCol w:w="509"/>
        <w:gridCol w:w="569"/>
        <w:gridCol w:w="569"/>
        <w:gridCol w:w="569"/>
        <w:gridCol w:w="569"/>
        <w:gridCol w:w="569"/>
        <w:gridCol w:w="569"/>
        <w:gridCol w:w="668"/>
        <w:gridCol w:w="688"/>
        <w:gridCol w:w="549"/>
        <w:gridCol w:w="747"/>
      </w:tblGrid>
      <w:tr>
        <w:trPr>
          <w:trHeight w:val="150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204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1351" w:id="293"/>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93"/>
    <w:p>
      <w:pPr>
        <w:spacing w:after="0"/>
        <w:ind w:left="0"/>
        <w:jc w:val="both"/>
      </w:pPr>
      <w:r>
        <w:rPr>
          <w:rFonts w:ascii="Times New Roman"/>
          <w:b w:val="false"/>
          <w:i w:val="false"/>
          <w:color w:val="000000"/>
          <w:sz w:val="28"/>
        </w:rPr>
        <w:t xml:space="preserve">Форма 4-20             </w:t>
      </w:r>
    </w:p>
    <w:bookmarkStart w:name="z2088" w:id="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отчет по расходам </w:t>
      </w:r>
      <w:r>
        <w:br/>
      </w:r>
      <w:r>
        <w:rPr>
          <w:rFonts w:ascii="Times New Roman"/>
          <w:b w:val="false"/>
          <w:i w:val="false"/>
          <w:color w:val="000000"/>
          <w:sz w:val="28"/>
        </w:rPr>
        <w:t xml:space="preserve">
                  по _______________ 200__ г. </w:t>
      </w:r>
      <w:r>
        <w:br/>
      </w:r>
      <w:r>
        <w:rPr>
          <w:rFonts w:ascii="Times New Roman"/>
          <w:b w:val="false"/>
          <w:i w:val="false"/>
          <w:color w:val="000000"/>
          <w:sz w:val="28"/>
        </w:rPr>
        <w:t xml:space="preserve">
                  по бюджетной классификации </w:t>
      </w:r>
    </w:p>
    <w:bookmarkEnd w:id="294"/>
    <w:p>
      <w:pPr>
        <w:spacing w:after="0"/>
        <w:ind w:left="0"/>
        <w:jc w:val="both"/>
      </w:pPr>
      <w:r>
        <w:rPr>
          <w:rFonts w:ascii="Times New Roman"/>
          <w:b w:val="false"/>
          <w:i w:val="false"/>
          <w:color w:val="000000"/>
          <w:sz w:val="28"/>
        </w:rPr>
        <w:t xml:space="preserve">Вид бюджета: ______________________________________________ </w:t>
      </w:r>
      <w:r>
        <w:br/>
      </w:r>
      <w:r>
        <w:rPr>
          <w:rFonts w:ascii="Times New Roman"/>
          <w:b w:val="false"/>
          <w:i w:val="false"/>
          <w:color w:val="000000"/>
          <w:sz w:val="28"/>
        </w:rPr>
        <w:t xml:space="preserve">
Месторасположение: ________________________________________ </w:t>
      </w:r>
      <w:r>
        <w:br/>
      </w:r>
      <w:r>
        <w:rPr>
          <w:rFonts w:ascii="Times New Roman"/>
          <w:b w:val="false"/>
          <w:i w:val="false"/>
          <w:color w:val="000000"/>
          <w:sz w:val="28"/>
        </w:rPr>
        <w:t xml:space="preserve">
Источник финансирования: __________________________________ </w:t>
      </w:r>
      <w:r>
        <w:br/>
      </w:r>
      <w:r>
        <w:rPr>
          <w:rFonts w:ascii="Times New Roman"/>
          <w:b w:val="false"/>
          <w:i w:val="false"/>
          <w:color w:val="000000"/>
          <w:sz w:val="28"/>
        </w:rPr>
        <w:t xml:space="preserve">
Администратор бюджетных программ: ________________________ </w:t>
      </w:r>
      <w:r>
        <w:br/>
      </w:r>
      <w:r>
        <w:rPr>
          <w:rFonts w:ascii="Times New Roman"/>
          <w:b w:val="false"/>
          <w:i w:val="false"/>
          <w:color w:val="000000"/>
          <w:sz w:val="28"/>
        </w:rPr>
        <w:t xml:space="preserve">
Единица измерения: ________________________________________ </w:t>
      </w:r>
      <w:r>
        <w:br/>
      </w:r>
      <w:r>
        <w:rPr>
          <w:rFonts w:ascii="Times New Roman"/>
          <w:b w:val="false"/>
          <w:i w:val="false"/>
          <w:color w:val="000000"/>
          <w:sz w:val="28"/>
        </w:rPr>
        <w:t xml:space="preserve">
Наименование государственного учреждения: _________________ </w:t>
      </w:r>
    </w:p>
    <w:p>
      <w:pPr>
        <w:spacing w:after="0"/>
        <w:ind w:left="0"/>
        <w:jc w:val="both"/>
      </w:pPr>
      <w:r>
        <w:rPr>
          <w:rFonts w:ascii="Times New Roman"/>
          <w:b w:val="false"/>
          <w:i w:val="false"/>
          <w:color w:val="000000"/>
          <w:sz w:val="28"/>
        </w:rPr>
        <w:t xml:space="preserve">                                                             Стр.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1423"/>
        <w:gridCol w:w="2840"/>
        <w:gridCol w:w="1889"/>
        <w:gridCol w:w="1637"/>
        <w:gridCol w:w="2666"/>
      </w:tblGrid>
      <w:tr>
        <w:trPr>
          <w:trHeight w:val="3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и платежам </w:t>
            </w:r>
            <w:r>
              <w:br/>
            </w:r>
            <w:r>
              <w:rPr>
                <w:rFonts w:ascii="Times New Roman"/>
                <w:b w:val="false"/>
                <w:i w:val="false"/>
                <w:color w:val="000000"/>
                <w:sz w:val="20"/>
              </w:rPr>
              <w:t xml:space="preserve">
на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финансирования с </w:t>
            </w:r>
            <w:r>
              <w:br/>
            </w:r>
            <w:r>
              <w:rPr>
                <w:rFonts w:ascii="Times New Roman"/>
                <w:b w:val="false"/>
                <w:i w:val="false"/>
                <w:color w:val="000000"/>
                <w:sz w:val="20"/>
              </w:rPr>
              <w:t xml:space="preserve">
начала года </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принятых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с начала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обяза- </w:t>
            </w:r>
            <w:r>
              <w:br/>
            </w:r>
            <w:r>
              <w:rPr>
                <w:rFonts w:ascii="Times New Roman"/>
                <w:b w:val="false"/>
                <w:i w:val="false"/>
                <w:color w:val="000000"/>
                <w:sz w:val="20"/>
              </w:rPr>
              <w:t xml:space="preserve">
тельствам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платежам </w:t>
            </w:r>
          </w:p>
        </w:tc>
        <w:tc>
          <w:tcPr>
            <w:tcW w:w="0" w:type="auto"/>
            <w:vMerge/>
            <w:tcBorders>
              <w:top w:val="nil"/>
              <w:left w:val="single" w:color="cfcfcf" w:sz="5"/>
              <w:bottom w:val="single" w:color="cfcfcf" w:sz="5"/>
              <w:right w:val="single" w:color="cfcfcf" w:sz="5"/>
            </w:tcBorders>
          </w:tcP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Стр.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1452"/>
        <w:gridCol w:w="1246"/>
        <w:gridCol w:w="1478"/>
        <w:gridCol w:w="1709"/>
        <w:gridCol w:w="1618"/>
        <w:gridCol w:w="1868"/>
        <w:gridCol w:w="1139"/>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br/>
            </w:r>
            <w:r>
              <w:rPr>
                <w:rFonts w:ascii="Times New Roman"/>
                <w:b w:val="false"/>
                <w:i w:val="false"/>
                <w:color w:val="000000"/>
                <w:sz w:val="20"/>
              </w:rPr>
              <w:t xml:space="preserve">
обязательства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от плана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месяц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обяза- </w:t>
            </w:r>
            <w:r>
              <w:br/>
            </w:r>
            <w:r>
              <w:rPr>
                <w:rFonts w:ascii="Times New Roman"/>
                <w:b w:val="false"/>
                <w:i w:val="false"/>
                <w:color w:val="000000"/>
                <w:sz w:val="20"/>
              </w:rPr>
              <w:t xml:space="preserve">
тельствам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тежам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r>
              <w:br/>
            </w:r>
            <w:r>
              <w:rPr>
                <w:rFonts w:ascii="Times New Roman"/>
                <w:b w:val="false"/>
                <w:i w:val="false"/>
                <w:color w:val="000000"/>
                <w:sz w:val="20"/>
              </w:rPr>
              <w:t xml:space="preserve">
(7)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(5)- </w:t>
            </w:r>
            <w:r>
              <w:br/>
            </w:r>
            <w:r>
              <w:rPr>
                <w:rFonts w:ascii="Times New Roman"/>
                <w:b w:val="false"/>
                <w:i w:val="false"/>
                <w:color w:val="000000"/>
                <w:sz w:val="20"/>
              </w:rPr>
              <w:t xml:space="preserve">
(7)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Руководитель территориального                 Руководитель ГУ </w:t>
      </w:r>
      <w:r>
        <w:br/>
      </w:r>
      <w:r>
        <w:rPr>
          <w:rFonts w:ascii="Times New Roman"/>
          <w:b w:val="false"/>
          <w:i w:val="false"/>
          <w:color w:val="000000"/>
          <w:sz w:val="28"/>
        </w:rPr>
        <w:t xml:space="preserve">
подразделения казначейства _________________  __________________ </w:t>
      </w:r>
      <w:r>
        <w:br/>
      </w:r>
      <w:r>
        <w:rPr>
          <w:rFonts w:ascii="Times New Roman"/>
          <w:b w:val="false"/>
          <w:i w:val="false"/>
          <w:color w:val="000000"/>
          <w:sz w:val="28"/>
        </w:rPr>
        <w:t xml:space="preserve">
                          (подпись) (Ф.И.О.)  (подпись) (Ф.И.О.) </w:t>
      </w:r>
      <w:r>
        <w:br/>
      </w: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Ответственный исполнитель                     Главный бухгалтер ГУ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(подпись) (Ф.И.О.)                          (подпись) (Ф.И.О.) </w:t>
      </w:r>
    </w:p>
    <w:bookmarkStart w:name="z1352" w:id="295"/>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95"/>
    <w:p>
      <w:pPr>
        <w:spacing w:after="0"/>
        <w:ind w:left="0"/>
        <w:jc w:val="both"/>
      </w:pPr>
      <w:r>
        <w:rPr>
          <w:rFonts w:ascii="Times New Roman"/>
          <w:b w:val="false"/>
          <w:i w:val="false"/>
          <w:color w:val="000000"/>
          <w:sz w:val="28"/>
        </w:rPr>
        <w:t xml:space="preserve">В _________________________________________________________________ </w:t>
      </w:r>
      <w:r>
        <w:br/>
      </w: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xml:space="preserve">
территориальное подразделение казначейства центрального </w:t>
      </w:r>
      <w:r>
        <w:br/>
      </w:r>
      <w:r>
        <w:rPr>
          <w:rFonts w:ascii="Times New Roman"/>
          <w:b w:val="false"/>
          <w:i w:val="false"/>
          <w:color w:val="000000"/>
          <w:sz w:val="28"/>
        </w:rPr>
        <w:t xml:space="preserve">
уполномоченного органа по исполнению бюджета)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(администратор бюджетных программ/территориальное подразделение </w:t>
      </w:r>
      <w:r>
        <w:br/>
      </w:r>
      <w:r>
        <w:rPr>
          <w:rFonts w:ascii="Times New Roman"/>
          <w:b w:val="false"/>
          <w:i w:val="false"/>
          <w:color w:val="000000"/>
          <w:sz w:val="28"/>
        </w:rPr>
        <w:t xml:space="preserve">
казначейства центрального уполномоченного органа по исполнению </w:t>
      </w:r>
      <w:r>
        <w:br/>
      </w:r>
      <w:r>
        <w:rPr>
          <w:rFonts w:ascii="Times New Roman"/>
          <w:b w:val="false"/>
          <w:i w:val="false"/>
          <w:color w:val="000000"/>
          <w:sz w:val="28"/>
        </w:rPr>
        <w:t xml:space="preserve">
бюджета) </w:t>
      </w:r>
    </w:p>
    <w:bookmarkStart w:name="z2089" w:id="2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присвоение кодов государственным учреждениям </w:t>
      </w:r>
      <w:r>
        <w:br/>
      </w:r>
      <w:r>
        <w:rPr>
          <w:rFonts w:ascii="Times New Roman"/>
          <w:b w:val="false"/>
          <w:i w:val="false"/>
          <w:color w:val="000000"/>
          <w:sz w:val="28"/>
        </w:rPr>
        <w:t xml:space="preserve">
             </w:t>
      </w:r>
      <w:r>
        <w:rPr>
          <w:rFonts w:ascii="Times New Roman"/>
          <w:b/>
          <w:i w:val="false"/>
          <w:color w:val="000000"/>
          <w:sz w:val="28"/>
        </w:rPr>
        <w:t>от "___"_____________ _______ года</w:t>
      </w:r>
    </w:p>
    <w:bookmarkEnd w:id="296"/>
    <w:p>
      <w:pPr>
        <w:spacing w:after="0"/>
        <w:ind w:left="0"/>
        <w:jc w:val="both"/>
      </w:pPr>
      <w:r>
        <w:rPr>
          <w:rFonts w:ascii="Times New Roman"/>
          <w:b w:val="false"/>
          <w:i w:val="false"/>
          <w:color w:val="ff0000"/>
          <w:sz w:val="28"/>
        </w:rPr>
        <w:t xml:space="preserve">      Сноска. Приложение 32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757"/>
        <w:gridCol w:w="810"/>
        <w:gridCol w:w="1370"/>
        <w:gridCol w:w="828"/>
        <w:gridCol w:w="1391"/>
        <w:gridCol w:w="1391"/>
        <w:gridCol w:w="1367"/>
        <w:gridCol w:w="1386"/>
        <w:gridCol w:w="139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лежности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Единой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жета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 для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говых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лений)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 </w:t>
            </w:r>
            <w:r>
              <w:br/>
            </w:r>
            <w:r>
              <w:rPr>
                <w:rFonts w:ascii="Times New Roman"/>
                <w:b w:val="false"/>
                <w:i w:val="false"/>
                <w:color w:val="000000"/>
                <w:sz w:val="20"/>
              </w:rPr>
              <w:t xml:space="preserve">
тор </w:t>
            </w:r>
            <w:r>
              <w:br/>
            </w:r>
            <w:r>
              <w:rPr>
                <w:rFonts w:ascii="Times New Roman"/>
                <w:b w:val="false"/>
                <w:i w:val="false"/>
                <w:color w:val="000000"/>
                <w:sz w:val="20"/>
              </w:rPr>
              <w:t xml:space="preserve">
эко- </w:t>
            </w:r>
            <w:r>
              <w:br/>
            </w:r>
            <w:r>
              <w:rPr>
                <w:rFonts w:ascii="Times New Roman"/>
                <w:b w:val="false"/>
                <w:i w:val="false"/>
                <w:color w:val="000000"/>
                <w:sz w:val="20"/>
              </w:rPr>
              <w:t xml:space="preserve">
но- </w:t>
            </w:r>
            <w:r>
              <w:br/>
            </w:r>
            <w:r>
              <w:rPr>
                <w:rFonts w:ascii="Times New Roman"/>
                <w:b w:val="false"/>
                <w:i w:val="false"/>
                <w:color w:val="000000"/>
                <w:sz w:val="20"/>
              </w:rPr>
              <w:t xml:space="preserve">
мики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дителя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тера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внесен- </w:t>
            </w:r>
            <w:r>
              <w:br/>
            </w:r>
            <w:r>
              <w:rPr>
                <w:rFonts w:ascii="Times New Roman"/>
                <w:b w:val="false"/>
                <w:i w:val="false"/>
                <w:color w:val="000000"/>
                <w:sz w:val="20"/>
              </w:rPr>
              <w:t xml:space="preserve">
ный в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ре- </w:t>
            </w:r>
            <w:r>
              <w:br/>
            </w:r>
            <w:r>
              <w:rPr>
                <w:rFonts w:ascii="Times New Roman"/>
                <w:b w:val="false"/>
                <w:i w:val="false"/>
                <w:color w:val="000000"/>
                <w:sz w:val="20"/>
              </w:rPr>
              <w:t xml:space="preserve">
гистр,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w:t>
            </w:r>
            <w:r>
              <w:br/>
            </w:r>
            <w:r>
              <w:rPr>
                <w:rFonts w:ascii="Times New Roman"/>
                <w:b w:val="false"/>
                <w:i w:val="false"/>
                <w:color w:val="000000"/>
                <w:sz w:val="20"/>
              </w:rPr>
              <w:t xml:space="preserve">
факс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вой </w:t>
            </w:r>
            <w:r>
              <w:br/>
            </w:r>
            <w:r>
              <w:rPr>
                <w:rFonts w:ascii="Times New Roman"/>
                <w:b w:val="false"/>
                <w:i w:val="false"/>
                <w:color w:val="000000"/>
                <w:sz w:val="20"/>
              </w:rPr>
              <w:t xml:space="preserve">
акт, на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вании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рого </w:t>
            </w:r>
            <w:r>
              <w:br/>
            </w:r>
            <w:r>
              <w:rPr>
                <w:rFonts w:ascii="Times New Roman"/>
                <w:b w:val="false"/>
                <w:i w:val="false"/>
                <w:color w:val="000000"/>
                <w:sz w:val="20"/>
              </w:rPr>
              <w:t xml:space="preserve">
создано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бюджетных программ (территориального </w:t>
      </w:r>
      <w:r>
        <w:br/>
      </w:r>
      <w:r>
        <w:rPr>
          <w:rFonts w:ascii="Times New Roman"/>
          <w:b w:val="false"/>
          <w:i w:val="false"/>
          <w:color w:val="000000"/>
          <w:sz w:val="28"/>
        </w:rPr>
        <w:t xml:space="preserve">
подразделения казначейства </w:t>
      </w:r>
      <w:r>
        <w:br/>
      </w:r>
      <w:r>
        <w:rPr>
          <w:rFonts w:ascii="Times New Roman"/>
          <w:b w:val="false"/>
          <w:i w:val="false"/>
          <w:color w:val="000000"/>
          <w:sz w:val="28"/>
        </w:rPr>
        <w:t xml:space="preserve">
центрального уполномоченного органа </w:t>
      </w:r>
      <w:r>
        <w:br/>
      </w:r>
      <w:r>
        <w:rPr>
          <w:rFonts w:ascii="Times New Roman"/>
          <w:b w:val="false"/>
          <w:i w:val="false"/>
          <w:color w:val="000000"/>
          <w:sz w:val="28"/>
        </w:rPr>
        <w:t xml:space="preserve">
по исполнению бюджета)               _________ _____________________ </w:t>
      </w:r>
      <w:r>
        <w:br/>
      </w:r>
      <w:r>
        <w:rPr>
          <w:rFonts w:ascii="Times New Roman"/>
          <w:b w:val="false"/>
          <w:i w:val="false"/>
          <w:color w:val="000000"/>
          <w:sz w:val="28"/>
        </w:rPr>
        <w:t xml:space="preserve">
      М.П.                           (подпись) (расшифровка подписи) </w:t>
      </w:r>
    </w:p>
    <w:bookmarkStart w:name="z2751" w:id="297"/>
    <w:p>
      <w:pPr>
        <w:spacing w:after="0"/>
        <w:ind w:left="0"/>
        <w:jc w:val="both"/>
      </w:pPr>
      <w:r>
        <w:rPr>
          <w:rFonts w:ascii="Times New Roman"/>
          <w:b w:val="false"/>
          <w:i w:val="false"/>
          <w:color w:val="000000"/>
          <w:sz w:val="28"/>
        </w:rPr>
        <w:t xml:space="preserve">
Приложение 32-1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297"/>
    <w:p>
      <w:pPr>
        <w:spacing w:after="0"/>
        <w:ind w:left="0"/>
        <w:jc w:val="both"/>
      </w:pPr>
      <w:r>
        <w:rPr>
          <w:rFonts w:ascii="Times New Roman"/>
          <w:b w:val="false"/>
          <w:i w:val="false"/>
          <w:color w:val="000000"/>
          <w:sz w:val="28"/>
        </w:rPr>
        <w:t>      В 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присвоение кодов и открытие счета</w:t>
      </w:r>
      <w:r>
        <w:br/>
      </w:r>
      <w:r>
        <w:rPr>
          <w:rFonts w:ascii="Times New Roman"/>
          <w:b w:val="false"/>
          <w:i w:val="false"/>
          <w:color w:val="000000"/>
          <w:sz w:val="28"/>
        </w:rPr>
        <w:t>
</w:t>
      </w:r>
      <w:r>
        <w:rPr>
          <w:rFonts w:ascii="Times New Roman"/>
          <w:b/>
          <w:i w:val="false"/>
          <w:color w:val="000000"/>
          <w:sz w:val="28"/>
        </w:rPr>
        <w:t>          субъектам квазигосударственного сектора</w:t>
      </w:r>
      <w:r>
        <w:br/>
      </w:r>
      <w:r>
        <w:rPr>
          <w:rFonts w:ascii="Times New Roman"/>
          <w:b w:val="false"/>
          <w:i w:val="false"/>
          <w:color w:val="000000"/>
          <w:sz w:val="28"/>
        </w:rPr>
        <w:t>
</w:t>
      </w:r>
      <w:r>
        <w:rPr>
          <w:rFonts w:ascii="Times New Roman"/>
          <w:b/>
          <w:i w:val="false"/>
          <w:color w:val="000000"/>
          <w:sz w:val="28"/>
        </w:rPr>
        <w:t>                от «__» __________ ______ года</w:t>
      </w:r>
    </w:p>
    <w:p>
      <w:pPr>
        <w:spacing w:after="0"/>
        <w:ind w:left="0"/>
        <w:jc w:val="both"/>
      </w:pPr>
      <w:r>
        <w:rPr>
          <w:rFonts w:ascii="Times New Roman"/>
          <w:b w:val="false"/>
          <w:i w:val="false"/>
          <w:color w:val="ff0000"/>
          <w:sz w:val="28"/>
        </w:rPr>
        <w:t xml:space="preserve">      Сноска. Приложение 32-1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288"/>
        <w:gridCol w:w="1299"/>
        <w:gridCol w:w="1129"/>
        <w:gridCol w:w="1118"/>
        <w:gridCol w:w="1293"/>
        <w:gridCol w:w="1298"/>
        <w:gridCol w:w="1298"/>
        <w:gridCol w:w="131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код СКС</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w:t>
            </w:r>
            <w:r>
              <w:rPr>
                <w:rFonts w:ascii="Times New Roman"/>
                <w:b w:val="false"/>
                <w:i w:val="false"/>
                <w:color w:val="000000"/>
                <w:sz w:val="20"/>
              </w:rPr>
              <w:t>экономики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СКС</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главного</w:t>
            </w:r>
            <w:r>
              <w:br/>
            </w:r>
            <w:r>
              <w:rPr>
                <w:rFonts w:ascii="Times New Roman"/>
                <w:b w:val="false"/>
                <w:i w:val="false"/>
                <w:color w:val="000000"/>
                <w:sz w:val="20"/>
              </w:rPr>
              <w:t>
</w:t>
            </w:r>
            <w:r>
              <w:rPr>
                <w:rFonts w:ascii="Times New Roman"/>
                <w:b w:val="false"/>
                <w:i w:val="false"/>
                <w:color w:val="000000"/>
                <w:sz w:val="20"/>
              </w:rPr>
              <w:t>бухгал-</w:t>
            </w:r>
            <w:r>
              <w:br/>
            </w:r>
            <w:r>
              <w:rPr>
                <w:rFonts w:ascii="Times New Roman"/>
                <w:b w:val="false"/>
                <w:i w:val="false"/>
                <w:color w:val="000000"/>
                <w:sz w:val="20"/>
              </w:rPr>
              <w:t>
</w:t>
            </w:r>
            <w:r>
              <w:rPr>
                <w:rFonts w:ascii="Times New Roman"/>
                <w:b w:val="false"/>
                <w:i w:val="false"/>
                <w:color w:val="000000"/>
                <w:sz w:val="20"/>
              </w:rPr>
              <w:t>тера</w:t>
            </w:r>
            <w:r>
              <w:br/>
            </w:r>
            <w:r>
              <w:rPr>
                <w:rFonts w:ascii="Times New Roman"/>
                <w:b w:val="false"/>
                <w:i w:val="false"/>
                <w:color w:val="000000"/>
                <w:sz w:val="20"/>
              </w:rPr>
              <w:t>
</w:t>
            </w:r>
            <w:r>
              <w:rPr>
                <w:rFonts w:ascii="Times New Roman"/>
                <w:b w:val="false"/>
                <w:i w:val="false"/>
                <w:color w:val="000000"/>
                <w:sz w:val="20"/>
              </w:rPr>
              <w:t>СКС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внесен-</w:t>
            </w:r>
            <w:r>
              <w:br/>
            </w:r>
            <w:r>
              <w:rPr>
                <w:rFonts w:ascii="Times New Roman"/>
                <w:b w:val="false"/>
                <w:i w:val="false"/>
                <w:color w:val="000000"/>
                <w:sz w:val="20"/>
              </w:rPr>
              <w:t>
</w:t>
            </w:r>
            <w:r>
              <w:rPr>
                <w:rFonts w:ascii="Times New Roman"/>
                <w:b w:val="false"/>
                <w:i w:val="false"/>
                <w:color w:val="000000"/>
                <w:sz w:val="20"/>
              </w:rPr>
              <w:t>ный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регистр,</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факс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создан</w:t>
            </w:r>
            <w:r>
              <w:br/>
            </w:r>
            <w:r>
              <w:rPr>
                <w:rFonts w:ascii="Times New Roman"/>
                <w:b w:val="false"/>
                <w:i w:val="false"/>
                <w:color w:val="000000"/>
                <w:sz w:val="20"/>
              </w:rPr>
              <w:t>
</w:t>
            </w:r>
            <w:r>
              <w:rPr>
                <w:rFonts w:ascii="Times New Roman"/>
                <w:b w:val="false"/>
                <w:i w:val="false"/>
                <w:color w:val="000000"/>
                <w:sz w:val="20"/>
              </w:rPr>
              <w:t>СКС)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выделяются</w:t>
            </w:r>
            <w:r>
              <w:br/>
            </w:r>
            <w:r>
              <w:rPr>
                <w:rFonts w:ascii="Times New Roman"/>
                <w:b w:val="false"/>
                <w:i w:val="false"/>
                <w:color w:val="000000"/>
                <w:sz w:val="20"/>
              </w:rPr>
              <w:t>
</w:t>
            </w:r>
            <w:r>
              <w:rPr>
                <w:rFonts w:ascii="Times New Roman"/>
                <w:b w:val="false"/>
                <w:i w:val="false"/>
                <w:color w:val="000000"/>
                <w:sz w:val="20"/>
              </w:rPr>
              <w:t>денежные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для СКС)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 xml:space="preserve">бюджета </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ляются</w:t>
            </w:r>
            <w:r>
              <w:br/>
            </w:r>
            <w:r>
              <w:rPr>
                <w:rFonts w:ascii="Times New Roman"/>
                <w:b w:val="false"/>
                <w:i w:val="false"/>
                <w:color w:val="000000"/>
                <w:sz w:val="20"/>
              </w:rPr>
              <w:t>
</w:t>
            </w:r>
            <w:r>
              <w:rPr>
                <w:rFonts w:ascii="Times New Roman"/>
                <w:b w:val="false"/>
                <w:i w:val="false"/>
                <w:color w:val="000000"/>
                <w:sz w:val="20"/>
              </w:rPr>
              <w:t>средства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либо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задания)</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 (территориального подразделения казначейства</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органа по исполнению бюджета)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Отметка ответственного исполнителя</w:t>
      </w:r>
      <w:r>
        <w:br/>
      </w:r>
      <w:r>
        <w:rPr>
          <w:rFonts w:ascii="Times New Roman"/>
          <w:b w:val="false"/>
          <w:i w:val="false"/>
          <w:color w:val="000000"/>
          <w:sz w:val="28"/>
        </w:rPr>
        <w:t>
_____________________ открыт «___» _______ _________ года</w:t>
      </w:r>
      <w:r>
        <w:br/>
      </w:r>
      <w:r>
        <w:rPr>
          <w:rFonts w:ascii="Times New Roman"/>
          <w:b w:val="false"/>
          <w:i w:val="false"/>
          <w:color w:val="000000"/>
          <w:sz w:val="28"/>
        </w:rPr>
        <w:t>
  (код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w:t>
      </w:r>
      <w:r>
        <w:br/>
      </w:r>
      <w:r>
        <w:rPr>
          <w:rFonts w:ascii="Times New Roman"/>
          <w:b w:val="false"/>
          <w:i w:val="false"/>
          <w:color w:val="000000"/>
          <w:sz w:val="28"/>
        </w:rPr>
        <w:t>
_____________________ открыт «___» _______ _________ года</w:t>
      </w:r>
      <w:r>
        <w:br/>
      </w:r>
      <w:r>
        <w:rPr>
          <w:rFonts w:ascii="Times New Roman"/>
          <w:b w:val="false"/>
          <w:i w:val="false"/>
          <w:color w:val="000000"/>
          <w:sz w:val="28"/>
        </w:rPr>
        <w:t>
(счет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Ответственный исполнитель _____________ ____________________</w:t>
      </w:r>
      <w:r>
        <w:br/>
      </w:r>
      <w:r>
        <w:rPr>
          <w:rFonts w:ascii="Times New Roman"/>
          <w:b w:val="false"/>
          <w:i w:val="false"/>
          <w:color w:val="000000"/>
          <w:sz w:val="28"/>
        </w:rPr>
        <w:t>
                            (подпись)  (расшифровка подписи)</w:t>
      </w:r>
    </w:p>
    <w:bookmarkStart w:name="z1541" w:id="298"/>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9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(центральный или местный уполномоченный орган по исполнению бюджета) </w:t>
      </w:r>
    </w:p>
    <w:bookmarkStart w:name="z2090" w:id="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Разрешение № ____ </w:t>
      </w:r>
      <w:r>
        <w:br/>
      </w:r>
      <w:r>
        <w:rPr>
          <w:rFonts w:ascii="Times New Roman"/>
          <w:b w:val="false"/>
          <w:i w:val="false"/>
          <w:color w:val="000000"/>
          <w:sz w:val="28"/>
        </w:rPr>
        <w:t xml:space="preserve">
                от "___"____________ _____ года </w:t>
      </w:r>
    </w:p>
    <w:bookmarkEnd w:id="299"/>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финансируемое из _______________________________________________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разрешается открыть ____________________________________________ </w:t>
      </w:r>
      <w:r>
        <w:br/>
      </w:r>
      <w:r>
        <w:rPr>
          <w:rFonts w:ascii="Times New Roman"/>
          <w:b w:val="false"/>
          <w:i w:val="false"/>
          <w:color w:val="000000"/>
          <w:sz w:val="28"/>
        </w:rPr>
        <w:t xml:space="preserve">
                    (наименование контрольного счета наличности) </w:t>
      </w:r>
      <w:r>
        <w:br/>
      </w:r>
      <w:r>
        <w:rPr>
          <w:rFonts w:ascii="Times New Roman"/>
          <w:b w:val="false"/>
          <w:i w:val="false"/>
          <w:color w:val="000000"/>
          <w:sz w:val="28"/>
        </w:rPr>
        <w:t xml:space="preserve">
на основании 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(ходатайство администратора бюджетных программ) </w:t>
      </w:r>
    </w:p>
    <w:p>
      <w:pPr>
        <w:spacing w:after="0"/>
        <w:ind w:left="0"/>
        <w:jc w:val="both"/>
      </w:pPr>
      <w:r>
        <w:rPr>
          <w:rFonts w:ascii="Times New Roman"/>
          <w:b w:val="false"/>
          <w:i w:val="false"/>
          <w:color w:val="000000"/>
          <w:sz w:val="28"/>
        </w:rPr>
        <w:t xml:space="preserve">Руководитель центрального (местного) </w:t>
      </w:r>
      <w:r>
        <w:br/>
      </w:r>
      <w:r>
        <w:rPr>
          <w:rFonts w:ascii="Times New Roman"/>
          <w:b w:val="false"/>
          <w:i w:val="false"/>
          <w:color w:val="000000"/>
          <w:sz w:val="28"/>
        </w:rPr>
        <w:t xml:space="preserve">
уполномоченного органа по </w:t>
      </w:r>
      <w:r>
        <w:br/>
      </w:r>
      <w:r>
        <w:rPr>
          <w:rFonts w:ascii="Times New Roman"/>
          <w:b w:val="false"/>
          <w:i w:val="false"/>
          <w:color w:val="000000"/>
          <w:sz w:val="28"/>
        </w:rPr>
        <w:t xml:space="preserve">
исполнению бюджета                   _________ _____________________ </w:t>
      </w:r>
      <w:r>
        <w:br/>
      </w:r>
      <w:r>
        <w:rPr>
          <w:rFonts w:ascii="Times New Roman"/>
          <w:b w:val="false"/>
          <w:i w:val="false"/>
          <w:color w:val="000000"/>
          <w:sz w:val="28"/>
        </w:rPr>
        <w:t xml:space="preserve">
                            М.П.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центрального </w:t>
      </w:r>
      <w:r>
        <w:br/>
      </w:r>
      <w:r>
        <w:rPr>
          <w:rFonts w:ascii="Times New Roman"/>
          <w:b w:val="false"/>
          <w:i w:val="false"/>
          <w:color w:val="000000"/>
          <w:sz w:val="28"/>
        </w:rPr>
        <w:t xml:space="preserve">
(местного) уполномоченного органа </w:t>
      </w:r>
      <w:r>
        <w:br/>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ответственного за выдачу разрешений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Отметки центрального уполномоченного органа </w:t>
      </w:r>
      <w:r>
        <w:br/>
      </w:r>
      <w:r>
        <w:rPr>
          <w:rFonts w:ascii="Times New Roman"/>
          <w:b w:val="false"/>
          <w:i w:val="false"/>
          <w:color w:val="000000"/>
          <w:sz w:val="28"/>
        </w:rPr>
        <w:t xml:space="preserve">
                       по исполнению бюджета </w:t>
      </w:r>
    </w:p>
    <w:p>
      <w:pPr>
        <w:spacing w:after="0"/>
        <w:ind w:left="0"/>
        <w:jc w:val="both"/>
      </w:pPr>
      <w:r>
        <w:rPr>
          <w:rFonts w:ascii="Times New Roman"/>
          <w:b w:val="false"/>
          <w:i w:val="false"/>
          <w:color w:val="000000"/>
          <w:sz w:val="28"/>
        </w:rPr>
        <w:t xml:space="preserve">Контрольный счет наличности № ________ </w:t>
      </w:r>
      <w:r>
        <w:br/>
      </w:r>
      <w:r>
        <w:rPr>
          <w:rFonts w:ascii="Times New Roman"/>
          <w:b w:val="false"/>
          <w:i w:val="false"/>
          <w:color w:val="000000"/>
          <w:sz w:val="28"/>
        </w:rPr>
        <w:t xml:space="preserve">
Ответственный исполнитель </w:t>
      </w:r>
      <w:r>
        <w:br/>
      </w:r>
      <w:r>
        <w:rPr>
          <w:rFonts w:ascii="Times New Roman"/>
          <w:b w:val="false"/>
          <w:i w:val="false"/>
          <w:color w:val="000000"/>
          <w:sz w:val="28"/>
        </w:rPr>
        <w:t xml:space="preserve">
центрального уполномоченного органа </w:t>
      </w:r>
      <w:r>
        <w:br/>
      </w:r>
      <w:r>
        <w:rPr>
          <w:rFonts w:ascii="Times New Roman"/>
          <w:b w:val="false"/>
          <w:i w:val="false"/>
          <w:color w:val="000000"/>
          <w:sz w:val="28"/>
        </w:rPr>
        <w:t xml:space="preserve">
по исполнению бюджета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Отметки территориального подразделения казначейства </w:t>
      </w:r>
      <w:r>
        <w:br/>
      </w:r>
      <w:r>
        <w:rPr>
          <w:rFonts w:ascii="Times New Roman"/>
          <w:b w:val="false"/>
          <w:i w:val="false"/>
          <w:color w:val="000000"/>
          <w:sz w:val="28"/>
        </w:rPr>
        <w:t xml:space="preserve">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Контрольный счет наличности № _________ </w:t>
      </w:r>
      <w:r>
        <w:br/>
      </w:r>
      <w:r>
        <w:rPr>
          <w:rFonts w:ascii="Times New Roman"/>
          <w:b w:val="false"/>
          <w:i w:val="false"/>
          <w:color w:val="000000"/>
          <w:sz w:val="28"/>
        </w:rPr>
        <w:t xml:space="preserve">
Разрешение получено "___"__________ _____ г. </w:t>
      </w:r>
    </w:p>
    <w:p>
      <w:pPr>
        <w:spacing w:after="0"/>
        <w:ind w:left="0"/>
        <w:jc w:val="both"/>
      </w:pPr>
      <w:r>
        <w:rPr>
          <w:rFonts w:ascii="Times New Roman"/>
          <w:b w:val="false"/>
          <w:i w:val="false"/>
          <w:color w:val="000000"/>
          <w:sz w:val="28"/>
        </w:rPr>
        <w:t xml:space="preserve">Ответственный исполнитель </w:t>
      </w:r>
      <w:r>
        <w:br/>
      </w:r>
      <w:r>
        <w:rPr>
          <w:rFonts w:ascii="Times New Roman"/>
          <w:b w:val="false"/>
          <w:i w:val="false"/>
          <w:color w:val="000000"/>
          <w:sz w:val="28"/>
        </w:rPr>
        <w:t xml:space="preserve">
территориального подразделения </w:t>
      </w:r>
      <w:r>
        <w:br/>
      </w:r>
      <w:r>
        <w:rPr>
          <w:rFonts w:ascii="Times New Roman"/>
          <w:b w:val="false"/>
          <w:i w:val="false"/>
          <w:color w:val="000000"/>
          <w:sz w:val="28"/>
        </w:rPr>
        <w:t xml:space="preserve">
казначейства центрального </w:t>
      </w:r>
      <w:r>
        <w:br/>
      </w:r>
      <w:r>
        <w:rPr>
          <w:rFonts w:ascii="Times New Roman"/>
          <w:b w:val="false"/>
          <w:i w:val="false"/>
          <w:color w:val="000000"/>
          <w:sz w:val="28"/>
        </w:rPr>
        <w:t xml:space="preserve">
уполномоченного органа по исполнению </w:t>
      </w:r>
      <w:r>
        <w:br/>
      </w:r>
      <w:r>
        <w:rPr>
          <w:rFonts w:ascii="Times New Roman"/>
          <w:b w:val="false"/>
          <w:i w:val="false"/>
          <w:color w:val="000000"/>
          <w:sz w:val="28"/>
        </w:rPr>
        <w:t xml:space="preserve">
бюджета                              _________ _____________________ </w:t>
      </w:r>
      <w:r>
        <w:br/>
      </w:r>
      <w:r>
        <w:rPr>
          <w:rFonts w:ascii="Times New Roman"/>
          <w:b w:val="false"/>
          <w:i w:val="false"/>
          <w:color w:val="000000"/>
          <w:sz w:val="28"/>
        </w:rPr>
        <w:t xml:space="preserve">
                                     (подпись) (расшифровка подписи) </w:t>
      </w:r>
    </w:p>
    <w:bookmarkStart w:name="z1971" w:id="300"/>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00"/>
    <w:p>
      <w:pPr>
        <w:spacing w:after="0"/>
        <w:ind w:left="0"/>
        <w:jc w:val="both"/>
      </w:pPr>
      <w:r>
        <w:rPr>
          <w:rFonts w:ascii="Times New Roman"/>
          <w:b w:val="false"/>
          <w:i w:val="false"/>
          <w:color w:val="000000"/>
          <w:sz w:val="28"/>
        </w:rPr>
        <w:t xml:space="preserve">Центральный уполномоченный орган по исполнению бюджета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и код администратора бюджетных программ) </w:t>
      </w:r>
    </w:p>
    <w:bookmarkStart w:name="z2091"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Разрешение № ____ </w:t>
      </w:r>
      <w:r>
        <w:br/>
      </w:r>
      <w:r>
        <w:rPr>
          <w:rFonts w:ascii="Times New Roman"/>
          <w:b w:val="false"/>
          <w:i w:val="false"/>
          <w:color w:val="000000"/>
          <w:sz w:val="28"/>
        </w:rPr>
        <w:t xml:space="preserve">
                  от "___"__________ _____ года </w:t>
      </w:r>
    </w:p>
    <w:bookmarkEnd w:id="301"/>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финансируемого из бюджета _________________________________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разрешается _______________________________________________ </w:t>
      </w:r>
      <w:r>
        <w:br/>
      </w:r>
      <w:r>
        <w:rPr>
          <w:rFonts w:ascii="Times New Roman"/>
          <w:b w:val="false"/>
          <w:i w:val="false"/>
          <w:color w:val="000000"/>
          <w:sz w:val="28"/>
        </w:rPr>
        <w:t xml:space="preserve">
                  (открыть (продлить срок действия))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(наименование счета) </w:t>
      </w:r>
      <w:r>
        <w:br/>
      </w:r>
      <w:r>
        <w:rPr>
          <w:rFonts w:ascii="Times New Roman"/>
          <w:b w:val="false"/>
          <w:i w:val="false"/>
          <w:color w:val="000000"/>
          <w:sz w:val="28"/>
        </w:rPr>
        <w:t xml:space="preserve">
в _________________________________________________________ </w:t>
      </w:r>
      <w:r>
        <w:br/>
      </w:r>
      <w:r>
        <w:rPr>
          <w:rFonts w:ascii="Times New Roman"/>
          <w:b w:val="false"/>
          <w:i w:val="false"/>
          <w:color w:val="000000"/>
          <w:sz w:val="28"/>
        </w:rPr>
        <w:t xml:space="preserve">
                  (указывается вид валюты) </w:t>
      </w:r>
      <w:r>
        <w:br/>
      </w:r>
      <w:r>
        <w:rPr>
          <w:rFonts w:ascii="Times New Roman"/>
          <w:b w:val="false"/>
          <w:i w:val="false"/>
          <w:color w:val="000000"/>
          <w:sz w:val="28"/>
        </w:rPr>
        <w:t xml:space="preserve">
на основании ______________________________________________ </w:t>
      </w:r>
      <w:r>
        <w:br/>
      </w:r>
      <w:r>
        <w:rPr>
          <w:rFonts w:ascii="Times New Roman"/>
          <w:b w:val="false"/>
          <w:i w:val="false"/>
          <w:color w:val="000000"/>
          <w:sz w:val="28"/>
        </w:rPr>
        <w:t xml:space="preserve">
            (ходатайство администратора бюджетных программ) </w:t>
      </w:r>
    </w:p>
    <w:p>
      <w:pPr>
        <w:spacing w:after="0"/>
        <w:ind w:left="0"/>
        <w:jc w:val="both"/>
      </w:pPr>
      <w:r>
        <w:rPr>
          <w:rFonts w:ascii="Times New Roman"/>
          <w:b w:val="false"/>
          <w:i w:val="false"/>
          <w:color w:val="000000"/>
          <w:sz w:val="28"/>
        </w:rPr>
        <w:t xml:space="preserve">Номер счета в иностранной валюте __________________________ </w:t>
      </w:r>
    </w:p>
    <w:p>
      <w:pPr>
        <w:spacing w:after="0"/>
        <w:ind w:left="0"/>
        <w:jc w:val="both"/>
      </w:pPr>
      <w:r>
        <w:rPr>
          <w:rFonts w:ascii="Times New Roman"/>
          <w:b w:val="false"/>
          <w:i w:val="false"/>
          <w:color w:val="000000"/>
          <w:sz w:val="28"/>
        </w:rPr>
        <w:t xml:space="preserve">      1) </w:t>
      </w:r>
      <w:r>
        <w:rPr>
          <w:rFonts w:ascii="Times New Roman"/>
          <w:b w:val="false"/>
          <w:i w:val="false"/>
          <w:color w:val="000000"/>
          <w:vertAlign w:val="superscript"/>
        </w:rPr>
        <w:t xml:space="preserve">1 </w:t>
      </w:r>
      <w:r>
        <w:rPr>
          <w:rFonts w:ascii="Times New Roman"/>
          <w:b w:val="false"/>
          <w:i w:val="false"/>
          <w:color w:val="000000"/>
          <w:sz w:val="28"/>
        </w:rPr>
        <w:t xml:space="preserve">провести за счет бюджетных средств конвертацию, перевод </w:t>
      </w:r>
      <w:r>
        <w:br/>
      </w:r>
      <w:r>
        <w:rPr>
          <w:rFonts w:ascii="Times New Roman"/>
          <w:b w:val="false"/>
          <w:i w:val="false"/>
          <w:color w:val="000000"/>
          <w:sz w:val="28"/>
        </w:rPr>
        <w:t xml:space="preserve">
         иностранной валюты на цели направления расходов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2) </w:t>
      </w:r>
      <w:r>
        <w:rPr>
          <w:rFonts w:ascii="Times New Roman"/>
          <w:b w:val="false"/>
          <w:i w:val="false"/>
          <w:color w:val="000000"/>
          <w:vertAlign w:val="superscript"/>
        </w:rPr>
        <w:t xml:space="preserve">2 </w:t>
      </w:r>
      <w:r>
        <w:rPr>
          <w:rFonts w:ascii="Times New Roman"/>
          <w:b w:val="false"/>
          <w:i w:val="false"/>
          <w:color w:val="000000"/>
          <w:sz w:val="28"/>
        </w:rPr>
        <w:t xml:space="preserve">зачислить на основании 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и дата законодательного акта с указанием номеров </w:t>
      </w:r>
      <w:r>
        <w:br/>
      </w:r>
      <w:r>
        <w:rPr>
          <w:rFonts w:ascii="Times New Roman"/>
          <w:b w:val="false"/>
          <w:i w:val="false"/>
          <w:color w:val="000000"/>
          <w:sz w:val="28"/>
        </w:rPr>
        <w:t xml:space="preserve">
      подпункта, пункта, статьи) </w:t>
      </w:r>
      <w:r>
        <w:br/>
      </w:r>
      <w:r>
        <w:rPr>
          <w:rFonts w:ascii="Times New Roman"/>
          <w:b w:val="false"/>
          <w:i w:val="false"/>
          <w:color w:val="000000"/>
          <w:sz w:val="28"/>
        </w:rPr>
        <w:t xml:space="preserve">
      иностранную валюту, поступившую в виде 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xml:space="preserve">
и осуществить реконвертацию иностранной валюты с последующим </w:t>
      </w:r>
      <w:r>
        <w:br/>
      </w:r>
      <w:r>
        <w:rPr>
          <w:rFonts w:ascii="Times New Roman"/>
          <w:b w:val="false"/>
          <w:i w:val="false"/>
          <w:color w:val="000000"/>
          <w:sz w:val="28"/>
        </w:rPr>
        <w:t xml:space="preserve">
зачислением суммы в тенге на соответствующий контрольный счет </w:t>
      </w:r>
      <w:r>
        <w:br/>
      </w:r>
      <w:r>
        <w:rPr>
          <w:rFonts w:ascii="Times New Roman"/>
          <w:b w:val="false"/>
          <w:i w:val="false"/>
          <w:color w:val="000000"/>
          <w:sz w:val="28"/>
        </w:rPr>
        <w:t xml:space="preserve">
наличности </w:t>
      </w:r>
    </w:p>
    <w:p>
      <w:pPr>
        <w:spacing w:after="0"/>
        <w:ind w:left="0"/>
        <w:jc w:val="both"/>
      </w:pPr>
      <w:r>
        <w:rPr>
          <w:rFonts w:ascii="Times New Roman"/>
          <w:b w:val="false"/>
          <w:i w:val="false"/>
          <w:color w:val="000000"/>
          <w:sz w:val="28"/>
        </w:rPr>
        <w:t xml:space="preserve">Разрешение действительно до "___"_____________ ________ года </w:t>
      </w:r>
    </w:p>
    <w:p>
      <w:pPr>
        <w:spacing w:after="0"/>
        <w:ind w:left="0"/>
        <w:jc w:val="both"/>
      </w:pPr>
      <w:r>
        <w:rPr>
          <w:rFonts w:ascii="Times New Roman"/>
          <w:b w:val="false"/>
          <w:i w:val="false"/>
          <w:color w:val="000000"/>
          <w:sz w:val="28"/>
        </w:rPr>
        <w:t xml:space="preserve">Руководитель центрального уполномоченного </w:t>
      </w:r>
      <w:r>
        <w:br/>
      </w:r>
      <w:r>
        <w:rPr>
          <w:rFonts w:ascii="Times New Roman"/>
          <w:b w:val="false"/>
          <w:i w:val="false"/>
          <w:color w:val="000000"/>
          <w:sz w:val="28"/>
        </w:rPr>
        <w:t xml:space="preserve">
органа по исполнению бюджета              ___________ _____________ </w:t>
      </w:r>
      <w:r>
        <w:br/>
      </w:r>
      <w:r>
        <w:rPr>
          <w:rFonts w:ascii="Times New Roman"/>
          <w:b w:val="false"/>
          <w:i w:val="false"/>
          <w:color w:val="000000"/>
          <w:sz w:val="28"/>
        </w:rPr>
        <w:t xml:space="preserve">
                               М.П.        (подпись)     (Ф.И.О.) </w:t>
      </w:r>
    </w:p>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казначейства Центрального уполномоченного </w:t>
      </w:r>
      <w:r>
        <w:br/>
      </w:r>
      <w:r>
        <w:rPr>
          <w:rFonts w:ascii="Times New Roman"/>
          <w:b w:val="false"/>
          <w:i w:val="false"/>
          <w:color w:val="000000"/>
          <w:sz w:val="28"/>
        </w:rPr>
        <w:t xml:space="preserve">
органа по исполнению бюджета              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Отметки центрального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счет в иностранной валюте № _____ "___"________ 200_ г. </w:t>
      </w:r>
      <w:r>
        <w:br/>
      </w:r>
      <w:r>
        <w:rPr>
          <w:rFonts w:ascii="Times New Roman"/>
          <w:b w:val="false"/>
          <w:i w:val="false"/>
          <w:color w:val="000000"/>
          <w:sz w:val="28"/>
        </w:rPr>
        <w:t xml:space="preserve">
                                          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Отметки территориального подразделения казначейства центрального </w:t>
      </w:r>
      <w:r>
        <w:br/>
      </w:r>
      <w:r>
        <w:rPr>
          <w:rFonts w:ascii="Times New Roman"/>
          <w:b w:val="false"/>
          <w:i w:val="false"/>
          <w:color w:val="000000"/>
          <w:sz w:val="28"/>
        </w:rPr>
        <w:t xml:space="preserve">
уполномоченного органа по исполнению бюджета </w:t>
      </w:r>
    </w:p>
    <w:p>
      <w:pPr>
        <w:spacing w:after="0"/>
        <w:ind w:left="0"/>
        <w:jc w:val="both"/>
      </w:pPr>
      <w:r>
        <w:rPr>
          <w:rFonts w:ascii="Times New Roman"/>
          <w:b w:val="false"/>
          <w:i w:val="false"/>
          <w:color w:val="000000"/>
          <w:sz w:val="28"/>
        </w:rPr>
        <w:t xml:space="preserve">КСН, счет № ______ "___"_________ 200_ г. 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заполняется для проведения операций в иностранной валюте за счет </w:t>
      </w:r>
      <w:r>
        <w:br/>
      </w:r>
      <w:r>
        <w:rPr>
          <w:rFonts w:ascii="Times New Roman"/>
          <w:b w:val="false"/>
          <w:i w:val="false"/>
          <w:color w:val="000000"/>
          <w:sz w:val="28"/>
        </w:rPr>
        <w:t xml:space="preserve">
бюджетных средств;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заполняется для проведения операций в иностранной валюте за счет </w:t>
      </w:r>
      <w:r>
        <w:br/>
      </w:r>
      <w:r>
        <w:rPr>
          <w:rFonts w:ascii="Times New Roman"/>
          <w:b w:val="false"/>
          <w:i w:val="false"/>
          <w:color w:val="000000"/>
          <w:sz w:val="28"/>
        </w:rPr>
        <w:t xml:space="preserve">
поступлений, кроме бюджетных средств </w:t>
      </w:r>
    </w:p>
    <w:bookmarkStart w:name="z1972" w:id="302"/>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02"/>
    <w:bookmarkStart w:name="z2092"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открытие контрольного счета наличности платных услуг </w:t>
      </w:r>
      <w:r>
        <w:br/>
      </w:r>
      <w:r>
        <w:rPr>
          <w:rFonts w:ascii="Times New Roman"/>
          <w:b w:val="false"/>
          <w:i w:val="false"/>
          <w:color w:val="000000"/>
          <w:sz w:val="28"/>
        </w:rPr>
        <w:t xml:space="preserve">
                 от "__"___________ ______ года </w:t>
      </w:r>
    </w:p>
    <w:bookmarkEnd w:id="303"/>
    <w:p>
      <w:pPr>
        <w:spacing w:after="0"/>
        <w:ind w:left="0"/>
        <w:jc w:val="both"/>
      </w:pPr>
      <w:r>
        <w:rPr>
          <w:rFonts w:ascii="Times New Roman"/>
          <w:b w:val="false"/>
          <w:i w:val="false"/>
          <w:color w:val="ff0000"/>
          <w:sz w:val="28"/>
        </w:rPr>
        <w:t xml:space="preserve">      Сноска. Приложение 35 исключено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bookmarkStart w:name="z1973" w:id="304"/>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04"/>
    <w:p>
      <w:pPr>
        <w:spacing w:after="0"/>
        <w:ind w:left="0"/>
        <w:jc w:val="both"/>
      </w:pPr>
      <w:r>
        <w:rPr>
          <w:rFonts w:ascii="Times New Roman"/>
          <w:b w:val="false"/>
          <w:i w:val="false"/>
          <w:color w:val="000000"/>
          <w:sz w:val="28"/>
        </w:rPr>
        <w:t>В _____________________________________________________________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bookmarkStart w:name="z2093" w:id="305"/>
    <w:p>
      <w:pPr>
        <w:spacing w:after="0"/>
        <w:ind w:left="0"/>
        <w:jc w:val="both"/>
      </w:pPr>
      <w:r>
        <w:rPr>
          <w:rFonts w:ascii="Times New Roman"/>
          <w:b w:val="false"/>
          <w:i w:val="false"/>
          <w:color w:val="000000"/>
          <w:sz w:val="28"/>
        </w:rPr>
        <w:t>
</w:t>
      </w:r>
      <w:r>
        <w:rPr>
          <w:rFonts w:ascii="Times New Roman"/>
          <w:b/>
          <w:i w:val="false"/>
          <w:color w:val="000000"/>
          <w:sz w:val="28"/>
        </w:rPr>
        <w:t>          Заявка на открытие контрольных счетов наличности</w:t>
      </w:r>
      <w:r>
        <w:br/>
      </w:r>
      <w:r>
        <w:rPr>
          <w:rFonts w:ascii="Times New Roman"/>
          <w:b w:val="false"/>
          <w:i w:val="false"/>
          <w:color w:val="000000"/>
          <w:sz w:val="28"/>
        </w:rPr>
        <w:t>
                      от "___" ____________ ______ года</w:t>
      </w:r>
    </w:p>
    <w:bookmarkEnd w:id="305"/>
    <w:p>
      <w:pPr>
        <w:spacing w:after="0"/>
        <w:ind w:left="0"/>
        <w:jc w:val="both"/>
      </w:pPr>
      <w:r>
        <w:rPr>
          <w:rFonts w:ascii="Times New Roman"/>
          <w:b w:val="false"/>
          <w:i w:val="false"/>
          <w:color w:val="ff0000"/>
          <w:sz w:val="28"/>
        </w:rPr>
        <w:t xml:space="preserve">      Сноска. Приложение 36 в редакции постановления Правительства РК от 26.06.2013 </w:t>
      </w:r>
      <w:r>
        <w:rPr>
          <w:rFonts w:ascii="Times New Roman"/>
          <w:b w:val="false"/>
          <w:i w:val="false"/>
          <w:color w:val="ff0000"/>
          <w:sz w:val="28"/>
        </w:rPr>
        <w:t>№ 650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73"/>
        <w:gridCol w:w="186"/>
        <w:gridCol w:w="1093"/>
        <w:gridCol w:w="1573"/>
        <w:gridCol w:w="3033"/>
        <w:gridCol w:w="429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w:t>
            </w:r>
            <w:r>
              <w:rPr>
                <w:rFonts w:ascii="Times New Roman"/>
                <w:b w:val="false"/>
                <w:i w:val="false"/>
                <w:color w:val="000000"/>
                <w:sz w:val="20"/>
              </w:rPr>
              <w:t>учреждение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w:t>
            </w:r>
            <w:r>
              <w:rPr>
                <w:rFonts w:ascii="Times New Roman"/>
                <w:b w:val="false"/>
                <w:i w:val="false"/>
                <w:color w:val="000000"/>
                <w:sz w:val="20"/>
              </w:rPr>
              <w:t>бюджета</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открытия контрольного счета наличности (дата и номер разрешения, наименование и дата законодательного акта с указанием номеров подпункта, пункта, статьи)</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Контрольный счет наличности платных услуг: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Контрольный счет наличности спонсорской, благотворительной помощи: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Контрольный счет наличности временного размещения денег: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Контрольный счет наличности местного самоуправления: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уполномоченного органа по исполнению</w:t>
      </w:r>
      <w:r>
        <w:br/>
      </w:r>
      <w:r>
        <w:rPr>
          <w:rFonts w:ascii="Times New Roman"/>
          <w:b w:val="false"/>
          <w:i w:val="false"/>
          <w:color w:val="000000"/>
          <w:sz w:val="28"/>
        </w:rPr>
        <w:t>
бюджета (территориального подразделения казначейства центрального</w:t>
      </w:r>
      <w:r>
        <w:br/>
      </w:r>
      <w:r>
        <w:rPr>
          <w:rFonts w:ascii="Times New Roman"/>
          <w:b w:val="false"/>
          <w:i w:val="false"/>
          <w:color w:val="000000"/>
          <w:sz w:val="28"/>
        </w:rPr>
        <w:t>
уполномоченного органа по исполнению бюджета)/ государственного</w:t>
      </w:r>
      <w:r>
        <w:br/>
      </w:r>
      <w:r>
        <w:rPr>
          <w:rFonts w:ascii="Times New Roman"/>
          <w:b w:val="false"/>
          <w:i w:val="false"/>
          <w:color w:val="000000"/>
          <w:sz w:val="28"/>
        </w:rPr>
        <w:t>
учреждения _________ _____________________</w:t>
      </w:r>
      <w:r>
        <w:br/>
      </w:r>
      <w:r>
        <w:rPr>
          <w:rFonts w:ascii="Times New Roman"/>
          <w:b w:val="false"/>
          <w:i w:val="false"/>
          <w:color w:val="000000"/>
          <w:sz w:val="28"/>
        </w:rPr>
        <w:t>
      М.П. (подпись) (расшифровка подписи)</w:t>
      </w:r>
    </w:p>
    <w:bookmarkStart w:name="z1974" w:id="306"/>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0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xml:space="preserve">
(территориальное подразделение казначейства центрального </w:t>
      </w:r>
      <w:r>
        <w:br/>
      </w:r>
      <w:r>
        <w:rPr>
          <w:rFonts w:ascii="Times New Roman"/>
          <w:b w:val="false"/>
          <w:i w:val="false"/>
          <w:color w:val="000000"/>
          <w:sz w:val="28"/>
        </w:rPr>
        <w:t xml:space="preserve">
уполномоченного органа по исполнению бюджета) </w:t>
      </w:r>
    </w:p>
    <w:bookmarkStart w:name="z2094"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изменение наименования государственного учреждения </w:t>
      </w:r>
      <w:r>
        <w:br/>
      </w:r>
      <w:r>
        <w:rPr>
          <w:rFonts w:ascii="Times New Roman"/>
          <w:b w:val="false"/>
          <w:i w:val="false"/>
          <w:color w:val="000000"/>
          <w:sz w:val="28"/>
        </w:rPr>
        <w:t xml:space="preserve">
              от "___"______________ _______ года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226"/>
        <w:gridCol w:w="3286"/>
        <w:gridCol w:w="3683"/>
        <w:gridCol w:w="221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Прежнее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изменений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республиканских бюджетных программ </w:t>
      </w:r>
      <w:r>
        <w:br/>
      </w:r>
      <w:r>
        <w:rPr>
          <w:rFonts w:ascii="Times New Roman"/>
          <w:b w:val="false"/>
          <w:i w:val="false"/>
          <w:color w:val="000000"/>
          <w:sz w:val="28"/>
        </w:rPr>
        <w:t xml:space="preserve">
(местного уполномоченного органа по </w:t>
      </w:r>
      <w:r>
        <w:br/>
      </w:r>
      <w:r>
        <w:rPr>
          <w:rFonts w:ascii="Times New Roman"/>
          <w:b w:val="false"/>
          <w:i w:val="false"/>
          <w:color w:val="000000"/>
          <w:sz w:val="28"/>
        </w:rPr>
        <w:t xml:space="preserve">
исполнению бюджета, территориального </w:t>
      </w:r>
      <w:r>
        <w:br/>
      </w:r>
      <w:r>
        <w:rPr>
          <w:rFonts w:ascii="Times New Roman"/>
          <w:b w:val="false"/>
          <w:i w:val="false"/>
          <w:color w:val="000000"/>
          <w:sz w:val="28"/>
        </w:rPr>
        <w:t xml:space="preserve">
подразделения казначейства </w:t>
      </w:r>
      <w:r>
        <w:br/>
      </w:r>
      <w:r>
        <w:rPr>
          <w:rFonts w:ascii="Times New Roman"/>
          <w:b w:val="false"/>
          <w:i w:val="false"/>
          <w:color w:val="000000"/>
          <w:sz w:val="28"/>
        </w:rPr>
        <w:t xml:space="preserve">
центрального уполномоченного органа </w:t>
      </w:r>
      <w:r>
        <w:br/>
      </w:r>
      <w:r>
        <w:rPr>
          <w:rFonts w:ascii="Times New Roman"/>
          <w:b w:val="false"/>
          <w:i w:val="false"/>
          <w:color w:val="000000"/>
          <w:sz w:val="28"/>
        </w:rPr>
        <w:t xml:space="preserve">
по исполнению бюджета)               _________ _____________________ </w:t>
      </w:r>
      <w:r>
        <w:br/>
      </w:r>
      <w:r>
        <w:rPr>
          <w:rFonts w:ascii="Times New Roman"/>
          <w:b w:val="false"/>
          <w:i w:val="false"/>
          <w:color w:val="000000"/>
          <w:sz w:val="28"/>
        </w:rPr>
        <w:t xml:space="preserve">
                           М.П.      (подпись) (расшифровка подписи) </w:t>
      </w:r>
    </w:p>
    <w:bookmarkStart w:name="z2752" w:id="308"/>
    <w:p>
      <w:pPr>
        <w:spacing w:after="0"/>
        <w:ind w:left="0"/>
        <w:jc w:val="both"/>
      </w:pPr>
      <w:r>
        <w:rPr>
          <w:rFonts w:ascii="Times New Roman"/>
          <w:b w:val="false"/>
          <w:i w:val="false"/>
          <w:color w:val="000000"/>
          <w:sz w:val="28"/>
        </w:rPr>
        <w:t xml:space="preserve">
Приложение 37-1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0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ff0000"/>
          <w:sz w:val="28"/>
        </w:rPr>
        <w:t xml:space="preserve">      Сноска. Правила дополнены приложением 37-1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изменение наименования субъекта квазигосударственного</w:t>
      </w:r>
      <w:r>
        <w:br/>
      </w:r>
      <w:r>
        <w:rPr>
          <w:rFonts w:ascii="Times New Roman"/>
          <w:b w:val="false"/>
          <w:i w:val="false"/>
          <w:color w:val="000000"/>
          <w:sz w:val="28"/>
        </w:rPr>
        <w:t>
</w:t>
      </w:r>
      <w:r>
        <w:rPr>
          <w:rFonts w:ascii="Times New Roman"/>
          <w:b/>
          <w:i w:val="false"/>
          <w:color w:val="000000"/>
          <w:sz w:val="28"/>
        </w:rPr>
        <w:t>                             сектора</w:t>
      </w:r>
    </w:p>
    <w:p>
      <w:pPr>
        <w:spacing w:after="0"/>
        <w:ind w:left="0"/>
        <w:jc w:val="both"/>
      </w:pPr>
      <w:r>
        <w:rPr>
          <w:rFonts w:ascii="Times New Roman"/>
          <w:b w:val="false"/>
          <w:i w:val="false"/>
          <w:color w:val="000000"/>
          <w:sz w:val="28"/>
        </w:rPr>
        <w:t>                    от "__" ___________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765"/>
        <w:gridCol w:w="3930"/>
        <w:gridCol w:w="3030"/>
        <w:gridCol w:w="3088"/>
      </w:tblGrid>
      <w:tr>
        <w:trPr>
          <w:trHeight w:val="8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СКС</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Прежнее наименование СКС</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наименование</w:t>
            </w:r>
            <w:r>
              <w:br/>
            </w:r>
            <w:r>
              <w:rPr>
                <w:rFonts w:ascii="Times New Roman"/>
                <w:b w:val="false"/>
                <w:i w:val="false"/>
                <w:color w:val="000000"/>
                <w:sz w:val="20"/>
              </w:rPr>
              <w:t>
</w:t>
            </w:r>
            <w:r>
              <w:rPr>
                <w:rFonts w:ascii="Times New Roman"/>
                <w:b w:val="false"/>
                <w:i w:val="false"/>
                <w:color w:val="000000"/>
                <w:sz w:val="20"/>
              </w:rPr>
              <w:t>СКС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внесения</w:t>
            </w:r>
            <w:r>
              <w:br/>
            </w:r>
            <w:r>
              <w:rPr>
                <w:rFonts w:ascii="Times New Roman"/>
                <w:b w:val="false"/>
                <w:i w:val="false"/>
                <w:color w:val="000000"/>
                <w:sz w:val="20"/>
              </w:rPr>
              <w:t>
</w:t>
            </w:r>
            <w:r>
              <w:rPr>
                <w:rFonts w:ascii="Times New Roman"/>
                <w:b w:val="false"/>
                <w:i w:val="false"/>
                <w:color w:val="000000"/>
                <w:sz w:val="20"/>
              </w:rPr>
              <w:t>изменений</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(территориального подразделения</w:t>
      </w:r>
      <w:r>
        <w:br/>
      </w:r>
      <w:r>
        <w:rPr>
          <w:rFonts w:ascii="Times New Roman"/>
          <w:b w:val="false"/>
          <w:i w:val="false"/>
          <w:color w:val="000000"/>
          <w:sz w:val="28"/>
        </w:rPr>
        <w:t>
          казначейства центрального</w:t>
      </w:r>
      <w:r>
        <w:br/>
      </w:r>
      <w:r>
        <w:rPr>
          <w:rFonts w:ascii="Times New Roman"/>
          <w:b w:val="false"/>
          <w:i w:val="false"/>
          <w:color w:val="000000"/>
          <w:sz w:val="28"/>
        </w:rPr>
        <w:t>
     уполномоченного органа по исполнению</w:t>
      </w:r>
      <w:r>
        <w:br/>
      </w: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М.П.                           ____________  _______________________</w:t>
      </w:r>
      <w:r>
        <w:br/>
      </w:r>
      <w:r>
        <w:rPr>
          <w:rFonts w:ascii="Times New Roman"/>
          <w:b w:val="false"/>
          <w:i w:val="false"/>
          <w:color w:val="000000"/>
          <w:sz w:val="28"/>
        </w:rPr>
        <w:t>
                                  (подпись)    (расшифровка подписи)</w:t>
      </w:r>
    </w:p>
    <w:bookmarkStart w:name="z1975" w:id="309"/>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09"/>
    <w:p>
      <w:pPr>
        <w:spacing w:after="0"/>
        <w:ind w:left="0"/>
        <w:jc w:val="both"/>
      </w:pPr>
      <w:r>
        <w:rPr>
          <w:rFonts w:ascii="Times New Roman"/>
          <w:b w:val="false"/>
          <w:i w:val="false"/>
          <w:color w:val="000000"/>
          <w:sz w:val="28"/>
        </w:rPr>
        <w:t xml:space="preserve">Форма 5-19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bookmarkStart w:name="z659" w:id="31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контрольных счетов наличности соответствующих бюджетов,</w:t>
      </w:r>
      <w:r>
        <w:br/>
      </w:r>
      <w:r>
        <w:rPr>
          <w:rFonts w:ascii="Times New Roman"/>
          <w:b w:val="false"/>
          <w:i w:val="false"/>
          <w:color w:val="000000"/>
          <w:sz w:val="28"/>
        </w:rPr>
        <w:t>
</w:t>
      </w:r>
      <w:r>
        <w:rPr>
          <w:rFonts w:ascii="Times New Roman"/>
          <w:b/>
          <w:i w:val="false"/>
          <w:color w:val="000000"/>
          <w:sz w:val="28"/>
        </w:rPr>
        <w:t>       платных услуг, спонсорской, благотворительной помощи,</w:t>
      </w:r>
      <w:r>
        <w:br/>
      </w:r>
      <w:r>
        <w:rPr>
          <w:rFonts w:ascii="Times New Roman"/>
          <w:b w:val="false"/>
          <w:i w:val="false"/>
          <w:color w:val="000000"/>
          <w:sz w:val="28"/>
        </w:rPr>
        <w:t>
</w:t>
      </w:r>
      <w:r>
        <w:rPr>
          <w:rFonts w:ascii="Times New Roman"/>
          <w:b/>
          <w:i w:val="false"/>
          <w:color w:val="000000"/>
          <w:sz w:val="28"/>
        </w:rPr>
        <w:t>       временного размещения денег, местного самоуправления,</w:t>
      </w:r>
      <w:r>
        <w:br/>
      </w:r>
      <w:r>
        <w:rPr>
          <w:rFonts w:ascii="Times New Roman"/>
          <w:b w:val="false"/>
          <w:i w:val="false"/>
          <w:color w:val="000000"/>
          <w:sz w:val="28"/>
        </w:rPr>
        <w:t>
</w:t>
      </w:r>
      <w:r>
        <w:rPr>
          <w:rFonts w:ascii="Times New Roman"/>
          <w:b/>
          <w:i w:val="false"/>
          <w:color w:val="000000"/>
          <w:sz w:val="28"/>
        </w:rPr>
        <w:t>        реконвертации внешнего займа или связанного гранта</w:t>
      </w:r>
      <w:r>
        <w:br/>
      </w:r>
      <w:r>
        <w:rPr>
          <w:rFonts w:ascii="Times New Roman"/>
          <w:b w:val="false"/>
          <w:i w:val="false"/>
          <w:color w:val="000000"/>
          <w:sz w:val="28"/>
        </w:rPr>
        <w:t>
</w:t>
      </w:r>
      <w:r>
        <w:rPr>
          <w:rFonts w:ascii="Times New Roman"/>
          <w:b/>
          <w:i w:val="false"/>
          <w:color w:val="000000"/>
          <w:sz w:val="28"/>
        </w:rPr>
        <w:t>         и счетов субъектов квазигосударственного сектора</w:t>
      </w:r>
    </w:p>
    <w:bookmarkEnd w:id="310"/>
    <w:p>
      <w:pPr>
        <w:spacing w:after="0"/>
        <w:ind w:left="0"/>
        <w:jc w:val="both"/>
      </w:pPr>
      <w:r>
        <w:rPr>
          <w:rFonts w:ascii="Times New Roman"/>
          <w:b w:val="false"/>
          <w:i w:val="false"/>
          <w:color w:val="ff0000"/>
          <w:sz w:val="28"/>
        </w:rPr>
        <w:t xml:space="preserve">      Сноска. Приложение 38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Регион: ____________________________________</w:t>
      </w:r>
      <w:r>
        <w:br/>
      </w:r>
      <w:r>
        <w:rPr>
          <w:rFonts w:ascii="Times New Roman"/>
          <w:b w:val="false"/>
          <w:i w:val="false"/>
          <w:color w:val="000000"/>
          <w:sz w:val="28"/>
        </w:rPr>
        <w:t>
Источник финансирования: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39"/>
        <w:gridCol w:w="3367"/>
        <w:gridCol w:w="939"/>
        <w:gridCol w:w="1497"/>
        <w:gridCol w:w="1497"/>
        <w:gridCol w:w="1330"/>
        <w:gridCol w:w="1469"/>
        <w:gridCol w:w="127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учреждения/субъекта</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счета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движения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действия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М.Ш.</w:t>
      </w:r>
    </w:p>
    <w:bookmarkStart w:name="z1976" w:id="311"/>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11"/>
    <w:p>
      <w:pPr>
        <w:spacing w:after="0"/>
        <w:ind w:left="0"/>
        <w:jc w:val="both"/>
      </w:pPr>
      <w:r>
        <w:rPr>
          <w:rFonts w:ascii="Times New Roman"/>
          <w:b w:val="false"/>
          <w:i w:val="false"/>
          <w:color w:val="000000"/>
          <w:sz w:val="28"/>
        </w:rPr>
        <w:t xml:space="preserve">Форма 8-08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ХХ.ХХ.ХХХХ ХХ:ХХ:ХХ</w:t>
      </w:r>
      <w:r>
        <w:br/>
      </w:r>
      <w:r>
        <w:rPr>
          <w:rFonts w:ascii="Times New Roman"/>
          <w:b w:val="false"/>
          <w:i w:val="false"/>
          <w:color w:val="000000"/>
          <w:sz w:val="28"/>
        </w:rPr>
        <w:t xml:space="preserve">
Страница X из №    </w:t>
      </w:r>
    </w:p>
    <w:bookmarkStart w:name="z2096" w:id="31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счетов в иностранной валюте, специальных счетов внешних</w:t>
      </w:r>
      <w:r>
        <w:br/>
      </w:r>
      <w:r>
        <w:rPr>
          <w:rFonts w:ascii="Times New Roman"/>
          <w:b w:val="false"/>
          <w:i w:val="false"/>
          <w:color w:val="000000"/>
          <w:sz w:val="28"/>
        </w:rPr>
        <w:t>
</w:t>
      </w:r>
      <w:r>
        <w:rPr>
          <w:rFonts w:ascii="Times New Roman"/>
          <w:b/>
          <w:i w:val="false"/>
          <w:color w:val="000000"/>
          <w:sz w:val="28"/>
        </w:rPr>
        <w:t>         займов или связанных грантов, счетов к специальным</w:t>
      </w:r>
      <w:r>
        <w:br/>
      </w:r>
      <w:r>
        <w:rPr>
          <w:rFonts w:ascii="Times New Roman"/>
          <w:b w:val="false"/>
          <w:i w:val="false"/>
          <w:color w:val="000000"/>
          <w:sz w:val="28"/>
        </w:rPr>
        <w:t>
</w:t>
      </w:r>
      <w:r>
        <w:rPr>
          <w:rFonts w:ascii="Times New Roman"/>
          <w:b/>
          <w:i w:val="false"/>
          <w:color w:val="000000"/>
          <w:sz w:val="28"/>
        </w:rPr>
        <w:t>    счетам внешних займов или связанных грантов в казначействе</w:t>
      </w:r>
    </w:p>
    <w:bookmarkEnd w:id="312"/>
    <w:p>
      <w:pPr>
        <w:spacing w:after="0"/>
        <w:ind w:left="0"/>
        <w:jc w:val="both"/>
      </w:pPr>
      <w:r>
        <w:rPr>
          <w:rFonts w:ascii="Times New Roman"/>
          <w:b w:val="false"/>
          <w:i w:val="false"/>
          <w:color w:val="ff0000"/>
          <w:sz w:val="28"/>
        </w:rPr>
        <w:t xml:space="preserve">      Сноска. Приложение 39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Регион: _____________________________________________________</w:t>
      </w:r>
      <w:r>
        <w:br/>
      </w:r>
      <w:r>
        <w:rPr>
          <w:rFonts w:ascii="Times New Roman"/>
          <w:b w:val="false"/>
          <w:i w:val="false"/>
          <w:color w:val="000000"/>
          <w:sz w:val="28"/>
        </w:rPr>
        <w:t>
Код государственного учреждения _____________________________</w:t>
      </w:r>
      <w:r>
        <w:br/>
      </w:r>
      <w:r>
        <w:rPr>
          <w:rFonts w:ascii="Times New Roman"/>
          <w:b w:val="false"/>
          <w:i w:val="false"/>
          <w:color w:val="000000"/>
          <w:sz w:val="28"/>
        </w:rPr>
        <w:t>
Вид валюты: _________________________________________________</w:t>
      </w:r>
      <w:r>
        <w:br/>
      </w:r>
      <w:r>
        <w:rPr>
          <w:rFonts w:ascii="Times New Roman"/>
          <w:b w:val="false"/>
          <w:i w:val="false"/>
          <w:color w:val="000000"/>
          <w:sz w:val="28"/>
        </w:rPr>
        <w:t>
Источник финансирования: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190"/>
        <w:gridCol w:w="1274"/>
        <w:gridCol w:w="1329"/>
        <w:gridCol w:w="855"/>
        <w:gridCol w:w="1302"/>
        <w:gridCol w:w="911"/>
        <w:gridCol w:w="1051"/>
        <w:gridCol w:w="855"/>
        <w:gridCol w:w="967"/>
        <w:gridCol w:w="1135"/>
        <w:gridCol w:w="913"/>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фики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специфики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Откры-</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счета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ней</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w:t>
      </w:r>
      <w:r>
        <w:br/>
      </w:r>
      <w:r>
        <w:rPr>
          <w:rFonts w:ascii="Times New Roman"/>
          <w:b w:val="false"/>
          <w:i w:val="false"/>
          <w:color w:val="000000"/>
          <w:sz w:val="28"/>
        </w:rPr>
        <w:t>
                             (подпись)</w:t>
      </w:r>
      <w:r>
        <w:br/>
      </w:r>
      <w:r>
        <w:rPr>
          <w:rFonts w:ascii="Times New Roman"/>
          <w:b w:val="false"/>
          <w:i w:val="false"/>
          <w:color w:val="000000"/>
          <w:sz w:val="28"/>
        </w:rPr>
        <w:t>
М.Ш.</w:t>
      </w:r>
    </w:p>
    <w:bookmarkStart w:name="z1977" w:id="313"/>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13"/>
    <w:bookmarkStart w:name="z2097" w:id="314"/>
    <w:p>
      <w:pPr>
        <w:spacing w:after="0"/>
        <w:ind w:left="0"/>
        <w:jc w:val="both"/>
      </w:pPr>
      <w:r>
        <w:rPr>
          <w:rFonts w:ascii="Times New Roman"/>
          <w:b w:val="false"/>
          <w:i w:val="false"/>
          <w:color w:val="000000"/>
          <w:sz w:val="28"/>
        </w:rPr>
        <w:t>
</w:t>
      </w:r>
      <w:r>
        <w:rPr>
          <w:rFonts w:ascii="Times New Roman"/>
          <w:b/>
          <w:i w:val="false"/>
          <w:color w:val="000000"/>
          <w:sz w:val="28"/>
        </w:rPr>
        <w:t>                  Образцы подписей и оттиска печати</w:t>
      </w:r>
    </w:p>
    <w:bookmarkEnd w:id="314"/>
    <w:p>
      <w:pPr>
        <w:spacing w:after="0"/>
        <w:ind w:left="0"/>
        <w:jc w:val="both"/>
      </w:pPr>
      <w:r>
        <w:rPr>
          <w:rFonts w:ascii="Times New Roman"/>
          <w:b w:val="false"/>
          <w:i w:val="false"/>
          <w:color w:val="ff0000"/>
          <w:sz w:val="28"/>
        </w:rPr>
        <w:t xml:space="preserve">      Сноска. Приложение 40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5"/>
        <w:gridCol w:w="5845"/>
      </w:tblGrid>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(организационно-правовая форма и наименование)</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 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 учреждения/субъект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код</w:t>
            </w:r>
            <w:r>
              <w:br/>
            </w:r>
            <w:r>
              <w:rPr>
                <w:rFonts w:ascii="Times New Roman"/>
                <w:b w:val="false"/>
                <w:i w:val="false"/>
                <w:color w:val="000000"/>
                <w:sz w:val="20"/>
              </w:rPr>
              <w:t>
</w:t>
            </w:r>
            <w:r>
              <w:rPr>
                <w:rFonts w:ascii="Times New Roman"/>
                <w:b w:val="false"/>
                <w:i w:val="false"/>
                <w:color w:val="000000"/>
                <w:sz w:val="20"/>
              </w:rPr>
              <w:t>контрольного счета наличности (счета)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счета</w:t>
            </w:r>
            <w:r>
              <w:br/>
            </w:r>
            <w:r>
              <w:rPr>
                <w:rFonts w:ascii="Times New Roman"/>
                <w:b w:val="false"/>
                <w:i w:val="false"/>
                <w:color w:val="000000"/>
                <w:sz w:val="20"/>
              </w:rPr>
              <w:t>
</w:t>
            </w:r>
            <w:r>
              <w:rPr>
                <w:rFonts w:ascii="Times New Roman"/>
                <w:b w:val="false"/>
                <w:i w:val="false"/>
                <w:color w:val="000000"/>
                <w:sz w:val="20"/>
              </w:rPr>
              <w:t>наличности или счета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казначейства центрального</w:t>
            </w:r>
            <w:r>
              <w:br/>
            </w:r>
            <w:r>
              <w:rPr>
                <w:rFonts w:ascii="Times New Roman"/>
                <w:b w:val="false"/>
                <w:i w:val="false"/>
                <w:color w:val="000000"/>
                <w:sz w:val="20"/>
              </w:rPr>
              <w:t>
</w:t>
            </w:r>
            <w:r>
              <w:rPr>
                <w:rFonts w:ascii="Times New Roman"/>
                <w:b w:val="false"/>
                <w:i w:val="false"/>
                <w:color w:val="000000"/>
                <w:sz w:val="20"/>
              </w:rPr>
              <w:t>уполномоченного органа по исполнению бюджета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территориального подразделения</w:t>
            </w:r>
            <w:r>
              <w:br/>
            </w:r>
            <w:r>
              <w:rPr>
                <w:rFonts w:ascii="Times New Roman"/>
                <w:b w:val="false"/>
                <w:i w:val="false"/>
                <w:color w:val="000000"/>
                <w:sz w:val="20"/>
              </w:rPr>
              <w:t>
</w:t>
            </w:r>
            <w:r>
              <w:rPr>
                <w:rFonts w:ascii="Times New Roman"/>
                <w:b w:val="false"/>
                <w:i w:val="false"/>
                <w:color w:val="000000"/>
                <w:sz w:val="20"/>
              </w:rPr>
              <w:t>казначейства о принятии образцов подписей и</w:t>
            </w:r>
            <w:r>
              <w:br/>
            </w:r>
            <w:r>
              <w:rPr>
                <w:rFonts w:ascii="Times New Roman"/>
                <w:b w:val="false"/>
                <w:i w:val="false"/>
                <w:color w:val="000000"/>
                <w:sz w:val="20"/>
              </w:rPr>
              <w:t>
</w:t>
            </w:r>
            <w:r>
              <w:rPr>
                <w:rFonts w:ascii="Times New Roman"/>
                <w:b w:val="false"/>
                <w:i w:val="false"/>
                <w:color w:val="000000"/>
                <w:sz w:val="20"/>
              </w:rPr>
              <w:t>оттиска печати</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 20 ___ г. _____</w:t>
            </w:r>
            <w:r>
              <w:br/>
            </w:r>
            <w:r>
              <w:rPr>
                <w:rFonts w:ascii="Times New Roman"/>
                <w:b w:val="false"/>
                <w:i w:val="false"/>
                <w:color w:val="000000"/>
                <w:sz w:val="20"/>
              </w:rPr>
              <w:t>
</w:t>
            </w:r>
            <w:r>
              <w:rPr>
                <w:rFonts w:ascii="Times New Roman"/>
                <w:b w:val="false"/>
                <w:i w:val="false"/>
                <w:color w:val="000000"/>
                <w:sz w:val="20"/>
              </w:rPr>
              <w:t>_________ (подпись) (Ф.И.О.)</w:t>
            </w:r>
          </w:p>
        </w:tc>
      </w:tr>
    </w:tbl>
    <w:p>
      <w:pPr>
        <w:spacing w:after="0"/>
        <w:ind w:left="0"/>
        <w:jc w:val="both"/>
      </w:pPr>
      <w:r>
        <w:rPr>
          <w:rFonts w:ascii="Times New Roman"/>
          <w:b w:val="false"/>
          <w:i w:val="false"/>
          <w:color w:val="000000"/>
          <w:sz w:val="28"/>
        </w:rPr>
        <w:t>Образцы, указанные в настоящем документе, считать</w:t>
      </w:r>
      <w:r>
        <w:br/>
      </w:r>
      <w:r>
        <w:rPr>
          <w:rFonts w:ascii="Times New Roman"/>
          <w:b w:val="false"/>
          <w:i w:val="false"/>
          <w:color w:val="000000"/>
          <w:sz w:val="28"/>
        </w:rPr>
        <w:t>
обязательными при осуществлении операций по контрольному</w:t>
      </w:r>
      <w:r>
        <w:br/>
      </w:r>
      <w:r>
        <w:rPr>
          <w:rFonts w:ascii="Times New Roman"/>
          <w:b w:val="false"/>
          <w:i w:val="false"/>
          <w:color w:val="000000"/>
          <w:sz w:val="28"/>
        </w:rPr>
        <w:t>
счету наличности и/или счету, требующих согласия клиента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виды операций (на подписание договоров,</w:t>
      </w:r>
      <w:r>
        <w:br/>
      </w:r>
      <w:r>
        <w:rPr>
          <w:rFonts w:ascii="Times New Roman"/>
          <w:b w:val="false"/>
          <w:i w:val="false"/>
          <w:color w:val="000000"/>
          <w:sz w:val="28"/>
        </w:rPr>
        <w:t>
</w:t>
      </w:r>
      <w:r>
        <w:rPr>
          <w:rFonts w:ascii="Times New Roman"/>
          <w:b w:val="false"/>
          <w:i/>
          <w:color w:val="000000"/>
          <w:sz w:val="28"/>
        </w:rPr>
        <w:t>       заявок на регистрацию гражданско-правовых сделок,</w:t>
      </w:r>
      <w:r>
        <w:br/>
      </w:r>
      <w:r>
        <w:rPr>
          <w:rFonts w:ascii="Times New Roman"/>
          <w:b w:val="false"/>
          <w:i w:val="false"/>
          <w:color w:val="000000"/>
          <w:sz w:val="28"/>
        </w:rPr>
        <w:t>
</w:t>
      </w:r>
      <w:r>
        <w:rPr>
          <w:rFonts w:ascii="Times New Roman"/>
          <w:b w:val="false"/>
          <w:i/>
          <w:color w:val="000000"/>
          <w:sz w:val="28"/>
        </w:rPr>
        <w:t>          уведомлений, счетов к оплате и других,</w:t>
      </w:r>
      <w:r>
        <w:br/>
      </w:r>
      <w:r>
        <w:rPr>
          <w:rFonts w:ascii="Times New Roman"/>
          <w:b w:val="false"/>
          <w:i w:val="false"/>
          <w:color w:val="000000"/>
          <w:sz w:val="28"/>
        </w:rPr>
        <w:t>
</w:t>
      </w:r>
      <w:r>
        <w:rPr>
          <w:rFonts w:ascii="Times New Roman"/>
          <w:b w:val="false"/>
          <w:i/>
          <w:color w:val="000000"/>
          <w:sz w:val="28"/>
        </w:rPr>
        <w:t>                  предусмотренных бюджетным</w:t>
      </w:r>
      <w:r>
        <w:br/>
      </w:r>
      <w:r>
        <w:rPr>
          <w:rFonts w:ascii="Times New Roman"/>
          <w:b w:val="false"/>
          <w:i w:val="false"/>
          <w:color w:val="000000"/>
          <w:sz w:val="28"/>
        </w:rPr>
        <w:t>
</w:t>
      </w:r>
      <w:r>
        <w:rPr>
          <w:rFonts w:ascii="Times New Roman"/>
          <w:b w:val="false"/>
          <w:i/>
          <w:color w:val="000000"/>
          <w:sz w:val="28"/>
        </w:rPr>
        <w:t>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232"/>
        <w:gridCol w:w="1741"/>
        <w:gridCol w:w="2586"/>
        <w:gridCol w:w="4449"/>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w:t>
            </w:r>
            <w:r>
              <w:rPr>
                <w:rFonts w:ascii="Times New Roman"/>
                <w:b w:val="false"/>
                <w:i w:val="false"/>
                <w:color w:val="000000"/>
                <w:sz w:val="20"/>
              </w:rPr>
              <w:t>подписи</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(при временной</w:t>
            </w:r>
            <w:r>
              <w:br/>
            </w:r>
            <w:r>
              <w:rPr>
                <w:rFonts w:ascii="Times New Roman"/>
                <w:b w:val="false"/>
                <w:i w:val="false"/>
                <w:color w:val="000000"/>
                <w:sz w:val="20"/>
              </w:rPr>
              <w:t>
</w:t>
            </w:r>
            <w:r>
              <w:rPr>
                <w:rFonts w:ascii="Times New Roman"/>
                <w:b w:val="false"/>
                <w:i w:val="false"/>
                <w:color w:val="000000"/>
                <w:sz w:val="20"/>
              </w:rPr>
              <w:t>замене подписи)</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оттиска печати</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r>
              <w:br/>
            </w:r>
            <w:r>
              <w:rPr>
                <w:rFonts w:ascii="Times New Roman"/>
                <w:b w:val="false"/>
                <w:i w:val="false"/>
                <w:color w:val="000000"/>
                <w:sz w:val="20"/>
              </w:rPr>
              <w:t>
</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подпись:</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3850"/>
        <w:gridCol w:w="3142"/>
        <w:gridCol w:w="3341"/>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администратора бюджетных</w:t>
            </w:r>
            <w:r>
              <w:br/>
            </w:r>
            <w:r>
              <w:rPr>
                <w:rFonts w:ascii="Times New Roman"/>
                <w:b w:val="false"/>
                <w:i w:val="false"/>
                <w:color w:val="000000"/>
                <w:sz w:val="20"/>
              </w:rPr>
              <w:t>
</w:t>
            </w:r>
            <w:r>
              <w:rPr>
                <w:rFonts w:ascii="Times New Roman"/>
                <w:b w:val="false"/>
                <w:i w:val="false"/>
                <w:color w:val="000000"/>
                <w:sz w:val="20"/>
              </w:rPr>
              <w:t>программ или лица, им</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заверяющего образцы</w:t>
            </w:r>
            <w:r>
              <w:br/>
            </w:r>
            <w:r>
              <w:rPr>
                <w:rFonts w:ascii="Times New Roman"/>
                <w:b w:val="false"/>
                <w:i w:val="false"/>
                <w:color w:val="000000"/>
                <w:sz w:val="20"/>
              </w:rPr>
              <w:t>
</w:t>
            </w:r>
            <w:r>
              <w:rPr>
                <w:rFonts w:ascii="Times New Roman"/>
                <w:b w:val="false"/>
                <w:i w:val="false"/>
                <w:color w:val="000000"/>
                <w:sz w:val="20"/>
              </w:rPr>
              <w:t>подписей уполномоченных</w:t>
            </w:r>
            <w:r>
              <w:br/>
            </w:r>
            <w:r>
              <w:rPr>
                <w:rFonts w:ascii="Times New Roman"/>
                <w:b w:val="false"/>
                <w:i w:val="false"/>
                <w:color w:val="000000"/>
                <w:sz w:val="20"/>
              </w:rPr>
              <w:t>
</w:t>
            </w:r>
            <w:r>
              <w:rPr>
                <w:rFonts w:ascii="Times New Roman"/>
                <w:b w:val="false"/>
                <w:i w:val="false"/>
                <w:color w:val="000000"/>
                <w:sz w:val="20"/>
              </w:rPr>
              <w:t>лиц 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удостоверения</w:t>
            </w:r>
            <w:r>
              <w:br/>
            </w:r>
            <w:r>
              <w:rPr>
                <w:rFonts w:ascii="Times New Roman"/>
                <w:b w:val="false"/>
                <w:i w:val="false"/>
                <w:color w:val="000000"/>
                <w:sz w:val="20"/>
              </w:rPr>
              <w:t>
</w:t>
            </w:r>
            <w:r>
              <w:rPr>
                <w:rFonts w:ascii="Times New Roman"/>
                <w:b w:val="false"/>
                <w:i w:val="false"/>
                <w:color w:val="000000"/>
                <w:sz w:val="20"/>
              </w:rPr>
              <w:t>образцов подписей и</w:t>
            </w:r>
            <w:r>
              <w:br/>
            </w:r>
            <w:r>
              <w:rPr>
                <w:rFonts w:ascii="Times New Roman"/>
                <w:b w:val="false"/>
                <w:i w:val="false"/>
                <w:color w:val="000000"/>
                <w:sz w:val="20"/>
              </w:rPr>
              <w:t>
</w:t>
            </w:r>
            <w:r>
              <w:rPr>
                <w:rFonts w:ascii="Times New Roman"/>
                <w:b w:val="false"/>
                <w:i w:val="false"/>
                <w:color w:val="000000"/>
                <w:sz w:val="20"/>
              </w:rPr>
              <w:t>оттиска гербовой</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образцы и оттиск</w:t>
            </w:r>
            <w:r>
              <w:br/>
            </w:r>
            <w:r>
              <w:rPr>
                <w:rFonts w:ascii="Times New Roman"/>
                <w:b w:val="false"/>
                <w:i w:val="false"/>
                <w:color w:val="000000"/>
                <w:sz w:val="20"/>
              </w:rPr>
              <w:t>
</w:t>
            </w:r>
            <w:r>
              <w:rPr>
                <w:rFonts w:ascii="Times New Roman"/>
                <w:b w:val="false"/>
                <w:i w:val="false"/>
                <w:color w:val="000000"/>
                <w:sz w:val="20"/>
              </w:rPr>
              <w:t>гербовой печати</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 программ</w:t>
            </w:r>
          </w:p>
        </w:tc>
      </w:tr>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(оттиск печати)</w:t>
            </w:r>
          </w:p>
        </w:tc>
      </w:tr>
    </w:tbl>
    <w:p>
      <w:pPr>
        <w:spacing w:after="0"/>
        <w:ind w:left="0"/>
        <w:jc w:val="both"/>
      </w:pPr>
      <w:r>
        <w:rPr>
          <w:rFonts w:ascii="Times New Roman"/>
          <w:b w:val="false"/>
          <w:i/>
          <w:color w:val="000000"/>
          <w:sz w:val="28"/>
        </w:rPr>
        <w:t>                          Оборотная сторона</w:t>
      </w:r>
    </w:p>
    <w:p>
      <w:pPr>
        <w:spacing w:after="0"/>
        <w:ind w:left="0"/>
        <w:jc w:val="both"/>
      </w:pPr>
      <w:r>
        <w:rPr>
          <w:rFonts w:ascii="Times New Roman"/>
          <w:b w:val="false"/>
          <w:i w:val="false"/>
          <w:color w:val="000000"/>
          <w:sz w:val="28"/>
        </w:rPr>
        <w:t>                      Удостоверительная надпись о</w:t>
      </w:r>
      <w:r>
        <w:br/>
      </w:r>
      <w:r>
        <w:rPr>
          <w:rFonts w:ascii="Times New Roman"/>
          <w:b w:val="false"/>
          <w:i w:val="false"/>
          <w:color w:val="000000"/>
          <w:sz w:val="28"/>
        </w:rPr>
        <w:t>
                     засвидетельствовании подлинности</w:t>
      </w:r>
      <w:r>
        <w:br/>
      </w:r>
      <w:r>
        <w:rPr>
          <w:rFonts w:ascii="Times New Roman"/>
          <w:b w:val="false"/>
          <w:i w:val="false"/>
          <w:color w:val="000000"/>
          <w:sz w:val="28"/>
        </w:rPr>
        <w:t>
                 подписи представителя юридического лица</w:t>
      </w:r>
    </w:p>
    <w:p>
      <w:pPr>
        <w:spacing w:after="0"/>
        <w:ind w:left="0"/>
        <w:jc w:val="both"/>
      </w:pPr>
      <w:r>
        <w:rPr>
          <w:rFonts w:ascii="Times New Roman"/>
          <w:b w:val="false"/>
          <w:i w:val="false"/>
          <w:color w:val="000000"/>
          <w:sz w:val="28"/>
        </w:rPr>
        <w:t>"__" ___________________________ года я, ___________ нотариус</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свидетельствую подлинность подписи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представителя должность, наименование</w:t>
      </w:r>
      <w:r>
        <w:br/>
      </w:r>
      <w:r>
        <w:rPr>
          <w:rFonts w:ascii="Times New Roman"/>
          <w:b w:val="false"/>
          <w:i w:val="false"/>
          <w:color w:val="000000"/>
          <w:sz w:val="28"/>
        </w:rPr>
        <w:t>
юридического лица, ____________, которая сделана</w:t>
      </w:r>
      <w:r>
        <w:br/>
      </w:r>
      <w:r>
        <w:rPr>
          <w:rFonts w:ascii="Times New Roman"/>
          <w:b w:val="false"/>
          <w:i w:val="false"/>
          <w:color w:val="000000"/>
          <w:sz w:val="28"/>
        </w:rPr>
        <w:t>
в моем присутствии. Личность представителя</w:t>
      </w:r>
      <w:r>
        <w:br/>
      </w:r>
      <w:r>
        <w:rPr>
          <w:rFonts w:ascii="Times New Roman"/>
          <w:b w:val="false"/>
          <w:i w:val="false"/>
          <w:color w:val="000000"/>
          <w:sz w:val="28"/>
        </w:rPr>
        <w:t>
установлена, полномочия его и дееспособность проверены.</w:t>
      </w:r>
      <w:r>
        <w:br/>
      </w:r>
      <w:r>
        <w:rPr>
          <w:rFonts w:ascii="Times New Roman"/>
          <w:b w:val="false"/>
          <w:i w:val="false"/>
          <w:color w:val="000000"/>
          <w:sz w:val="28"/>
        </w:rPr>
        <w:t>
Зарегистрировано в реестре за № _______________________</w:t>
      </w:r>
      <w:r>
        <w:br/>
      </w:r>
      <w:r>
        <w:rPr>
          <w:rFonts w:ascii="Times New Roman"/>
          <w:b w:val="false"/>
          <w:i w:val="false"/>
          <w:color w:val="000000"/>
          <w:sz w:val="28"/>
        </w:rPr>
        <w:t>
Взыскано государственной пошлины ______________________</w:t>
      </w:r>
      <w:r>
        <w:br/>
      </w:r>
      <w:r>
        <w:rPr>
          <w:rFonts w:ascii="Times New Roman"/>
          <w:b w:val="false"/>
          <w:i w:val="false"/>
          <w:color w:val="000000"/>
          <w:sz w:val="28"/>
        </w:rPr>
        <w:t>
Нотариус _____________________________ М.П.</w:t>
      </w:r>
    </w:p>
    <w:bookmarkStart w:name="z1978" w:id="315"/>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15"/>
    <w:p>
      <w:pPr>
        <w:spacing w:after="0"/>
        <w:ind w:left="0"/>
        <w:jc w:val="both"/>
      </w:pPr>
      <w:r>
        <w:rPr>
          <w:rFonts w:ascii="Times New Roman"/>
          <w:b w:val="false"/>
          <w:i w:val="false"/>
          <w:color w:val="000000"/>
          <w:sz w:val="28"/>
        </w:rPr>
        <w:t>Форма 5-34</w:t>
      </w:r>
      <w:r>
        <w:br/>
      </w:r>
      <w:r>
        <w:rPr>
          <w:rFonts w:ascii="Times New Roman"/>
          <w:b w:val="false"/>
          <w:i w:val="false"/>
          <w:color w:val="000000"/>
          <w:sz w:val="28"/>
        </w:rPr>
        <w:t>
Отчет произведен:</w:t>
      </w:r>
      <w:r>
        <w:br/>
      </w:r>
      <w:r>
        <w:rPr>
          <w:rFonts w:ascii="Times New Roman"/>
          <w:b w:val="false"/>
          <w:i w:val="false"/>
          <w:color w:val="000000"/>
          <w:sz w:val="28"/>
        </w:rPr>
        <w:t>
Дата - Время</w:t>
      </w:r>
      <w:r>
        <w:br/>
      </w:r>
      <w:r>
        <w:rPr>
          <w:rFonts w:ascii="Times New Roman"/>
          <w:b w:val="false"/>
          <w:i w:val="false"/>
          <w:color w:val="000000"/>
          <w:sz w:val="28"/>
        </w:rPr>
        <w:t>
Страница 1 из №</w:t>
      </w:r>
    </w:p>
    <w:bookmarkStart w:name="z2098" w:id="316"/>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о состоянии КСН соответствующего бюджетов</w:t>
      </w:r>
    </w:p>
    <w:bookmarkEnd w:id="316"/>
    <w:p>
      <w:pPr>
        <w:spacing w:after="0"/>
        <w:ind w:left="0"/>
        <w:jc w:val="both"/>
      </w:pPr>
      <w:r>
        <w:rPr>
          <w:rFonts w:ascii="Times New Roman"/>
          <w:b w:val="false"/>
          <w:i w:val="false"/>
          <w:color w:val="ff0000"/>
          <w:sz w:val="28"/>
        </w:rPr>
        <w:t xml:space="preserve">      Сноска. Приложение 41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Регион: ________________________________________</w:t>
      </w:r>
      <w:r>
        <w:br/>
      </w:r>
      <w:r>
        <w:rPr>
          <w:rFonts w:ascii="Times New Roman"/>
          <w:b w:val="false"/>
          <w:i w:val="false"/>
          <w:color w:val="000000"/>
          <w:sz w:val="28"/>
        </w:rPr>
        <w:t>
Вид бюджета: ___________________________________</w:t>
      </w:r>
      <w:r>
        <w:br/>
      </w:r>
      <w:r>
        <w:rPr>
          <w:rFonts w:ascii="Times New Roman"/>
          <w:b w:val="false"/>
          <w:i w:val="false"/>
          <w:color w:val="000000"/>
          <w:sz w:val="28"/>
        </w:rPr>
        <w:t>
Источник финансирования: _______________________</w:t>
      </w:r>
    </w:p>
    <w:p>
      <w:pPr>
        <w:spacing w:after="0"/>
        <w:ind w:left="0"/>
        <w:jc w:val="both"/>
      </w:pPr>
      <w:r>
        <w:rPr>
          <w:rFonts w:ascii="Times New Roman"/>
          <w:b w:val="false"/>
          <w:i w:val="false"/>
          <w:color w:val="000000"/>
          <w:sz w:val="28"/>
        </w:rPr>
        <w:t>Специфика:______________________________________</w:t>
      </w:r>
      <w:r>
        <w:br/>
      </w:r>
      <w:r>
        <w:rPr>
          <w:rFonts w:ascii="Times New Roman"/>
          <w:b w:val="false"/>
          <w:i w:val="false"/>
          <w:color w:val="000000"/>
          <w:sz w:val="28"/>
        </w:rPr>
        <w:t>
Период с _______________________________________</w:t>
      </w:r>
      <w:r>
        <w:br/>
      </w:r>
      <w:r>
        <w:rPr>
          <w:rFonts w:ascii="Times New Roman"/>
          <w:b w:val="false"/>
          <w:i w:val="false"/>
          <w:color w:val="000000"/>
          <w:sz w:val="28"/>
        </w:rPr>
        <w:t>
Единица измерения: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253"/>
        <w:gridCol w:w="1837"/>
        <w:gridCol w:w="1382"/>
        <w:gridCol w:w="1244"/>
        <w:gridCol w:w="1897"/>
        <w:gridCol w:w="1897"/>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r>
              <w:br/>
            </w:r>
            <w:r>
              <w:rPr>
                <w:rFonts w:ascii="Times New Roman"/>
                <w:b w:val="false"/>
                <w:i w:val="false"/>
                <w:color w:val="000000"/>
                <w:sz w:val="20"/>
              </w:rPr>
              <w:t>
</w:t>
            </w: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 xml:space="preserve">за период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260"/>
        <w:gridCol w:w="66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w:t>
            </w:r>
            <w:r>
              <w:br/>
            </w:r>
            <w:r>
              <w:rPr>
                <w:rFonts w:ascii="Times New Roman"/>
                <w:b w:val="false"/>
                <w:i w:val="false"/>
                <w:color w:val="000000"/>
                <w:sz w:val="20"/>
              </w:rPr>
              <w:t>
подразделения казначейства</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местного уполномоченного органа по исполнению бюджета</w:t>
            </w:r>
            <w:r>
              <w:br/>
            </w:r>
            <w:r>
              <w:rPr>
                <w:rFonts w:ascii="Times New Roman"/>
                <w:b w:val="false"/>
                <w:i w:val="false"/>
                <w:color w:val="000000"/>
                <w:sz w:val="20"/>
              </w:rPr>
              <w:t>
____________   _______________</w:t>
            </w:r>
            <w:r>
              <w:br/>
            </w:r>
            <w:r>
              <w:rPr>
                <w:rFonts w:ascii="Times New Roman"/>
                <w:b w:val="false"/>
                <w:i w:val="false"/>
                <w:color w:val="000000"/>
                <w:sz w:val="20"/>
              </w:rPr>
              <w:t>
(подпись)          (Ф.И.О)</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территориального подразделения</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местного уполномоченного органа</w:t>
            </w:r>
            <w:r>
              <w:br/>
            </w:r>
            <w:r>
              <w:rPr>
                <w:rFonts w:ascii="Times New Roman"/>
                <w:b w:val="false"/>
                <w:i w:val="false"/>
                <w:color w:val="000000"/>
                <w:sz w:val="20"/>
              </w:rPr>
              <w:t>
по казначейства исполнению бюджета</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9" w:id="317"/>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17"/>
    <w:p>
      <w:pPr>
        <w:spacing w:after="0"/>
        <w:ind w:left="0"/>
        <w:jc w:val="both"/>
      </w:pPr>
      <w:r>
        <w:rPr>
          <w:rFonts w:ascii="Times New Roman"/>
          <w:b w:val="false"/>
          <w:i w:val="false"/>
          <w:color w:val="000000"/>
          <w:sz w:val="28"/>
        </w:rPr>
        <w:t xml:space="preserve">Форма 5-52    </w:t>
      </w:r>
    </w:p>
    <w:p>
      <w:pPr>
        <w:spacing w:after="0"/>
        <w:ind w:left="0"/>
        <w:jc w:val="both"/>
      </w:pPr>
      <w:r>
        <w:rPr>
          <w:rFonts w:ascii="Times New Roman"/>
          <w:b w:val="false"/>
          <w:i w:val="false"/>
          <w:color w:val="000000"/>
          <w:sz w:val="28"/>
        </w:rPr>
        <w:t xml:space="preserve">Дата ХХ.ХХ.ХХХХ </w:t>
      </w:r>
    </w:p>
    <w:bookmarkStart w:name="z2099"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отчет по расходам </w:t>
      </w:r>
    </w:p>
    <w:bookmarkEnd w:id="318"/>
    <w:p>
      <w:pPr>
        <w:spacing w:after="0"/>
        <w:ind w:left="0"/>
        <w:jc w:val="both"/>
      </w:pPr>
      <w:r>
        <w:rPr>
          <w:rFonts w:ascii="Times New Roman"/>
          <w:b w:val="false"/>
          <w:i w:val="false"/>
          <w:color w:val="000000"/>
          <w:sz w:val="28"/>
        </w:rPr>
        <w:t xml:space="preserve">Фонд __________________________________ </w:t>
      </w:r>
      <w:r>
        <w:br/>
      </w:r>
      <w:r>
        <w:rPr>
          <w:rFonts w:ascii="Times New Roman"/>
          <w:b w:val="false"/>
          <w:i w:val="false"/>
          <w:color w:val="000000"/>
          <w:sz w:val="28"/>
        </w:rPr>
        <w:t xml:space="preserve">
Месторасположение _____________________ </w:t>
      </w:r>
      <w:r>
        <w:br/>
      </w:r>
      <w:r>
        <w:rPr>
          <w:rFonts w:ascii="Times New Roman"/>
          <w:b w:val="false"/>
          <w:i w:val="false"/>
          <w:color w:val="000000"/>
          <w:sz w:val="28"/>
        </w:rPr>
        <w:t xml:space="preserve">
Источник финансирования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593"/>
        <w:gridCol w:w="1893"/>
        <w:gridCol w:w="2233"/>
        <w:gridCol w:w="23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Программа/Подпрограмма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 </w:t>
            </w:r>
            <w:r>
              <w:br/>
            </w:r>
            <w:r>
              <w:rPr>
                <w:rFonts w:ascii="Times New Roman"/>
                <w:b w:val="false"/>
                <w:i w:val="false"/>
                <w:color w:val="000000"/>
                <w:sz w:val="20"/>
              </w:rPr>
              <w:t>
</w:t>
            </w:r>
            <w:r>
              <w:rPr>
                <w:rFonts w:ascii="Times New Roman"/>
                <w:b w:val="false"/>
                <w:i w:val="false"/>
                <w:color w:val="000000"/>
                <w:sz w:val="20"/>
              </w:rPr>
              <w:t xml:space="preserve">начала года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АБП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АБП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отчету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Ответственный исполнитель ______________ ______________ </w:t>
      </w:r>
      <w:r>
        <w:br/>
      </w:r>
      <w:r>
        <w:rPr>
          <w:rFonts w:ascii="Times New Roman"/>
          <w:b w:val="false"/>
          <w:i w:val="false"/>
          <w:color w:val="000000"/>
          <w:sz w:val="28"/>
        </w:rPr>
        <w:t xml:space="preserve">
                                  (подпись)       (Ф.И.О.) </w:t>
      </w:r>
    </w:p>
    <w:bookmarkStart w:name="z2200" w:id="319"/>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19"/>
    <w:p>
      <w:pPr>
        <w:spacing w:after="0"/>
        <w:ind w:left="0"/>
        <w:jc w:val="both"/>
      </w:pPr>
      <w:r>
        <w:rPr>
          <w:rFonts w:ascii="Times New Roman"/>
          <w:b w:val="false"/>
          <w:i w:val="false"/>
          <w:color w:val="000000"/>
          <w:sz w:val="28"/>
        </w:rPr>
        <w:t xml:space="preserve">Форма 5-20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bookmarkStart w:name="z2100" w:id="320"/>
    <w:p>
      <w:pPr>
        <w:spacing w:after="0"/>
        <w:ind w:left="0"/>
        <w:jc w:val="both"/>
      </w:pPr>
      <w:r>
        <w:rPr>
          <w:rFonts w:ascii="Times New Roman"/>
          <w:b w:val="false"/>
          <w:i w:val="false"/>
          <w:color w:val="000000"/>
          <w:sz w:val="28"/>
        </w:rPr>
        <w:t>
      </w:t>
      </w:r>
      <w:r>
        <w:rPr>
          <w:rFonts w:ascii="Times New Roman"/>
          <w:b/>
          <w:i w:val="false"/>
          <w:color w:val="000000"/>
          <w:sz w:val="28"/>
        </w:rPr>
        <w:t>Выписка с контрольного счета наличности/счета субъекта</w:t>
      </w:r>
      <w:r>
        <w:br/>
      </w:r>
      <w:r>
        <w:rPr>
          <w:rFonts w:ascii="Times New Roman"/>
          <w:b w:val="false"/>
          <w:i w:val="false"/>
          <w:color w:val="000000"/>
          <w:sz w:val="28"/>
        </w:rPr>
        <w:t>
</w:t>
      </w:r>
      <w:r>
        <w:rPr>
          <w:rFonts w:ascii="Times New Roman"/>
          <w:b/>
          <w:i w:val="false"/>
          <w:color w:val="000000"/>
          <w:sz w:val="28"/>
        </w:rPr>
        <w:t>квазигосударственного сектора</w:t>
      </w:r>
      <w:r>
        <w:br/>
      </w:r>
      <w:r>
        <w:rPr>
          <w:rFonts w:ascii="Times New Roman"/>
          <w:b w:val="false"/>
          <w:i w:val="false"/>
          <w:color w:val="000000"/>
          <w:sz w:val="28"/>
        </w:rPr>
        <w:t>
</w:t>
      </w:r>
      <w:r>
        <w:rPr>
          <w:rFonts w:ascii="Times New Roman"/>
          <w:b/>
          <w:i w:val="false"/>
          <w:color w:val="000000"/>
          <w:sz w:val="28"/>
        </w:rPr>
        <w:t>на _____________________</w:t>
      </w:r>
    </w:p>
    <w:bookmarkEnd w:id="320"/>
    <w:p>
      <w:pPr>
        <w:spacing w:after="0"/>
        <w:ind w:left="0"/>
        <w:jc w:val="both"/>
      </w:pPr>
      <w:r>
        <w:rPr>
          <w:rFonts w:ascii="Times New Roman"/>
          <w:b w:val="false"/>
          <w:i w:val="false"/>
          <w:color w:val="ff0000"/>
          <w:sz w:val="28"/>
        </w:rPr>
        <w:t xml:space="preserve">      Сноска. Приложение 43 в редакции постановления Правительства РК от 26.03.2012 </w:t>
      </w:r>
      <w:r>
        <w:rPr>
          <w:rFonts w:ascii="Times New Roman"/>
          <w:b w:val="false"/>
          <w:i w:val="false"/>
          <w:color w:val="ff0000"/>
          <w:sz w:val="28"/>
        </w:rPr>
        <w:t>№ 352</w:t>
      </w:r>
      <w:r>
        <w:rPr>
          <w:rFonts w:ascii="Times New Roman"/>
          <w:b w:val="false"/>
          <w:i w:val="false"/>
          <w:color w:val="ff0000"/>
          <w:sz w:val="28"/>
        </w:rPr>
        <w:t>.</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Вид бюджета:</w:t>
      </w:r>
      <w:r>
        <w:br/>
      </w:r>
      <w:r>
        <w:rPr>
          <w:rFonts w:ascii="Times New Roman"/>
          <w:b w:val="false"/>
          <w:i w:val="false"/>
          <w:color w:val="000000"/>
          <w:sz w:val="28"/>
        </w:rPr>
        <w:t>
Источник финансирования:</w:t>
      </w:r>
      <w:r>
        <w:br/>
      </w:r>
      <w:r>
        <w:rPr>
          <w:rFonts w:ascii="Times New Roman"/>
          <w:b w:val="false"/>
          <w:i w:val="false"/>
          <w:color w:val="000000"/>
          <w:sz w:val="28"/>
        </w:rPr>
        <w:t>
Код банка (БИК):</w:t>
      </w:r>
      <w:r>
        <w:br/>
      </w:r>
      <w:r>
        <w:rPr>
          <w:rFonts w:ascii="Times New Roman"/>
          <w:b w:val="false"/>
          <w:i w:val="false"/>
          <w:color w:val="000000"/>
          <w:sz w:val="28"/>
        </w:rPr>
        <w:t>
Наименование банка:</w:t>
      </w:r>
      <w:r>
        <w:br/>
      </w:r>
      <w:r>
        <w:rPr>
          <w:rFonts w:ascii="Times New Roman"/>
          <w:b w:val="false"/>
          <w:i w:val="false"/>
          <w:color w:val="000000"/>
          <w:sz w:val="28"/>
        </w:rPr>
        <w:t>
Номер банковского счета (ИИК):</w:t>
      </w:r>
      <w:r>
        <w:br/>
      </w:r>
      <w:r>
        <w:rPr>
          <w:rFonts w:ascii="Times New Roman"/>
          <w:b w:val="false"/>
          <w:i w:val="false"/>
          <w:color w:val="000000"/>
          <w:sz w:val="28"/>
        </w:rPr>
        <w:t>
Наименование банковского счета:</w:t>
      </w:r>
      <w:r>
        <w:br/>
      </w:r>
      <w:r>
        <w:rPr>
          <w:rFonts w:ascii="Times New Roman"/>
          <w:b w:val="false"/>
          <w:i w:val="false"/>
          <w:color w:val="000000"/>
          <w:sz w:val="28"/>
        </w:rPr>
        <w:t>
Код государственного учреждения/СКС</w:t>
      </w:r>
      <w:r>
        <w:br/>
      </w:r>
      <w:r>
        <w:rPr>
          <w:rFonts w:ascii="Times New Roman"/>
          <w:b w:val="false"/>
          <w:i w:val="false"/>
          <w:color w:val="000000"/>
          <w:sz w:val="28"/>
        </w:rPr>
        <w:t>
Контрольный счет наличности:</w:t>
      </w:r>
      <w:r>
        <w:br/>
      </w:r>
      <w:r>
        <w:rPr>
          <w:rFonts w:ascii="Times New Roman"/>
          <w:b w:val="false"/>
          <w:i w:val="false"/>
          <w:color w:val="000000"/>
          <w:sz w:val="28"/>
        </w:rPr>
        <w:t>
Описание КСН:</w:t>
      </w:r>
      <w:r>
        <w:br/>
      </w:r>
      <w:r>
        <w:rPr>
          <w:rFonts w:ascii="Times New Roman"/>
          <w:b w:val="false"/>
          <w:i w:val="false"/>
          <w:color w:val="000000"/>
          <w:sz w:val="28"/>
        </w:rPr>
        <w:t>
Единицы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1553"/>
        <w:gridCol w:w="315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года</w:t>
            </w:r>
            <w:r>
              <w:br/>
            </w:r>
            <w:r>
              <w:rPr>
                <w:rFonts w:ascii="Times New Roman"/>
                <w:b w:val="false"/>
                <w:i w:val="false"/>
                <w:color w:val="000000"/>
                <w:sz w:val="20"/>
              </w:rPr>
              <w:t>
</w:t>
            </w:r>
            <w:r>
              <w:rPr>
                <w:rFonts w:ascii="Times New Roman"/>
                <w:b w:val="false"/>
                <w:i w:val="false"/>
                <w:color w:val="000000"/>
                <w:sz w:val="20"/>
              </w:rPr>
              <w:t>Входящий остаток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bl>
    <w:p>
      <w:pPr>
        <w:spacing w:after="0"/>
        <w:ind w:left="0"/>
        <w:jc w:val="both"/>
      </w:pPr>
      <w:r>
        <w:rPr>
          <w:rFonts w:ascii="Times New Roman"/>
          <w:b w:val="false"/>
          <w:i w:val="false"/>
          <w:color w:val="000000"/>
          <w:sz w:val="28"/>
        </w:rPr>
        <w:t>Количество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33"/>
        <w:gridCol w:w="1513"/>
        <w:gridCol w:w="2373"/>
        <w:gridCol w:w="46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 ЗА ДЕНЬ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Исходящий остаток</w:t>
      </w:r>
      <w:r>
        <w:br/>
      </w:r>
      <w:r>
        <w:rPr>
          <w:rFonts w:ascii="Times New Roman"/>
          <w:b w:val="false"/>
          <w:i w:val="false"/>
          <w:color w:val="000000"/>
          <w:sz w:val="28"/>
        </w:rPr>
        <w:t>
Ответственные исполнители ______________ 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М.Ш.                   М.Ш.</w:t>
      </w:r>
    </w:p>
    <w:bookmarkStart w:name="z2201" w:id="321"/>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21"/>
    <w:p>
      <w:pPr>
        <w:spacing w:after="0"/>
        <w:ind w:left="0"/>
        <w:jc w:val="both"/>
      </w:pPr>
      <w:r>
        <w:rPr>
          <w:rFonts w:ascii="Times New Roman"/>
          <w:b w:val="false"/>
          <w:i w:val="false"/>
          <w:color w:val="000000"/>
          <w:sz w:val="28"/>
        </w:rPr>
        <w:t xml:space="preserve">Форма 5-33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bookmarkStart w:name="z2101"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r>
        <w:br/>
      </w:r>
      <w:r>
        <w:rPr>
          <w:rFonts w:ascii="Times New Roman"/>
          <w:b w:val="false"/>
          <w:i w:val="false"/>
          <w:color w:val="000000"/>
          <w:sz w:val="28"/>
        </w:rPr>
        <w:t xml:space="preserve">
                </w:t>
      </w:r>
      <w:r>
        <w:rPr>
          <w:rFonts w:ascii="Times New Roman"/>
          <w:b/>
          <w:i w:val="false"/>
          <w:color w:val="000000"/>
          <w:sz w:val="28"/>
        </w:rPr>
        <w:t xml:space="preserve">об остатках на КСН платных услуг </w:t>
      </w:r>
    </w:p>
    <w:bookmarkEnd w:id="322"/>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xml:space="preserve">
Код гос. учреждения: _____________________ </w:t>
      </w:r>
      <w:r>
        <w:br/>
      </w:r>
      <w:r>
        <w:rPr>
          <w:rFonts w:ascii="Times New Roman"/>
          <w:b w:val="false"/>
          <w:i w:val="false"/>
          <w:color w:val="000000"/>
          <w:sz w:val="28"/>
        </w:rPr>
        <w:t xml:space="preserve">
Наименование гос. учреждения: ____________ </w:t>
      </w:r>
      <w:r>
        <w:br/>
      </w:r>
      <w:r>
        <w:rPr>
          <w:rFonts w:ascii="Times New Roman"/>
          <w:b w:val="false"/>
          <w:i w:val="false"/>
          <w:color w:val="000000"/>
          <w:sz w:val="28"/>
        </w:rPr>
        <w:t xml:space="preserve">
Период с _________________________________ </w:t>
      </w:r>
      <w:r>
        <w:br/>
      </w:r>
      <w:r>
        <w:rPr>
          <w:rFonts w:ascii="Times New Roman"/>
          <w:b w:val="false"/>
          <w:i w:val="false"/>
          <w:color w:val="000000"/>
          <w:sz w:val="28"/>
        </w:rPr>
        <w:t xml:space="preserve">
Единица измерения: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13"/>
        <w:gridCol w:w="1493"/>
        <w:gridCol w:w="1673"/>
        <w:gridCol w:w="2513"/>
        <w:gridCol w:w="1313"/>
        <w:gridCol w:w="1493"/>
        <w:gridCol w:w="19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счета к </w:t>
            </w:r>
            <w:r>
              <w:br/>
            </w:r>
            <w:r>
              <w:rPr>
                <w:rFonts w:ascii="Times New Roman"/>
                <w:b w:val="false"/>
                <w:i w:val="false"/>
                <w:color w:val="000000"/>
                <w:sz w:val="20"/>
              </w:rPr>
              <w:t xml:space="preserve">
оплате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платных </w:t>
            </w:r>
            <w:r>
              <w:br/>
            </w:r>
            <w:r>
              <w:rPr>
                <w:rFonts w:ascii="Times New Roman"/>
                <w:b w:val="false"/>
                <w:i w:val="false"/>
                <w:color w:val="000000"/>
                <w:sz w:val="20"/>
              </w:rPr>
              <w:t xml:space="preserve">
услуг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получателя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отправителя </w:t>
            </w:r>
            <w:r>
              <w:br/>
            </w:r>
            <w:r>
              <w:rPr>
                <w:rFonts w:ascii="Times New Roman"/>
                <w:b w:val="false"/>
                <w:i w:val="false"/>
                <w:color w:val="000000"/>
                <w:sz w:val="20"/>
              </w:rPr>
              <w:t xml:space="preserve">
платежа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дебета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кредита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Исходящий </w:t>
            </w:r>
            <w:r>
              <w:br/>
            </w:r>
            <w:r>
              <w:rPr>
                <w:rFonts w:ascii="Times New Roman"/>
                <w:b w:val="false"/>
                <w:i w:val="false"/>
                <w:color w:val="000000"/>
                <w:sz w:val="20"/>
              </w:rPr>
              <w:t xml:space="preserve">
остаток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Входящий </w:t>
            </w:r>
            <w:r>
              <w:br/>
            </w:r>
            <w:r>
              <w:rPr>
                <w:rFonts w:ascii="Times New Roman"/>
                <w:b w:val="false"/>
                <w:i w:val="false"/>
                <w:color w:val="000000"/>
                <w:sz w:val="20"/>
              </w:rPr>
              <w:t xml:space="preserve">
остаток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Исходящий остаток: </w:t>
      </w:r>
    </w:p>
    <w:p>
      <w:pPr>
        <w:spacing w:after="0"/>
        <w:ind w:left="0"/>
        <w:jc w:val="both"/>
      </w:pPr>
      <w:r>
        <w:rPr>
          <w:rFonts w:ascii="Times New Roman"/>
          <w:b w:val="false"/>
          <w:i w:val="false"/>
          <w:color w:val="000000"/>
          <w:sz w:val="28"/>
        </w:rPr>
        <w:t xml:space="preserve">Ответственный исполнитель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М.Ш. </w:t>
      </w:r>
    </w:p>
    <w:bookmarkStart w:name="z2202" w:id="323"/>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23"/>
    <w:p>
      <w:pPr>
        <w:spacing w:after="0"/>
        <w:ind w:left="0"/>
        <w:jc w:val="both"/>
      </w:pPr>
      <w:r>
        <w:rPr>
          <w:rFonts w:ascii="Times New Roman"/>
          <w:b w:val="false"/>
          <w:i w:val="false"/>
          <w:color w:val="000000"/>
          <w:sz w:val="28"/>
        </w:rPr>
        <w:t xml:space="preserve">Форма 8-09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w:t>
      </w:r>
      <w:r>
        <w:br/>
      </w:r>
      <w:r>
        <w:rPr>
          <w:rFonts w:ascii="Times New Roman"/>
          <w:b w:val="false"/>
          <w:i w:val="false"/>
          <w:color w:val="000000"/>
          <w:sz w:val="28"/>
        </w:rPr>
        <w:t xml:space="preserve">
Страница X из №        </w:t>
      </w:r>
    </w:p>
    <w:bookmarkStart w:name="z2102"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по лицевому счету __________________ </w:t>
      </w:r>
      <w:r>
        <w:br/>
      </w:r>
      <w:r>
        <w:rPr>
          <w:rFonts w:ascii="Times New Roman"/>
          <w:b w:val="false"/>
          <w:i w:val="false"/>
          <w:color w:val="000000"/>
          <w:sz w:val="28"/>
        </w:rPr>
        <w:t xml:space="preserve">
                       с _______ по __________ </w:t>
      </w:r>
    </w:p>
    <w:bookmarkEnd w:id="324"/>
    <w:p>
      <w:pPr>
        <w:spacing w:after="0"/>
        <w:ind w:left="0"/>
        <w:jc w:val="both"/>
      </w:pPr>
      <w:r>
        <w:rPr>
          <w:rFonts w:ascii="Times New Roman"/>
          <w:b w:val="false"/>
          <w:i w:val="false"/>
          <w:color w:val="ff0000"/>
          <w:sz w:val="28"/>
        </w:rPr>
        <w:t xml:space="preserve">      Сноска. Приложение 45 исключено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bookmarkStart w:name="z2239" w:id="325"/>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25"/>
    <w:p>
      <w:pPr>
        <w:spacing w:after="0"/>
        <w:ind w:left="0"/>
        <w:jc w:val="both"/>
      </w:pPr>
      <w:r>
        <w:rPr>
          <w:rFonts w:ascii="Times New Roman"/>
          <w:b w:val="false"/>
          <w:i w:val="false"/>
          <w:color w:val="000000"/>
          <w:sz w:val="28"/>
        </w:rPr>
        <w:t xml:space="preserve">Форма 8-17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bookmarkStart w:name="z2103" w:id="326"/>
    <w:p>
      <w:pPr>
        <w:spacing w:after="0"/>
        <w:ind w:left="0"/>
        <w:jc w:val="both"/>
      </w:pPr>
      <w:r>
        <w:rPr>
          <w:rFonts w:ascii="Times New Roman"/>
          <w:b w:val="false"/>
          <w:i w:val="false"/>
          <w:color w:val="000000"/>
          <w:sz w:val="28"/>
        </w:rPr>
        <w:t>
</w:t>
      </w:r>
      <w:r>
        <w:rPr>
          <w:rFonts w:ascii="Times New Roman"/>
          <w:b/>
          <w:i w:val="false"/>
          <w:color w:val="000000"/>
          <w:sz w:val="28"/>
        </w:rPr>
        <w:t>                             Выписка</w:t>
      </w:r>
      <w:r>
        <w:br/>
      </w:r>
      <w:r>
        <w:rPr>
          <w:rFonts w:ascii="Times New Roman"/>
          <w:b w:val="false"/>
          <w:i w:val="false"/>
          <w:color w:val="000000"/>
          <w:sz w:val="28"/>
        </w:rPr>
        <w:t>
</w:t>
      </w:r>
      <w:r>
        <w:rPr>
          <w:rFonts w:ascii="Times New Roman"/>
          <w:b/>
          <w:i w:val="false"/>
          <w:color w:val="000000"/>
          <w:sz w:val="28"/>
        </w:rPr>
        <w:t>        по счетам в иностранной валюте, специальным счетам</w:t>
      </w:r>
      <w:r>
        <w:br/>
      </w:r>
      <w:r>
        <w:rPr>
          <w:rFonts w:ascii="Times New Roman"/>
          <w:b w:val="false"/>
          <w:i w:val="false"/>
          <w:color w:val="000000"/>
          <w:sz w:val="28"/>
        </w:rPr>
        <w:t>
</w:t>
      </w:r>
      <w:r>
        <w:rPr>
          <w:rFonts w:ascii="Times New Roman"/>
          <w:b/>
          <w:i w:val="false"/>
          <w:color w:val="000000"/>
          <w:sz w:val="28"/>
        </w:rPr>
        <w:t>           внешних займов или связанных грантов, счетам к</w:t>
      </w:r>
      <w:r>
        <w:br/>
      </w:r>
      <w:r>
        <w:rPr>
          <w:rFonts w:ascii="Times New Roman"/>
          <w:b w:val="false"/>
          <w:i w:val="false"/>
          <w:color w:val="000000"/>
          <w:sz w:val="28"/>
        </w:rPr>
        <w:t>
</w:t>
      </w:r>
      <w:r>
        <w:rPr>
          <w:rFonts w:ascii="Times New Roman"/>
          <w:b/>
          <w:i w:val="false"/>
          <w:color w:val="000000"/>
          <w:sz w:val="28"/>
        </w:rPr>
        <w:t>      специальным счетам внешних займов или связанных грантов</w:t>
      </w:r>
      <w:r>
        <w:br/>
      </w:r>
      <w:r>
        <w:rPr>
          <w:rFonts w:ascii="Times New Roman"/>
          <w:b w:val="false"/>
          <w:i w:val="false"/>
          <w:color w:val="000000"/>
          <w:sz w:val="28"/>
        </w:rPr>
        <w:t>
</w:t>
      </w:r>
      <w:r>
        <w:rPr>
          <w:rFonts w:ascii="Times New Roman"/>
          <w:b/>
          <w:i w:val="false"/>
          <w:color w:val="000000"/>
          <w:sz w:val="28"/>
        </w:rPr>
        <w:t>                государственных учреждений</w:t>
      </w:r>
    </w:p>
    <w:bookmarkEnd w:id="326"/>
    <w:p>
      <w:pPr>
        <w:spacing w:after="0"/>
        <w:ind w:left="0"/>
        <w:jc w:val="both"/>
      </w:pPr>
      <w:r>
        <w:rPr>
          <w:rFonts w:ascii="Times New Roman"/>
          <w:b w:val="false"/>
          <w:i w:val="false"/>
          <w:color w:val="ff0000"/>
          <w:sz w:val="28"/>
        </w:rPr>
        <w:t xml:space="preserve">      Сноска. Приложение 46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Вид бюджета:</w:t>
      </w:r>
      <w:r>
        <w:br/>
      </w:r>
      <w:r>
        <w:rPr>
          <w:rFonts w:ascii="Times New Roman"/>
          <w:b w:val="false"/>
          <w:i w:val="false"/>
          <w:color w:val="000000"/>
          <w:sz w:val="28"/>
        </w:rPr>
        <w:t>
Источник финансирования:</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Специфика:</w:t>
      </w:r>
      <w:r>
        <w:br/>
      </w:r>
      <w:r>
        <w:rPr>
          <w:rFonts w:ascii="Times New Roman"/>
          <w:b w:val="false"/>
          <w:i w:val="false"/>
          <w:color w:val="000000"/>
          <w:sz w:val="28"/>
        </w:rPr>
        <w:t>
Код валюты:</w:t>
      </w:r>
      <w:r>
        <w:br/>
      </w:r>
      <w:r>
        <w:rPr>
          <w:rFonts w:ascii="Times New Roman"/>
          <w:b w:val="false"/>
          <w:i w:val="false"/>
          <w:color w:val="000000"/>
          <w:sz w:val="28"/>
        </w:rPr>
        <w:t>
Период:</w:t>
      </w:r>
      <w:r>
        <w:br/>
      </w:r>
      <w:r>
        <w:rPr>
          <w:rFonts w:ascii="Times New Roman"/>
          <w:b w:val="false"/>
          <w:i w:val="false"/>
          <w:color w:val="000000"/>
          <w:sz w:val="28"/>
        </w:rPr>
        <w:t>
Единица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279"/>
        <w:gridCol w:w="1783"/>
        <w:gridCol w:w="1307"/>
        <w:gridCol w:w="1223"/>
        <w:gridCol w:w="1223"/>
        <w:gridCol w:w="1195"/>
        <w:gridCol w:w="1757"/>
        <w:gridCol w:w="220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б/счета</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операции</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остаток: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остаток: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оборотов: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валюте: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p>
    <w:bookmarkStart w:name="z2240" w:id="327"/>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27"/>
    <w:p>
      <w:pPr>
        <w:spacing w:after="0"/>
        <w:ind w:left="0"/>
        <w:jc w:val="both"/>
      </w:pPr>
      <w:r>
        <w:rPr>
          <w:rFonts w:ascii="Times New Roman"/>
          <w:b w:val="false"/>
          <w:i w:val="false"/>
          <w:color w:val="000000"/>
          <w:sz w:val="28"/>
        </w:rPr>
        <w:t xml:space="preserve">Форма 5-30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r>
        <w:br/>
      </w:r>
      <w:r>
        <w:rPr>
          <w:rFonts w:ascii="Times New Roman"/>
          <w:b w:val="false"/>
          <w:i w:val="false"/>
          <w:color w:val="000000"/>
          <w:sz w:val="28"/>
        </w:rPr>
        <w:t xml:space="preserve">
Период: ______________, </w:t>
      </w:r>
      <w:r>
        <w:br/>
      </w:r>
      <w:r>
        <w:rPr>
          <w:rFonts w:ascii="Times New Roman"/>
          <w:b w:val="false"/>
          <w:i w:val="false"/>
          <w:color w:val="000000"/>
          <w:sz w:val="28"/>
        </w:rPr>
        <w:t xml:space="preserve">
Дата: _________________ </w:t>
      </w:r>
    </w:p>
    <w:bookmarkStart w:name="z2104"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Остаток на КСН платных услуг </w:t>
      </w:r>
    </w:p>
    <w:bookmarkEnd w:id="328"/>
    <w:p>
      <w:pPr>
        <w:spacing w:after="0"/>
        <w:ind w:left="0"/>
        <w:jc w:val="both"/>
      </w:pPr>
      <w:r>
        <w:rPr>
          <w:rFonts w:ascii="Times New Roman"/>
          <w:b w:val="false"/>
          <w:i w:val="false"/>
          <w:color w:val="000000"/>
          <w:sz w:val="28"/>
        </w:rPr>
        <w:t xml:space="preserve">Гос. учреждение: _____________________________________ </w:t>
      </w:r>
      <w:r>
        <w:br/>
      </w:r>
      <w:r>
        <w:rPr>
          <w:rFonts w:ascii="Times New Roman"/>
          <w:b w:val="false"/>
          <w:i w:val="false"/>
          <w:color w:val="000000"/>
          <w:sz w:val="28"/>
        </w:rPr>
        <w:t xml:space="preserve">
Источник финансирования - 3 (Платные услуги)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1910"/>
        <w:gridCol w:w="1373"/>
        <w:gridCol w:w="1204"/>
        <w:gridCol w:w="1199"/>
        <w:gridCol w:w="1180"/>
        <w:gridCol w:w="999"/>
        <w:gridCol w:w="900"/>
        <w:gridCol w:w="1761"/>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Учр\Пр\Подпр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w:t>
            </w:r>
            <w:r>
              <w:rPr>
                <w:rFonts w:ascii="Times New Roman"/>
                <w:b w:val="false"/>
                <w:i w:val="false"/>
                <w:color w:val="000000"/>
                <w:sz w:val="20"/>
              </w:rPr>
              <w:t xml:space="preserve">распо- </w:t>
            </w:r>
            <w:r>
              <w:br/>
            </w:r>
            <w:r>
              <w:rPr>
                <w:rFonts w:ascii="Times New Roman"/>
                <w:b w:val="false"/>
                <w:i w:val="false"/>
                <w:color w:val="000000"/>
                <w:sz w:val="20"/>
              </w:rPr>
              <w:t>
</w:t>
            </w:r>
            <w:r>
              <w:rPr>
                <w:rFonts w:ascii="Times New Roman"/>
                <w:b w:val="false"/>
                <w:i w:val="false"/>
                <w:color w:val="000000"/>
                <w:sz w:val="20"/>
              </w:rPr>
              <w:t xml:space="preserve">ложение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 </w:t>
            </w:r>
            <w:r>
              <w:br/>
            </w:r>
            <w:r>
              <w:rPr>
                <w:rFonts w:ascii="Times New Roman"/>
                <w:b w:val="false"/>
                <w:i w:val="false"/>
                <w:color w:val="000000"/>
                <w:sz w:val="20"/>
              </w:rPr>
              <w:t>
</w:t>
            </w:r>
            <w:r>
              <w:rPr>
                <w:rFonts w:ascii="Times New Roman"/>
                <w:b w:val="false"/>
                <w:i w:val="false"/>
                <w:color w:val="000000"/>
                <w:sz w:val="20"/>
              </w:rPr>
              <w:t xml:space="preserve">учреж- </w:t>
            </w:r>
            <w:r>
              <w:br/>
            </w:r>
            <w:r>
              <w:rPr>
                <w:rFonts w:ascii="Times New Roman"/>
                <w:b w:val="false"/>
                <w:i w:val="false"/>
                <w:color w:val="000000"/>
                <w:sz w:val="20"/>
              </w:rPr>
              <w:t>
</w:t>
            </w:r>
            <w:r>
              <w:rPr>
                <w:rFonts w:ascii="Times New Roman"/>
                <w:b w:val="false"/>
                <w:i w:val="false"/>
                <w:color w:val="000000"/>
                <w:sz w:val="20"/>
              </w:rPr>
              <w:t xml:space="preserve">дение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с </w:t>
            </w:r>
            <w:r>
              <w:br/>
            </w:r>
            <w:r>
              <w:rPr>
                <w:rFonts w:ascii="Times New Roman"/>
                <w:b w:val="false"/>
                <w:i w:val="false"/>
                <w:color w:val="000000"/>
                <w:sz w:val="20"/>
              </w:rPr>
              <w:t>
</w:t>
            </w:r>
            <w:r>
              <w:rPr>
                <w:rFonts w:ascii="Times New Roman"/>
                <w:b w:val="false"/>
                <w:i w:val="false"/>
                <w:color w:val="000000"/>
                <w:sz w:val="20"/>
              </w:rPr>
              <w:t xml:space="preserve">начала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с </w:t>
            </w:r>
            <w:r>
              <w:br/>
            </w:r>
            <w:r>
              <w:rPr>
                <w:rFonts w:ascii="Times New Roman"/>
                <w:b w:val="false"/>
                <w:i w:val="false"/>
                <w:color w:val="000000"/>
                <w:sz w:val="20"/>
              </w:rPr>
              <w:t>
</w:t>
            </w:r>
            <w:r>
              <w:rPr>
                <w:rFonts w:ascii="Times New Roman"/>
                <w:b w:val="false"/>
                <w:i w:val="false"/>
                <w:color w:val="000000"/>
                <w:sz w:val="20"/>
              </w:rPr>
              <w:t xml:space="preserve">начала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квар- </w:t>
            </w:r>
            <w:r>
              <w:br/>
            </w:r>
            <w:r>
              <w:rPr>
                <w:rFonts w:ascii="Times New Roman"/>
                <w:b w:val="false"/>
                <w:i w:val="false"/>
                <w:color w:val="000000"/>
                <w:sz w:val="20"/>
              </w:rPr>
              <w:t>
</w:t>
            </w:r>
            <w:r>
              <w:rPr>
                <w:rFonts w:ascii="Times New Roman"/>
                <w:b w:val="false"/>
                <w:i w:val="false"/>
                <w:color w:val="000000"/>
                <w:sz w:val="20"/>
              </w:rPr>
              <w:t xml:space="preserve">тал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день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w:t>
            </w:r>
            <w:r>
              <w:rPr>
                <w:rFonts w:ascii="Times New Roman"/>
                <w:b w:val="false"/>
                <w:i w:val="false"/>
                <w:color w:val="000000"/>
                <w:sz w:val="20"/>
              </w:rPr>
              <w:t xml:space="preserve">свободных </w:t>
            </w:r>
            <w:r>
              <w:br/>
            </w:r>
            <w:r>
              <w:rPr>
                <w:rFonts w:ascii="Times New Roman"/>
                <w:b w:val="false"/>
                <w:i w:val="false"/>
                <w:color w:val="000000"/>
                <w:sz w:val="20"/>
              </w:rPr>
              <w:t>
</w:t>
            </w:r>
            <w:r>
              <w:rPr>
                <w:rFonts w:ascii="Times New Roman"/>
                <w:b w:val="false"/>
                <w:i w:val="false"/>
                <w:color w:val="000000"/>
                <w:sz w:val="20"/>
              </w:rPr>
              <w:t xml:space="preserve">средств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r>
              <w:br/>
            </w:r>
            <w:r>
              <w:rPr>
                <w:rFonts w:ascii="Times New Roman"/>
                <w:b w:val="false"/>
                <w:i w:val="false"/>
                <w:color w:val="000000"/>
                <w:sz w:val="20"/>
              </w:rPr>
              <w:t>
</w:t>
            </w:r>
            <w:r>
              <w:rPr>
                <w:rFonts w:ascii="Times New Roman"/>
                <w:b w:val="false"/>
                <w:i w:val="false"/>
                <w:color w:val="000000"/>
                <w:sz w:val="20"/>
              </w:rPr>
              <w:t xml:space="preserve">поступлений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поступлений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расходов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КСН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М.Ш. </w:t>
      </w:r>
    </w:p>
    <w:bookmarkStart w:name="z2241" w:id="329"/>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29"/>
    <w:p>
      <w:pPr>
        <w:spacing w:after="0"/>
        <w:ind w:left="0"/>
        <w:jc w:val="both"/>
      </w:pPr>
      <w:r>
        <w:rPr>
          <w:rFonts w:ascii="Times New Roman"/>
          <w:b w:val="false"/>
          <w:i w:val="false"/>
          <w:color w:val="000000"/>
          <w:sz w:val="28"/>
        </w:rPr>
        <w:t xml:space="preserve">Форма 8-07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Дата - Время Страница X из №</w:t>
      </w:r>
    </w:p>
    <w:bookmarkStart w:name="z2105" w:id="330"/>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остатках на счетах в иностранной валюте, специальных</w:t>
      </w:r>
      <w:r>
        <w:br/>
      </w:r>
      <w:r>
        <w:rPr>
          <w:rFonts w:ascii="Times New Roman"/>
          <w:b w:val="false"/>
          <w:i w:val="false"/>
          <w:color w:val="000000"/>
          <w:sz w:val="28"/>
        </w:rPr>
        <w:t>
</w:t>
      </w:r>
      <w:r>
        <w:rPr>
          <w:rFonts w:ascii="Times New Roman"/>
          <w:b/>
          <w:i w:val="false"/>
          <w:color w:val="000000"/>
          <w:sz w:val="28"/>
        </w:rPr>
        <w:t>      счетах внешних займов или связанных грантов, счетах к</w:t>
      </w:r>
      <w:r>
        <w:br/>
      </w:r>
      <w:r>
        <w:rPr>
          <w:rFonts w:ascii="Times New Roman"/>
          <w:b w:val="false"/>
          <w:i w:val="false"/>
          <w:color w:val="000000"/>
          <w:sz w:val="28"/>
        </w:rPr>
        <w:t>
</w:t>
      </w:r>
      <w:r>
        <w:rPr>
          <w:rFonts w:ascii="Times New Roman"/>
          <w:b/>
          <w:i w:val="false"/>
          <w:color w:val="000000"/>
          <w:sz w:val="28"/>
        </w:rPr>
        <w:t>      специальным счетам внешних займов или связанных грантов</w:t>
      </w:r>
    </w:p>
    <w:bookmarkEnd w:id="330"/>
    <w:p>
      <w:pPr>
        <w:spacing w:after="0"/>
        <w:ind w:left="0"/>
        <w:jc w:val="both"/>
      </w:pPr>
      <w:r>
        <w:rPr>
          <w:rFonts w:ascii="Times New Roman"/>
          <w:b w:val="false"/>
          <w:i w:val="false"/>
          <w:color w:val="ff0000"/>
          <w:sz w:val="28"/>
        </w:rPr>
        <w:t xml:space="preserve">      Сноска. Приложение 48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с ___________ по _____________________</w:t>
      </w:r>
      <w:r>
        <w:br/>
      </w:r>
      <w:r>
        <w:rPr>
          <w:rFonts w:ascii="Times New Roman"/>
          <w:b w:val="false"/>
          <w:i w:val="false"/>
          <w:color w:val="000000"/>
          <w:sz w:val="28"/>
        </w:rPr>
        <w:t>
Регион: ______________________________</w:t>
      </w:r>
      <w:r>
        <w:br/>
      </w:r>
      <w:r>
        <w:rPr>
          <w:rFonts w:ascii="Times New Roman"/>
          <w:b w:val="false"/>
          <w:i w:val="false"/>
          <w:color w:val="000000"/>
          <w:sz w:val="28"/>
        </w:rPr>
        <w:t>
Вид бюджета: _________________________</w:t>
      </w:r>
      <w:r>
        <w:br/>
      </w:r>
      <w:r>
        <w:rPr>
          <w:rFonts w:ascii="Times New Roman"/>
          <w:b w:val="false"/>
          <w:i w:val="false"/>
          <w:color w:val="000000"/>
          <w:sz w:val="28"/>
        </w:rPr>
        <w:t>
Код государственного учреждения: _____</w:t>
      </w:r>
      <w:r>
        <w:br/>
      </w:r>
      <w:r>
        <w:rPr>
          <w:rFonts w:ascii="Times New Roman"/>
          <w:b w:val="false"/>
          <w:i w:val="false"/>
          <w:color w:val="000000"/>
          <w:sz w:val="28"/>
        </w:rPr>
        <w:t>
Вид валюты: __________________________</w:t>
      </w:r>
      <w:r>
        <w:br/>
      </w:r>
      <w:r>
        <w:rPr>
          <w:rFonts w:ascii="Times New Roman"/>
          <w:b w:val="false"/>
          <w:i w:val="false"/>
          <w:color w:val="000000"/>
          <w:sz w:val="28"/>
        </w:rPr>
        <w:t>
Источник финансирования: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027"/>
        <w:gridCol w:w="999"/>
        <w:gridCol w:w="971"/>
        <w:gridCol w:w="1812"/>
        <w:gridCol w:w="1139"/>
        <w:gridCol w:w="1139"/>
        <w:gridCol w:w="1027"/>
        <w:gridCol w:w="1084"/>
        <w:gridCol w:w="803"/>
        <w:gridCol w:w="1224"/>
        <w:gridCol w:w="11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 период</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 ____________________  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Ответственный исполнитель 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М.Ш.</w:t>
      </w:r>
    </w:p>
    <w:bookmarkStart w:name="z2242" w:id="331"/>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31"/>
    <w:p>
      <w:pPr>
        <w:spacing w:after="0"/>
        <w:ind w:left="0"/>
        <w:jc w:val="both"/>
      </w:pPr>
      <w:r>
        <w:rPr>
          <w:rFonts w:ascii="Times New Roman"/>
          <w:b w:val="false"/>
          <w:i w:val="false"/>
          <w:color w:val="000000"/>
          <w:sz w:val="28"/>
        </w:rPr>
        <w:t xml:space="preserve">Форма 5-34А    </w:t>
      </w:r>
      <w:r>
        <w:br/>
      </w:r>
      <w:r>
        <w:rPr>
          <w:rFonts w:ascii="Times New Roman"/>
          <w:b w:val="false"/>
          <w:i w:val="false"/>
          <w:color w:val="000000"/>
          <w:sz w:val="28"/>
        </w:rPr>
        <w:t xml:space="preserve">
дата - время   </w:t>
      </w:r>
      <w:r>
        <w:br/>
      </w:r>
      <w:r>
        <w:rPr>
          <w:rFonts w:ascii="Times New Roman"/>
          <w:b w:val="false"/>
          <w:i w:val="false"/>
          <w:color w:val="000000"/>
          <w:sz w:val="28"/>
        </w:rPr>
        <w:t>
Страница 1 из №</w:t>
      </w:r>
    </w:p>
    <w:bookmarkStart w:name="z2106" w:id="332"/>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oб остатках на КСН платных услуг, спонсорской,</w:t>
      </w:r>
      <w:r>
        <w:br/>
      </w:r>
      <w:r>
        <w:rPr>
          <w:rFonts w:ascii="Times New Roman"/>
          <w:b w:val="false"/>
          <w:i w:val="false"/>
          <w:color w:val="000000"/>
          <w:sz w:val="28"/>
        </w:rPr>
        <w:t>
</w:t>
      </w:r>
      <w:r>
        <w:rPr>
          <w:rFonts w:ascii="Times New Roman"/>
          <w:b/>
          <w:i w:val="false"/>
          <w:color w:val="000000"/>
          <w:sz w:val="28"/>
        </w:rPr>
        <w:t>       благотворительной помощи, временного размещения денег,</w:t>
      </w:r>
      <w:r>
        <w:br/>
      </w:r>
      <w:r>
        <w:rPr>
          <w:rFonts w:ascii="Times New Roman"/>
          <w:b w:val="false"/>
          <w:i w:val="false"/>
          <w:color w:val="000000"/>
          <w:sz w:val="28"/>
        </w:rPr>
        <w:t>
</w:t>
      </w:r>
      <w:r>
        <w:rPr>
          <w:rFonts w:ascii="Times New Roman"/>
          <w:b/>
          <w:i w:val="false"/>
          <w:color w:val="000000"/>
          <w:sz w:val="28"/>
        </w:rPr>
        <w:t>       местного самоуправления, реконвертации внешнего займа</w:t>
      </w:r>
      <w:r>
        <w:br/>
      </w:r>
      <w:r>
        <w:rPr>
          <w:rFonts w:ascii="Times New Roman"/>
          <w:b w:val="false"/>
          <w:i w:val="false"/>
          <w:color w:val="000000"/>
          <w:sz w:val="28"/>
        </w:rPr>
        <w:t>
</w:t>
      </w:r>
      <w:r>
        <w:rPr>
          <w:rFonts w:ascii="Times New Roman"/>
          <w:b/>
          <w:i w:val="false"/>
          <w:color w:val="000000"/>
          <w:sz w:val="28"/>
        </w:rPr>
        <w:t>              или связанного гранта и счетах субъектов</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bookmarkEnd w:id="332"/>
    <w:p>
      <w:pPr>
        <w:spacing w:after="0"/>
        <w:ind w:left="0"/>
        <w:jc w:val="both"/>
      </w:pPr>
      <w:r>
        <w:rPr>
          <w:rFonts w:ascii="Times New Roman"/>
          <w:b w:val="false"/>
          <w:i w:val="false"/>
          <w:color w:val="ff0000"/>
          <w:sz w:val="28"/>
        </w:rPr>
        <w:t xml:space="preserve">      Сноска. Приложение 49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Регион: ______________________________</w:t>
      </w:r>
      <w:r>
        <w:br/>
      </w:r>
      <w:r>
        <w:rPr>
          <w:rFonts w:ascii="Times New Roman"/>
          <w:b w:val="false"/>
          <w:i w:val="false"/>
          <w:color w:val="000000"/>
          <w:sz w:val="28"/>
        </w:rPr>
        <w:t>
Вид бюджета: _________________________</w:t>
      </w:r>
      <w:r>
        <w:br/>
      </w:r>
      <w:r>
        <w:rPr>
          <w:rFonts w:ascii="Times New Roman"/>
          <w:b w:val="false"/>
          <w:i w:val="false"/>
          <w:color w:val="000000"/>
          <w:sz w:val="28"/>
        </w:rPr>
        <w:t>
Администратор: _______________________</w:t>
      </w:r>
      <w:r>
        <w:br/>
      </w:r>
      <w:r>
        <w:rPr>
          <w:rFonts w:ascii="Times New Roman"/>
          <w:b w:val="false"/>
          <w:i w:val="false"/>
          <w:color w:val="000000"/>
          <w:sz w:val="28"/>
        </w:rPr>
        <w:t>
Источник финансирования: ________ Код ГУ/СКС __________________</w:t>
      </w:r>
      <w:r>
        <w:br/>
      </w:r>
      <w:r>
        <w:rPr>
          <w:rFonts w:ascii="Times New Roman"/>
          <w:b w:val="false"/>
          <w:i w:val="false"/>
          <w:color w:val="000000"/>
          <w:sz w:val="28"/>
        </w:rPr>
        <w:t>
Период: с _________ по __________________</w:t>
      </w:r>
      <w:r>
        <w:br/>
      </w: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2177"/>
        <w:gridCol w:w="1617"/>
        <w:gridCol w:w="1028"/>
        <w:gridCol w:w="1168"/>
        <w:gridCol w:w="1224"/>
        <w:gridCol w:w="1758"/>
      </w:tblGrid>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госучреждение/</w:t>
            </w:r>
            <w:r>
              <w:br/>
            </w:r>
            <w:r>
              <w:rPr>
                <w:rFonts w:ascii="Times New Roman"/>
                <w:b w:val="false"/>
                <w:i w:val="false"/>
                <w:color w:val="000000"/>
                <w:sz w:val="20"/>
              </w:rPr>
              <w:t>
</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отчету: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w:t>
            </w:r>
            <w:r>
              <w:br/>
            </w:r>
            <w:r>
              <w:rPr>
                <w:rFonts w:ascii="Times New Roman"/>
                <w:b w:val="false"/>
                <w:i w:val="false"/>
                <w:color w:val="000000"/>
                <w:sz w:val="20"/>
              </w:rPr>
              <w:t>
подразделения казначейства</w:t>
            </w:r>
            <w:r>
              <w:br/>
            </w:r>
            <w:r>
              <w:rPr>
                <w:rFonts w:ascii="Times New Roman"/>
                <w:b w:val="false"/>
                <w:i w:val="false"/>
                <w:color w:val="000000"/>
                <w:sz w:val="20"/>
              </w:rPr>
              <w:t>
_________  ________________</w:t>
            </w:r>
            <w:r>
              <w:br/>
            </w:r>
            <w:r>
              <w:rPr>
                <w:rFonts w:ascii="Times New Roman"/>
                <w:b w:val="false"/>
                <w:i w:val="false"/>
                <w:color w:val="000000"/>
                <w:sz w:val="20"/>
              </w:rPr>
              <w:t xml:space="preserve">
(подпись)        (Ф.И.О.) </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местного</w:t>
            </w:r>
            <w:r>
              <w:br/>
            </w:r>
            <w:r>
              <w:rPr>
                <w:rFonts w:ascii="Times New Roman"/>
                <w:b w:val="false"/>
                <w:i w:val="false"/>
                <w:color w:val="000000"/>
                <w:sz w:val="20"/>
              </w:rPr>
              <w:t>
уполномоченного органа по</w:t>
            </w:r>
            <w:r>
              <w:br/>
            </w:r>
            <w:r>
              <w:rPr>
                <w:rFonts w:ascii="Times New Roman"/>
                <w:b w:val="false"/>
                <w:i w:val="false"/>
                <w:color w:val="000000"/>
                <w:sz w:val="20"/>
              </w:rPr>
              <w:t>
исполнению бюджета</w:t>
            </w:r>
            <w:r>
              <w:br/>
            </w:r>
            <w:r>
              <w:rPr>
                <w:rFonts w:ascii="Times New Roman"/>
                <w:b w:val="false"/>
                <w:i w:val="false"/>
                <w:color w:val="000000"/>
                <w:sz w:val="20"/>
              </w:rPr>
              <w:t>
____________  ________________</w:t>
            </w:r>
            <w:r>
              <w:br/>
            </w:r>
            <w:r>
              <w:rPr>
                <w:rFonts w:ascii="Times New Roman"/>
                <w:b w:val="false"/>
                <w:i w:val="false"/>
                <w:color w:val="000000"/>
                <w:sz w:val="20"/>
              </w:rPr>
              <w:t>
(подпись)         (Ф.И.О.)</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Ответственный исполнитель местного</w:t>
      </w:r>
      <w:r>
        <w:br/>
      </w:r>
      <w:r>
        <w:rPr>
          <w:rFonts w:ascii="Times New Roman"/>
          <w:b w:val="false"/>
          <w:i w:val="false"/>
          <w:color w:val="000000"/>
          <w:sz w:val="28"/>
        </w:rPr>
        <w:t>
М.П. уполномоченного органа по исполнению</w:t>
      </w:r>
      <w:r>
        <w:br/>
      </w:r>
      <w:r>
        <w:rPr>
          <w:rFonts w:ascii="Times New Roman"/>
          <w:b w:val="false"/>
          <w:i w:val="false"/>
          <w:color w:val="000000"/>
          <w:sz w:val="28"/>
        </w:rPr>
        <w:t>
бюджета __________________ 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Руководитель АБП</w:t>
      </w:r>
      <w:r>
        <w:br/>
      </w:r>
      <w:r>
        <w:rPr>
          <w:rFonts w:ascii="Times New Roman"/>
          <w:b w:val="false"/>
          <w:i w:val="false"/>
          <w:color w:val="000000"/>
          <w:sz w:val="28"/>
        </w:rPr>
        <w:t>
(аким города районного значения,</w:t>
      </w:r>
      <w:r>
        <w:br/>
      </w:r>
      <w:r>
        <w:rPr>
          <w:rFonts w:ascii="Times New Roman"/>
          <w:b w:val="false"/>
          <w:i w:val="false"/>
          <w:color w:val="000000"/>
          <w:sz w:val="28"/>
        </w:rPr>
        <w:t>
поселка, села, сельского округа)</w:t>
      </w:r>
      <w:r>
        <w:br/>
      </w:r>
      <w:r>
        <w:rPr>
          <w:rFonts w:ascii="Times New Roman"/>
          <w:b w:val="false"/>
          <w:i w:val="false"/>
          <w:color w:val="000000"/>
          <w:sz w:val="28"/>
        </w:rPr>
        <w:t>
_____________________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Ответственный исполнитель территориального</w:t>
      </w:r>
      <w:r>
        <w:br/>
      </w:r>
      <w:r>
        <w:rPr>
          <w:rFonts w:ascii="Times New Roman"/>
          <w:b w:val="false"/>
          <w:i w:val="false"/>
          <w:color w:val="000000"/>
          <w:sz w:val="28"/>
        </w:rPr>
        <w:t>
подразделения казначейства       М.П.</w:t>
      </w:r>
      <w:r>
        <w:br/>
      </w:r>
      <w:r>
        <w:rPr>
          <w:rFonts w:ascii="Times New Roman"/>
          <w:b w:val="false"/>
          <w:i w:val="false"/>
          <w:color w:val="000000"/>
          <w:sz w:val="28"/>
        </w:rPr>
        <w:t>
_____________________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 за</w:t>
      </w:r>
      <w:r>
        <w:br/>
      </w:r>
      <w:r>
        <w:rPr>
          <w:rFonts w:ascii="Times New Roman"/>
          <w:b w:val="false"/>
          <w:i w:val="false"/>
          <w:color w:val="000000"/>
          <w:sz w:val="28"/>
        </w:rPr>
        <w:t>
проверку отчета</w:t>
      </w:r>
    </w:p>
    <w:p>
      <w:pPr>
        <w:spacing w:after="0"/>
        <w:ind w:left="0"/>
        <w:jc w:val="both"/>
      </w:pPr>
      <w:r>
        <w:rPr>
          <w:rFonts w:ascii="Times New Roman"/>
          <w:b w:val="false"/>
          <w:i w:val="false"/>
          <w:color w:val="000000"/>
          <w:sz w:val="28"/>
        </w:rPr>
        <w:t>М.Ш. ______________ _____________________</w:t>
      </w:r>
      <w:r>
        <w:br/>
      </w:r>
      <w:r>
        <w:rPr>
          <w:rFonts w:ascii="Times New Roman"/>
          <w:b w:val="false"/>
          <w:i w:val="false"/>
          <w:color w:val="000000"/>
          <w:sz w:val="28"/>
        </w:rPr>
        <w:t>
       (подпись)            (Ф.И.О.)</w:t>
      </w:r>
    </w:p>
    <w:bookmarkStart w:name="z2243" w:id="333"/>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33"/>
    <w:p>
      <w:pPr>
        <w:spacing w:after="0"/>
        <w:ind w:left="0"/>
        <w:jc w:val="both"/>
      </w:pPr>
      <w:r>
        <w:rPr>
          <w:rFonts w:ascii="Times New Roman"/>
          <w:b w:val="false"/>
          <w:i w:val="false"/>
          <w:color w:val="000000"/>
          <w:sz w:val="28"/>
        </w:rPr>
        <w:t xml:space="preserve">В _________________________________________________________ </w:t>
      </w:r>
      <w:r>
        <w:br/>
      </w: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xml:space="preserve">
  территориальное подразделение казначейства центрального </w:t>
      </w:r>
      <w:r>
        <w:br/>
      </w:r>
      <w:r>
        <w:rPr>
          <w:rFonts w:ascii="Times New Roman"/>
          <w:b w:val="false"/>
          <w:i w:val="false"/>
          <w:color w:val="000000"/>
          <w:sz w:val="28"/>
        </w:rPr>
        <w:t xml:space="preserve">
  уполномоченного органа по исполнению бюджета)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(администратор бюджетных программ) </w:t>
      </w:r>
    </w:p>
    <w:bookmarkStart w:name="z2107"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прекращение действия кодов государственным учреждениям </w:t>
      </w:r>
      <w:r>
        <w:br/>
      </w:r>
      <w:r>
        <w:rPr>
          <w:rFonts w:ascii="Times New Roman"/>
          <w:b w:val="false"/>
          <w:i w:val="false"/>
          <w:color w:val="000000"/>
          <w:sz w:val="28"/>
        </w:rPr>
        <w:t xml:space="preserve">
                 </w:t>
      </w:r>
      <w:r>
        <w:rPr>
          <w:rFonts w:ascii="Times New Roman"/>
          <w:b/>
          <w:i w:val="false"/>
          <w:color w:val="000000"/>
          <w:sz w:val="28"/>
        </w:rPr>
        <w:t xml:space="preserve">от "___"___________ _____ года </w:t>
      </w:r>
    </w:p>
    <w:bookmarkEnd w:id="334"/>
    <w:p>
      <w:pPr>
        <w:spacing w:after="0"/>
        <w:ind w:left="0"/>
        <w:jc w:val="both"/>
      </w:pPr>
      <w:r>
        <w:rPr>
          <w:rFonts w:ascii="Times New Roman"/>
          <w:b w:val="false"/>
          <w:i w:val="false"/>
          <w:color w:val="ff0000"/>
          <w:sz w:val="28"/>
        </w:rPr>
        <w:t xml:space="preserve">      Сноска. Приложение 50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931"/>
        <w:gridCol w:w="831"/>
        <w:gridCol w:w="1931"/>
        <w:gridCol w:w="1241"/>
        <w:gridCol w:w="1764"/>
        <w:gridCol w:w="2137"/>
        <w:gridCol w:w="1465"/>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лежности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Единой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жета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для учета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ний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мики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внесенный в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регистр,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факс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прекра- </w:t>
            </w:r>
            <w:r>
              <w:br/>
            </w:r>
            <w:r>
              <w:rPr>
                <w:rFonts w:ascii="Times New Roman"/>
                <w:b w:val="false"/>
                <w:i w:val="false"/>
                <w:color w:val="000000"/>
                <w:sz w:val="20"/>
              </w:rPr>
              <w:t xml:space="preserve">
щения </w:t>
            </w:r>
            <w:r>
              <w:br/>
            </w:r>
            <w:r>
              <w:rPr>
                <w:rFonts w:ascii="Times New Roman"/>
                <w:b w:val="false"/>
                <w:i w:val="false"/>
                <w:color w:val="000000"/>
                <w:sz w:val="20"/>
              </w:rPr>
              <w:t xml:space="preserve">
дейст- </w:t>
            </w:r>
            <w:r>
              <w:br/>
            </w:r>
            <w:r>
              <w:rPr>
                <w:rFonts w:ascii="Times New Roman"/>
                <w:b w:val="false"/>
                <w:i w:val="false"/>
                <w:color w:val="000000"/>
                <w:sz w:val="20"/>
              </w:rPr>
              <w:t xml:space="preserve">
вия </w:t>
            </w:r>
            <w:r>
              <w:br/>
            </w:r>
            <w:r>
              <w:rPr>
                <w:rFonts w:ascii="Times New Roman"/>
                <w:b w:val="false"/>
                <w:i w:val="false"/>
                <w:color w:val="000000"/>
                <w:sz w:val="20"/>
              </w:rPr>
              <w:t xml:space="preserve">
кода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бюджетных программ          ___________ _______________________ </w:t>
      </w:r>
      <w:r>
        <w:br/>
      </w:r>
      <w:r>
        <w:rPr>
          <w:rFonts w:ascii="Times New Roman"/>
          <w:b w:val="false"/>
          <w:i w:val="false"/>
          <w:color w:val="000000"/>
          <w:sz w:val="28"/>
        </w:rPr>
        <w:t xml:space="preserve">
                      М.П.   (подпись)   (расшифровка подписи) </w:t>
      </w:r>
    </w:p>
    <w:bookmarkStart w:name="z2753" w:id="335"/>
    <w:p>
      <w:pPr>
        <w:spacing w:after="0"/>
        <w:ind w:left="0"/>
        <w:jc w:val="both"/>
      </w:pPr>
      <w:r>
        <w:rPr>
          <w:rFonts w:ascii="Times New Roman"/>
          <w:b w:val="false"/>
          <w:i w:val="false"/>
          <w:color w:val="000000"/>
          <w:sz w:val="28"/>
        </w:rPr>
        <w:t xml:space="preserve">
      Приложение 50-1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35"/>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(центральный уполномоченный орган по исполнению</w:t>
      </w:r>
      <w:r>
        <w:br/>
      </w:r>
      <w:r>
        <w:rPr>
          <w:rFonts w:ascii="Times New Roman"/>
          <w:b w:val="false"/>
          <w:i w:val="false"/>
          <w:color w:val="000000"/>
          <w:sz w:val="28"/>
        </w:rPr>
        <w:t>
           бюджета/территориальное подразделение казначейства</w:t>
      </w:r>
      <w:r>
        <w:br/>
      </w:r>
      <w:r>
        <w:rPr>
          <w:rFonts w:ascii="Times New Roman"/>
          <w:b w:val="false"/>
          <w:i w:val="false"/>
          <w:color w:val="000000"/>
          <w:sz w:val="28"/>
        </w:rPr>
        <w:t>
        центрального уполномоченного органа по исполнению бюджета)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квазигосударственного сектора)</w:t>
      </w:r>
    </w:p>
    <w:p>
      <w:pPr>
        <w:spacing w:after="0"/>
        <w:ind w:left="0"/>
        <w:jc w:val="both"/>
      </w:pPr>
      <w:r>
        <w:rPr>
          <w:rFonts w:ascii="Times New Roman"/>
          <w:b/>
          <w:i w:val="false"/>
          <w:color w:val="000000"/>
          <w:sz w:val="28"/>
        </w:rPr>
        <w:t>     Заявка на прекращение действия кодов и закрытие счетов</w:t>
      </w:r>
      <w:r>
        <w:br/>
      </w:r>
      <w:r>
        <w:rPr>
          <w:rFonts w:ascii="Times New Roman"/>
          <w:b w:val="false"/>
          <w:i w:val="false"/>
          <w:color w:val="000000"/>
          <w:sz w:val="28"/>
        </w:rPr>
        <w:t>
</w:t>
      </w:r>
      <w:r>
        <w:rPr>
          <w:rFonts w:ascii="Times New Roman"/>
          <w:b/>
          <w:i w:val="false"/>
          <w:color w:val="000000"/>
          <w:sz w:val="28"/>
        </w:rPr>
        <w:t>            субъектов квазигосударственного сектора</w:t>
      </w:r>
      <w:r>
        <w:br/>
      </w:r>
      <w:r>
        <w:rPr>
          <w:rFonts w:ascii="Times New Roman"/>
          <w:b w:val="false"/>
          <w:i w:val="false"/>
          <w:color w:val="000000"/>
          <w:sz w:val="28"/>
        </w:rPr>
        <w:t>
</w:t>
      </w:r>
      <w:r>
        <w:rPr>
          <w:rFonts w:ascii="Times New Roman"/>
          <w:b/>
          <w:i w:val="false"/>
          <w:color w:val="000000"/>
          <w:sz w:val="28"/>
        </w:rPr>
        <w:t>                 от "__" __________ ______года</w:t>
      </w:r>
    </w:p>
    <w:p>
      <w:pPr>
        <w:spacing w:after="0"/>
        <w:ind w:left="0"/>
        <w:jc w:val="both"/>
      </w:pPr>
      <w:r>
        <w:rPr>
          <w:rFonts w:ascii="Times New Roman"/>
          <w:b w:val="false"/>
          <w:i w:val="false"/>
          <w:color w:val="ff0000"/>
          <w:sz w:val="28"/>
        </w:rPr>
        <w:t xml:space="preserve">      Сноска. Правила дополнены приложением 50-1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011"/>
        <w:gridCol w:w="3400"/>
        <w:gridCol w:w="1163"/>
        <w:gridCol w:w="2869"/>
        <w:gridCol w:w="245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СКС</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СКС</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налогового</w:t>
            </w:r>
            <w:r>
              <w:br/>
            </w:r>
            <w:r>
              <w:rPr>
                <w:rFonts w:ascii="Times New Roman"/>
                <w:b w:val="false"/>
                <w:i w:val="false"/>
                <w:color w:val="000000"/>
                <w:sz w:val="20"/>
              </w:rPr>
              <w:t>
</w:t>
            </w:r>
            <w:r>
              <w:rPr>
                <w:rFonts w:ascii="Times New Roman"/>
                <w:b w:val="false"/>
                <w:i w:val="false"/>
                <w:color w:val="000000"/>
                <w:sz w:val="20"/>
              </w:rPr>
              <w:t>органа региона для</w:t>
            </w:r>
            <w:r>
              <w:br/>
            </w:r>
            <w:r>
              <w:rPr>
                <w:rFonts w:ascii="Times New Roman"/>
                <w:b w:val="false"/>
                <w:i w:val="false"/>
                <w:color w:val="000000"/>
                <w:sz w:val="20"/>
              </w:rPr>
              <w:t>
</w:t>
            </w:r>
            <w:r>
              <w:rPr>
                <w:rFonts w:ascii="Times New Roman"/>
                <w:b w:val="false"/>
                <w:i w:val="false"/>
                <w:color w:val="000000"/>
                <w:sz w:val="20"/>
              </w:rPr>
              <w:t>учета налоговых</w:t>
            </w:r>
            <w:r>
              <w:br/>
            </w:r>
            <w:r>
              <w:rPr>
                <w:rFonts w:ascii="Times New Roman"/>
                <w:b w:val="false"/>
                <w:i w:val="false"/>
                <w:color w:val="000000"/>
                <w:sz w:val="20"/>
              </w:rPr>
              <w:t>
</w:t>
            </w:r>
            <w:r>
              <w:rPr>
                <w:rFonts w:ascii="Times New Roman"/>
                <w:b w:val="false"/>
                <w:i w:val="false"/>
                <w:color w:val="000000"/>
                <w:sz w:val="20"/>
              </w:rPr>
              <w:t>поступлений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СКС</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СКС,</w:t>
            </w:r>
            <w:r>
              <w:br/>
            </w:r>
            <w:r>
              <w:rPr>
                <w:rFonts w:ascii="Times New Roman"/>
                <w:b w:val="false"/>
                <w:i w:val="false"/>
                <w:color w:val="000000"/>
                <w:sz w:val="20"/>
              </w:rPr>
              <w:t>
</w:t>
            </w:r>
            <w:r>
              <w:rPr>
                <w:rFonts w:ascii="Times New Roman"/>
                <w:b w:val="false"/>
                <w:i w:val="false"/>
                <w:color w:val="000000"/>
                <w:sz w:val="20"/>
              </w:rPr>
              <w:t>внесенный в</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регистр, телефон,</w:t>
            </w:r>
            <w:r>
              <w:br/>
            </w:r>
            <w:r>
              <w:rPr>
                <w:rFonts w:ascii="Times New Roman"/>
                <w:b w:val="false"/>
                <w:i w:val="false"/>
                <w:color w:val="000000"/>
                <w:sz w:val="20"/>
              </w:rPr>
              <w:t>
</w:t>
            </w:r>
            <w:r>
              <w:rPr>
                <w:rFonts w:ascii="Times New Roman"/>
                <w:b w:val="false"/>
                <w:i w:val="false"/>
                <w:color w:val="000000"/>
                <w:sz w:val="20"/>
              </w:rPr>
              <w:t>факс</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действия кода</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Одновременно просит закрыть _________________________________________</w:t>
      </w:r>
      <w:r>
        <w:br/>
      </w:r>
      <w:r>
        <w:rPr>
          <w:rFonts w:ascii="Times New Roman"/>
          <w:b w:val="false"/>
          <w:i w:val="false"/>
          <w:color w:val="000000"/>
          <w:sz w:val="28"/>
        </w:rPr>
        <w:t>
                                 (указывается номер КСН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Руководитель СКС/ территориального</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центрального уполномоченного органа</w:t>
      </w:r>
      <w:r>
        <w:br/>
      </w:r>
      <w:r>
        <w:rPr>
          <w:rFonts w:ascii="Times New Roman"/>
          <w:b w:val="false"/>
          <w:i w:val="false"/>
          <w:color w:val="000000"/>
          <w:sz w:val="28"/>
        </w:rPr>
        <w:t>
по исполнению бюджета _________ _____________________________________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Отметка территориального подразделения казначейства</w:t>
      </w:r>
      <w:r>
        <w:br/>
      </w:r>
      <w:r>
        <w:rPr>
          <w:rFonts w:ascii="Times New Roman"/>
          <w:b w:val="false"/>
          <w:i w:val="false"/>
          <w:color w:val="000000"/>
          <w:sz w:val="28"/>
        </w:rPr>
        <w:t>
центрального уполномоченного органа по исполнению бюджета</w:t>
      </w:r>
    </w:p>
    <w:p>
      <w:pPr>
        <w:spacing w:after="0"/>
        <w:ind w:left="0"/>
        <w:jc w:val="both"/>
      </w:pPr>
      <w:r>
        <w:rPr>
          <w:rFonts w:ascii="Times New Roman"/>
          <w:b w:val="false"/>
          <w:i w:val="false"/>
          <w:color w:val="000000"/>
          <w:sz w:val="28"/>
        </w:rPr>
        <w:t>______________________________ закрыт "__" ___________ ______ года</w:t>
      </w:r>
      <w:r>
        <w:br/>
      </w:r>
      <w:r>
        <w:rPr>
          <w:rFonts w:ascii="Times New Roman"/>
          <w:b w:val="false"/>
          <w:i w:val="false"/>
          <w:color w:val="000000"/>
          <w:sz w:val="28"/>
        </w:rPr>
        <w:t>
(номер кода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______________________________ закрыт "__" ___________ ______ года</w:t>
      </w:r>
      <w:r>
        <w:br/>
      </w:r>
      <w:r>
        <w:rPr>
          <w:rFonts w:ascii="Times New Roman"/>
          <w:b w:val="false"/>
          <w:i w:val="false"/>
          <w:color w:val="000000"/>
          <w:sz w:val="28"/>
        </w:rPr>
        <w:t>
(номер текущего счета субъекта</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центрального уполномоченного органа</w:t>
      </w:r>
      <w:r>
        <w:br/>
      </w:r>
      <w:r>
        <w:rPr>
          <w:rFonts w:ascii="Times New Roman"/>
          <w:b w:val="false"/>
          <w:i w:val="false"/>
          <w:color w:val="000000"/>
          <w:sz w:val="28"/>
        </w:rPr>
        <w:t>
по исполнению бюджета _____________ _________________________________</w:t>
      </w:r>
      <w:r>
        <w:br/>
      </w:r>
      <w:r>
        <w:rPr>
          <w:rFonts w:ascii="Times New Roman"/>
          <w:b w:val="false"/>
          <w:i w:val="false"/>
          <w:color w:val="000000"/>
          <w:sz w:val="28"/>
        </w:rPr>
        <w:t>
                        (подпись)         (расшифровка подписи)</w:t>
      </w:r>
    </w:p>
    <w:bookmarkStart w:name="z2404" w:id="336"/>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36"/>
    <w:p>
      <w:pPr>
        <w:spacing w:after="0"/>
        <w:ind w:left="0"/>
        <w:jc w:val="both"/>
      </w:pPr>
      <w:r>
        <w:rPr>
          <w:rFonts w:ascii="Times New Roman"/>
          <w:b w:val="false"/>
          <w:i w:val="false"/>
          <w:color w:val="000000"/>
          <w:sz w:val="28"/>
        </w:rPr>
        <w:t xml:space="preserve">В _________________________________________________________________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r>
        <w:br/>
      </w:r>
      <w:r>
        <w:rPr>
          <w:rFonts w:ascii="Times New Roman"/>
          <w:b w:val="false"/>
          <w:i w:val="false"/>
          <w:color w:val="000000"/>
          <w:sz w:val="28"/>
        </w:rPr>
        <w:t xml:space="preserve">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и код администратора бюджетных программ) </w:t>
      </w:r>
    </w:p>
    <w:bookmarkStart w:name="z2108"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r>
        <w:br/>
      </w:r>
      <w:r>
        <w:rPr>
          <w:rFonts w:ascii="Times New Roman"/>
          <w:b w:val="false"/>
          <w:i w:val="false"/>
          <w:color w:val="000000"/>
          <w:sz w:val="28"/>
        </w:rPr>
        <w:t xml:space="preserve">
               </w:t>
      </w:r>
      <w:r>
        <w:rPr>
          <w:rFonts w:ascii="Times New Roman"/>
          <w:b/>
          <w:i w:val="false"/>
          <w:color w:val="000000"/>
          <w:sz w:val="28"/>
        </w:rPr>
        <w:t xml:space="preserve">от "___"______________ ______ года </w:t>
      </w:r>
    </w:p>
    <w:bookmarkEnd w:id="337"/>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финансируемого из бюджета 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просит на основании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основание для закрытия КСН, счета) </w:t>
      </w:r>
      <w:r>
        <w:br/>
      </w:r>
      <w:r>
        <w:rPr>
          <w:rFonts w:ascii="Times New Roman"/>
          <w:b w:val="false"/>
          <w:i w:val="false"/>
          <w:color w:val="000000"/>
          <w:sz w:val="28"/>
        </w:rPr>
        <w:t xml:space="preserve">
Закрыть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(ИИК и наименование КСН, счета) </w:t>
      </w:r>
    </w:p>
    <w:p>
      <w:pPr>
        <w:spacing w:after="0"/>
        <w:ind w:left="0"/>
        <w:jc w:val="both"/>
      </w:pPr>
      <w:r>
        <w:rPr>
          <w:rFonts w:ascii="Times New Roman"/>
          <w:b w:val="false"/>
          <w:i w:val="false"/>
          <w:color w:val="000000"/>
          <w:sz w:val="28"/>
        </w:rPr>
        <w:t xml:space="preserve">Руководитель государственного </w:t>
      </w:r>
      <w:r>
        <w:br/>
      </w:r>
      <w:r>
        <w:rPr>
          <w:rFonts w:ascii="Times New Roman"/>
          <w:b w:val="false"/>
          <w:i w:val="false"/>
          <w:color w:val="000000"/>
          <w:sz w:val="28"/>
        </w:rPr>
        <w:t xml:space="preserve">
учреждения                     ___________ ________________________ </w:t>
      </w:r>
      <w:r>
        <w:br/>
      </w:r>
      <w:r>
        <w:rPr>
          <w:rFonts w:ascii="Times New Roman"/>
          <w:b w:val="false"/>
          <w:i w:val="false"/>
          <w:color w:val="000000"/>
          <w:sz w:val="28"/>
        </w:rPr>
        <w:t xml:space="preserve">
                         М.П.   (подпись)    (расшифровка подписи) </w:t>
      </w:r>
    </w:p>
    <w:p>
      <w:pPr>
        <w:spacing w:after="0"/>
        <w:ind w:left="0"/>
        <w:jc w:val="both"/>
      </w:pPr>
      <w:r>
        <w:rPr>
          <w:rFonts w:ascii="Times New Roman"/>
          <w:b w:val="false"/>
          <w:i w:val="false"/>
          <w:color w:val="000000"/>
          <w:sz w:val="28"/>
        </w:rPr>
        <w:t xml:space="preserve">Отметка территориального подразделения казначейства центрального </w:t>
      </w:r>
      <w:r>
        <w:br/>
      </w:r>
      <w:r>
        <w:rPr>
          <w:rFonts w:ascii="Times New Roman"/>
          <w:b w:val="false"/>
          <w:i w:val="false"/>
          <w:color w:val="000000"/>
          <w:sz w:val="28"/>
        </w:rPr>
        <w:t xml:space="preserve">
уполномоченного органа по исполнению бюджета </w:t>
      </w:r>
    </w:p>
    <w:p>
      <w:pPr>
        <w:spacing w:after="0"/>
        <w:ind w:left="0"/>
        <w:jc w:val="both"/>
      </w:pPr>
      <w:r>
        <w:rPr>
          <w:rFonts w:ascii="Times New Roman"/>
          <w:b w:val="false"/>
          <w:i w:val="false"/>
          <w:color w:val="000000"/>
          <w:sz w:val="28"/>
        </w:rPr>
        <w:t xml:space="preserve">__________________________________ закрыт "__"__________ _____ года </w:t>
      </w:r>
      <w:r>
        <w:br/>
      </w:r>
      <w:r>
        <w:rPr>
          <w:rFonts w:ascii="Times New Roman"/>
          <w:b w:val="false"/>
          <w:i w:val="false"/>
          <w:color w:val="000000"/>
          <w:sz w:val="28"/>
        </w:rPr>
        <w:t xml:space="preserve">
  (ИИК и наименование КСН, счета) </w:t>
      </w:r>
    </w:p>
    <w:p>
      <w:pPr>
        <w:spacing w:after="0"/>
        <w:ind w:left="0"/>
        <w:jc w:val="both"/>
      </w:pPr>
      <w:r>
        <w:rPr>
          <w:rFonts w:ascii="Times New Roman"/>
          <w:b w:val="false"/>
          <w:i w:val="false"/>
          <w:color w:val="000000"/>
          <w:sz w:val="28"/>
        </w:rPr>
        <w:t xml:space="preserve">Руководитель территориального </w:t>
      </w:r>
      <w:r>
        <w:br/>
      </w:r>
      <w:r>
        <w:rPr>
          <w:rFonts w:ascii="Times New Roman"/>
          <w:b w:val="false"/>
          <w:i w:val="false"/>
          <w:color w:val="000000"/>
          <w:sz w:val="28"/>
        </w:rPr>
        <w:t xml:space="preserve">
подразделения казначейства </w:t>
      </w:r>
      <w:r>
        <w:br/>
      </w:r>
      <w:r>
        <w:rPr>
          <w:rFonts w:ascii="Times New Roman"/>
          <w:b w:val="false"/>
          <w:i w:val="false"/>
          <w:color w:val="000000"/>
          <w:sz w:val="28"/>
        </w:rPr>
        <w:t xml:space="preserve">
центрального уполномоченного </w:t>
      </w:r>
      <w:r>
        <w:br/>
      </w:r>
      <w:r>
        <w:rPr>
          <w:rFonts w:ascii="Times New Roman"/>
          <w:b w:val="false"/>
          <w:i w:val="false"/>
          <w:color w:val="000000"/>
          <w:sz w:val="28"/>
        </w:rPr>
        <w:t xml:space="preserve">
органа по исполнению бюджета   ___________ ________________________ </w:t>
      </w:r>
      <w:r>
        <w:br/>
      </w:r>
      <w:r>
        <w:rPr>
          <w:rFonts w:ascii="Times New Roman"/>
          <w:b w:val="false"/>
          <w:i w:val="false"/>
          <w:color w:val="000000"/>
          <w:sz w:val="28"/>
        </w:rPr>
        <w:t xml:space="preserve">
                                (подпись)    (расшифровка подписи) </w:t>
      </w:r>
    </w:p>
    <w:bookmarkStart w:name="z2405" w:id="338"/>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338"/>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В ______________________________________________________</w:t>
      </w:r>
      <w:r>
        <w:br/>
      </w:r>
      <w:r>
        <w:rPr>
          <w:rFonts w:ascii="Times New Roman"/>
          <w:b w:val="false"/>
          <w:i w:val="false"/>
          <w:color w:val="000000"/>
          <w:sz w:val="28"/>
        </w:rPr>
        <w:t>
          (банк второго уровня Республики Казахстан</w:t>
      </w:r>
      <w:r>
        <w:br/>
      </w:r>
      <w:r>
        <w:rPr>
          <w:rFonts w:ascii="Times New Roman"/>
          <w:b w:val="false"/>
          <w:i w:val="false"/>
          <w:color w:val="000000"/>
          <w:sz w:val="28"/>
        </w:rPr>
        <w:t>
      (организация, осуществляющая отдельные виды банковских</w:t>
      </w:r>
      <w:r>
        <w:br/>
      </w:r>
      <w:r>
        <w:rPr>
          <w:rFonts w:ascii="Times New Roman"/>
          <w:b w:val="false"/>
          <w:i w:val="false"/>
          <w:color w:val="000000"/>
          <w:sz w:val="28"/>
        </w:rPr>
        <w:t>
       операций)/территориальное подразделение казначейства)</w:t>
      </w:r>
    </w:p>
    <w:p>
      <w:pPr>
        <w:spacing w:after="0"/>
        <w:ind w:left="0"/>
        <w:jc w:val="both"/>
      </w:pPr>
      <w:r>
        <w:rPr>
          <w:rFonts w:ascii="Times New Roman"/>
          <w:b w:val="false"/>
          <w:i w:val="false"/>
          <w:color w:val="ff0000"/>
          <w:sz w:val="28"/>
        </w:rPr>
        <w:t xml:space="preserve">      Сноска. Приложение 52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2109" w:id="339"/>
    <w:p>
      <w:pPr>
        <w:spacing w:after="0"/>
        <w:ind w:left="0"/>
        <w:jc w:val="both"/>
      </w:pPr>
      <w:r>
        <w:rPr>
          <w:rFonts w:ascii="Times New Roman"/>
          <w:b w:val="false"/>
          <w:i w:val="false"/>
          <w:color w:val="000000"/>
          <w:sz w:val="28"/>
        </w:rPr>
        <w:t>
                             </w:t>
      </w:r>
      <w:r>
        <w:rPr>
          <w:rFonts w:ascii="Times New Roman"/>
          <w:b/>
          <w:i w:val="false"/>
          <w:color w:val="000000"/>
          <w:sz w:val="28"/>
        </w:rPr>
        <w:t>Разрешение №</w:t>
      </w:r>
      <w:r>
        <w:br/>
      </w:r>
      <w:r>
        <w:rPr>
          <w:rFonts w:ascii="Times New Roman"/>
          <w:b w:val="false"/>
          <w:i w:val="false"/>
          <w:color w:val="000000"/>
          <w:sz w:val="28"/>
        </w:rPr>
        <w:t>
                  </w:t>
      </w:r>
      <w:r>
        <w:rPr>
          <w:rFonts w:ascii="Times New Roman"/>
          <w:b/>
          <w:i w:val="false"/>
          <w:color w:val="000000"/>
          <w:sz w:val="28"/>
        </w:rPr>
        <w:t>от «__» __________ ________года</w:t>
      </w:r>
    </w:p>
    <w:bookmarkEnd w:id="339"/>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и код государственного учреждения)</w:t>
      </w:r>
    </w:p>
    <w:p>
      <w:pPr>
        <w:spacing w:after="0"/>
        <w:ind w:left="0"/>
        <w:jc w:val="both"/>
      </w:pPr>
      <w:r>
        <w:rPr>
          <w:rFonts w:ascii="Times New Roman"/>
          <w:b w:val="false"/>
          <w:i w:val="false"/>
          <w:color w:val="000000"/>
          <w:sz w:val="28"/>
        </w:rPr>
        <w:t>финансируемого из _____________________________ бюджета</w:t>
      </w:r>
      <w:r>
        <w:br/>
      </w: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pазрешается открыть _________________________________________</w:t>
      </w:r>
      <w:r>
        <w:br/>
      </w:r>
      <w:r>
        <w:rPr>
          <w:rFonts w:ascii="Times New Roman"/>
          <w:b w:val="false"/>
          <w:i w:val="false"/>
          <w:color w:val="000000"/>
          <w:sz w:val="28"/>
        </w:rPr>
        <w:t>
         (наименование счета/контрольного счета наличности)</w:t>
      </w:r>
    </w:p>
    <w:p>
      <w:pPr>
        <w:spacing w:after="0"/>
        <w:ind w:left="0"/>
        <w:jc w:val="both"/>
      </w:pPr>
      <w:r>
        <w:rPr>
          <w:rFonts w:ascii="Times New Roman"/>
          <w:b w:val="false"/>
          <w:i w:val="false"/>
          <w:color w:val="000000"/>
          <w:sz w:val="28"/>
        </w:rPr>
        <w:t>в ___________________________</w:t>
      </w:r>
      <w:r>
        <w:br/>
      </w:r>
      <w:r>
        <w:rPr>
          <w:rFonts w:ascii="Times New Roman"/>
          <w:b w:val="false"/>
          <w:i w:val="false"/>
          <w:color w:val="000000"/>
          <w:sz w:val="28"/>
        </w:rPr>
        <w:t>
          (вид валюты)</w:t>
      </w:r>
    </w:p>
    <w:p>
      <w:pPr>
        <w:spacing w:after="0"/>
        <w:ind w:left="0"/>
        <w:jc w:val="both"/>
      </w:pPr>
      <w:r>
        <w:rPr>
          <w:rFonts w:ascii="Times New Roman"/>
          <w:b w:val="false"/>
          <w:i w:val="false"/>
          <w:color w:val="000000"/>
          <w:sz w:val="28"/>
        </w:rPr>
        <w:t>на основании________________________________________________________</w:t>
      </w:r>
      <w:r>
        <w:br/>
      </w:r>
      <w:r>
        <w:rPr>
          <w:rFonts w:ascii="Times New Roman"/>
          <w:b w:val="false"/>
          <w:i w:val="false"/>
          <w:color w:val="000000"/>
          <w:sz w:val="28"/>
        </w:rPr>
        <w:t>
           (ходатайство администратора бюджетной программы,</w:t>
      </w:r>
      <w:r>
        <w:br/>
      </w:r>
      <w:r>
        <w:rPr>
          <w:rFonts w:ascii="Times New Roman"/>
          <w:b w:val="false"/>
          <w:i w:val="false"/>
          <w:color w:val="000000"/>
          <w:sz w:val="28"/>
        </w:rPr>
        <w:t>
   наименование, номер и дата договора о займе или связанном гранте)</w:t>
      </w:r>
    </w:p>
    <w:p>
      <w:pPr>
        <w:spacing w:after="0"/>
        <w:ind w:left="0"/>
        <w:jc w:val="both"/>
      </w:pPr>
      <w:r>
        <w:rPr>
          <w:rFonts w:ascii="Times New Roman"/>
          <w:b w:val="false"/>
          <w:i w:val="false"/>
          <w:color w:val="000000"/>
          <w:sz w:val="28"/>
        </w:rPr>
        <w:t>цели направления расходов: __________________________________</w:t>
      </w:r>
    </w:p>
    <w:p>
      <w:pPr>
        <w:spacing w:after="0"/>
        <w:ind w:left="0"/>
        <w:jc w:val="both"/>
      </w:pPr>
      <w:r>
        <w:rPr>
          <w:rFonts w:ascii="Times New Roman"/>
          <w:b w:val="false"/>
          <w:i w:val="false"/>
          <w:color w:val="000000"/>
          <w:sz w:val="28"/>
        </w:rPr>
        <w:t>Разрешение действительно до «___» _______ __________ года</w:t>
      </w:r>
    </w:p>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органа по исполнению бюджета        ________________ 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центрального уполномоченного органа по</w:t>
      </w:r>
      <w:r>
        <w:br/>
      </w:r>
      <w:r>
        <w:rPr>
          <w:rFonts w:ascii="Times New Roman"/>
          <w:b w:val="false"/>
          <w:i w:val="false"/>
          <w:color w:val="000000"/>
          <w:sz w:val="28"/>
        </w:rPr>
        <w:t>
исполнению бюджета, ответственного за</w:t>
      </w:r>
      <w:r>
        <w:br/>
      </w:r>
      <w:r>
        <w:rPr>
          <w:rFonts w:ascii="Times New Roman"/>
          <w:b w:val="false"/>
          <w:i w:val="false"/>
          <w:color w:val="000000"/>
          <w:sz w:val="28"/>
        </w:rPr>
        <w:t>
выдачу разрешений                        _____________  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Отметки банка второго уровня (организации, осуществляющей отдельные</w:t>
      </w:r>
      <w:r>
        <w:br/>
      </w:r>
      <w:r>
        <w:rPr>
          <w:rFonts w:ascii="Times New Roman"/>
          <w:b w:val="false"/>
          <w:i w:val="false"/>
          <w:color w:val="000000"/>
          <w:sz w:val="28"/>
        </w:rPr>
        <w:t>
виды банковских операций)/центрального уполномоченного органа по</w:t>
      </w:r>
      <w:r>
        <w:br/>
      </w:r>
      <w:r>
        <w:rPr>
          <w:rFonts w:ascii="Times New Roman"/>
          <w:b w:val="false"/>
          <w:i w:val="false"/>
          <w:color w:val="000000"/>
          <w:sz w:val="28"/>
        </w:rPr>
        <w:t>
исполнению бюджета</w:t>
      </w:r>
    </w:p>
    <w:p>
      <w:pPr>
        <w:spacing w:after="0"/>
        <w:ind w:left="0"/>
        <w:jc w:val="both"/>
      </w:pPr>
      <w:r>
        <w:rPr>
          <w:rFonts w:ascii="Times New Roman"/>
          <w:b w:val="false"/>
          <w:i w:val="false"/>
          <w:color w:val="000000"/>
          <w:sz w:val="28"/>
        </w:rPr>
        <w:t>Счет (контрольный счет наличности) № ________________________________</w:t>
      </w:r>
    </w:p>
    <w:p>
      <w:pPr>
        <w:spacing w:after="0"/>
        <w:ind w:left="0"/>
        <w:jc w:val="both"/>
      </w:pPr>
      <w:r>
        <w:rPr>
          <w:rFonts w:ascii="Times New Roman"/>
          <w:b w:val="false"/>
          <w:i w:val="false"/>
          <w:color w:val="000000"/>
          <w:sz w:val="28"/>
        </w:rPr>
        <w:t>Ответственный исполнитель банка второго уровня (организации,</w:t>
      </w:r>
      <w:r>
        <w:br/>
      </w:r>
      <w:r>
        <w:rPr>
          <w:rFonts w:ascii="Times New Roman"/>
          <w:b w:val="false"/>
          <w:i w:val="false"/>
          <w:color w:val="000000"/>
          <w:sz w:val="28"/>
        </w:rPr>
        <w:t>
осуществляющей отдельные виды банковских операций)/центрального</w:t>
      </w:r>
      <w:r>
        <w:br/>
      </w:r>
      <w:r>
        <w:rPr>
          <w:rFonts w:ascii="Times New Roman"/>
          <w:b w:val="false"/>
          <w:i w:val="false"/>
          <w:color w:val="000000"/>
          <w:sz w:val="28"/>
        </w:rPr>
        <w:t>
уполномоченного органа по исполнению бюджета  __________  ___________</w:t>
      </w:r>
      <w:r>
        <w:br/>
      </w:r>
      <w:r>
        <w:rPr>
          <w:rFonts w:ascii="Times New Roman"/>
          <w:b w:val="false"/>
          <w:i w:val="false"/>
          <w:color w:val="000000"/>
          <w:sz w:val="28"/>
        </w:rPr>
        <w:t>
                          М.Ш.       (подпись) (расшифровка подписи)</w:t>
      </w:r>
    </w:p>
    <w:p>
      <w:pPr>
        <w:spacing w:after="0"/>
        <w:ind w:left="0"/>
        <w:jc w:val="both"/>
      </w:pPr>
      <w:r>
        <w:rPr>
          <w:rFonts w:ascii="Times New Roman"/>
          <w:b w:val="false"/>
          <w:i w:val="false"/>
          <w:color w:val="000000"/>
          <w:sz w:val="28"/>
        </w:rPr>
        <w:t>Разрешение получено «__» __________ ______________ года</w:t>
      </w:r>
    </w:p>
    <w:bookmarkStart w:name="z2406" w:id="340"/>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40"/>
    <w:p>
      <w:pPr>
        <w:spacing w:after="0"/>
        <w:ind w:left="0"/>
        <w:jc w:val="both"/>
      </w:pPr>
      <w:r>
        <w:rPr>
          <w:rFonts w:ascii="Times New Roman"/>
          <w:b w:val="false"/>
          <w:i w:val="false"/>
          <w:color w:val="000000"/>
          <w:sz w:val="28"/>
        </w:rPr>
        <w:t xml:space="preserve">В _________________________________________________________________ </w:t>
      </w:r>
      <w:r>
        <w:br/>
      </w:r>
      <w:r>
        <w:rPr>
          <w:rFonts w:ascii="Times New Roman"/>
          <w:b w:val="false"/>
          <w:i w:val="false"/>
          <w:color w:val="000000"/>
          <w:sz w:val="28"/>
        </w:rPr>
        <w:t xml:space="preserve">
  (наименование банка второго уровня (организации, осуществляющей </w:t>
      </w:r>
      <w:r>
        <w:br/>
      </w:r>
      <w:r>
        <w:rPr>
          <w:rFonts w:ascii="Times New Roman"/>
          <w:b w:val="false"/>
          <w:i w:val="false"/>
          <w:color w:val="000000"/>
          <w:sz w:val="28"/>
        </w:rPr>
        <w:t xml:space="preserve">
   отдельные виды банковских услуг)) </w:t>
      </w:r>
    </w:p>
    <w:bookmarkStart w:name="z2110"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Отзыв разрешения № _____ </w:t>
      </w:r>
      <w:r>
        <w:br/>
      </w:r>
      <w:r>
        <w:rPr>
          <w:rFonts w:ascii="Times New Roman"/>
          <w:b w:val="false"/>
          <w:i w:val="false"/>
          <w:color w:val="000000"/>
          <w:sz w:val="28"/>
        </w:rPr>
        <w:t xml:space="preserve">
                   от "__"____________ ________ года </w:t>
      </w:r>
    </w:p>
    <w:bookmarkEnd w:id="341"/>
    <w:p>
      <w:pPr>
        <w:spacing w:after="0"/>
        <w:ind w:left="0"/>
        <w:jc w:val="both"/>
      </w:pPr>
      <w:r>
        <w:rPr>
          <w:rFonts w:ascii="Times New Roman"/>
          <w:b w:val="false"/>
          <w:i w:val="false"/>
          <w:color w:val="000000"/>
          <w:sz w:val="28"/>
        </w:rPr>
        <w:t xml:space="preserve">Центральным (местным) уполномоченным органом по исполнению бюджета </w:t>
      </w:r>
      <w:r>
        <w:br/>
      </w:r>
      <w:r>
        <w:rPr>
          <w:rFonts w:ascii="Times New Roman"/>
          <w:b w:val="false"/>
          <w:i w:val="false"/>
          <w:color w:val="000000"/>
          <w:sz w:val="28"/>
        </w:rPr>
        <w:t xml:space="preserve">
в связи с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основание отзыва) </w:t>
      </w:r>
      <w:r>
        <w:br/>
      </w:r>
      <w:r>
        <w:rPr>
          <w:rFonts w:ascii="Times New Roman"/>
          <w:b w:val="false"/>
          <w:i w:val="false"/>
          <w:color w:val="000000"/>
          <w:sz w:val="28"/>
        </w:rPr>
        <w:t xml:space="preserve">
отзывает разрешение № _____ от "___"__________ __________ года, </w:t>
      </w:r>
      <w:r>
        <w:br/>
      </w:r>
      <w:r>
        <w:rPr>
          <w:rFonts w:ascii="Times New Roman"/>
          <w:b w:val="false"/>
          <w:i w:val="false"/>
          <w:color w:val="000000"/>
          <w:sz w:val="28"/>
        </w:rPr>
        <w:t xml:space="preserve">
выданное 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которому открыт </w:t>
      </w:r>
      <w:r>
        <w:br/>
      </w:r>
      <w:r>
        <w:rPr>
          <w:rFonts w:ascii="Times New Roman"/>
          <w:b w:val="false"/>
          <w:i w:val="false"/>
          <w:color w:val="000000"/>
          <w:sz w:val="28"/>
        </w:rPr>
        <w:t xml:space="preserve">
счет в банке второго уровня или организации, осуществляющей </w:t>
      </w:r>
      <w:r>
        <w:br/>
      </w: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000000"/>
          <w:sz w:val="28"/>
        </w:rPr>
        <w:t xml:space="preserve">Руководитель центрального (местного) </w:t>
      </w:r>
      <w:r>
        <w:br/>
      </w:r>
      <w:r>
        <w:rPr>
          <w:rFonts w:ascii="Times New Roman"/>
          <w:b w:val="false"/>
          <w:i w:val="false"/>
          <w:color w:val="000000"/>
          <w:sz w:val="28"/>
        </w:rPr>
        <w:t xml:space="preserve">
уполномоченного органа по исполнению </w:t>
      </w:r>
      <w:r>
        <w:br/>
      </w:r>
      <w:r>
        <w:rPr>
          <w:rFonts w:ascii="Times New Roman"/>
          <w:b w:val="false"/>
          <w:i w:val="false"/>
          <w:color w:val="000000"/>
          <w:sz w:val="28"/>
        </w:rPr>
        <w:t xml:space="preserve">
бюджета                                  _____________ 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центрального (местного)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ответственного за выдачу разрешений      _____________ 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Отметки банка второго уровня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Счет № ___________ закрыт "___"____________ года </w:t>
      </w:r>
      <w:r>
        <w:br/>
      </w:r>
      <w:r>
        <w:rPr>
          <w:rFonts w:ascii="Times New Roman"/>
          <w:b w:val="false"/>
          <w:i w:val="false"/>
          <w:color w:val="000000"/>
          <w:sz w:val="28"/>
        </w:rPr>
        <w:t xml:space="preserve">
Остаток на счете по состоянию на дату отзыва разрешения в сумме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(цифрами и прописью, вид валюты) </w:t>
      </w:r>
    </w:p>
    <w:p>
      <w:pPr>
        <w:spacing w:after="0"/>
        <w:ind w:left="0"/>
        <w:jc w:val="both"/>
      </w:pPr>
      <w:r>
        <w:rPr>
          <w:rFonts w:ascii="Times New Roman"/>
          <w:b w:val="false"/>
          <w:i w:val="false"/>
          <w:color w:val="000000"/>
          <w:sz w:val="28"/>
        </w:rPr>
        <w:t xml:space="preserve">переведен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ИИК счета) </w:t>
      </w:r>
    </w:p>
    <w:p>
      <w:pPr>
        <w:spacing w:after="0"/>
        <w:ind w:left="0"/>
        <w:jc w:val="both"/>
      </w:pPr>
      <w:r>
        <w:rPr>
          <w:rFonts w:ascii="Times New Roman"/>
          <w:b w:val="false"/>
          <w:i w:val="false"/>
          <w:color w:val="000000"/>
          <w:sz w:val="28"/>
        </w:rPr>
        <w:t xml:space="preserve">на основании платежного поручения от "___"___________ ______ года </w:t>
      </w:r>
      <w:r>
        <w:br/>
      </w:r>
      <w:r>
        <w:rPr>
          <w:rFonts w:ascii="Times New Roman"/>
          <w:b w:val="false"/>
          <w:i w:val="false"/>
          <w:color w:val="000000"/>
          <w:sz w:val="28"/>
        </w:rPr>
        <w:t xml:space="preserve">
№ ______. </w:t>
      </w:r>
    </w:p>
    <w:p>
      <w:pPr>
        <w:spacing w:after="0"/>
        <w:ind w:left="0"/>
        <w:jc w:val="both"/>
      </w:pPr>
      <w:r>
        <w:rPr>
          <w:rFonts w:ascii="Times New Roman"/>
          <w:b w:val="false"/>
          <w:i w:val="false"/>
          <w:color w:val="000000"/>
          <w:sz w:val="28"/>
        </w:rPr>
        <w:t xml:space="preserve">Руководитель банка второго уровня </w:t>
      </w:r>
      <w:r>
        <w:br/>
      </w:r>
      <w:r>
        <w:rPr>
          <w:rFonts w:ascii="Times New Roman"/>
          <w:b w:val="false"/>
          <w:i w:val="false"/>
          <w:color w:val="000000"/>
          <w:sz w:val="28"/>
        </w:rPr>
        <w:t xml:space="preserve">
(организации, осуществляющей отдельные </w:t>
      </w:r>
      <w:r>
        <w:br/>
      </w:r>
      <w:r>
        <w:rPr>
          <w:rFonts w:ascii="Times New Roman"/>
          <w:b w:val="false"/>
          <w:i w:val="false"/>
          <w:color w:val="000000"/>
          <w:sz w:val="28"/>
        </w:rPr>
        <w:t xml:space="preserve">
виды банковских операций)                _____________ ____________ </w:t>
      </w:r>
      <w:r>
        <w:br/>
      </w:r>
      <w:r>
        <w:rPr>
          <w:rFonts w:ascii="Times New Roman"/>
          <w:b w:val="false"/>
          <w:i w:val="false"/>
          <w:color w:val="000000"/>
          <w:sz w:val="28"/>
        </w:rPr>
        <w:t xml:space="preserve">
                                   М.П.    (подпись)     (Ф.И.О.) </w:t>
      </w:r>
    </w:p>
    <w:bookmarkStart w:name="z2407" w:id="342"/>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42"/>
    <w:bookmarkStart w:name="z2111" w:id="343"/>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платежных поручений</w:t>
      </w:r>
    </w:p>
    <w:bookmarkEnd w:id="3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54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органа налоговой службы) </w:t>
      </w:r>
      <w:r>
        <w:br/>
      </w: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(наименование территориального подразделения казначейства)</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(дата предоставления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2353"/>
        <w:gridCol w:w="1693"/>
        <w:gridCol w:w="3133"/>
        <w:gridCol w:w="2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платежного </w:t>
            </w:r>
            <w:r>
              <w:br/>
            </w:r>
            <w:r>
              <w:rPr>
                <w:rFonts w:ascii="Times New Roman"/>
                <w:b w:val="false"/>
                <w:i w:val="false"/>
                <w:color w:val="000000"/>
                <w:sz w:val="20"/>
              </w:rPr>
              <w:t>
</w:t>
            </w:r>
            <w:r>
              <w:rPr>
                <w:rFonts w:ascii="Times New Roman"/>
                <w:b w:val="false"/>
                <w:i w:val="false"/>
                <w:color w:val="000000"/>
                <w:sz w:val="20"/>
              </w:rPr>
              <w:t xml:space="preserve">поручения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r>
              <w:br/>
            </w:r>
            <w:r>
              <w:rPr>
                <w:rFonts w:ascii="Times New Roman"/>
                <w:b w:val="false"/>
                <w:i w:val="false"/>
                <w:color w:val="000000"/>
                <w:sz w:val="20"/>
              </w:rPr>
              <w:t>
</w:t>
            </w:r>
            <w:r>
              <w:rPr>
                <w:rFonts w:ascii="Times New Roman"/>
                <w:b w:val="false"/>
                <w:i w:val="false"/>
                <w:color w:val="000000"/>
                <w:sz w:val="20"/>
              </w:rPr>
              <w:t>неисполнении*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органа налоговой службы _________________</w:t>
      </w:r>
    </w:p>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органа налоговой службы ______________________________</w:t>
      </w:r>
    </w:p>
    <w:p>
      <w:pPr>
        <w:spacing w:after="0"/>
        <w:ind w:left="0"/>
        <w:jc w:val="both"/>
      </w:pPr>
      <w:r>
        <w:rPr>
          <w:rFonts w:ascii="Times New Roman"/>
          <w:b w:val="false"/>
          <w:i w:val="false"/>
          <w:color w:val="000000"/>
          <w:sz w:val="28"/>
        </w:rPr>
        <w:t>Ответственный исполнитель 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данные поля заполняется ответственным исполнителем </w:t>
      </w:r>
      <w:r>
        <w:br/>
      </w:r>
      <w:r>
        <w:rPr>
          <w:rFonts w:ascii="Times New Roman"/>
          <w:b w:val="false"/>
          <w:i w:val="false"/>
          <w:color w:val="000000"/>
          <w:sz w:val="28"/>
        </w:rPr>
        <w:t xml:space="preserve">
территориального подразделения казначейства </w:t>
      </w:r>
    </w:p>
    <w:bookmarkStart w:name="z2408" w:id="344"/>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4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Руководитель уполномоченного</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взимание поступлений в бюджет</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предоставления</w:t>
            </w:r>
            <w:r>
              <w:br/>
            </w:r>
            <w:r>
              <w:rPr>
                <w:rFonts w:ascii="Times New Roman"/>
                <w:b w:val="false"/>
                <w:i w:val="false"/>
                <w:color w:val="000000"/>
                <w:sz w:val="20"/>
              </w:rPr>
              <w:t>
"__" ___________ 20__ г.</w:t>
            </w:r>
          </w:p>
        </w:tc>
      </w:tr>
    </w:tbl>
    <w:bookmarkStart w:name="z2112" w:id="345"/>
    <w:p>
      <w:pPr>
        <w:spacing w:after="0"/>
        <w:ind w:left="0"/>
        <w:jc w:val="both"/>
      </w:pPr>
      <w:r>
        <w:rPr>
          <w:rFonts w:ascii="Times New Roman"/>
          <w:b w:val="false"/>
          <w:i w:val="false"/>
          <w:color w:val="000000"/>
          <w:sz w:val="28"/>
        </w:rPr>
        <w:t>
</w:t>
      </w:r>
      <w:r>
        <w:rPr>
          <w:rFonts w:ascii="Times New Roman"/>
          <w:b/>
          <w:i w:val="false"/>
          <w:color w:val="000000"/>
          <w:sz w:val="28"/>
        </w:rPr>
        <w:t>                       ЗАКЛЮЧЕНИЕ № ____</w:t>
      </w:r>
    </w:p>
    <w:bookmarkEnd w:id="345"/>
    <w:p>
      <w:pPr>
        <w:spacing w:after="0"/>
        <w:ind w:left="0"/>
        <w:jc w:val="both"/>
      </w:pPr>
      <w:r>
        <w:rPr>
          <w:rFonts w:ascii="Times New Roman"/>
          <w:b w:val="false"/>
          <w:i w:val="false"/>
          <w:color w:val="000000"/>
          <w:sz w:val="28"/>
        </w:rPr>
        <w:t>             "__" ________ 20___ г. _____________________</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ff0000"/>
          <w:sz w:val="28"/>
        </w:rPr>
        <w:t xml:space="preserve">      Сноска. Приложение 55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______________________</w:t>
      </w:r>
      <w:r>
        <w:br/>
      </w:r>
      <w:r>
        <w:rPr>
          <w:rFonts w:ascii="Times New Roman"/>
          <w:b w:val="false"/>
          <w:i w:val="false"/>
          <w:color w:val="000000"/>
          <w:sz w:val="28"/>
        </w:rPr>
        <w:t>
                        (дата составления)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уполномоченного органа, БИН) по заявлению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(Ф.И.О. или наименование плательщика, ИИН/БИН) </w:t>
      </w:r>
      <w:r>
        <w:br/>
      </w:r>
      <w:r>
        <w:rPr>
          <w:rFonts w:ascii="Times New Roman"/>
          <w:b w:val="false"/>
          <w:i w:val="false"/>
          <w:color w:val="000000"/>
          <w:sz w:val="28"/>
        </w:rPr>
        <w:t>
       о возврате/зачете излишне (ошибочно) уплаченной</w:t>
      </w:r>
      <w:r>
        <w:br/>
      </w:r>
      <w:r>
        <w:rPr>
          <w:rFonts w:ascii="Times New Roman"/>
          <w:b w:val="false"/>
          <w:i w:val="false"/>
          <w:color w:val="000000"/>
          <w:sz w:val="28"/>
        </w:rPr>
        <w:t>
                    суммы в бюджет в сумме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Указанная сумма образовалась на счете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(ИИК, код и наименование поступления, наименование и БИН</w:t>
      </w:r>
      <w:r>
        <w:br/>
      </w:r>
      <w:r>
        <w:rPr>
          <w:rFonts w:ascii="Times New Roman"/>
          <w:b w:val="false"/>
          <w:i w:val="false"/>
          <w:color w:val="000000"/>
          <w:sz w:val="28"/>
        </w:rPr>
        <w:t>
                         налогового органа)</w:t>
      </w:r>
    </w:p>
    <w:p>
      <w:pPr>
        <w:spacing w:after="0"/>
        <w:ind w:left="0"/>
        <w:jc w:val="both"/>
      </w:pPr>
      <w:r>
        <w:rPr>
          <w:rFonts w:ascii="Times New Roman"/>
          <w:b w:val="false"/>
          <w:i w:val="false"/>
          <w:color w:val="000000"/>
          <w:sz w:val="28"/>
        </w:rPr>
        <w:t>Подлежит перечислению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(ИИК, код и наименование поступления, бенефициар,</w:t>
      </w:r>
      <w:r>
        <w:br/>
      </w:r>
      <w:r>
        <w:rPr>
          <w:rFonts w:ascii="Times New Roman"/>
          <w:b w:val="false"/>
          <w:i w:val="false"/>
          <w:color w:val="000000"/>
          <w:sz w:val="28"/>
        </w:rPr>
        <w:t>
                     его ИИН/БИН и номер счета)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банка бенефициара, органа казначейства)</w:t>
      </w:r>
      <w:r>
        <w:br/>
      </w:r>
      <w:r>
        <w:rPr>
          <w:rFonts w:ascii="Times New Roman"/>
          <w:b w:val="false"/>
          <w:i w:val="false"/>
          <w:color w:val="000000"/>
          <w:sz w:val="28"/>
        </w:rPr>
        <w:t>
             КНП _____________________________________________</w:t>
      </w:r>
      <w:r>
        <w:br/>
      </w:r>
      <w:r>
        <w:rPr>
          <w:rFonts w:ascii="Times New Roman"/>
          <w:b w:val="false"/>
          <w:i w:val="false"/>
          <w:color w:val="000000"/>
          <w:sz w:val="28"/>
        </w:rPr>
        <w:t>
             БИК, Кбе ________________________________________</w:t>
      </w:r>
    </w:p>
    <w:p>
      <w:pPr>
        <w:spacing w:after="0"/>
        <w:ind w:left="0"/>
        <w:jc w:val="both"/>
      </w:pPr>
      <w:r>
        <w:rPr>
          <w:rFonts w:ascii="Times New Roman"/>
          <w:b w:val="false"/>
          <w:i w:val="false"/>
          <w:color w:val="000000"/>
          <w:sz w:val="28"/>
        </w:rPr>
        <w:t>             Ответственный исполнитель ____________ __________</w:t>
      </w:r>
      <w:r>
        <w:br/>
      </w:r>
      <w:r>
        <w:rPr>
          <w:rFonts w:ascii="Times New Roman"/>
          <w:b w:val="false"/>
          <w:i w:val="false"/>
          <w:color w:val="000000"/>
          <w:sz w:val="28"/>
        </w:rPr>
        <w:t>
             Уполномоченного органа       (подпись)   Ф.И.О.</w:t>
      </w:r>
    </w:p>
    <w:bookmarkStart w:name="z2598" w:id="346"/>
    <w:p>
      <w:pPr>
        <w:spacing w:after="0"/>
        <w:ind w:left="0"/>
        <w:jc w:val="both"/>
      </w:pPr>
      <w:r>
        <w:rPr>
          <w:rFonts w:ascii="Times New Roman"/>
          <w:b w:val="false"/>
          <w:i w:val="false"/>
          <w:color w:val="000000"/>
          <w:sz w:val="28"/>
        </w:rPr>
        <w:t xml:space="preserve">
Приложение 55-1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46"/>
    <w:bookmarkStart w:name="z2599" w:id="347"/>
    <w:p>
      <w:pPr>
        <w:spacing w:after="0"/>
        <w:ind w:left="0"/>
        <w:jc w:val="both"/>
      </w:pPr>
      <w:r>
        <w:rPr>
          <w:rFonts w:ascii="Times New Roman"/>
          <w:b w:val="false"/>
          <w:i w:val="false"/>
          <w:color w:val="000000"/>
          <w:sz w:val="28"/>
        </w:rPr>
        <w:t>
Форма</w:t>
      </w:r>
    </w:p>
    <w:bookmarkEnd w:id="347"/>
    <w:bookmarkStart w:name="z2600" w:id="348"/>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уполномоченного</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взимание поступлений в бюджет</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 20__ г.     </w:t>
      </w:r>
    </w:p>
    <w:bookmarkEnd w:id="348"/>
    <w:p>
      <w:pPr>
        <w:spacing w:after="0"/>
        <w:ind w:left="0"/>
        <w:jc w:val="left"/>
      </w:pPr>
      <w:r>
        <w:rPr>
          <w:rFonts w:ascii="Times New Roman"/>
          <w:b/>
          <w:i w:val="false"/>
          <w:color w:val="000000"/>
        </w:rPr>
        <w:t xml:space="preserve"> ЗАКЛЮЧЕНИЕ № __</w:t>
      </w:r>
    </w:p>
    <w:p>
      <w:pPr>
        <w:spacing w:after="0"/>
        <w:ind w:left="0"/>
        <w:jc w:val="both"/>
      </w:pPr>
      <w:r>
        <w:rPr>
          <w:rFonts w:ascii="Times New Roman"/>
          <w:b w:val="false"/>
          <w:i w:val="false"/>
          <w:color w:val="ff0000"/>
          <w:sz w:val="28"/>
        </w:rPr>
        <w:t xml:space="preserve">      Сноска. Приложение 55-1 исключено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bookmarkStart w:name="z2409" w:id="349"/>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4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xml:space="preserve">
взимание поступлений в бюджет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___ г.    </w:t>
      </w:r>
    </w:p>
    <w:bookmarkStart w:name="z2113" w:id="350"/>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заключений на зачет и возврат излишне </w:t>
      </w:r>
      <w:r>
        <w:br/>
      </w:r>
      <w:r>
        <w:rPr>
          <w:rFonts w:ascii="Times New Roman"/>
          <w:b w:val="false"/>
          <w:i w:val="false"/>
          <w:color w:val="000000"/>
          <w:sz w:val="28"/>
        </w:rPr>
        <w:t>
</w:t>
      </w:r>
      <w:r>
        <w:rPr>
          <w:rFonts w:ascii="Times New Roman"/>
          <w:b/>
          <w:i w:val="false"/>
          <w:color w:val="000000"/>
          <w:sz w:val="28"/>
        </w:rPr>
        <w:t>           (ошибочно) уплаченных сумм поступлений,</w:t>
      </w:r>
      <w:r>
        <w:br/>
      </w:r>
      <w:r>
        <w:rPr>
          <w:rFonts w:ascii="Times New Roman"/>
          <w:b w:val="false"/>
          <w:i w:val="false"/>
          <w:color w:val="000000"/>
          <w:sz w:val="28"/>
        </w:rPr>
        <w:t>
</w:t>
      </w:r>
      <w:r>
        <w:rPr>
          <w:rFonts w:ascii="Times New Roman"/>
          <w:b/>
          <w:i w:val="false"/>
          <w:color w:val="000000"/>
          <w:sz w:val="28"/>
        </w:rPr>
        <w:t>          администрируемых уполномоченными органами</w:t>
      </w:r>
    </w:p>
    <w:bookmarkEnd w:id="350"/>
    <w:p>
      <w:pPr>
        <w:spacing w:after="0"/>
        <w:ind w:left="0"/>
        <w:jc w:val="both"/>
      </w:pPr>
      <w:r>
        <w:rPr>
          <w:rFonts w:ascii="Times New Roman"/>
          <w:b w:val="false"/>
          <w:i w:val="false"/>
          <w:color w:val="ff0000"/>
          <w:sz w:val="28"/>
        </w:rPr>
        <w:t xml:space="preserve">      Сноска. Приложение 56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620"/>
        <w:gridCol w:w="1541"/>
        <w:gridCol w:w="1541"/>
        <w:gridCol w:w="2274"/>
        <w:gridCol w:w="1640"/>
        <w:gridCol w:w="1442"/>
        <w:gridCol w:w="2453"/>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выписки</w:t>
            </w:r>
            <w:r>
              <w:br/>
            </w:r>
            <w:r>
              <w:rPr>
                <w:rFonts w:ascii="Times New Roman"/>
                <w:b w:val="false"/>
                <w:i w:val="false"/>
                <w:color w:val="000000"/>
                <w:sz w:val="20"/>
              </w:rPr>
              <w:t>
</w:t>
            </w:r>
            <w:r>
              <w:rPr>
                <w:rFonts w:ascii="Times New Roman"/>
                <w:b w:val="false"/>
                <w:i w:val="false"/>
                <w:color w:val="000000"/>
                <w:sz w:val="20"/>
              </w:rPr>
              <w:t>заключения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заключения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ИИН/БИН и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зачет</w:t>
            </w:r>
            <w:r>
              <w:br/>
            </w:r>
            <w:r>
              <w:rPr>
                <w:rFonts w:ascii="Times New Roman"/>
                <w:b w:val="false"/>
                <w:i w:val="false"/>
                <w:color w:val="000000"/>
                <w:sz w:val="20"/>
              </w:rPr>
              <w:t>
</w:t>
            </w:r>
            <w:r>
              <w:rPr>
                <w:rFonts w:ascii="Times New Roman"/>
                <w:b w:val="false"/>
                <w:i w:val="false"/>
                <w:color w:val="000000"/>
                <w:sz w:val="20"/>
              </w:rPr>
              <w:t>(возврат)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зачету</w:t>
            </w:r>
            <w:r>
              <w:br/>
            </w:r>
            <w:r>
              <w:rPr>
                <w:rFonts w:ascii="Times New Roman"/>
                <w:b w:val="false"/>
                <w:i w:val="false"/>
                <w:color w:val="000000"/>
                <w:sz w:val="20"/>
              </w:rPr>
              <w:t>
</w:t>
            </w:r>
            <w:r>
              <w:rPr>
                <w:rFonts w:ascii="Times New Roman"/>
                <w:b w:val="false"/>
                <w:i w:val="false"/>
                <w:color w:val="000000"/>
                <w:sz w:val="20"/>
              </w:rPr>
              <w:t>с кода</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Зачесть</w:t>
            </w:r>
            <w:r>
              <w:br/>
            </w:r>
            <w:r>
              <w:rPr>
                <w:rFonts w:ascii="Times New Roman"/>
                <w:b w:val="false"/>
                <w:i w:val="false"/>
                <w:color w:val="000000"/>
                <w:sz w:val="20"/>
              </w:rPr>
              <w:t>
</w:t>
            </w:r>
            <w:r>
              <w:rPr>
                <w:rFonts w:ascii="Times New Roman"/>
                <w:b w:val="false"/>
                <w:i w:val="false"/>
                <w:color w:val="000000"/>
                <w:sz w:val="20"/>
              </w:rPr>
              <w:t>на код</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 наименование налогового органа, куда производится</w:t>
            </w:r>
            <w:r>
              <w:br/>
            </w:r>
            <w:r>
              <w:rPr>
                <w:rFonts w:ascii="Times New Roman"/>
                <w:b w:val="false"/>
                <w:i w:val="false"/>
                <w:color w:val="000000"/>
                <w:sz w:val="20"/>
              </w:rPr>
              <w:t>
</w:t>
            </w:r>
            <w:r>
              <w:rPr>
                <w:rFonts w:ascii="Times New Roman"/>
                <w:b w:val="false"/>
                <w:i w:val="false"/>
                <w:color w:val="000000"/>
                <w:sz w:val="20"/>
              </w:rPr>
              <w:t xml:space="preserve">зачет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013"/>
        <w:gridCol w:w="3433"/>
        <w:gridCol w:w="1873"/>
        <w:gridCol w:w="1253"/>
        <w:gridCol w:w="1873"/>
        <w:gridCol w:w="191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возврату</w:t>
            </w:r>
            <w:r>
              <w:br/>
            </w:r>
            <w:r>
              <w:rPr>
                <w:rFonts w:ascii="Times New Roman"/>
                <w:b w:val="false"/>
                <w:i w:val="false"/>
                <w:color w:val="000000"/>
                <w:sz w:val="20"/>
              </w:rPr>
              <w:t>
</w:t>
            </w:r>
            <w:r>
              <w:rPr>
                <w:rFonts w:ascii="Times New Roman"/>
                <w:b w:val="false"/>
                <w:i w:val="false"/>
                <w:color w:val="000000"/>
                <w:sz w:val="20"/>
              </w:rPr>
              <w:t>на 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банковского счета</w:t>
            </w:r>
            <w:r>
              <w:br/>
            </w:r>
            <w:r>
              <w:rPr>
                <w:rFonts w:ascii="Times New Roman"/>
                <w:b w:val="false"/>
                <w:i w:val="false"/>
                <w:color w:val="000000"/>
                <w:sz w:val="20"/>
              </w:rPr>
              <w:t>
</w:t>
            </w:r>
            <w:r>
              <w:rPr>
                <w:rFonts w:ascii="Times New Roman"/>
                <w:b w:val="false"/>
                <w:i w:val="false"/>
                <w:color w:val="000000"/>
                <w:sz w:val="20"/>
              </w:rPr>
              <w:t xml:space="preserve">налогоплательщика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представления в</w:t>
            </w:r>
            <w:r>
              <w:br/>
            </w:r>
            <w:r>
              <w:rPr>
                <w:rFonts w:ascii="Times New Roman"/>
                <w:b w:val="false"/>
                <w:i w:val="false"/>
                <w:color w:val="000000"/>
                <w:sz w:val="20"/>
              </w:rPr>
              <w:t>
</w:t>
            </w: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 xml:space="preserve">орган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банка-бенефициара</w:t>
            </w:r>
            <w:r>
              <w:br/>
            </w:r>
            <w:r>
              <w:rPr>
                <w:rFonts w:ascii="Times New Roman"/>
                <w:b w:val="false"/>
                <w:i w:val="false"/>
                <w:color w:val="000000"/>
                <w:sz w:val="20"/>
              </w:rPr>
              <w:t>
</w:t>
            </w:r>
            <w:r>
              <w:rPr>
                <w:rFonts w:ascii="Times New Roman"/>
                <w:b w:val="false"/>
                <w:i w:val="false"/>
                <w:color w:val="000000"/>
                <w:sz w:val="20"/>
              </w:rPr>
              <w:t>и банковский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 xml:space="preserve">код (БИК)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(ИИК)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0" w:id="351"/>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5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xml:space="preserve">
взимание поступлений в бюджет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20__ г.        </w:t>
      </w:r>
    </w:p>
    <w:p>
      <w:pPr>
        <w:spacing w:after="0"/>
        <w:ind w:left="0"/>
        <w:jc w:val="both"/>
      </w:pPr>
      <w:r>
        <w:rPr>
          <w:rFonts w:ascii="Times New Roman"/>
          <w:b w:val="false"/>
          <w:i w:val="false"/>
          <w:color w:val="000000"/>
          <w:sz w:val="28"/>
        </w:rPr>
        <w:t xml:space="preserve">(наименование уполномоченного органа) </w:t>
      </w:r>
    </w:p>
    <w:bookmarkStart w:name="z2114"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r>
        <w:br/>
      </w:r>
      <w:r>
        <w:rPr>
          <w:rFonts w:ascii="Times New Roman"/>
          <w:b w:val="false"/>
          <w:i w:val="false"/>
          <w:color w:val="000000"/>
          <w:sz w:val="28"/>
        </w:rPr>
        <w:t xml:space="preserve">
     </w:t>
      </w:r>
      <w:r>
        <w:rPr>
          <w:rFonts w:ascii="Times New Roman"/>
          <w:b/>
          <w:i w:val="false"/>
          <w:color w:val="000000"/>
          <w:sz w:val="28"/>
        </w:rPr>
        <w:t xml:space="preserve">регистрации платежных поручений на возврат и/или зачет </w:t>
      </w:r>
      <w:r>
        <w:br/>
      </w:r>
      <w:r>
        <w:rPr>
          <w:rFonts w:ascii="Times New Roman"/>
          <w:b w:val="false"/>
          <w:i w:val="false"/>
          <w:color w:val="000000"/>
          <w:sz w:val="28"/>
        </w:rPr>
        <w:t xml:space="preserve">
    </w:t>
      </w:r>
      <w:r>
        <w:rPr>
          <w:rFonts w:ascii="Times New Roman"/>
          <w:b/>
          <w:i w:val="false"/>
          <w:color w:val="000000"/>
          <w:sz w:val="28"/>
        </w:rPr>
        <w:t xml:space="preserve">излишне (ошибочно) уплаченных сумм поступлений в бюджет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937"/>
        <w:gridCol w:w="1938"/>
        <w:gridCol w:w="2334"/>
        <w:gridCol w:w="2556"/>
        <w:gridCol w:w="2594"/>
        <w:gridCol w:w="109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выписки</w:t>
            </w:r>
            <w:r>
              <w:br/>
            </w:r>
            <w:r>
              <w:rPr>
                <w:rFonts w:ascii="Times New Roman"/>
                <w:b w:val="false"/>
                <w:i w:val="false"/>
                <w:color w:val="000000"/>
                <w:sz w:val="20"/>
              </w:rPr>
              <w:t>
платежного</w:t>
            </w:r>
            <w:r>
              <w:br/>
            </w:r>
            <w:r>
              <w:rPr>
                <w:rFonts w:ascii="Times New Roman"/>
                <w:b w:val="false"/>
                <w:i w:val="false"/>
                <w:color w:val="000000"/>
                <w:sz w:val="20"/>
              </w:rPr>
              <w:t xml:space="preserve">
поручения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платежного</w:t>
            </w:r>
            <w:r>
              <w:br/>
            </w:r>
            <w:r>
              <w:rPr>
                <w:rFonts w:ascii="Times New Roman"/>
                <w:b w:val="false"/>
                <w:i w:val="false"/>
                <w:color w:val="000000"/>
                <w:sz w:val="20"/>
              </w:rPr>
              <w:t>
поручения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плательщика,</w:t>
            </w:r>
            <w:r>
              <w:br/>
            </w:r>
            <w:r>
              <w:rPr>
                <w:rFonts w:ascii="Times New Roman"/>
                <w:b w:val="false"/>
                <w:i w:val="false"/>
                <w:color w:val="000000"/>
                <w:sz w:val="20"/>
              </w:rPr>
              <w:t>
которому</w:t>
            </w:r>
            <w:r>
              <w:br/>
            </w:r>
            <w:r>
              <w:rPr>
                <w:rFonts w:ascii="Times New Roman"/>
                <w:b w:val="false"/>
                <w:i w:val="false"/>
                <w:color w:val="000000"/>
                <w:sz w:val="20"/>
              </w:rPr>
              <w:t>
производится</w:t>
            </w:r>
            <w:r>
              <w:br/>
            </w:r>
            <w:r>
              <w:rPr>
                <w:rFonts w:ascii="Times New Roman"/>
                <w:b w:val="false"/>
                <w:i w:val="false"/>
                <w:color w:val="000000"/>
                <w:sz w:val="20"/>
              </w:rPr>
              <w:t>
зачет</w:t>
            </w:r>
            <w:r>
              <w:br/>
            </w:r>
            <w:r>
              <w:rPr>
                <w:rFonts w:ascii="Times New Roman"/>
                <w:b w:val="false"/>
                <w:i w:val="false"/>
                <w:color w:val="000000"/>
                <w:sz w:val="20"/>
              </w:rPr>
              <w:t>
(возврат)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зачету с</w:t>
            </w:r>
            <w:r>
              <w:br/>
            </w:r>
            <w:r>
              <w:rPr>
                <w:rFonts w:ascii="Times New Roman"/>
                <w:b w:val="false"/>
                <w:i w:val="false"/>
                <w:color w:val="000000"/>
                <w:sz w:val="20"/>
              </w:rPr>
              <w:t>
кода</w:t>
            </w:r>
            <w:r>
              <w:br/>
            </w:r>
            <w:r>
              <w:rPr>
                <w:rFonts w:ascii="Times New Roman"/>
                <w:b w:val="false"/>
                <w:i w:val="false"/>
                <w:color w:val="000000"/>
                <w:sz w:val="20"/>
              </w:rPr>
              <w:t>
классификации</w:t>
            </w:r>
            <w:r>
              <w:br/>
            </w:r>
            <w:r>
              <w:rPr>
                <w:rFonts w:ascii="Times New Roman"/>
                <w:b w:val="false"/>
                <w:i w:val="false"/>
                <w:color w:val="000000"/>
                <w:sz w:val="20"/>
              </w:rPr>
              <w:t>
доходов</w:t>
            </w:r>
            <w:r>
              <w:br/>
            </w:r>
            <w:r>
              <w:rPr>
                <w:rFonts w:ascii="Times New Roman"/>
                <w:b w:val="false"/>
                <w:i w:val="false"/>
                <w:color w:val="000000"/>
                <w:sz w:val="20"/>
              </w:rPr>
              <w:t>
бюджета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Зачтена</w:t>
            </w:r>
            <w:r>
              <w:br/>
            </w:r>
            <w:r>
              <w:rPr>
                <w:rFonts w:ascii="Times New Roman"/>
                <w:b w:val="false"/>
                <w:i w:val="false"/>
                <w:color w:val="000000"/>
                <w:sz w:val="20"/>
              </w:rPr>
              <w:t>
излишне</w:t>
            </w:r>
            <w:r>
              <w:br/>
            </w:r>
            <w:r>
              <w:rPr>
                <w:rFonts w:ascii="Times New Roman"/>
                <w:b w:val="false"/>
                <w:i w:val="false"/>
                <w:color w:val="000000"/>
                <w:sz w:val="20"/>
              </w:rPr>
              <w:t>
уплаченная</w:t>
            </w:r>
            <w:r>
              <w:br/>
            </w:r>
            <w:r>
              <w:rPr>
                <w:rFonts w:ascii="Times New Roman"/>
                <w:b w:val="false"/>
                <w:i w:val="false"/>
                <w:color w:val="000000"/>
                <w:sz w:val="20"/>
              </w:rPr>
              <w:t>
сумма на код</w:t>
            </w:r>
            <w:r>
              <w:br/>
            </w:r>
            <w:r>
              <w:rPr>
                <w:rFonts w:ascii="Times New Roman"/>
                <w:b w:val="false"/>
                <w:i w:val="false"/>
                <w:color w:val="000000"/>
                <w:sz w:val="20"/>
              </w:rPr>
              <w:t>
классификации</w:t>
            </w:r>
            <w:r>
              <w:br/>
            </w:r>
            <w:r>
              <w:rPr>
                <w:rFonts w:ascii="Times New Roman"/>
                <w:b w:val="false"/>
                <w:i w:val="false"/>
                <w:color w:val="000000"/>
                <w:sz w:val="20"/>
              </w:rPr>
              <w:t>
доходов</w:t>
            </w:r>
            <w:r>
              <w:br/>
            </w:r>
            <w:r>
              <w:rPr>
                <w:rFonts w:ascii="Times New Roman"/>
                <w:b w:val="false"/>
                <w:i w:val="false"/>
                <w:color w:val="000000"/>
                <w:sz w:val="20"/>
              </w:rPr>
              <w:t>
бюджета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xml:space="preserve">
сумме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253"/>
        <w:gridCol w:w="3260"/>
        <w:gridCol w:w="1025"/>
        <w:gridCol w:w="1212"/>
        <w:gridCol w:w="2012"/>
      </w:tblGrid>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налогового</w:t>
            </w:r>
            <w:r>
              <w:br/>
            </w:r>
            <w:r>
              <w:rPr>
                <w:rFonts w:ascii="Times New Roman"/>
                <w:b w:val="false"/>
                <w:i w:val="false"/>
                <w:color w:val="000000"/>
                <w:sz w:val="20"/>
              </w:rPr>
              <w:t>
органа, в</w:t>
            </w:r>
            <w:r>
              <w:br/>
            </w:r>
            <w:r>
              <w:rPr>
                <w:rFonts w:ascii="Times New Roman"/>
                <w:b w:val="false"/>
                <w:i w:val="false"/>
                <w:color w:val="000000"/>
                <w:sz w:val="20"/>
              </w:rPr>
              <w:t>
который</w:t>
            </w:r>
            <w:r>
              <w:br/>
            </w:r>
            <w:r>
              <w:rPr>
                <w:rFonts w:ascii="Times New Roman"/>
                <w:b w:val="false"/>
                <w:i w:val="false"/>
                <w:color w:val="000000"/>
                <w:sz w:val="20"/>
              </w:rPr>
              <w:t>
переводится</w:t>
            </w:r>
            <w:r>
              <w:br/>
            </w: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Произведен возврат плательщику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исполнения</w:t>
            </w:r>
            <w:r>
              <w:br/>
            </w:r>
            <w:r>
              <w:rPr>
                <w:rFonts w:ascii="Times New Roman"/>
                <w:b w:val="false"/>
                <w:i w:val="false"/>
                <w:color w:val="000000"/>
                <w:sz w:val="20"/>
              </w:rPr>
              <w:t>
органами</w:t>
            </w:r>
            <w:r>
              <w:br/>
            </w:r>
            <w:r>
              <w:rPr>
                <w:rFonts w:ascii="Times New Roman"/>
                <w:b w:val="false"/>
                <w:i w:val="false"/>
                <w:color w:val="000000"/>
                <w:sz w:val="20"/>
              </w:rPr>
              <w:t>
Казна-</w:t>
            </w:r>
            <w:r>
              <w:br/>
            </w:r>
            <w:r>
              <w:rPr>
                <w:rFonts w:ascii="Times New Roman"/>
                <w:b w:val="false"/>
                <w:i w:val="false"/>
                <w:color w:val="000000"/>
                <w:sz w:val="20"/>
              </w:rPr>
              <w:t>
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банка-бенефициара</w:t>
            </w:r>
            <w:r>
              <w:br/>
            </w:r>
            <w:r>
              <w:rPr>
                <w:rFonts w:ascii="Times New Roman"/>
                <w:b w:val="false"/>
                <w:i w:val="false"/>
                <w:color w:val="000000"/>
                <w:sz w:val="20"/>
              </w:rPr>
              <w:t>
и банковский</w:t>
            </w:r>
            <w:r>
              <w:br/>
            </w:r>
            <w:r>
              <w:rPr>
                <w:rFonts w:ascii="Times New Roman"/>
                <w:b w:val="false"/>
                <w:i w:val="false"/>
                <w:color w:val="000000"/>
                <w:sz w:val="20"/>
              </w:rPr>
              <w:t>
идентификационный</w:t>
            </w:r>
            <w:r>
              <w:br/>
            </w:r>
            <w:r>
              <w:rPr>
                <w:rFonts w:ascii="Times New Roman"/>
                <w:b w:val="false"/>
                <w:i w:val="false"/>
                <w:color w:val="000000"/>
                <w:sz w:val="20"/>
              </w:rPr>
              <w:t xml:space="preserve">
код (БИК)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код (ИИК)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1" w:id="353"/>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5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налогового органа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 г.  </w:t>
      </w:r>
    </w:p>
    <w:bookmarkStart w:name="z2115" w:id="354"/>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регистрации заключений на возврат и/или зачет излишне</w:t>
      </w:r>
      <w:r>
        <w:br/>
      </w:r>
      <w:r>
        <w:rPr>
          <w:rFonts w:ascii="Times New Roman"/>
          <w:b w:val="false"/>
          <w:i w:val="false"/>
          <w:color w:val="000000"/>
          <w:sz w:val="28"/>
        </w:rPr>
        <w:t>
</w:t>
      </w:r>
      <w:r>
        <w:rPr>
          <w:rFonts w:ascii="Times New Roman"/>
          <w:b/>
          <w:i w:val="false"/>
          <w:color w:val="000000"/>
          <w:sz w:val="28"/>
        </w:rPr>
        <w:t>              (ошибочно) уплаченных сумм поступлений,</w:t>
      </w:r>
      <w:r>
        <w:br/>
      </w:r>
      <w:r>
        <w:rPr>
          <w:rFonts w:ascii="Times New Roman"/>
          <w:b w:val="false"/>
          <w:i w:val="false"/>
          <w:color w:val="000000"/>
          <w:sz w:val="28"/>
        </w:rPr>
        <w:t>
</w:t>
      </w:r>
      <w:r>
        <w:rPr>
          <w:rFonts w:ascii="Times New Roman"/>
          <w:b/>
          <w:i w:val="false"/>
          <w:color w:val="000000"/>
          <w:sz w:val="28"/>
        </w:rPr>
        <w:t>              не администрируемых налоговыми органами</w:t>
      </w:r>
    </w:p>
    <w:bookmarkEnd w:id="354"/>
    <w:p>
      <w:pPr>
        <w:spacing w:after="0"/>
        <w:ind w:left="0"/>
        <w:jc w:val="both"/>
      </w:pPr>
      <w:r>
        <w:rPr>
          <w:rFonts w:ascii="Times New Roman"/>
          <w:b w:val="false"/>
          <w:i w:val="false"/>
          <w:color w:val="ff0000"/>
          <w:sz w:val="28"/>
        </w:rPr>
        <w:t xml:space="preserve">      Сноска. Приложение 58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793"/>
        <w:gridCol w:w="1389"/>
        <w:gridCol w:w="1177"/>
        <w:gridCol w:w="2354"/>
        <w:gridCol w:w="1698"/>
        <w:gridCol w:w="1602"/>
        <w:gridCol w:w="244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выписки</w:t>
            </w:r>
            <w:r>
              <w:br/>
            </w:r>
            <w:r>
              <w:rPr>
                <w:rFonts w:ascii="Times New Roman"/>
                <w:b w:val="false"/>
                <w:i w:val="false"/>
                <w:color w:val="000000"/>
                <w:sz w:val="20"/>
              </w:rPr>
              <w:t>
</w:t>
            </w:r>
            <w:r>
              <w:rPr>
                <w:rFonts w:ascii="Times New Roman"/>
                <w:b w:val="false"/>
                <w:i w:val="false"/>
                <w:color w:val="000000"/>
                <w:sz w:val="20"/>
              </w:rPr>
              <w:t xml:space="preserve">заключения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 xml:space="preserve">заключения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зачет</w:t>
            </w:r>
            <w:r>
              <w:br/>
            </w:r>
            <w:r>
              <w:rPr>
                <w:rFonts w:ascii="Times New Roman"/>
                <w:b w:val="false"/>
                <w:i w:val="false"/>
                <w:color w:val="000000"/>
                <w:sz w:val="20"/>
              </w:rPr>
              <w:t>
</w:t>
            </w:r>
            <w:r>
              <w:rPr>
                <w:rFonts w:ascii="Times New Roman"/>
                <w:b w:val="false"/>
                <w:i w:val="false"/>
                <w:color w:val="000000"/>
                <w:sz w:val="20"/>
              </w:rPr>
              <w:t>(возврат)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зачету</w:t>
            </w:r>
            <w:r>
              <w:br/>
            </w:r>
            <w:r>
              <w:rPr>
                <w:rFonts w:ascii="Times New Roman"/>
                <w:b w:val="false"/>
                <w:i w:val="false"/>
                <w:color w:val="000000"/>
                <w:sz w:val="20"/>
              </w:rPr>
              <w:t>
</w:t>
            </w:r>
            <w:r>
              <w:rPr>
                <w:rFonts w:ascii="Times New Roman"/>
                <w:b w:val="false"/>
                <w:i w:val="false"/>
                <w:color w:val="000000"/>
                <w:sz w:val="20"/>
              </w:rPr>
              <w:t>с кода</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Зачесть</w:t>
            </w:r>
            <w:r>
              <w:br/>
            </w:r>
            <w:r>
              <w:rPr>
                <w:rFonts w:ascii="Times New Roman"/>
                <w:b w:val="false"/>
                <w:i w:val="false"/>
                <w:color w:val="000000"/>
                <w:sz w:val="20"/>
              </w:rPr>
              <w:t>
</w:t>
            </w:r>
            <w:r>
              <w:rPr>
                <w:rFonts w:ascii="Times New Roman"/>
                <w:b w:val="false"/>
                <w:i w:val="false"/>
                <w:color w:val="000000"/>
                <w:sz w:val="20"/>
              </w:rPr>
              <w:t>на код</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органа, куда</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 xml:space="preserve">зачет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983"/>
        <w:gridCol w:w="2906"/>
        <w:gridCol w:w="1764"/>
        <w:gridCol w:w="1192"/>
        <w:gridCol w:w="2716"/>
        <w:gridCol w:w="1973"/>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возврату</w:t>
            </w:r>
            <w:r>
              <w:br/>
            </w:r>
            <w:r>
              <w:rPr>
                <w:rFonts w:ascii="Times New Roman"/>
                <w:b w:val="false"/>
                <w:i w:val="false"/>
                <w:color w:val="000000"/>
                <w:sz w:val="20"/>
              </w:rPr>
              <w:t>
</w:t>
            </w:r>
            <w:r>
              <w:rPr>
                <w:rFonts w:ascii="Times New Roman"/>
                <w:b w:val="false"/>
                <w:i w:val="false"/>
                <w:color w:val="000000"/>
                <w:sz w:val="20"/>
              </w:rPr>
              <w:t>на 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банковского счета</w:t>
            </w:r>
            <w:r>
              <w:br/>
            </w:r>
            <w:r>
              <w:rPr>
                <w:rFonts w:ascii="Times New Roman"/>
                <w:b w:val="false"/>
                <w:i w:val="false"/>
                <w:color w:val="000000"/>
                <w:sz w:val="20"/>
              </w:rPr>
              <w:t>
</w:t>
            </w:r>
            <w:r>
              <w:rPr>
                <w:rFonts w:ascii="Times New Roman"/>
                <w:b w:val="false"/>
                <w:i w:val="false"/>
                <w:color w:val="000000"/>
                <w:sz w:val="20"/>
              </w:rPr>
              <w:t xml:space="preserve">налогоплательщика </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w:t>
            </w:r>
            <w:r>
              <w:br/>
            </w:r>
            <w:r>
              <w:rPr>
                <w:rFonts w:ascii="Times New Roman"/>
                <w:b w:val="false"/>
                <w:i w:val="false"/>
                <w:color w:val="000000"/>
                <w:sz w:val="20"/>
              </w:rPr>
              <w:t>
</w:t>
            </w:r>
            <w:r>
              <w:rPr>
                <w:rFonts w:ascii="Times New Roman"/>
                <w:b w:val="false"/>
                <w:i w:val="false"/>
                <w:color w:val="000000"/>
                <w:sz w:val="20"/>
              </w:rPr>
              <w:t>заключения в</w:t>
            </w:r>
            <w:r>
              <w:br/>
            </w:r>
            <w:r>
              <w:rPr>
                <w:rFonts w:ascii="Times New Roman"/>
                <w:b w:val="false"/>
                <w:i w:val="false"/>
                <w:color w:val="000000"/>
                <w:sz w:val="20"/>
              </w:rPr>
              <w:t>
</w:t>
            </w: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орган, Ф.И.О.</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лица, роспись</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бенефициара и</w:t>
            </w:r>
            <w:r>
              <w:br/>
            </w:r>
            <w:r>
              <w:rPr>
                <w:rFonts w:ascii="Times New Roman"/>
                <w:b w:val="false"/>
                <w:i w:val="false"/>
                <w:color w:val="000000"/>
                <w:sz w:val="20"/>
              </w:rPr>
              <w:t>
</w:t>
            </w:r>
            <w:r>
              <w:rPr>
                <w:rFonts w:ascii="Times New Roman"/>
                <w:b w:val="false"/>
                <w:i w:val="false"/>
                <w:color w:val="000000"/>
                <w:sz w:val="20"/>
              </w:rPr>
              <w:t>банковский</w:t>
            </w:r>
            <w:r>
              <w:br/>
            </w:r>
            <w:r>
              <w:rPr>
                <w:rFonts w:ascii="Times New Roman"/>
                <w:b w:val="false"/>
                <w:i w:val="false"/>
                <w:color w:val="000000"/>
                <w:sz w:val="20"/>
              </w:rPr>
              <w:t>
</w:t>
            </w:r>
            <w:r>
              <w:rPr>
                <w:rFonts w:ascii="Times New Roman"/>
                <w:b w:val="false"/>
                <w:i w:val="false"/>
                <w:color w:val="000000"/>
                <w:sz w:val="20"/>
              </w:rPr>
              <w:t>идентификационный код (БИК)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код (ИИК)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2" w:id="355"/>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5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xml:space="preserve">
взимание поступлений в бюджет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20__ г.        </w:t>
      </w:r>
    </w:p>
    <w:bookmarkStart w:name="z2116"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r>
        <w:br/>
      </w:r>
      <w:r>
        <w:rPr>
          <w:rFonts w:ascii="Times New Roman"/>
          <w:b w:val="false"/>
          <w:i w:val="false"/>
          <w:color w:val="000000"/>
          <w:sz w:val="28"/>
        </w:rPr>
        <w:t xml:space="preserve">
       </w:t>
      </w:r>
      <w:r>
        <w:rPr>
          <w:rFonts w:ascii="Times New Roman"/>
          <w:b/>
          <w:i w:val="false"/>
          <w:color w:val="000000"/>
          <w:sz w:val="28"/>
        </w:rPr>
        <w:t xml:space="preserve">регистрации поступлений в бюджет по коду ___________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374"/>
        <w:gridCol w:w="1600"/>
        <w:gridCol w:w="1001"/>
        <w:gridCol w:w="2012"/>
        <w:gridCol w:w="1975"/>
        <w:gridCol w:w="3247"/>
        <w:gridCol w:w="124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щика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платежного </w:t>
            </w:r>
            <w:r>
              <w:br/>
            </w:r>
            <w:r>
              <w:rPr>
                <w:rFonts w:ascii="Times New Roman"/>
                <w:b w:val="false"/>
                <w:i w:val="false"/>
                <w:color w:val="000000"/>
                <w:sz w:val="20"/>
              </w:rPr>
              <w:t xml:space="preserve">
поручения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платежного </w:t>
            </w:r>
            <w:r>
              <w:br/>
            </w:r>
            <w:r>
              <w:rPr>
                <w:rFonts w:ascii="Times New Roman"/>
                <w:b w:val="false"/>
                <w:i w:val="false"/>
                <w:color w:val="000000"/>
                <w:sz w:val="20"/>
              </w:rPr>
              <w:t xml:space="preserve">
поручения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в который </w:t>
            </w:r>
            <w:r>
              <w:br/>
            </w:r>
            <w:r>
              <w:rPr>
                <w:rFonts w:ascii="Times New Roman"/>
                <w:b w:val="false"/>
                <w:i w:val="false"/>
                <w:color w:val="000000"/>
                <w:sz w:val="20"/>
              </w:rPr>
              <w:t xml:space="preserve">
поступила сумма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3" w:id="357"/>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57"/>
    <w:bookmarkStart w:name="z2117" w:id="358"/>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ввод получателя денег в иностранной валюте</w:t>
      </w:r>
    </w:p>
    <w:bookmarkEnd w:id="358"/>
    <w:p>
      <w:pPr>
        <w:spacing w:after="0"/>
        <w:ind w:left="0"/>
        <w:jc w:val="both"/>
      </w:pPr>
      <w:r>
        <w:rPr>
          <w:rFonts w:ascii="Times New Roman"/>
          <w:b w:val="false"/>
          <w:i w:val="false"/>
          <w:color w:val="ff0000"/>
          <w:sz w:val="28"/>
        </w:rPr>
        <w:t xml:space="preserve">      Сноска. Приложение 60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А. Общая информация о поставщике</w:t>
      </w:r>
      <w:r>
        <w:br/>
      </w:r>
      <w:r>
        <w:rPr>
          <w:rFonts w:ascii="Times New Roman"/>
          <w:b w:val="false"/>
          <w:i w:val="false"/>
          <w:color w:val="000000"/>
          <w:sz w:val="28"/>
        </w:rPr>
        <w:t>
                   (получателе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 *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Сектор экономики (КБЕ)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Область/город респ. значения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Район/город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Адрес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Информация о банковском счете поставщика</w:t>
      </w:r>
      <w:r>
        <w:br/>
      </w:r>
      <w:r>
        <w:rPr>
          <w:rFonts w:ascii="Times New Roman"/>
          <w:b w:val="false"/>
          <w:i w:val="false"/>
          <w:color w:val="000000"/>
          <w:sz w:val="28"/>
        </w:rPr>
        <w:t>
                    (получателя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головного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БИК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отделения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БИК отделения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ИИК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Вид валюты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Адрес/Город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Информация о банке–посреднике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БИК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ИИК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Вид валюты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Адрес/город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80"/>
        <w:gridCol w:w="58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ГУ      ________________ _________________________</w:t>
            </w:r>
            <w:r>
              <w:br/>
            </w:r>
            <w:r>
              <w:rPr>
                <w:rFonts w:ascii="Times New Roman"/>
                <w:b w:val="false"/>
                <w:i w:val="false"/>
                <w:color w:val="000000"/>
                <w:sz w:val="20"/>
              </w:rPr>
              <w:t>
                          (подпись)            (Ф.И.О.)</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5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 ГУ ________________ _________________________</w:t>
            </w:r>
            <w:r>
              <w:br/>
            </w:r>
            <w:r>
              <w:rPr>
                <w:rFonts w:ascii="Times New Roman"/>
                <w:b w:val="false"/>
                <w:i w:val="false"/>
                <w:color w:val="000000"/>
                <w:sz w:val="20"/>
              </w:rPr>
              <w:t>
                           (подпись)               (Ф.И.О)</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в ИИСК уникальный номер</w:t>
            </w:r>
            <w:r>
              <w:br/>
            </w:r>
            <w:r>
              <w:rPr>
                <w:rFonts w:ascii="Times New Roman"/>
                <w:b w:val="false"/>
                <w:i w:val="false"/>
                <w:color w:val="000000"/>
                <w:sz w:val="20"/>
              </w:rPr>
              <w:t>
поставщика (получателя бюджетных</w:t>
            </w:r>
            <w:r>
              <w:br/>
            </w:r>
            <w:r>
              <w:rPr>
                <w:rFonts w:ascii="Times New Roman"/>
                <w:b w:val="false"/>
                <w:i w:val="false"/>
                <w:color w:val="000000"/>
                <w:sz w:val="20"/>
              </w:rPr>
              <w:t>
средств):</w:t>
            </w:r>
            <w:r>
              <w:br/>
            </w:r>
            <w:r>
              <w:rPr>
                <w:rFonts w:ascii="Times New Roman"/>
                <w:b w:val="false"/>
                <w:i w:val="false"/>
                <w:color w:val="000000"/>
                <w:sz w:val="20"/>
              </w:rPr>
              <w:t>
_____________________________</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"___" ________ 20 __ г.</w:t>
            </w:r>
            <w:r>
              <w:br/>
            </w: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_____________________________</w:t>
            </w:r>
          </w:p>
        </w:tc>
      </w:tr>
    </w:tbl>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Start w:name="z2414" w:id="359"/>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59"/>
    <w:bookmarkStart w:name="z2118" w:id="360"/>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на перевод денег в иностранной валюте</w:t>
      </w:r>
      <w:r>
        <w:br/>
      </w:r>
      <w:r>
        <w:rPr>
          <w:rFonts w:ascii="Times New Roman"/>
          <w:b w:val="false"/>
          <w:i w:val="false"/>
          <w:color w:val="000000"/>
          <w:sz w:val="28"/>
        </w:rPr>
        <w:t>
</w:t>
      </w:r>
      <w:r>
        <w:rPr>
          <w:rFonts w:ascii="Times New Roman"/>
          <w:b/>
          <w:i w:val="false"/>
          <w:color w:val="000000"/>
          <w:sz w:val="28"/>
        </w:rPr>
        <w:t>              Дата "___"_______________ 20 __ год</w:t>
      </w:r>
    </w:p>
    <w:bookmarkEnd w:id="360"/>
    <w:p>
      <w:pPr>
        <w:spacing w:after="0"/>
        <w:ind w:left="0"/>
        <w:jc w:val="both"/>
      </w:pPr>
      <w:r>
        <w:rPr>
          <w:rFonts w:ascii="Times New Roman"/>
          <w:b w:val="false"/>
          <w:i w:val="false"/>
          <w:color w:val="ff0000"/>
          <w:sz w:val="28"/>
        </w:rPr>
        <w:t xml:space="preserve">      Сноска. Приложение 61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Банк-получатель</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Сумма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бенефициара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БИК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Комиссии Банка получателя </w:t>
            </w:r>
            <w:r>
              <w:br/>
            </w:r>
            <w:r>
              <w:rPr>
                <w:rFonts w:ascii="Times New Roman"/>
                <w:b w:val="false"/>
                <w:i w:val="false"/>
                <w:color w:val="000000"/>
                <w:sz w:val="20"/>
              </w:rPr>
              <w:t>
</w:t>
            </w:r>
            <w:r>
              <w:rPr>
                <w:rFonts w:ascii="Times New Roman"/>
                <w:b w:val="false"/>
                <w:i w:val="false"/>
                <w:color w:val="000000"/>
                <w:sz w:val="20"/>
              </w:rPr>
              <w:t xml:space="preserve">За счет отправителя денег </w:t>
            </w:r>
            <w:r>
              <w:br/>
            </w:r>
            <w:r>
              <w:rPr>
                <w:rFonts w:ascii="Times New Roman"/>
                <w:b w:val="false"/>
                <w:i w:val="false"/>
                <w:color w:val="000000"/>
                <w:sz w:val="20"/>
              </w:rPr>
              <w:t>
</w:t>
            </w:r>
            <w:r>
              <w:rPr>
                <w:rFonts w:ascii="Times New Roman"/>
                <w:b w:val="false"/>
                <w:i w:val="false"/>
                <w:color w:val="000000"/>
                <w:sz w:val="20"/>
              </w:rPr>
              <w:t xml:space="preserve">За счет бенефициара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дата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Дебетовать счет ИИК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КОд</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 Резидент; (2) нерезидент;</w:t>
            </w:r>
            <w:r>
              <w:br/>
            </w:r>
            <w:r>
              <w:rPr>
                <w:rFonts w:ascii="Times New Roman"/>
                <w:b w:val="false"/>
                <w:i w:val="false"/>
                <w:color w:val="000000"/>
                <w:sz w:val="20"/>
              </w:rPr>
              <w:t>
</w:t>
            </w:r>
            <w:r>
              <w:rPr>
                <w:rFonts w:ascii="Times New Roman"/>
                <w:b w:val="false"/>
                <w:i w:val="false"/>
                <w:color w:val="000000"/>
                <w:sz w:val="20"/>
              </w:rPr>
              <w:t xml:space="preserve">II-Сектор экономики (0-9)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валютирования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Кредитовать счет ИИК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 КБе</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III-(1) Резидент; (2) нерезидент;</w:t>
            </w:r>
            <w:r>
              <w:br/>
            </w:r>
            <w:r>
              <w:rPr>
                <w:rFonts w:ascii="Times New Roman"/>
                <w:b w:val="false"/>
                <w:i w:val="false"/>
                <w:color w:val="000000"/>
                <w:sz w:val="20"/>
              </w:rPr>
              <w:t>
</w:t>
            </w:r>
            <w:r>
              <w:rPr>
                <w:rFonts w:ascii="Times New Roman"/>
                <w:b w:val="false"/>
                <w:i w:val="false"/>
                <w:color w:val="000000"/>
                <w:sz w:val="20"/>
              </w:rPr>
              <w:t xml:space="preserve">IV-Сектор экономики (0-9)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Банк-посредник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Банка посредника</w:t>
            </w:r>
            <w:r>
              <w:br/>
            </w:r>
            <w:r>
              <w:rPr>
                <w:rFonts w:ascii="Times New Roman"/>
                <w:b w:val="false"/>
                <w:i w:val="false"/>
                <w:color w:val="000000"/>
                <w:sz w:val="20"/>
              </w:rPr>
              <w:t>
</w:t>
            </w:r>
            <w:r>
              <w:rPr>
                <w:rFonts w:ascii="Times New Roman"/>
                <w:b w:val="false"/>
                <w:i w:val="false"/>
                <w:color w:val="000000"/>
                <w:sz w:val="20"/>
              </w:rPr>
              <w:t>За счет отправителя денег</w:t>
            </w:r>
            <w:r>
              <w:br/>
            </w:r>
            <w:r>
              <w:rPr>
                <w:rFonts w:ascii="Times New Roman"/>
                <w:b w:val="false"/>
                <w:i w:val="false"/>
                <w:color w:val="000000"/>
                <w:sz w:val="20"/>
              </w:rPr>
              <w:t>
</w:t>
            </w:r>
            <w:r>
              <w:rPr>
                <w:rFonts w:ascii="Times New Roman"/>
                <w:b w:val="false"/>
                <w:i w:val="false"/>
                <w:color w:val="000000"/>
                <w:sz w:val="20"/>
              </w:rPr>
              <w:t>За счет бенефициара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16"/>
        <w:gridCol w:w="6564"/>
      </w:tblGrid>
      <w:tr>
        <w:trPr>
          <w:trHeight w:val="30" w:hRule="atLeast"/>
        </w:trPr>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отправителя денег</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Ф.И.О руководителя _____________</w:t>
            </w:r>
            <w:r>
              <w:br/>
            </w:r>
            <w:r>
              <w:rPr>
                <w:rFonts w:ascii="Times New Roman"/>
                <w:b w:val="false"/>
                <w:i w:val="false"/>
                <w:color w:val="000000"/>
                <w:sz w:val="20"/>
              </w:rPr>
              <w:t>
М.П. подпись ___________________</w:t>
            </w:r>
          </w:p>
        </w:tc>
        <w:tc>
          <w:tcPr>
            <w:tcW w:w="6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банком-получателем</w:t>
            </w:r>
          </w:p>
          <w:p>
            <w:pPr>
              <w:spacing w:after="20"/>
              <w:ind w:left="20"/>
              <w:jc w:val="both"/>
            </w:pPr>
            <w:r>
              <w:rPr>
                <w:rFonts w:ascii="Times New Roman"/>
                <w:b w:val="false"/>
                <w:i w:val="false"/>
                <w:color w:val="000000"/>
                <w:sz w:val="20"/>
              </w:rPr>
              <w:t>"___" _________________ г.</w:t>
            </w:r>
            <w:r>
              <w:br/>
            </w:r>
            <w:r>
              <w:rPr>
                <w:rFonts w:ascii="Times New Roman"/>
                <w:b w:val="false"/>
                <w:i w:val="false"/>
                <w:color w:val="000000"/>
                <w:sz w:val="20"/>
              </w:rPr>
              <w:t>
подписи ответственных</w:t>
            </w:r>
            <w:r>
              <w:br/>
            </w:r>
            <w:r>
              <w:rPr>
                <w:rFonts w:ascii="Times New Roman"/>
                <w:b w:val="false"/>
                <w:i w:val="false"/>
                <w:color w:val="000000"/>
                <w:sz w:val="20"/>
              </w:rPr>
              <w:t>
исполнителей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 бухгалтер _____________   ________________________</w:t>
            </w:r>
            <w:r>
              <w:br/>
            </w:r>
            <w:r>
              <w:rPr>
                <w:rFonts w:ascii="Times New Roman"/>
                <w:b w:val="false"/>
                <w:i w:val="false"/>
                <w:color w:val="000000"/>
                <w:sz w:val="20"/>
              </w:rPr>
              <w:t>
                        подпись       М.Ш.</w:t>
            </w:r>
          </w:p>
        </w:tc>
      </w:tr>
    </w:tbl>
    <w:p>
      <w:pPr>
        <w:spacing w:after="0"/>
        <w:ind w:left="0"/>
        <w:jc w:val="both"/>
      </w:pPr>
      <w:r>
        <w:rPr>
          <w:rFonts w:ascii="Times New Roman"/>
          <w:b w:val="false"/>
          <w:i w:val="false"/>
          <w:color w:val="000000"/>
          <w:sz w:val="28"/>
        </w:rPr>
        <w:t>*только для перевода российских рублей в Российскую Федерацию</w:t>
      </w:r>
    </w:p>
    <w:bookmarkStart w:name="z2415" w:id="361"/>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61"/>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ввод получателя денег в справочник получателей денег</w:t>
      </w:r>
    </w:p>
    <w:p>
      <w:pPr>
        <w:spacing w:after="0"/>
        <w:ind w:left="0"/>
        <w:jc w:val="both"/>
      </w:pPr>
      <w:r>
        <w:rPr>
          <w:rFonts w:ascii="Times New Roman"/>
          <w:b w:val="false"/>
          <w:i w:val="false"/>
          <w:color w:val="ff0000"/>
          <w:sz w:val="28"/>
        </w:rPr>
        <w:t xml:space="preserve">      Сноска. Приложение 62 в редакции постановления Правительства РК от 26.03.2012 </w:t>
      </w:r>
      <w:r>
        <w:rPr>
          <w:rFonts w:ascii="Times New Roman"/>
          <w:b w:val="false"/>
          <w:i w:val="false"/>
          <w:color w:val="ff0000"/>
          <w:sz w:val="28"/>
        </w:rPr>
        <w:t>№ 352</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Код государственного учреждения/субъекта квазигосударственного сектора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государственного учреждения/субъекта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23"/>
        <w:gridCol w:w="2361"/>
        <w:gridCol w:w="1577"/>
        <w:gridCol w:w="1036"/>
        <w:gridCol w:w="4170"/>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получателя денег</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(сектор экономики)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ГУ/СКС        ______________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ГУ/СКС   ______________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2416" w:id="362"/>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62"/>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bookmarkStart w:name="z2120" w:id="363"/>
    <w:p>
      <w:pPr>
        <w:spacing w:after="0"/>
        <w:ind w:left="0"/>
        <w:jc w:val="left"/>
      </w:pPr>
      <w:r>
        <w:rPr>
          <w:rFonts w:ascii="Times New Roman"/>
          <w:b/>
          <w:i w:val="false"/>
          <w:color w:val="000000"/>
        </w:rPr>
        <w:t xml:space="preserve"> 
Заявка</w:t>
      </w:r>
      <w:r>
        <w:br/>
      </w:r>
      <w:r>
        <w:rPr>
          <w:rFonts w:ascii="Times New Roman"/>
          <w:b/>
          <w:i w:val="false"/>
          <w:color w:val="000000"/>
        </w:rPr>
        <w:t>
на внесение изменений реквизитов получателя денег</w:t>
      </w:r>
    </w:p>
    <w:bookmarkEnd w:id="363"/>
    <w:p>
      <w:pPr>
        <w:spacing w:after="0"/>
        <w:ind w:left="0"/>
        <w:jc w:val="both"/>
      </w:pPr>
      <w:r>
        <w:rPr>
          <w:rFonts w:ascii="Times New Roman"/>
          <w:b w:val="false"/>
          <w:i w:val="false"/>
          <w:color w:val="ff0000"/>
          <w:sz w:val="28"/>
        </w:rPr>
        <w:t xml:space="preserve">      Сноска. Приложение 63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Код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793"/>
        <w:gridCol w:w="4647"/>
        <w:gridCol w:w="412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получателя денег</w:t>
            </w:r>
            <w:r>
              <w:br/>
            </w:r>
            <w:r>
              <w:rPr>
                <w:rFonts w:ascii="Times New Roman"/>
                <w:b w:val="false"/>
                <w:i w:val="false"/>
                <w:color w:val="000000"/>
                <w:sz w:val="20"/>
              </w:rPr>
              <w:t>
</w:t>
            </w:r>
            <w:r>
              <w:rPr>
                <w:rFonts w:ascii="Times New Roman"/>
                <w:b w:val="false"/>
                <w:i w:val="false"/>
                <w:color w:val="000000"/>
                <w:sz w:val="20"/>
              </w:rPr>
              <w:t>(поле не заполняется при</w:t>
            </w:r>
            <w:r>
              <w:br/>
            </w:r>
            <w:r>
              <w:rPr>
                <w:rFonts w:ascii="Times New Roman"/>
                <w:b w:val="false"/>
                <w:i w:val="false"/>
                <w:color w:val="000000"/>
                <w:sz w:val="20"/>
              </w:rPr>
              <w:t>
</w:t>
            </w:r>
            <w:r>
              <w:rPr>
                <w:rFonts w:ascii="Times New Roman"/>
                <w:b w:val="false"/>
                <w:i w:val="false"/>
                <w:color w:val="000000"/>
                <w:sz w:val="20"/>
              </w:rPr>
              <w:t>предоставлении на</w:t>
            </w:r>
            <w:r>
              <w:br/>
            </w:r>
            <w:r>
              <w:rPr>
                <w:rFonts w:ascii="Times New Roman"/>
                <w:b w:val="false"/>
                <w:i w:val="false"/>
                <w:color w:val="000000"/>
                <w:sz w:val="20"/>
              </w:rPr>
              <w:t>
</w:t>
            </w:r>
            <w:r>
              <w:rPr>
                <w:rFonts w:ascii="Times New Roman"/>
                <w:b w:val="false"/>
                <w:i w:val="false"/>
                <w:color w:val="000000"/>
                <w:sz w:val="20"/>
              </w:rPr>
              <w:t>бумажном носителе)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ИИН/БИН,</w:t>
            </w:r>
            <w:r>
              <w:br/>
            </w:r>
            <w:r>
              <w:rPr>
                <w:rFonts w:ascii="Times New Roman"/>
                <w:b w:val="false"/>
                <w:i w:val="false"/>
                <w:color w:val="000000"/>
                <w:sz w:val="20"/>
              </w:rPr>
              <w:t>
</w:t>
            </w:r>
            <w:r>
              <w:rPr>
                <w:rFonts w:ascii="Times New Roman"/>
                <w:b w:val="false"/>
                <w:i w:val="false"/>
                <w:color w:val="000000"/>
                <w:sz w:val="20"/>
              </w:rPr>
              <w:t>БИК, ИИК, Кбе)</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 необходимо изменить</w:t>
            </w:r>
            <w:r>
              <w:br/>
            </w:r>
            <w:r>
              <w:rPr>
                <w:rFonts w:ascii="Times New Roman"/>
                <w:b w:val="false"/>
                <w:i w:val="false"/>
                <w:color w:val="000000"/>
                <w:sz w:val="20"/>
              </w:rPr>
              <w:t>
</w:t>
            </w:r>
            <w:r>
              <w:rPr>
                <w:rFonts w:ascii="Times New Roman"/>
                <w:b w:val="false"/>
                <w:i w:val="false"/>
                <w:color w:val="000000"/>
                <w:sz w:val="20"/>
              </w:rPr>
              <w:t>(наименование, ИИН/БИН,</w:t>
            </w:r>
            <w:r>
              <w:br/>
            </w:r>
            <w:r>
              <w:rPr>
                <w:rFonts w:ascii="Times New Roman"/>
                <w:b w:val="false"/>
                <w:i w:val="false"/>
                <w:color w:val="000000"/>
                <w:sz w:val="20"/>
              </w:rPr>
              <w:t>
</w:t>
            </w:r>
            <w:r>
              <w:rPr>
                <w:rFonts w:ascii="Times New Roman"/>
                <w:b w:val="false"/>
                <w:i w:val="false"/>
                <w:color w:val="000000"/>
                <w:sz w:val="20"/>
              </w:rPr>
              <w:t>БИК, ИИК, Кбе)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ГУ/СКС _____________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ГУ/СКС ____________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2417" w:id="364"/>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64"/>
    <w:bookmarkStart w:name="z2121" w:id="365"/>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внесение изменений реквизитов получателя денег </w:t>
      </w:r>
      <w:r>
        <w:br/>
      </w:r>
      <w:r>
        <w:rPr>
          <w:rFonts w:ascii="Times New Roman"/>
          <w:b w:val="false"/>
          <w:i w:val="false"/>
          <w:color w:val="000000"/>
          <w:sz w:val="28"/>
        </w:rPr>
        <w:t>
</w:t>
      </w:r>
      <w:r>
        <w:rPr>
          <w:rFonts w:ascii="Times New Roman"/>
          <w:b/>
          <w:i w:val="false"/>
          <w:color w:val="000000"/>
          <w:sz w:val="28"/>
        </w:rPr>
        <w:t>                      в иностранной валюте</w:t>
      </w:r>
    </w:p>
    <w:bookmarkEnd w:id="365"/>
    <w:p>
      <w:pPr>
        <w:spacing w:after="0"/>
        <w:ind w:left="0"/>
        <w:jc w:val="both"/>
      </w:pPr>
      <w:r>
        <w:rPr>
          <w:rFonts w:ascii="Times New Roman"/>
          <w:b w:val="false"/>
          <w:i w:val="false"/>
          <w:color w:val="ff0000"/>
          <w:sz w:val="28"/>
        </w:rPr>
        <w:t xml:space="preserve">      Сноска. Приложение 64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93"/>
        <w:gridCol w:w="4093"/>
        <w:gridCol w:w="4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бюджетных средств)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ИНН*,</w:t>
            </w:r>
            <w:r>
              <w:br/>
            </w:r>
            <w:r>
              <w:rPr>
                <w:rFonts w:ascii="Times New Roman"/>
                <w:b w:val="false"/>
                <w:i w:val="false"/>
                <w:color w:val="000000"/>
                <w:sz w:val="20"/>
              </w:rPr>
              <w:t>
</w:t>
            </w:r>
            <w:r>
              <w:rPr>
                <w:rFonts w:ascii="Times New Roman"/>
                <w:b w:val="false"/>
                <w:i w:val="false"/>
                <w:color w:val="000000"/>
                <w:sz w:val="20"/>
              </w:rPr>
              <w:t>БИК, ИИК, Кбе и т.д.)</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w:t>
            </w:r>
            <w:r>
              <w:br/>
            </w:r>
            <w:r>
              <w:rPr>
                <w:rFonts w:ascii="Times New Roman"/>
                <w:b w:val="false"/>
                <w:i w:val="false"/>
                <w:color w:val="000000"/>
                <w:sz w:val="20"/>
              </w:rPr>
              <w:t>
</w:t>
            </w:r>
            <w:r>
              <w:rPr>
                <w:rFonts w:ascii="Times New Roman"/>
                <w:b w:val="false"/>
                <w:i w:val="false"/>
                <w:color w:val="000000"/>
                <w:sz w:val="20"/>
              </w:rPr>
              <w:t>необходимо изменить</w:t>
            </w:r>
            <w:r>
              <w:br/>
            </w:r>
            <w:r>
              <w:rPr>
                <w:rFonts w:ascii="Times New Roman"/>
                <w:b w:val="false"/>
                <w:i w:val="false"/>
                <w:color w:val="000000"/>
                <w:sz w:val="20"/>
              </w:rPr>
              <w:t>
</w:t>
            </w:r>
            <w:r>
              <w:rPr>
                <w:rFonts w:ascii="Times New Roman"/>
                <w:b w:val="false"/>
                <w:i w:val="false"/>
                <w:color w:val="000000"/>
                <w:sz w:val="20"/>
              </w:rPr>
              <w:t>(наименование, ИНН*,</w:t>
            </w:r>
            <w:r>
              <w:br/>
            </w:r>
            <w:r>
              <w:rPr>
                <w:rFonts w:ascii="Times New Roman"/>
                <w:b w:val="false"/>
                <w:i w:val="false"/>
                <w:color w:val="000000"/>
                <w:sz w:val="20"/>
              </w:rPr>
              <w:t>
</w:t>
            </w:r>
            <w:r>
              <w:rPr>
                <w:rFonts w:ascii="Times New Roman"/>
                <w:b w:val="false"/>
                <w:i w:val="false"/>
                <w:color w:val="000000"/>
                <w:sz w:val="20"/>
              </w:rPr>
              <w:t>БИК, ИИК, Кбе и т.д.)</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Руководитель ГУ _____________________ 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 ________________ 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*только для перевода российских рублей в Российскую Федерацию</w:t>
      </w:r>
    </w:p>
    <w:bookmarkStart w:name="z2418" w:id="366"/>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66"/>
    <w:bookmarkStart w:name="z2122" w:id="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w:t>
      </w:r>
      <w:r>
        <w:br/>
      </w:r>
      <w:r>
        <w:rPr>
          <w:rFonts w:ascii="Times New Roman"/>
          <w:b w:val="false"/>
          <w:i w:val="false"/>
          <w:color w:val="000000"/>
          <w:sz w:val="28"/>
        </w:rPr>
        <w:t xml:space="preserve">
       </w:t>
      </w:r>
      <w:r>
        <w:rPr>
          <w:rFonts w:ascii="Times New Roman"/>
          <w:b/>
          <w:i w:val="false"/>
          <w:color w:val="000000"/>
          <w:sz w:val="28"/>
        </w:rPr>
        <w:t xml:space="preserve">заявок на регистрацию гражданско-правовой сделки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учреждения </w:t>
      </w:r>
    </w:p>
    <w:bookmarkEnd w:id="367"/>
    <w:p>
      <w:pPr>
        <w:spacing w:after="0"/>
        <w:ind w:left="0"/>
        <w:jc w:val="both"/>
      </w:pPr>
      <w:r>
        <w:rPr>
          <w:rFonts w:ascii="Times New Roman"/>
          <w:b w:val="false"/>
          <w:i w:val="false"/>
          <w:color w:val="000000"/>
          <w:sz w:val="28"/>
        </w:rPr>
        <w:t xml:space="preserve">Дата представления: _______________________________________ </w:t>
      </w:r>
      <w:r>
        <w:br/>
      </w:r>
      <w:r>
        <w:rPr>
          <w:rFonts w:ascii="Times New Roman"/>
          <w:b w:val="false"/>
          <w:i w:val="false"/>
          <w:color w:val="000000"/>
          <w:sz w:val="28"/>
        </w:rPr>
        <w:t xml:space="preserve">
Код государственного учреждения: __________________________ </w:t>
      </w:r>
      <w:r>
        <w:br/>
      </w:r>
      <w:r>
        <w:rPr>
          <w:rFonts w:ascii="Times New Roman"/>
          <w:b w:val="false"/>
          <w:i w:val="false"/>
          <w:color w:val="000000"/>
          <w:sz w:val="28"/>
        </w:rPr>
        <w:t xml:space="preserve">
Наименование государственного учреждения: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373"/>
        <w:gridCol w:w="1433"/>
        <w:gridCol w:w="1373"/>
        <w:gridCol w:w="4713"/>
        <w:gridCol w:w="24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документа, </w:t>
            </w:r>
            <w:r>
              <w:br/>
            </w:r>
            <w:r>
              <w:rPr>
                <w:rFonts w:ascii="Times New Roman"/>
                <w:b w:val="false"/>
                <w:i w:val="false"/>
                <w:color w:val="000000"/>
                <w:sz w:val="20"/>
              </w:rPr>
              <w:t xml:space="preserve">
представленного вместе </w:t>
            </w:r>
            <w:r>
              <w:br/>
            </w:r>
            <w:r>
              <w:rPr>
                <w:rFonts w:ascii="Times New Roman"/>
                <w:b w:val="false"/>
                <w:i w:val="false"/>
                <w:color w:val="000000"/>
                <w:sz w:val="20"/>
              </w:rPr>
              <w:t xml:space="preserve">
с заявкой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 а в случаях </w:t>
      </w:r>
      <w:r>
        <w:br/>
      </w:r>
      <w:r>
        <w:rPr>
          <w:rFonts w:ascii="Times New Roman"/>
          <w:b w:val="false"/>
          <w:i w:val="false"/>
          <w:color w:val="000000"/>
          <w:sz w:val="28"/>
        </w:rPr>
        <w:t xml:space="preserve">
отсутствия таковых - руководитель </w:t>
      </w:r>
      <w:r>
        <w:br/>
      </w:r>
      <w:r>
        <w:rPr>
          <w:rFonts w:ascii="Times New Roman"/>
          <w:b w:val="false"/>
          <w:i w:val="false"/>
          <w:color w:val="000000"/>
          <w:sz w:val="28"/>
        </w:rPr>
        <w:t xml:space="preserve">
государственного учреждения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Главный бухгалтер государственного </w:t>
      </w:r>
      <w:r>
        <w:br/>
      </w:r>
      <w:r>
        <w:rPr>
          <w:rFonts w:ascii="Times New Roman"/>
          <w:b w:val="false"/>
          <w:i w:val="false"/>
          <w:color w:val="000000"/>
          <w:sz w:val="28"/>
        </w:rPr>
        <w:t xml:space="preserve">
учреждения                             ______________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 данное поле заполняется ответственным исполнителем </w:t>
      </w:r>
      <w:r>
        <w:br/>
      </w:r>
      <w:r>
        <w:rPr>
          <w:rFonts w:ascii="Times New Roman"/>
          <w:b w:val="false"/>
          <w:i w:val="false"/>
          <w:color w:val="000000"/>
          <w:sz w:val="28"/>
        </w:rPr>
        <w:t xml:space="preserve">
территориального подразделения казначейства </w:t>
      </w:r>
    </w:p>
    <w:bookmarkStart w:name="z2419" w:id="368"/>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68"/>
    <w:p>
      <w:pPr>
        <w:spacing w:after="0"/>
        <w:ind w:left="0"/>
        <w:jc w:val="both"/>
      </w:pPr>
      <w:r>
        <w:rPr>
          <w:rFonts w:ascii="Times New Roman"/>
          <w:b w:val="false"/>
          <w:i w:val="false"/>
          <w:color w:val="000000"/>
          <w:sz w:val="28"/>
        </w:rPr>
        <w:t xml:space="preserve">                        _____________________          _________ </w:t>
      </w:r>
      <w:r>
        <w:br/>
      </w:r>
      <w:r>
        <w:rPr>
          <w:rFonts w:ascii="Times New Roman"/>
          <w:b w:val="false"/>
          <w:i w:val="false"/>
          <w:color w:val="000000"/>
          <w:sz w:val="28"/>
        </w:rPr>
        <w:t>
Код государственного    |                   | Заявка № |       |</w:t>
      </w:r>
      <w:r>
        <w:br/>
      </w:r>
      <w:r>
        <w:rPr>
          <w:rFonts w:ascii="Times New Roman"/>
          <w:b w:val="false"/>
          <w:i w:val="false"/>
          <w:color w:val="000000"/>
          <w:sz w:val="28"/>
        </w:rPr>
        <w:t xml:space="preserve">
учреждения              |___________________|          |_______| </w:t>
      </w:r>
      <w:r>
        <w:br/>
      </w:r>
      <w:r>
        <w:rPr>
          <w:rFonts w:ascii="Times New Roman"/>
          <w:b w:val="false"/>
          <w:i w:val="false"/>
          <w:color w:val="000000"/>
          <w:sz w:val="28"/>
        </w:rPr>
        <w:t xml:space="preserve">
Вид бюджета             |___________________| </w:t>
      </w:r>
      <w:r>
        <w:br/>
      </w:r>
      <w:r>
        <w:rPr>
          <w:rFonts w:ascii="Times New Roman"/>
          <w:b w:val="false"/>
          <w:i w:val="false"/>
          <w:color w:val="000000"/>
          <w:sz w:val="28"/>
        </w:rPr>
        <w:t>
Источник финансирования |___________________|</w:t>
      </w:r>
    </w:p>
    <w:bookmarkStart w:name="z2123" w:id="369"/>
    <w:p>
      <w:pPr>
        <w:spacing w:after="0"/>
        <w:ind w:left="0"/>
        <w:jc w:val="left"/>
      </w:pPr>
      <w:r>
        <w:rPr>
          <w:rFonts w:ascii="Times New Roman"/>
          <w:b/>
          <w:i w:val="false"/>
          <w:color w:val="000000"/>
        </w:rPr>
        <w:t xml:space="preserve"> 
Заявка на регистрацию гражданско-правовой</w:t>
      </w:r>
      <w:r>
        <w:br/>
      </w:r>
      <w:r>
        <w:rPr>
          <w:rFonts w:ascii="Times New Roman"/>
          <w:b/>
          <w:i w:val="false"/>
          <w:color w:val="000000"/>
        </w:rPr>
        <w:t>
сделки государственного учреждения</w:t>
      </w:r>
      <w:r>
        <w:br/>
      </w:r>
      <w:r>
        <w:rPr>
          <w:rFonts w:ascii="Times New Roman"/>
          <w:b/>
          <w:i w:val="false"/>
          <w:color w:val="000000"/>
        </w:rPr>
        <w:t>
дата "___"____________ 20__ г.</w:t>
      </w:r>
    </w:p>
    <w:bookmarkEnd w:id="369"/>
    <w:p>
      <w:pPr>
        <w:spacing w:after="0"/>
        <w:ind w:left="0"/>
        <w:jc w:val="both"/>
      </w:pPr>
      <w:r>
        <w:rPr>
          <w:rFonts w:ascii="Times New Roman"/>
          <w:b w:val="false"/>
          <w:i w:val="false"/>
          <w:color w:val="ff0000"/>
          <w:sz w:val="28"/>
        </w:rPr>
        <w:t xml:space="preserve">      Сноска. Приложение 66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989"/>
        <w:gridCol w:w="3650"/>
        <w:gridCol w:w="2261"/>
        <w:gridCol w:w="1325"/>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учреждения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ИИК</w:t>
            </w:r>
            <w:r>
              <w:br/>
            </w:r>
            <w:r>
              <w:rPr>
                <w:rFonts w:ascii="Times New Roman"/>
                <w:b w:val="false"/>
                <w:i w:val="false"/>
                <w:color w:val="000000"/>
                <w:sz w:val="20"/>
              </w:rPr>
              <w:t>
</w:t>
            </w:r>
            <w:r>
              <w:rPr>
                <w:rFonts w:ascii="Times New Roman"/>
                <w:b w:val="false"/>
                <w:i w:val="false"/>
                <w:color w:val="000000"/>
                <w:sz w:val="20"/>
              </w:rPr>
              <w:t>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w:t>
            </w:r>
            <w:r>
              <w:br/>
            </w:r>
            <w:r>
              <w:rPr>
                <w:rFonts w:ascii="Times New Roman"/>
                <w:b w:val="false"/>
                <w:i w:val="false"/>
                <w:color w:val="000000"/>
                <w:sz w:val="20"/>
              </w:rPr>
              <w:t>
</w:t>
            </w:r>
            <w:r>
              <w:rPr>
                <w:rFonts w:ascii="Times New Roman"/>
                <w:b w:val="false"/>
                <w:i w:val="false"/>
                <w:color w:val="000000"/>
                <w:sz w:val="20"/>
              </w:rPr>
              <w:t>банка, получателя</w:t>
            </w:r>
            <w:r>
              <w:br/>
            </w:r>
            <w:r>
              <w:rPr>
                <w:rFonts w:ascii="Times New Roman"/>
                <w:b w:val="false"/>
                <w:i w:val="false"/>
                <w:color w:val="000000"/>
                <w:sz w:val="20"/>
              </w:rPr>
              <w:t>
</w:t>
            </w:r>
            <w:r>
              <w:rPr>
                <w:rFonts w:ascii="Times New Roman"/>
                <w:b w:val="false"/>
                <w:i w:val="false"/>
                <w:color w:val="000000"/>
                <w:sz w:val="20"/>
              </w:rPr>
              <w:t xml:space="preserve">денег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курс</w:t>
            </w:r>
            <w:r>
              <w:br/>
            </w:r>
            <w:r>
              <w:rPr>
                <w:rFonts w:ascii="Times New Roman"/>
                <w:b w:val="false"/>
                <w:i w:val="false"/>
                <w:color w:val="000000"/>
                <w:sz w:val="20"/>
              </w:rPr>
              <w:t>
</w:t>
            </w:r>
            <w:r>
              <w:rPr>
                <w:rFonts w:ascii="Times New Roman"/>
                <w:b w:val="false"/>
                <w:i w:val="false"/>
                <w:color w:val="000000"/>
                <w:sz w:val="20"/>
              </w:rPr>
              <w:t>обмена валют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расхода: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руководителей </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документ-обоснование</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w:t>
            </w:r>
            <w:r>
              <w:rPr>
                <w:rFonts w:ascii="Times New Roman"/>
                <w:b w:val="false"/>
                <w:i w:val="false"/>
                <w:color w:val="000000"/>
                <w:sz w:val="20"/>
              </w:rPr>
              <w:t xml:space="preserve">авансовой </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ГУ ___________ </w:t>
            </w:r>
            <w:r>
              <w:br/>
            </w:r>
            <w:r>
              <w:rPr>
                <w:rFonts w:ascii="Times New Roman"/>
                <w:b w:val="false"/>
                <w:i w:val="false"/>
                <w:color w:val="000000"/>
                <w:sz w:val="20"/>
              </w:rPr>
              <w:t>
</w:t>
            </w:r>
            <w:r>
              <w:rPr>
                <w:rFonts w:ascii="Times New Roman"/>
                <w:b w:val="false"/>
                <w:i w:val="false"/>
                <w:color w:val="000000"/>
                <w:sz w:val="20"/>
              </w:rPr>
              <w:t xml:space="preserve">                (должность) </w:t>
            </w:r>
            <w:r>
              <w:br/>
            </w:r>
            <w:r>
              <w:rPr>
                <w:rFonts w:ascii="Times New Roman"/>
                <w:b w:val="false"/>
                <w:i w:val="false"/>
                <w:color w:val="000000"/>
                <w:sz w:val="20"/>
              </w:rPr>
              <w:t>
</w:t>
            </w:r>
            <w:r>
              <w:rPr>
                <w:rFonts w:ascii="Times New Roman"/>
                <w:b w:val="false"/>
                <w:i w:val="false"/>
                <w:color w:val="000000"/>
                <w:sz w:val="20"/>
              </w:rPr>
              <w:t xml:space="preserve">_________ _________________ </w:t>
            </w:r>
            <w:r>
              <w:br/>
            </w:r>
            <w:r>
              <w:rPr>
                <w:rFonts w:ascii="Times New Roman"/>
                <w:b w:val="false"/>
                <w:i w:val="false"/>
                <w:color w:val="000000"/>
                <w:sz w:val="20"/>
              </w:rPr>
              <w:t>
</w:t>
            </w:r>
            <w:r>
              <w:rPr>
                <w:rFonts w:ascii="Times New Roman"/>
                <w:b w:val="false"/>
                <w:i w:val="false"/>
                <w:color w:val="000000"/>
                <w:sz w:val="20"/>
              </w:rPr>
              <w:t>(Подпись) (Инициалы имени и</w:t>
            </w:r>
            <w:r>
              <w:br/>
            </w:r>
            <w:r>
              <w:rPr>
                <w:rFonts w:ascii="Times New Roman"/>
                <w:b w:val="false"/>
                <w:i w:val="false"/>
                <w:color w:val="000000"/>
                <w:sz w:val="20"/>
              </w:rPr>
              <w:t>
</w:t>
            </w: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 xml:space="preserve">М.П.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ГУ ______ </w:t>
            </w:r>
            <w:r>
              <w:br/>
            </w:r>
            <w:r>
              <w:rPr>
                <w:rFonts w:ascii="Times New Roman"/>
                <w:b w:val="false"/>
                <w:i w:val="false"/>
                <w:color w:val="000000"/>
                <w:sz w:val="20"/>
              </w:rPr>
              <w:t>
</w:t>
            </w:r>
            <w:r>
              <w:rPr>
                <w:rFonts w:ascii="Times New Roman"/>
                <w:b w:val="false"/>
                <w:i w:val="false"/>
                <w:color w:val="000000"/>
                <w:sz w:val="20"/>
              </w:rPr>
              <w:t xml:space="preserve">_________ _________________ </w:t>
            </w:r>
            <w:r>
              <w:br/>
            </w:r>
            <w:r>
              <w:rPr>
                <w:rFonts w:ascii="Times New Roman"/>
                <w:b w:val="false"/>
                <w:i w:val="false"/>
                <w:color w:val="000000"/>
                <w:sz w:val="20"/>
              </w:rPr>
              <w:t>
</w:t>
            </w:r>
            <w:r>
              <w:rPr>
                <w:rFonts w:ascii="Times New Roman"/>
                <w:b w:val="false"/>
                <w:i w:val="false"/>
                <w:color w:val="000000"/>
                <w:sz w:val="20"/>
              </w:rPr>
              <w:t>(подпись) (Инициалы имени и</w:t>
            </w:r>
            <w:r>
              <w:br/>
            </w:r>
            <w:r>
              <w:rPr>
                <w:rFonts w:ascii="Times New Roman"/>
                <w:b w:val="false"/>
                <w:i w:val="false"/>
                <w:color w:val="000000"/>
                <w:sz w:val="20"/>
              </w:rPr>
              <w:t>
</w:t>
            </w:r>
            <w:r>
              <w:rPr>
                <w:rFonts w:ascii="Times New Roman"/>
                <w:b w:val="false"/>
                <w:i w:val="false"/>
                <w:color w:val="000000"/>
                <w:sz w:val="20"/>
              </w:rPr>
              <w:t xml:space="preserve">               фамилия)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1" w:id="370"/>
    <w:p>
      <w:pPr>
        <w:spacing w:after="0"/>
        <w:ind w:left="0"/>
        <w:jc w:val="both"/>
      </w:pPr>
      <w:r>
        <w:rPr>
          <w:rFonts w:ascii="Times New Roman"/>
          <w:b w:val="false"/>
          <w:i w:val="false"/>
          <w:color w:val="000000"/>
          <w:sz w:val="28"/>
        </w:rPr>
        <w:t xml:space="preserve">
Приложение 66-1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70"/>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Код государственного учреждения |______________| Заявка № |_________|</w:t>
      </w:r>
      <w:r>
        <w:br/>
      </w:r>
      <w:r>
        <w:rPr>
          <w:rFonts w:ascii="Times New Roman"/>
          <w:b w:val="false"/>
          <w:i w:val="false"/>
          <w:color w:val="000000"/>
          <w:sz w:val="28"/>
        </w:rPr>
        <w:t xml:space="preserve">
Вид бюджета                     |______________| </w:t>
      </w:r>
      <w:r>
        <w:br/>
      </w:r>
      <w:r>
        <w:rPr>
          <w:rFonts w:ascii="Times New Roman"/>
          <w:b w:val="false"/>
          <w:i w:val="false"/>
          <w:color w:val="000000"/>
          <w:sz w:val="28"/>
        </w:rPr>
        <w:t>
Источник финансирования         |______________|</w:t>
      </w:r>
    </w:p>
    <w:bookmarkStart w:name="z2602" w:id="371"/>
    <w:p>
      <w:pPr>
        <w:spacing w:after="0"/>
        <w:ind w:left="0"/>
        <w:jc w:val="left"/>
      </w:pPr>
      <w:r>
        <w:rPr>
          <w:rFonts w:ascii="Times New Roman"/>
          <w:b/>
          <w:i w:val="false"/>
          <w:color w:val="000000"/>
        </w:rPr>
        <w:t xml:space="preserve"> 
Заявка</w:t>
      </w:r>
      <w:r>
        <w:br/>
      </w:r>
      <w:r>
        <w:rPr>
          <w:rFonts w:ascii="Times New Roman"/>
          <w:b/>
          <w:i w:val="false"/>
          <w:color w:val="000000"/>
        </w:rPr>
        <w:t>
на регистрацию гражданско-правовой сделки</w:t>
      </w:r>
      <w:r>
        <w:br/>
      </w:r>
      <w:r>
        <w:rPr>
          <w:rFonts w:ascii="Times New Roman"/>
          <w:b/>
          <w:i w:val="false"/>
          <w:color w:val="000000"/>
        </w:rPr>
        <w:t xml:space="preserve">
государственного учреждения </w:t>
      </w:r>
      <w:r>
        <w:br/>
      </w:r>
      <w:r>
        <w:rPr>
          <w:rFonts w:ascii="Times New Roman"/>
          <w:b/>
          <w:i w:val="false"/>
          <w:color w:val="000000"/>
        </w:rPr>
        <w:t>
Дата "__" _______ 20__ г.</w:t>
      </w:r>
    </w:p>
    <w:bookmarkEnd w:id="371"/>
    <w:p>
      <w:pPr>
        <w:spacing w:after="0"/>
        <w:ind w:left="0"/>
        <w:jc w:val="both"/>
      </w:pPr>
      <w:r>
        <w:rPr>
          <w:rFonts w:ascii="Times New Roman"/>
          <w:b w:val="false"/>
          <w:i w:val="false"/>
          <w:color w:val="ff0000"/>
          <w:sz w:val="28"/>
        </w:rPr>
        <w:t xml:space="preserve">      Сноска. Правила дополнены приложением 66-1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393"/>
        <w:gridCol w:w="3413"/>
        <w:gridCol w:w="3413"/>
        <w:gridCol w:w="2113"/>
      </w:tblGrid>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ИИН (БИН), ИИК получателя</w:t>
            </w:r>
            <w:r>
              <w:br/>
            </w:r>
            <w:r>
              <w:rPr>
                <w:rFonts w:ascii="Times New Roman"/>
                <w:b w:val="false"/>
                <w:i w:val="false"/>
                <w:color w:val="000000"/>
                <w:sz w:val="20"/>
              </w:rPr>
              <w:t>
</w:t>
            </w:r>
            <w:r>
              <w:rPr>
                <w:rFonts w:ascii="Times New Roman"/>
                <w:b w:val="false"/>
                <w:i w:val="false"/>
                <w:color w:val="000000"/>
                <w:sz w:val="20"/>
              </w:rPr>
              <w:t>денег, наименование и</w:t>
            </w:r>
            <w:r>
              <w:br/>
            </w:r>
            <w:r>
              <w:rPr>
                <w:rFonts w:ascii="Times New Roman"/>
                <w:b w:val="false"/>
                <w:i w:val="false"/>
                <w:color w:val="000000"/>
                <w:sz w:val="20"/>
              </w:rPr>
              <w:t>
</w:t>
            </w:r>
            <w:r>
              <w:rPr>
                <w:rFonts w:ascii="Times New Roman"/>
                <w:b w:val="false"/>
                <w:i w:val="false"/>
                <w:color w:val="000000"/>
                <w:sz w:val="20"/>
              </w:rPr>
              <w:t>БИК банка,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w:t>
            </w:r>
            <w:r>
              <w:br/>
            </w:r>
            <w:r>
              <w:rPr>
                <w:rFonts w:ascii="Times New Roman"/>
                <w:b w:val="false"/>
                <w:i w:val="false"/>
                <w:color w:val="000000"/>
                <w:sz w:val="20"/>
              </w:rPr>
              <w:t>
</w:t>
            </w:r>
            <w:r>
              <w:rPr>
                <w:rFonts w:ascii="Times New Roman"/>
                <w:b w:val="false"/>
                <w:i w:val="false"/>
                <w:color w:val="000000"/>
                <w:sz w:val="20"/>
              </w:rPr>
              <w:t>курс обмена</w:t>
            </w:r>
            <w:r>
              <w:br/>
            </w:r>
            <w:r>
              <w:rPr>
                <w:rFonts w:ascii="Times New Roman"/>
                <w:b w:val="false"/>
                <w:i w:val="false"/>
                <w:color w:val="000000"/>
                <w:sz w:val="20"/>
              </w:rPr>
              <w:t>
</w:t>
            </w:r>
            <w:r>
              <w:rPr>
                <w:rFonts w:ascii="Times New Roman"/>
                <w:b w:val="false"/>
                <w:i w:val="false"/>
                <w:color w:val="000000"/>
                <w:sz w:val="20"/>
              </w:rPr>
              <w:t>валют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руководителей</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0" w:id="372"/>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72"/>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24" w:id="373"/>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РЕГИСТРАЦИЮ ГРАЖДАНСКО-ПРАВОВОЙ СДЕЛКИ </w:t>
      </w:r>
      <w:r>
        <w:br/>
      </w:r>
      <w:r>
        <w:rPr>
          <w:rFonts w:ascii="Times New Roman"/>
          <w:b w:val="false"/>
          <w:i w:val="false"/>
          <w:color w:val="000000"/>
          <w:sz w:val="28"/>
        </w:rPr>
        <w:t>
</w:t>
      </w:r>
      <w:r>
        <w:rPr>
          <w:rFonts w:ascii="Times New Roman"/>
          <w:b/>
          <w:i w:val="false"/>
          <w:color w:val="000000"/>
          <w:sz w:val="28"/>
        </w:rPr>
        <w:t xml:space="preserve">                 ГОСУДАРСТВЕННОГО УЧРЕЖДЕНИЯ </w:t>
      </w:r>
      <w:r>
        <w:br/>
      </w:r>
      <w:r>
        <w:rPr>
          <w:rFonts w:ascii="Times New Roman"/>
          <w:b w:val="false"/>
          <w:i w:val="false"/>
          <w:color w:val="000000"/>
          <w:sz w:val="28"/>
        </w:rPr>
        <w:t>
</w:t>
      </w:r>
      <w:r>
        <w:rPr>
          <w:rFonts w:ascii="Times New Roman"/>
          <w:b/>
          <w:i w:val="false"/>
          <w:color w:val="000000"/>
          <w:sz w:val="28"/>
        </w:rPr>
        <w:t>                Дата "___"____________ 20 __ г.</w:t>
      </w:r>
    </w:p>
    <w:bookmarkEnd w:id="373"/>
    <w:p>
      <w:pPr>
        <w:spacing w:after="0"/>
        <w:ind w:left="0"/>
        <w:jc w:val="both"/>
      </w:pPr>
      <w:r>
        <w:rPr>
          <w:rFonts w:ascii="Times New Roman"/>
          <w:b w:val="false"/>
          <w:i w:val="false"/>
          <w:color w:val="ff0000"/>
          <w:sz w:val="28"/>
        </w:rPr>
        <w:t xml:space="preserve">      Сноска. Приложение 67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633"/>
        <w:gridCol w:w="2133"/>
        <w:gridCol w:w="1104"/>
        <w:gridCol w:w="867"/>
        <w:gridCol w:w="1653"/>
        <w:gridCol w:w="881"/>
        <w:gridCol w:w="440"/>
        <w:gridCol w:w="443"/>
        <w:gridCol w:w="23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 xml:space="preserve">учреждения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ИИК</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денег,</w:t>
            </w:r>
            <w:r>
              <w:br/>
            </w:r>
            <w:r>
              <w:rPr>
                <w:rFonts w:ascii="Times New Roman"/>
                <w:b w:val="false"/>
                <w:i w:val="false"/>
                <w:color w:val="000000"/>
                <w:sz w:val="20"/>
              </w:rPr>
              <w:t>
</w:t>
            </w: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БИК банка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текущего </w:t>
            </w:r>
            <w:r>
              <w:br/>
            </w:r>
            <w:r>
              <w:rPr>
                <w:rFonts w:ascii="Times New Roman"/>
                <w:b w:val="false"/>
                <w:i w:val="false"/>
                <w:color w:val="000000"/>
                <w:sz w:val="20"/>
              </w:rPr>
              <w:t>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базовых </w:t>
            </w:r>
            <w:r>
              <w:br/>
            </w:r>
            <w:r>
              <w:rPr>
                <w:rFonts w:ascii="Times New Roman"/>
                <w:b w:val="false"/>
                <w:i w:val="false"/>
                <w:color w:val="000000"/>
                <w:sz w:val="20"/>
              </w:rPr>
              <w:t>
</w:t>
            </w:r>
            <w:r>
              <w:rPr>
                <w:rFonts w:ascii="Times New Roman"/>
                <w:b w:val="false"/>
                <w:i w:val="false"/>
                <w:color w:val="000000"/>
                <w:sz w:val="20"/>
              </w:rPr>
              <w:t xml:space="preserve">расходов </w:t>
            </w:r>
          </w:p>
        </w:tc>
      </w:tr>
      <w:tr>
        <w:trPr>
          <w:trHeight w:val="15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второго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планового </w:t>
            </w:r>
            <w:r>
              <w:br/>
            </w:r>
            <w:r>
              <w:rPr>
                <w:rFonts w:ascii="Times New Roman"/>
                <w:b w:val="false"/>
                <w:i w:val="false"/>
                <w:color w:val="000000"/>
                <w:sz w:val="20"/>
              </w:rPr>
              <w:t>
</w:t>
            </w:r>
            <w:r>
              <w:rPr>
                <w:rFonts w:ascii="Times New Roman"/>
                <w:b w:val="false"/>
                <w:i w:val="false"/>
                <w:color w:val="000000"/>
                <w:sz w:val="20"/>
              </w:rPr>
              <w:t xml:space="preserve">периода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третьего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планового </w:t>
            </w:r>
            <w:r>
              <w:br/>
            </w:r>
            <w:r>
              <w:rPr>
                <w:rFonts w:ascii="Times New Roman"/>
                <w:b w:val="false"/>
                <w:i w:val="false"/>
                <w:color w:val="000000"/>
                <w:sz w:val="20"/>
              </w:rPr>
              <w:t>
</w:t>
            </w:r>
            <w:r>
              <w:rPr>
                <w:rFonts w:ascii="Times New Roman"/>
                <w:b w:val="false"/>
                <w:i w:val="false"/>
                <w:color w:val="000000"/>
                <w:sz w:val="20"/>
              </w:rPr>
              <w:t xml:space="preserve">периода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расхода: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 xml:space="preserve">классификации </w:t>
            </w:r>
            <w:r>
              <w:br/>
            </w:r>
            <w:r>
              <w:rPr>
                <w:rFonts w:ascii="Times New Roman"/>
                <w:b w:val="false"/>
                <w:i w:val="false"/>
                <w:color w:val="000000"/>
                <w:sz w:val="20"/>
              </w:rPr>
              <w:t>
</w:t>
            </w:r>
            <w:r>
              <w:rPr>
                <w:rFonts w:ascii="Times New Roman"/>
                <w:b w:val="false"/>
                <w:i w:val="false"/>
                <w:color w:val="000000"/>
                <w:sz w:val="20"/>
              </w:rPr>
              <w:t xml:space="preserve">расходов (код </w:t>
            </w:r>
            <w:r>
              <w:br/>
            </w:r>
            <w:r>
              <w:rPr>
                <w:rFonts w:ascii="Times New Roman"/>
                <w:b w:val="false"/>
                <w:i w:val="false"/>
                <w:color w:val="000000"/>
                <w:sz w:val="20"/>
              </w:rPr>
              <w:t>
</w:t>
            </w:r>
            <w:r>
              <w:rPr>
                <w:rFonts w:ascii="Times New Roman"/>
                <w:b w:val="false"/>
                <w:i w:val="false"/>
                <w:color w:val="000000"/>
                <w:sz w:val="20"/>
              </w:rPr>
              <w:t xml:space="preserve">вида товаров)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прописью)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w:t>
            </w:r>
            <w:r>
              <w:br/>
            </w:r>
            <w:r>
              <w:rPr>
                <w:rFonts w:ascii="Times New Roman"/>
                <w:b w:val="false"/>
                <w:i w:val="false"/>
                <w:color w:val="000000"/>
                <w:sz w:val="20"/>
              </w:rPr>
              <w:t>
</w:t>
            </w:r>
            <w:r>
              <w:rPr>
                <w:rFonts w:ascii="Times New Roman"/>
                <w:b w:val="false"/>
                <w:i w:val="false"/>
                <w:color w:val="000000"/>
                <w:sz w:val="20"/>
              </w:rPr>
              <w:t xml:space="preserve">руководителей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документ-обоснование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w:t>
            </w:r>
            <w:r>
              <w:rPr>
                <w:rFonts w:ascii="Times New Roman"/>
                <w:b w:val="false"/>
                <w:i w:val="false"/>
                <w:color w:val="000000"/>
                <w:sz w:val="20"/>
              </w:rPr>
              <w:t xml:space="preserve">авансовой </w:t>
            </w:r>
            <w:r>
              <w:br/>
            </w:r>
            <w:r>
              <w:rPr>
                <w:rFonts w:ascii="Times New Roman"/>
                <w:b w:val="false"/>
                <w:i w:val="false"/>
                <w:color w:val="000000"/>
                <w:sz w:val="20"/>
              </w:rPr>
              <w:t>
</w:t>
            </w:r>
            <w:r>
              <w:rPr>
                <w:rFonts w:ascii="Times New Roman"/>
                <w:b w:val="false"/>
                <w:i w:val="false"/>
                <w:color w:val="000000"/>
                <w:sz w:val="20"/>
              </w:rPr>
              <w:t xml:space="preserve">(предварительной) </w:t>
            </w:r>
            <w:r>
              <w:br/>
            </w:r>
            <w:r>
              <w:rPr>
                <w:rFonts w:ascii="Times New Roman"/>
                <w:b w:val="false"/>
                <w:i w:val="false"/>
                <w:color w:val="000000"/>
                <w:sz w:val="20"/>
              </w:rPr>
              <w:t>
</w:t>
            </w:r>
            <w:r>
              <w:rPr>
                <w:rFonts w:ascii="Times New Roman"/>
                <w:b w:val="false"/>
                <w:i w:val="false"/>
                <w:color w:val="000000"/>
                <w:sz w:val="20"/>
              </w:rPr>
              <w:t xml:space="preserve">оплаты(%)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ГУ _________________ </w:t>
            </w:r>
            <w:r>
              <w:br/>
            </w:r>
            <w:r>
              <w:rPr>
                <w:rFonts w:ascii="Times New Roman"/>
                <w:b w:val="false"/>
                <w:i w:val="false"/>
                <w:color w:val="000000"/>
                <w:sz w:val="20"/>
              </w:rPr>
              <w:t>
</w:t>
            </w: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 xml:space="preserve">_________________ </w:t>
            </w:r>
            <w:r>
              <w:br/>
            </w:r>
            <w:r>
              <w:rPr>
                <w:rFonts w:ascii="Times New Roman"/>
                <w:b w:val="false"/>
                <w:i w:val="false"/>
                <w:color w:val="000000"/>
                <w:sz w:val="20"/>
              </w:rPr>
              <w:t>
</w:t>
            </w:r>
            <w:r>
              <w:rPr>
                <w:rFonts w:ascii="Times New Roman"/>
                <w:b w:val="false"/>
                <w:i w:val="false"/>
                <w:color w:val="000000"/>
                <w:sz w:val="20"/>
              </w:rPr>
              <w:t xml:space="preserve">(Подпись) </w:t>
            </w:r>
            <w:r>
              <w:br/>
            </w:r>
            <w:r>
              <w:rPr>
                <w:rFonts w:ascii="Times New Roman"/>
                <w:b w:val="false"/>
                <w:i w:val="false"/>
                <w:color w:val="000000"/>
                <w:sz w:val="20"/>
              </w:rPr>
              <w:t>
</w:t>
            </w:r>
            <w:r>
              <w:rPr>
                <w:rFonts w:ascii="Times New Roman"/>
                <w:b w:val="false"/>
                <w:i w:val="false"/>
                <w:color w:val="000000"/>
                <w:sz w:val="20"/>
              </w:rPr>
              <w:t xml:space="preserve">_________________ </w:t>
            </w:r>
            <w:r>
              <w:br/>
            </w:r>
            <w:r>
              <w:rPr>
                <w:rFonts w:ascii="Times New Roman"/>
                <w:b w:val="false"/>
                <w:i w:val="false"/>
                <w:color w:val="000000"/>
                <w:sz w:val="20"/>
              </w:rPr>
              <w:t>
</w:t>
            </w:r>
            <w:r>
              <w:rPr>
                <w:rFonts w:ascii="Times New Roman"/>
                <w:b w:val="false"/>
                <w:i w:val="false"/>
                <w:color w:val="000000"/>
                <w:sz w:val="20"/>
              </w:rPr>
              <w:t xml:space="preserve">(Инициал имени и фамилия) </w:t>
            </w:r>
            <w:r>
              <w:br/>
            </w:r>
            <w:r>
              <w:rPr>
                <w:rFonts w:ascii="Times New Roman"/>
                <w:b w:val="false"/>
                <w:i w:val="false"/>
                <w:color w:val="000000"/>
                <w:sz w:val="20"/>
              </w:rPr>
              <w:t>
</w:t>
            </w:r>
            <w:r>
              <w:rPr>
                <w:rFonts w:ascii="Times New Roman"/>
                <w:b w:val="false"/>
                <w:i w:val="false"/>
                <w:color w:val="000000"/>
                <w:sz w:val="20"/>
              </w:rPr>
              <w:t xml:space="preserve">М.П.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w:t>
            </w:r>
            <w:r>
              <w:br/>
            </w:r>
            <w:r>
              <w:rPr>
                <w:rFonts w:ascii="Times New Roman"/>
                <w:b w:val="false"/>
                <w:i w:val="false"/>
                <w:color w:val="000000"/>
                <w:sz w:val="20"/>
              </w:rPr>
              <w:t>
</w:t>
            </w:r>
            <w:r>
              <w:rPr>
                <w:rFonts w:ascii="Times New Roman"/>
                <w:b w:val="false"/>
                <w:i w:val="false"/>
                <w:color w:val="000000"/>
                <w:sz w:val="20"/>
              </w:rPr>
              <w:t>ГУ _______________</w:t>
            </w:r>
            <w:r>
              <w:br/>
            </w:r>
            <w:r>
              <w:rPr>
                <w:rFonts w:ascii="Times New Roman"/>
                <w:b w:val="false"/>
                <w:i w:val="false"/>
                <w:color w:val="000000"/>
                <w:sz w:val="20"/>
              </w:rPr>
              <w:t>
</w:t>
            </w:r>
            <w:r>
              <w:rPr>
                <w:rFonts w:ascii="Times New Roman"/>
                <w:b w:val="false"/>
                <w:i w:val="false"/>
                <w:color w:val="000000"/>
                <w:sz w:val="20"/>
              </w:rPr>
              <w:t xml:space="preserve">      (Подпись) </w:t>
            </w:r>
            <w:r>
              <w:br/>
            </w:r>
            <w:r>
              <w:rPr>
                <w:rFonts w:ascii="Times New Roman"/>
                <w:b w:val="false"/>
                <w:i w:val="false"/>
                <w:color w:val="000000"/>
                <w:sz w:val="20"/>
              </w:rPr>
              <w:t>
</w:t>
            </w:r>
            <w:r>
              <w:rPr>
                <w:rFonts w:ascii="Times New Roman"/>
                <w:b w:val="false"/>
                <w:i w:val="false"/>
                <w:color w:val="000000"/>
                <w:sz w:val="20"/>
              </w:rPr>
              <w:t xml:space="preserve">__________________ </w:t>
            </w:r>
            <w:r>
              <w:br/>
            </w:r>
            <w:r>
              <w:rPr>
                <w:rFonts w:ascii="Times New Roman"/>
                <w:b w:val="false"/>
                <w:i w:val="false"/>
                <w:color w:val="000000"/>
                <w:sz w:val="20"/>
              </w:rPr>
              <w:t>
</w:t>
            </w:r>
            <w:r>
              <w:rPr>
                <w:rFonts w:ascii="Times New Roman"/>
                <w:b w:val="false"/>
                <w:i w:val="false"/>
                <w:color w:val="000000"/>
                <w:sz w:val="20"/>
              </w:rPr>
              <w:t>(Инициал имени и</w:t>
            </w:r>
            <w:r>
              <w:br/>
            </w:r>
            <w:r>
              <w:rPr>
                <w:rFonts w:ascii="Times New Roman"/>
                <w:b w:val="false"/>
                <w:i w:val="false"/>
                <w:color w:val="000000"/>
                <w:sz w:val="20"/>
              </w:rPr>
              <w:t>
</w:t>
            </w:r>
            <w:r>
              <w:rPr>
                <w:rFonts w:ascii="Times New Roman"/>
                <w:b w:val="false"/>
                <w:i w:val="false"/>
                <w:color w:val="000000"/>
                <w:sz w:val="20"/>
              </w:rPr>
              <w:t>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3" w:id="374"/>
    <w:p>
      <w:pPr>
        <w:spacing w:after="0"/>
        <w:ind w:left="0"/>
        <w:jc w:val="both"/>
      </w:pPr>
      <w:r>
        <w:rPr>
          <w:rFonts w:ascii="Times New Roman"/>
          <w:b w:val="false"/>
          <w:i w:val="false"/>
          <w:color w:val="000000"/>
          <w:sz w:val="28"/>
        </w:rPr>
        <w:t xml:space="preserve">
Приложение 67-1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74"/>
    <w:p>
      <w:pPr>
        <w:spacing w:after="0"/>
        <w:ind w:left="0"/>
        <w:jc w:val="both"/>
      </w:pPr>
      <w:r>
        <w:rPr>
          <w:rFonts w:ascii="Times New Roman"/>
          <w:b w:val="false"/>
          <w:i w:val="false"/>
          <w:color w:val="000000"/>
          <w:sz w:val="28"/>
        </w:rPr>
        <w:t>Форма</w:t>
      </w:r>
    </w:p>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04" w:id="375"/>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РЕГИСТРАЦИЮ ГРАЖДАНСКО-ПРАВОВОЙ СДЕЛКИ</w:t>
      </w:r>
      <w:r>
        <w:br/>
      </w:r>
      <w:r>
        <w:rPr>
          <w:rFonts w:ascii="Times New Roman"/>
          <w:b w:val="false"/>
          <w:i w:val="false"/>
          <w:color w:val="000000"/>
          <w:sz w:val="28"/>
        </w:rPr>
        <w:t>
</w:t>
      </w:r>
      <w:r>
        <w:rPr>
          <w:rFonts w:ascii="Times New Roman"/>
          <w:b/>
          <w:i w:val="false"/>
          <w:color w:val="000000"/>
          <w:sz w:val="28"/>
        </w:rPr>
        <w:t>                 ГОСУДАРСТВЕННОГО УЧРЕЖДЕНИЯ</w:t>
      </w:r>
      <w:r>
        <w:br/>
      </w:r>
      <w:r>
        <w:rPr>
          <w:rFonts w:ascii="Times New Roman"/>
          <w:b w:val="false"/>
          <w:i w:val="false"/>
          <w:color w:val="000000"/>
          <w:sz w:val="28"/>
        </w:rPr>
        <w:t>
</w:t>
      </w:r>
      <w:r>
        <w:rPr>
          <w:rFonts w:ascii="Times New Roman"/>
          <w:b/>
          <w:i w:val="false"/>
          <w:color w:val="000000"/>
          <w:sz w:val="28"/>
        </w:rPr>
        <w:t>                  Дата "__" _______ 20__ г.</w:t>
      </w:r>
    </w:p>
    <w:bookmarkEnd w:id="375"/>
    <w:p>
      <w:pPr>
        <w:spacing w:after="0"/>
        <w:ind w:left="0"/>
        <w:jc w:val="both"/>
      </w:pPr>
      <w:r>
        <w:rPr>
          <w:rFonts w:ascii="Times New Roman"/>
          <w:b w:val="false"/>
          <w:i w:val="false"/>
          <w:color w:val="ff0000"/>
          <w:sz w:val="28"/>
        </w:rPr>
        <w:t xml:space="preserve">      Сноска. Правила дополнены приложением 67-1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424"/>
        <w:gridCol w:w="3038"/>
        <w:gridCol w:w="1318"/>
        <w:gridCol w:w="1760"/>
        <w:gridCol w:w="1541"/>
        <w:gridCol w:w="177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ИИН (БИН), ИИК</w:t>
            </w:r>
            <w:r>
              <w:br/>
            </w:r>
            <w:r>
              <w:rPr>
                <w:rFonts w:ascii="Times New Roman"/>
                <w:b w:val="false"/>
                <w:i w:val="false"/>
                <w:color w:val="000000"/>
                <w:sz w:val="20"/>
              </w:rPr>
              <w:t>
</w:t>
            </w:r>
            <w:r>
              <w:rPr>
                <w:rFonts w:ascii="Times New Roman"/>
                <w:b w:val="false"/>
                <w:i w:val="false"/>
                <w:color w:val="000000"/>
                <w:sz w:val="20"/>
              </w:rPr>
              <w:t>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w:t>
            </w:r>
            <w:r>
              <w:br/>
            </w:r>
            <w:r>
              <w:rPr>
                <w:rFonts w:ascii="Times New Roman"/>
                <w:b w:val="false"/>
                <w:i w:val="false"/>
                <w:color w:val="000000"/>
                <w:sz w:val="20"/>
              </w:rPr>
              <w:t>
</w:t>
            </w:r>
            <w:r>
              <w:rPr>
                <w:rFonts w:ascii="Times New Roman"/>
                <w:b w:val="false"/>
                <w:i w:val="false"/>
                <w:color w:val="000000"/>
                <w:sz w:val="20"/>
              </w:rPr>
              <w:t>банка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базовых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третьего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руководителей</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1" w:id="376"/>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76"/>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(наименование государственного учреждения) </w:t>
      </w:r>
    </w:p>
    <w:bookmarkStart w:name="z2125" w:id="377"/>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заявок на регистрацию гражданско-правовой сделки </w:t>
      </w:r>
      <w:r>
        <w:br/>
      </w:r>
      <w:r>
        <w:rPr>
          <w:rFonts w:ascii="Times New Roman"/>
          <w:b/>
          <w:i w:val="false"/>
          <w:color w:val="000000"/>
        </w:rPr>
        <w:t xml:space="preserve">
государственного учреждения </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Начато ___________ г. </w:t>
      </w:r>
      <w:r>
        <w:br/>
      </w:r>
      <w:r>
        <w:rPr>
          <w:rFonts w:ascii="Times New Roman"/>
          <w:b w:val="false"/>
          <w:i w:val="false"/>
          <w:color w:val="000000"/>
          <w:sz w:val="28"/>
        </w:rPr>
        <w:t xml:space="preserve">
Окончено _______ г. </w:t>
      </w:r>
    </w:p>
    <w:p>
      <w:pPr>
        <w:spacing w:after="0"/>
        <w:ind w:left="0"/>
        <w:jc w:val="both"/>
      </w:pPr>
      <w:r>
        <w:rPr>
          <w:rFonts w:ascii="Times New Roman"/>
          <w:b w:val="false"/>
          <w:i w:val="false"/>
          <w:color w:val="000000"/>
          <w:sz w:val="28"/>
        </w:rPr>
        <w:t xml:space="preserve">Срок хранения ___________ </w:t>
      </w:r>
      <w:r>
        <w:br/>
      </w:r>
      <w:r>
        <w:rPr>
          <w:rFonts w:ascii="Times New Roman"/>
          <w:b w:val="false"/>
          <w:i w:val="false"/>
          <w:color w:val="000000"/>
          <w:sz w:val="28"/>
        </w:rPr>
        <w:t xml:space="preserve">
№ __ дела по номенклатуре __________ </w:t>
      </w:r>
    </w:p>
    <w:p>
      <w:pPr>
        <w:spacing w:after="0"/>
        <w:ind w:left="0"/>
        <w:jc w:val="both"/>
      </w:pPr>
      <w:r>
        <w:rPr>
          <w:rFonts w:ascii="Times New Roman"/>
          <w:b w:val="false"/>
          <w:i w:val="false"/>
          <w:color w:val="000000"/>
          <w:sz w:val="28"/>
        </w:rPr>
        <w:t xml:space="preserve">Продолжение </w:t>
      </w:r>
    </w:p>
    <w:p>
      <w:pPr>
        <w:spacing w:after="0"/>
        <w:ind w:left="0"/>
        <w:jc w:val="both"/>
      </w:pPr>
      <w:r>
        <w:rPr>
          <w:rFonts w:ascii="Times New Roman"/>
          <w:b w:val="false"/>
          <w:i/>
          <w:color w:val="000000"/>
          <w:sz w:val="28"/>
        </w:rPr>
        <w:t xml:space="preserve">По данному образцу печатать все листы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493"/>
        <w:gridCol w:w="3513"/>
        <w:gridCol w:w="1833"/>
        <w:gridCol w:w="115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форми-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заявки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номер </w:t>
            </w:r>
            <w:r>
              <w:br/>
            </w:r>
            <w:r>
              <w:rPr>
                <w:rFonts w:ascii="Times New Roman"/>
                <w:b w:val="false"/>
                <w:i w:val="false"/>
                <w:color w:val="000000"/>
                <w:sz w:val="20"/>
              </w:rPr>
              <w:t xml:space="preserve">
договора между </w:t>
            </w:r>
            <w:r>
              <w:br/>
            </w:r>
            <w:r>
              <w:rPr>
                <w:rFonts w:ascii="Times New Roman"/>
                <w:b w:val="false"/>
                <w:i w:val="false"/>
                <w:color w:val="000000"/>
                <w:sz w:val="20"/>
              </w:rPr>
              <w:t xml:space="preserve">
государственным </w:t>
            </w:r>
            <w:r>
              <w:br/>
            </w:r>
            <w:r>
              <w:rPr>
                <w:rFonts w:ascii="Times New Roman"/>
                <w:b w:val="false"/>
                <w:i w:val="false"/>
                <w:color w:val="000000"/>
                <w:sz w:val="20"/>
              </w:rPr>
              <w:t xml:space="preserve">
учреждением и </w:t>
            </w:r>
            <w:r>
              <w:br/>
            </w:r>
            <w:r>
              <w:rPr>
                <w:rFonts w:ascii="Times New Roman"/>
                <w:b w:val="false"/>
                <w:i w:val="false"/>
                <w:color w:val="000000"/>
                <w:sz w:val="20"/>
              </w:rPr>
              <w:t xml:space="preserve">
получателем денег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r>
              <w:br/>
            </w:r>
            <w:r>
              <w:rPr>
                <w:rFonts w:ascii="Times New Roman"/>
                <w:b w:val="false"/>
                <w:i w:val="false"/>
                <w:color w:val="000000"/>
                <w:sz w:val="20"/>
              </w:rPr>
              <w:t xml:space="preserve">
расходов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сотрудника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сформировавшего </w:t>
            </w:r>
            <w:r>
              <w:br/>
            </w:r>
            <w:r>
              <w:rPr>
                <w:rFonts w:ascii="Times New Roman"/>
                <w:b w:val="false"/>
                <w:i w:val="false"/>
                <w:color w:val="000000"/>
                <w:sz w:val="20"/>
              </w:rPr>
              <w:t xml:space="preserve">
заявку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2" w:id="378"/>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78"/>
    <w:p>
      <w:pPr>
        <w:spacing w:after="0"/>
        <w:ind w:left="0"/>
        <w:jc w:val="both"/>
      </w:pPr>
      <w:r>
        <w:rPr>
          <w:rFonts w:ascii="Times New Roman"/>
          <w:b w:val="false"/>
          <w:i w:val="false"/>
          <w:color w:val="000000"/>
          <w:sz w:val="28"/>
        </w:rPr>
        <w:t xml:space="preserve">Форма № 4-02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Стр. 1 из №      </w:t>
      </w:r>
    </w:p>
    <w:bookmarkStart w:name="z2126" w:id="379"/>
    <w:p>
      <w:pPr>
        <w:spacing w:after="0"/>
        <w:ind w:left="0"/>
        <w:jc w:val="both"/>
      </w:pPr>
      <w:r>
        <w:rPr>
          <w:rFonts w:ascii="Times New Roman"/>
          <w:b w:val="false"/>
          <w:i w:val="false"/>
          <w:color w:val="000000"/>
          <w:sz w:val="28"/>
        </w:rPr>
        <w:t>
</w:t>
      </w: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 регистрации договоров</w:t>
      </w:r>
    </w:p>
    <w:bookmarkEnd w:id="379"/>
    <w:p>
      <w:pPr>
        <w:spacing w:after="0"/>
        <w:ind w:left="0"/>
        <w:jc w:val="both"/>
      </w:pPr>
      <w:r>
        <w:rPr>
          <w:rFonts w:ascii="Times New Roman"/>
          <w:b w:val="false"/>
          <w:i w:val="false"/>
          <w:color w:val="ff0000"/>
          <w:sz w:val="28"/>
        </w:rPr>
        <w:t xml:space="preserve">      Сноска. Приложение 69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7124"/>
      </w:tblGrid>
      <w:tr>
        <w:trPr>
          <w:trHeight w:val="225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обязательства:</w:t>
            </w:r>
            <w:r>
              <w:br/>
            </w:r>
            <w:r>
              <w:rPr>
                <w:rFonts w:ascii="Times New Roman"/>
                <w:b w:val="false"/>
                <w:i w:val="false"/>
                <w:color w:val="000000"/>
                <w:sz w:val="20"/>
              </w:rPr>
              <w:t>
уведомление о регистрации</w:t>
            </w:r>
            <w:r>
              <w:br/>
            </w:r>
            <w:r>
              <w:rPr>
                <w:rFonts w:ascii="Times New Roman"/>
                <w:b w:val="false"/>
                <w:i w:val="false"/>
                <w:color w:val="000000"/>
                <w:sz w:val="20"/>
              </w:rPr>
              <w:t xml:space="preserve">
гражданско-правовых сделок </w:t>
            </w:r>
            <w:r>
              <w:br/>
            </w:r>
            <w:r>
              <w:rPr>
                <w:rFonts w:ascii="Times New Roman"/>
                <w:b w:val="false"/>
                <w:i w:val="false"/>
                <w:color w:val="000000"/>
                <w:sz w:val="20"/>
              </w:rPr>
              <w:t>
(обязательств) государственного</w:t>
            </w:r>
            <w:r>
              <w:br/>
            </w:r>
            <w:r>
              <w:rPr>
                <w:rFonts w:ascii="Times New Roman"/>
                <w:b w:val="false"/>
                <w:i w:val="false"/>
                <w:color w:val="000000"/>
                <w:sz w:val="20"/>
              </w:rPr>
              <w:t xml:space="preserve">
учреждения № </w:t>
            </w:r>
          </w:p>
        </w:tc>
      </w:tr>
    </w:tbl>
    <w:p>
      <w:pPr>
        <w:spacing w:after="0"/>
        <w:ind w:left="0"/>
        <w:jc w:val="both"/>
      </w:pPr>
      <w:r>
        <w:rPr>
          <w:rFonts w:ascii="Times New Roman"/>
          <w:b w:val="false"/>
          <w:i w:val="false"/>
          <w:color w:val="000000"/>
          <w:sz w:val="28"/>
        </w:rPr>
        <w:t>Получатель денег __________________________________________________</w:t>
      </w:r>
      <w:r>
        <w:br/>
      </w:r>
      <w:r>
        <w:rPr>
          <w:rFonts w:ascii="Times New Roman"/>
          <w:b w:val="false"/>
          <w:i w:val="false"/>
          <w:color w:val="000000"/>
          <w:sz w:val="28"/>
        </w:rPr>
        <w:t>
ИИН/БИН ___________________________________________________________</w:t>
      </w:r>
      <w:r>
        <w:br/>
      </w:r>
      <w:r>
        <w:rPr>
          <w:rFonts w:ascii="Times New Roman"/>
          <w:b w:val="false"/>
          <w:i w:val="false"/>
          <w:color w:val="000000"/>
          <w:sz w:val="28"/>
        </w:rPr>
        <w:t>
БИК _______________________________________________________________</w:t>
      </w:r>
      <w:r>
        <w:br/>
      </w:r>
      <w:r>
        <w:rPr>
          <w:rFonts w:ascii="Times New Roman"/>
          <w:b w:val="false"/>
          <w:i w:val="false"/>
          <w:color w:val="000000"/>
          <w:sz w:val="28"/>
        </w:rPr>
        <w:t>
ИИК _______________________________________________________________</w:t>
      </w:r>
      <w:r>
        <w:br/>
      </w:r>
      <w:r>
        <w:rPr>
          <w:rFonts w:ascii="Times New Roman"/>
          <w:b w:val="false"/>
          <w:i w:val="false"/>
          <w:color w:val="000000"/>
          <w:sz w:val="28"/>
        </w:rPr>
        <w:t>
Код получателя денег ______________________________________________</w:t>
      </w:r>
      <w:r>
        <w:br/>
      </w:r>
      <w:r>
        <w:rPr>
          <w:rFonts w:ascii="Times New Roman"/>
          <w:b w:val="false"/>
          <w:i w:val="false"/>
          <w:color w:val="000000"/>
          <w:sz w:val="28"/>
        </w:rPr>
        <w:t>
Отделение _________________________________________________________</w:t>
      </w:r>
      <w:r>
        <w:br/>
      </w:r>
      <w:r>
        <w:rPr>
          <w:rFonts w:ascii="Times New Roman"/>
          <w:b w:val="false"/>
          <w:i w:val="false"/>
          <w:color w:val="000000"/>
          <w:sz w:val="28"/>
        </w:rPr>
        <w:t>
Договор № ____ от ______ дополнительное соглашение № ____ от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8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bl>
    <w:p>
      <w:pPr>
        <w:spacing w:after="0"/>
        <w:ind w:left="0"/>
        <w:jc w:val="both"/>
      </w:pPr>
      <w:r>
        <w:rPr>
          <w:rFonts w:ascii="Times New Roman"/>
          <w:b w:val="false"/>
          <w:i w:val="false"/>
          <w:color w:val="000000"/>
          <w:sz w:val="28"/>
        </w:rPr>
        <w:t>Код, наименование государственного учреждения _____________________</w:t>
      </w:r>
      <w:r>
        <w:br/>
      </w:r>
      <w:r>
        <w:rPr>
          <w:rFonts w:ascii="Times New Roman"/>
          <w:b w:val="false"/>
          <w:i w:val="false"/>
          <w:color w:val="000000"/>
          <w:sz w:val="28"/>
        </w:rPr>
        <w:t>
Код бюджетной классификации расходов ______________________________</w:t>
      </w:r>
    </w:p>
    <w:tbl>
      <w:tblPr>
        <w:tblW w:w="0" w:type="auto"/>
        <w:tblCellSpacing w:w="0" w:type="auto"/>
        <w:tblBorders>
          <w:top w:val="none"/>
          <w:left w:val="none"/>
          <w:bottom w:val="none"/>
          <w:right w:val="none"/>
          <w:insideH w:val="none"/>
          <w:insideV w:val="none"/>
        </w:tblBorders>
      </w:tblPr>
      <w:tblGrid>
        <w:gridCol w:w="6528"/>
        <w:gridCol w:w="6552"/>
      </w:tblGrid>
      <w:tr>
        <w:trPr>
          <w:trHeight w:val="30" w:hRule="atLeast"/>
        </w:trPr>
        <w:tc>
          <w:tcPr>
            <w:tcW w:w="6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учреждения 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Главный бухгалтер государственного</w:t>
            </w:r>
            <w:r>
              <w:br/>
            </w:r>
            <w:r>
              <w:rPr>
                <w:rFonts w:ascii="Times New Roman"/>
                <w:b w:val="false"/>
                <w:i w:val="false"/>
                <w:color w:val="000000"/>
                <w:sz w:val="20"/>
              </w:rPr>
              <w:t>
учреждения _____________________</w:t>
            </w:r>
            <w:r>
              <w:br/>
            </w:r>
            <w:r>
              <w:rPr>
                <w:rFonts w:ascii="Times New Roman"/>
                <w:b w:val="false"/>
                <w:i w:val="false"/>
                <w:color w:val="000000"/>
                <w:sz w:val="20"/>
              </w:rPr>
              <w:t>
            (Ф.И.О., подпись)</w:t>
            </w:r>
          </w:p>
        </w:tc>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получателя</w:t>
            </w:r>
            <w:r>
              <w:br/>
            </w:r>
            <w:r>
              <w:rPr>
                <w:rFonts w:ascii="Times New Roman"/>
                <w:b w:val="false"/>
                <w:i w:val="false"/>
                <w:color w:val="000000"/>
                <w:sz w:val="20"/>
              </w:rPr>
              <w:t>
денег _____________________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Главный бухгалтер получателя</w:t>
            </w:r>
            <w:r>
              <w:br/>
            </w:r>
            <w:r>
              <w:rPr>
                <w:rFonts w:ascii="Times New Roman"/>
                <w:b w:val="false"/>
                <w:i w:val="false"/>
                <w:color w:val="000000"/>
                <w:sz w:val="20"/>
              </w:rPr>
              <w:t>
денег _______________________</w:t>
            </w:r>
            <w:r>
              <w:br/>
            </w:r>
            <w:r>
              <w:rPr>
                <w:rFonts w:ascii="Times New Roman"/>
                <w:b w:val="false"/>
                <w:i w:val="false"/>
                <w:color w:val="000000"/>
                <w:sz w:val="20"/>
              </w:rPr>
              <w:t>
         (Ф.И.О.,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ПРЕДОПЛАТЕ</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уведомления ХХ,ХХХ,ХХХ.ХХ</w:t>
            </w:r>
          </w:p>
          <w:p>
            <w:pPr>
              <w:spacing w:after="20"/>
              <w:ind w:left="20"/>
              <w:jc w:val="both"/>
            </w:pPr>
            <w:r>
              <w:rPr>
                <w:rFonts w:ascii="Times New Roman"/>
                <w:b w:val="false"/>
                <w:i w:val="false"/>
                <w:color w:val="000000"/>
                <w:sz w:val="20"/>
              </w:rPr>
              <w:t xml:space="preserve">Сумма предоплаты        0.00 </w:t>
            </w:r>
          </w:p>
          <w:p>
            <w:pPr>
              <w:spacing w:after="20"/>
              <w:ind w:left="20"/>
              <w:jc w:val="both"/>
            </w:pPr>
            <w:r>
              <w:rPr>
                <w:rFonts w:ascii="Times New Roman"/>
                <w:b w:val="false"/>
                <w:i w:val="false"/>
                <w:color w:val="000000"/>
                <w:sz w:val="20"/>
              </w:rPr>
              <w:t xml:space="preserve">Баланс                  ХХ,ХХХ,ХХХ.ХХ </w:t>
            </w:r>
            <w:r>
              <w:br/>
            </w:r>
            <w:r>
              <w:rPr>
                <w:rFonts w:ascii="Times New Roman"/>
                <w:b w:val="false"/>
                <w:i w:val="false"/>
                <w:color w:val="000000"/>
                <w:sz w:val="20"/>
              </w:rPr>
              <w:t>
(не более % от общей суммы уведомления)</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 ________________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Ответственный исполнитель _________________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М.Ш.</w:t>
      </w:r>
    </w:p>
    <w:bookmarkStart w:name="z2423" w:id="380"/>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80"/>
    <w:p>
      <w:pPr>
        <w:spacing w:after="0"/>
        <w:ind w:left="0"/>
        <w:jc w:val="both"/>
      </w:pPr>
      <w:r>
        <w:rPr>
          <w:rFonts w:ascii="Times New Roman"/>
          <w:b w:val="false"/>
          <w:i w:val="false"/>
          <w:color w:val="000000"/>
          <w:sz w:val="28"/>
        </w:rPr>
        <w:t xml:space="preserve">Форма № 4-02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Стр. 1 из №      </w:t>
      </w:r>
    </w:p>
    <w:bookmarkStart w:name="z2127" w:id="381"/>
    <w:p>
      <w:pPr>
        <w:spacing w:after="0"/>
        <w:ind w:left="0"/>
        <w:jc w:val="both"/>
      </w:pPr>
      <w:r>
        <w:rPr>
          <w:rFonts w:ascii="Times New Roman"/>
          <w:b w:val="false"/>
          <w:i w:val="false"/>
          <w:color w:val="000000"/>
          <w:sz w:val="28"/>
        </w:rPr>
        <w:t>
</w:t>
      </w: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 регистрации договоров</w:t>
      </w:r>
    </w:p>
    <w:bookmarkEnd w:id="381"/>
    <w:p>
      <w:pPr>
        <w:spacing w:after="0"/>
        <w:ind w:left="0"/>
        <w:jc w:val="both"/>
      </w:pPr>
      <w:r>
        <w:rPr>
          <w:rFonts w:ascii="Times New Roman"/>
          <w:b w:val="false"/>
          <w:i w:val="false"/>
          <w:color w:val="ff0000"/>
          <w:sz w:val="28"/>
        </w:rPr>
        <w:t xml:space="preserve">      Сноска. Приложение 70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7124"/>
      </w:tblGrid>
      <w:tr>
        <w:trPr>
          <w:trHeight w:val="225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обязательства:</w:t>
            </w:r>
            <w:r>
              <w:br/>
            </w:r>
            <w:r>
              <w:rPr>
                <w:rFonts w:ascii="Times New Roman"/>
                <w:b w:val="false"/>
                <w:i w:val="false"/>
                <w:color w:val="000000"/>
                <w:sz w:val="20"/>
              </w:rPr>
              <w:t>
уведомление о регистрации</w:t>
            </w:r>
            <w:r>
              <w:br/>
            </w:r>
            <w:r>
              <w:rPr>
                <w:rFonts w:ascii="Times New Roman"/>
                <w:b w:val="false"/>
                <w:i w:val="false"/>
                <w:color w:val="000000"/>
                <w:sz w:val="20"/>
              </w:rPr>
              <w:t xml:space="preserve">
гражданско-правовых сделок </w:t>
            </w:r>
            <w:r>
              <w:br/>
            </w:r>
            <w:r>
              <w:rPr>
                <w:rFonts w:ascii="Times New Roman"/>
                <w:b w:val="false"/>
                <w:i w:val="false"/>
                <w:color w:val="000000"/>
                <w:sz w:val="20"/>
              </w:rPr>
              <w:t>
(обязательств) государственного</w:t>
            </w:r>
            <w:r>
              <w:br/>
            </w:r>
            <w:r>
              <w:rPr>
                <w:rFonts w:ascii="Times New Roman"/>
                <w:b w:val="false"/>
                <w:i w:val="false"/>
                <w:color w:val="000000"/>
                <w:sz w:val="20"/>
              </w:rPr>
              <w:t xml:space="preserve">
учреждения № </w:t>
            </w:r>
          </w:p>
        </w:tc>
      </w:tr>
    </w:tbl>
    <w:p>
      <w:pPr>
        <w:spacing w:after="0"/>
        <w:ind w:left="0"/>
        <w:jc w:val="both"/>
      </w:pPr>
      <w:r>
        <w:rPr>
          <w:rFonts w:ascii="Times New Roman"/>
          <w:b w:val="false"/>
          <w:i w:val="false"/>
          <w:color w:val="000000"/>
          <w:sz w:val="28"/>
        </w:rPr>
        <w:t>Получатель денег __________________________________________________</w:t>
      </w:r>
      <w:r>
        <w:br/>
      </w:r>
      <w:r>
        <w:rPr>
          <w:rFonts w:ascii="Times New Roman"/>
          <w:b w:val="false"/>
          <w:i w:val="false"/>
          <w:color w:val="000000"/>
          <w:sz w:val="28"/>
        </w:rPr>
        <w:t>
ИИН/БИН ___________________________________________________________</w:t>
      </w:r>
      <w:r>
        <w:br/>
      </w:r>
      <w:r>
        <w:rPr>
          <w:rFonts w:ascii="Times New Roman"/>
          <w:b w:val="false"/>
          <w:i w:val="false"/>
          <w:color w:val="000000"/>
          <w:sz w:val="28"/>
        </w:rPr>
        <w:t>
БИК _______________________________________________________________</w:t>
      </w:r>
      <w:r>
        <w:br/>
      </w:r>
      <w:r>
        <w:rPr>
          <w:rFonts w:ascii="Times New Roman"/>
          <w:b w:val="false"/>
          <w:i w:val="false"/>
          <w:color w:val="000000"/>
          <w:sz w:val="28"/>
        </w:rPr>
        <w:t>
ИИК _______________________________________________________________</w:t>
      </w:r>
      <w:r>
        <w:br/>
      </w:r>
      <w:r>
        <w:rPr>
          <w:rFonts w:ascii="Times New Roman"/>
          <w:b w:val="false"/>
          <w:i w:val="false"/>
          <w:color w:val="000000"/>
          <w:sz w:val="28"/>
        </w:rPr>
        <w:t>
Код получателя денег ______________________________________________</w:t>
      </w:r>
      <w:r>
        <w:br/>
      </w:r>
      <w:r>
        <w:rPr>
          <w:rFonts w:ascii="Times New Roman"/>
          <w:b w:val="false"/>
          <w:i w:val="false"/>
          <w:color w:val="000000"/>
          <w:sz w:val="28"/>
        </w:rPr>
        <w:t>
Отделение _________________________________________________________</w:t>
      </w:r>
      <w:r>
        <w:br/>
      </w:r>
      <w:r>
        <w:rPr>
          <w:rFonts w:ascii="Times New Roman"/>
          <w:b w:val="false"/>
          <w:i w:val="false"/>
          <w:color w:val="000000"/>
          <w:sz w:val="28"/>
        </w:rPr>
        <w:t>
Договор № ____ от ______ дополнительное соглашение № ____ от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8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bl>
    <w:p>
      <w:pPr>
        <w:spacing w:after="0"/>
        <w:ind w:left="0"/>
        <w:jc w:val="both"/>
      </w:pPr>
      <w:r>
        <w:rPr>
          <w:rFonts w:ascii="Times New Roman"/>
          <w:b w:val="false"/>
          <w:i w:val="false"/>
          <w:color w:val="000000"/>
          <w:sz w:val="28"/>
        </w:rPr>
        <w:t>Код, наименование государственного учреждения _____________________</w:t>
      </w:r>
      <w:r>
        <w:br/>
      </w:r>
      <w:r>
        <w:rPr>
          <w:rFonts w:ascii="Times New Roman"/>
          <w:b w:val="false"/>
          <w:i w:val="false"/>
          <w:color w:val="000000"/>
          <w:sz w:val="28"/>
        </w:rPr>
        <w:t>
Код бюджетной классификации расходов ______________________________</w:t>
      </w:r>
      <w:r>
        <w:br/>
      </w:r>
      <w:r>
        <w:rPr>
          <w:rFonts w:ascii="Times New Roman"/>
          <w:b w:val="false"/>
          <w:i w:val="false"/>
          <w:color w:val="000000"/>
          <w:sz w:val="28"/>
        </w:rPr>
        <w:t>
Руководитель государственного учреждения _______________ 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 учреждения ___________ _________</w:t>
      </w:r>
      <w:r>
        <w:br/>
      </w:r>
      <w:r>
        <w:rPr>
          <w:rFonts w:ascii="Times New Roman"/>
          <w:b w:val="false"/>
          <w:i w:val="false"/>
          <w:color w:val="000000"/>
          <w:sz w:val="28"/>
        </w:rPr>
        <w:t>
                                                 (Ф.И.О.,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ПРЕДОПЛАТЕ</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уведомления ХХ,ХХХ,ХХХ.ХХ</w:t>
            </w:r>
          </w:p>
          <w:p>
            <w:pPr>
              <w:spacing w:after="20"/>
              <w:ind w:left="20"/>
              <w:jc w:val="both"/>
            </w:pPr>
            <w:r>
              <w:rPr>
                <w:rFonts w:ascii="Times New Roman"/>
                <w:b w:val="false"/>
                <w:i w:val="false"/>
                <w:color w:val="000000"/>
                <w:sz w:val="20"/>
              </w:rPr>
              <w:t xml:space="preserve">Сумма предоплаты        0.00 </w:t>
            </w:r>
          </w:p>
          <w:p>
            <w:pPr>
              <w:spacing w:after="20"/>
              <w:ind w:left="20"/>
              <w:jc w:val="both"/>
            </w:pPr>
            <w:r>
              <w:rPr>
                <w:rFonts w:ascii="Times New Roman"/>
                <w:b w:val="false"/>
                <w:i w:val="false"/>
                <w:color w:val="000000"/>
                <w:sz w:val="20"/>
              </w:rPr>
              <w:t xml:space="preserve">Баланс                  ХХ,ХХХ,ХХХ.ХХ </w:t>
            </w:r>
            <w:r>
              <w:br/>
            </w:r>
            <w:r>
              <w:rPr>
                <w:rFonts w:ascii="Times New Roman"/>
                <w:b w:val="false"/>
                <w:i w:val="false"/>
                <w:color w:val="000000"/>
                <w:sz w:val="20"/>
              </w:rPr>
              <w:t>
</w:t>
            </w:r>
            <w:r>
              <w:rPr>
                <w:rFonts w:ascii="Times New Roman"/>
                <w:b w:val="false"/>
                <w:i w:val="false"/>
                <w:color w:val="000000"/>
                <w:sz w:val="20"/>
              </w:rPr>
              <w:t>(не более % от общей суммы уведомления)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601"/>
        <w:gridCol w:w="1580"/>
        <w:gridCol w:w="1855"/>
        <w:gridCol w:w="1368"/>
        <w:gridCol w:w="2004"/>
        <w:gridCol w:w="28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выплате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к оплате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платежа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платежа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невыполненных</w:t>
            </w:r>
            <w:r>
              <w:br/>
            </w:r>
            <w:r>
              <w:rPr>
                <w:rFonts w:ascii="Times New Roman"/>
                <w:b w:val="false"/>
                <w:i w:val="false"/>
                <w:color w:val="000000"/>
                <w:sz w:val="20"/>
              </w:rPr>
              <w:t>
</w:t>
            </w:r>
            <w:r>
              <w:rPr>
                <w:rFonts w:ascii="Times New Roman"/>
                <w:b w:val="false"/>
                <w:i w:val="false"/>
                <w:color w:val="000000"/>
                <w:sz w:val="20"/>
              </w:rPr>
              <w:t>обязательств</w:t>
            </w:r>
          </w:p>
        </w:tc>
      </w:tr>
    </w:tbl>
    <w:p>
      <w:pPr>
        <w:spacing w:after="0"/>
        <w:ind w:left="0"/>
        <w:jc w:val="both"/>
      </w:pPr>
      <w:r>
        <w:rPr>
          <w:rFonts w:ascii="Times New Roman"/>
          <w:b w:val="false"/>
          <w:i w:val="false"/>
          <w:color w:val="000000"/>
          <w:sz w:val="28"/>
        </w:rPr>
        <w:t>Ответственный исполнитель ______________________________ ___________</w:t>
      </w:r>
      <w:r>
        <w:br/>
      </w:r>
      <w:r>
        <w:rPr>
          <w:rFonts w:ascii="Times New Roman"/>
          <w:b w:val="false"/>
          <w:i w:val="false"/>
          <w:color w:val="000000"/>
          <w:sz w:val="28"/>
        </w:rPr>
        <w:t xml:space="preserve">
                                                 (Ф.И.О.,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w:t>
            </w:r>
            <w:r>
              <w:br/>
            </w:r>
            <w:r>
              <w:rPr>
                <w:rFonts w:ascii="Times New Roman"/>
                <w:b w:val="false"/>
                <w:i w:val="false"/>
                <w:color w:val="000000"/>
                <w:sz w:val="20"/>
              </w:rPr>
              <w:t>
Отметка о закрытии</w:t>
            </w:r>
            <w:r>
              <w:br/>
            </w:r>
            <w:r>
              <w:rPr>
                <w:rFonts w:ascii="Times New Roman"/>
                <w:b w:val="false"/>
                <w:i w:val="false"/>
                <w:color w:val="000000"/>
                <w:sz w:val="20"/>
              </w:rPr>
              <w:t>
уведомления</w:t>
            </w:r>
            <w:r>
              <w:br/>
            </w:r>
            <w:r>
              <w:rPr>
                <w:rFonts w:ascii="Times New Roman"/>
                <w:b w:val="false"/>
                <w:i w:val="false"/>
                <w:color w:val="000000"/>
                <w:sz w:val="20"/>
              </w:rPr>
              <w:t xml:space="preserve">
______________________ </w:t>
            </w:r>
            <w:r>
              <w:br/>
            </w:r>
            <w:r>
              <w:rPr>
                <w:rFonts w:ascii="Times New Roman"/>
                <w:b w:val="false"/>
                <w:i w:val="false"/>
                <w:color w:val="000000"/>
                <w:sz w:val="20"/>
              </w:rPr>
              <w:t>
дата закрытия</w:t>
            </w:r>
            <w:r>
              <w:br/>
            </w:r>
            <w:r>
              <w:rPr>
                <w:rFonts w:ascii="Times New Roman"/>
                <w:b w:val="false"/>
                <w:i w:val="false"/>
                <w:color w:val="000000"/>
                <w:sz w:val="20"/>
              </w:rPr>
              <w:t>
уведомления</w:t>
            </w:r>
          </w:p>
        </w:tc>
      </w:tr>
    </w:tbl>
    <w:bookmarkStart w:name="z2424" w:id="382"/>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82"/>
    <w:p>
      <w:pPr>
        <w:spacing w:after="0"/>
        <w:ind w:left="0"/>
        <w:jc w:val="both"/>
      </w:pPr>
      <w:r>
        <w:rPr>
          <w:rFonts w:ascii="Times New Roman"/>
          <w:b w:val="false"/>
          <w:i w:val="false"/>
          <w:color w:val="000000"/>
          <w:sz w:val="28"/>
        </w:rPr>
        <w:t xml:space="preserve">форма 4-09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bookmarkStart w:name="z2128"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Детали периодических обязательств </w:t>
      </w:r>
    </w:p>
    <w:bookmarkEnd w:id="383"/>
    <w:p>
      <w:pPr>
        <w:spacing w:after="0"/>
        <w:ind w:left="0"/>
        <w:jc w:val="both"/>
      </w:pPr>
      <w:r>
        <w:rPr>
          <w:rFonts w:ascii="Times New Roman"/>
          <w:b w:val="false"/>
          <w:i w:val="false"/>
          <w:color w:val="000000"/>
          <w:sz w:val="28"/>
        </w:rPr>
        <w:t xml:space="preserve">Период: __________________________________ </w:t>
      </w:r>
      <w:r>
        <w:br/>
      </w:r>
      <w:r>
        <w:rPr>
          <w:rFonts w:ascii="Times New Roman"/>
          <w:b w:val="false"/>
          <w:i w:val="false"/>
          <w:color w:val="000000"/>
          <w:sz w:val="28"/>
        </w:rPr>
        <w:t xml:space="preserve">
Ед. измерения: ___________________________ </w:t>
      </w:r>
      <w:r>
        <w:br/>
      </w:r>
      <w:r>
        <w:rPr>
          <w:rFonts w:ascii="Times New Roman"/>
          <w:b w:val="false"/>
          <w:i w:val="false"/>
          <w:color w:val="000000"/>
          <w:sz w:val="28"/>
        </w:rPr>
        <w:t xml:space="preserve">
Фонд: ____________________________________ </w:t>
      </w:r>
      <w:r>
        <w:br/>
      </w:r>
      <w:r>
        <w:rPr>
          <w:rFonts w:ascii="Times New Roman"/>
          <w:b w:val="false"/>
          <w:i w:val="false"/>
          <w:color w:val="000000"/>
          <w:sz w:val="28"/>
        </w:rPr>
        <w:t xml:space="preserve">
Месторасположение: _______________________ </w:t>
      </w:r>
      <w:r>
        <w:br/>
      </w:r>
      <w:r>
        <w:rPr>
          <w:rFonts w:ascii="Times New Roman"/>
          <w:b w:val="false"/>
          <w:i w:val="false"/>
          <w:color w:val="000000"/>
          <w:sz w:val="28"/>
        </w:rPr>
        <w:t xml:space="preserve">
Государственное учреждение: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82"/>
        <w:gridCol w:w="1387"/>
        <w:gridCol w:w="1387"/>
        <w:gridCol w:w="1220"/>
        <w:gridCol w:w="1555"/>
        <w:gridCol w:w="1220"/>
        <w:gridCol w:w="829"/>
        <w:gridCol w:w="1778"/>
        <w:gridCol w:w="1657"/>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заявки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r>
              <w:br/>
            </w:r>
            <w:r>
              <w:rPr>
                <w:rFonts w:ascii="Times New Roman"/>
                <w:b w:val="false"/>
                <w:i w:val="false"/>
                <w:color w:val="000000"/>
                <w:sz w:val="20"/>
              </w:rPr>
              <w:t>
</w:t>
            </w:r>
            <w:r>
              <w:rPr>
                <w:rFonts w:ascii="Times New Roman"/>
                <w:b w:val="false"/>
                <w:i w:val="false"/>
                <w:color w:val="000000"/>
                <w:sz w:val="20"/>
              </w:rPr>
              <w:t xml:space="preserve">постав- </w:t>
            </w:r>
            <w:r>
              <w:br/>
            </w:r>
            <w:r>
              <w:rPr>
                <w:rFonts w:ascii="Times New Roman"/>
                <w:b w:val="false"/>
                <w:i w:val="false"/>
                <w:color w:val="000000"/>
                <w:sz w:val="20"/>
              </w:rPr>
              <w:t>
</w:t>
            </w:r>
            <w:r>
              <w:rPr>
                <w:rFonts w:ascii="Times New Roman"/>
                <w:b w:val="false"/>
                <w:i w:val="false"/>
                <w:color w:val="000000"/>
                <w:sz w:val="20"/>
              </w:rPr>
              <w:t xml:space="preserve">щика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уведом- </w:t>
            </w:r>
            <w:r>
              <w:br/>
            </w:r>
            <w:r>
              <w:rPr>
                <w:rFonts w:ascii="Times New Roman"/>
                <w:b w:val="false"/>
                <w:i w:val="false"/>
                <w:color w:val="000000"/>
                <w:sz w:val="20"/>
              </w:rPr>
              <w:t>
</w:t>
            </w:r>
            <w:r>
              <w:rPr>
                <w:rFonts w:ascii="Times New Roman"/>
                <w:b w:val="false"/>
                <w:i w:val="false"/>
                <w:color w:val="000000"/>
                <w:sz w:val="20"/>
              </w:rPr>
              <w:t xml:space="preserve">ления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 </w:t>
            </w:r>
            <w:r>
              <w:br/>
            </w:r>
            <w:r>
              <w:rPr>
                <w:rFonts w:ascii="Times New Roman"/>
                <w:b w:val="false"/>
                <w:i w:val="false"/>
                <w:color w:val="000000"/>
                <w:sz w:val="20"/>
              </w:rPr>
              <w:t>
</w:t>
            </w:r>
            <w:r>
              <w:rPr>
                <w:rFonts w:ascii="Times New Roman"/>
                <w:b w:val="false"/>
                <w:i w:val="false"/>
                <w:color w:val="000000"/>
                <w:sz w:val="20"/>
              </w:rPr>
              <w:t xml:space="preserve">чение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Счета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оплате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по </w:t>
            </w:r>
            <w:r>
              <w:br/>
            </w:r>
            <w:r>
              <w:rPr>
                <w:rFonts w:ascii="Times New Roman"/>
                <w:b w:val="false"/>
                <w:i w:val="false"/>
                <w:color w:val="000000"/>
                <w:sz w:val="20"/>
              </w:rPr>
              <w:t>
</w:t>
            </w:r>
            <w:r>
              <w:rPr>
                <w:rFonts w:ascii="Times New Roman"/>
                <w:b w:val="false"/>
                <w:i w:val="false"/>
                <w:color w:val="000000"/>
                <w:sz w:val="20"/>
              </w:rPr>
              <w:t xml:space="preserve">выпол- </w:t>
            </w:r>
            <w:r>
              <w:br/>
            </w:r>
            <w:r>
              <w:rPr>
                <w:rFonts w:ascii="Times New Roman"/>
                <w:b w:val="false"/>
                <w:i w:val="false"/>
                <w:color w:val="000000"/>
                <w:sz w:val="20"/>
              </w:rPr>
              <w:t>
</w:t>
            </w:r>
            <w:r>
              <w:rPr>
                <w:rFonts w:ascii="Times New Roman"/>
                <w:b w:val="false"/>
                <w:i w:val="false"/>
                <w:color w:val="000000"/>
                <w:sz w:val="20"/>
              </w:rPr>
              <w:t xml:space="preserve">ненным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тельствам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М.Ш. </w:t>
      </w:r>
    </w:p>
    <w:bookmarkStart w:name="z2425" w:id="384"/>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84"/>
    <w:p>
      <w:pPr>
        <w:spacing w:after="0"/>
        <w:ind w:left="0"/>
        <w:jc w:val="both"/>
      </w:pPr>
      <w:r>
        <w:rPr>
          <w:rFonts w:ascii="Times New Roman"/>
          <w:b w:val="false"/>
          <w:i w:val="false"/>
          <w:color w:val="000000"/>
          <w:sz w:val="28"/>
        </w:rPr>
        <w:t xml:space="preserve">форма 4-12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bookmarkStart w:name="z2129"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ДЕТАЛИ НЕВЫПОЛНЕННЫХ ОБЯЗАТЕЛЬСТВ </w:t>
      </w:r>
    </w:p>
    <w:bookmarkEnd w:id="385"/>
    <w:p>
      <w:pPr>
        <w:spacing w:after="0"/>
        <w:ind w:left="0"/>
        <w:jc w:val="both"/>
      </w:pPr>
      <w:r>
        <w:rPr>
          <w:rFonts w:ascii="Times New Roman"/>
          <w:b w:val="false"/>
          <w:i w:val="false"/>
          <w:color w:val="000000"/>
          <w:sz w:val="28"/>
        </w:rPr>
        <w:t xml:space="preserve">Регион __________________________________________ </w:t>
      </w:r>
      <w:r>
        <w:br/>
      </w:r>
      <w:r>
        <w:rPr>
          <w:rFonts w:ascii="Times New Roman"/>
          <w:b w:val="false"/>
          <w:i w:val="false"/>
          <w:color w:val="000000"/>
          <w:sz w:val="28"/>
        </w:rPr>
        <w:t xml:space="preserve">
Вид бюджета _____________________________________ </w:t>
      </w:r>
      <w:r>
        <w:br/>
      </w:r>
      <w:r>
        <w:rPr>
          <w:rFonts w:ascii="Times New Roman"/>
          <w:b w:val="false"/>
          <w:i w:val="false"/>
          <w:color w:val="000000"/>
          <w:sz w:val="28"/>
        </w:rPr>
        <w:t xml:space="preserve">
Администратор программ __________________________ </w:t>
      </w:r>
      <w:r>
        <w:br/>
      </w:r>
      <w:r>
        <w:rPr>
          <w:rFonts w:ascii="Times New Roman"/>
          <w:b w:val="false"/>
          <w:i w:val="false"/>
          <w:color w:val="000000"/>
          <w:sz w:val="28"/>
        </w:rPr>
        <w:t xml:space="preserve">
Наименование государственного учреждения ________ </w:t>
      </w:r>
      <w:r>
        <w:br/>
      </w:r>
      <w:r>
        <w:rPr>
          <w:rFonts w:ascii="Times New Roman"/>
          <w:b w:val="false"/>
          <w:i w:val="false"/>
          <w:color w:val="000000"/>
          <w:sz w:val="28"/>
        </w:rPr>
        <w:t xml:space="preserve">
Источник финансирования _________________________ </w:t>
      </w:r>
      <w:r>
        <w:br/>
      </w:r>
      <w:r>
        <w:rPr>
          <w:rFonts w:ascii="Times New Roman"/>
          <w:b w:val="false"/>
          <w:i w:val="false"/>
          <w:color w:val="000000"/>
          <w:sz w:val="28"/>
        </w:rPr>
        <w:t xml:space="preserve">
Период __________________________________________ </w:t>
      </w:r>
      <w:r>
        <w:br/>
      </w:r>
      <w:r>
        <w:rPr>
          <w:rFonts w:ascii="Times New Roman"/>
          <w:b w:val="false"/>
          <w:i w:val="false"/>
          <w:color w:val="000000"/>
          <w:sz w:val="28"/>
        </w:rPr>
        <w:t xml:space="preserve">
Единица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180"/>
        <w:gridCol w:w="1181"/>
        <w:gridCol w:w="1367"/>
        <w:gridCol w:w="1181"/>
        <w:gridCol w:w="1363"/>
        <w:gridCol w:w="1181"/>
        <w:gridCol w:w="1553"/>
        <w:gridCol w:w="810"/>
        <w:gridCol w:w="894"/>
        <w:gridCol w:w="1005"/>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класси- </w:t>
            </w:r>
            <w:r>
              <w:br/>
            </w:r>
            <w:r>
              <w:rPr>
                <w:rFonts w:ascii="Times New Roman"/>
                <w:b w:val="false"/>
                <w:i w:val="false"/>
                <w:color w:val="000000"/>
                <w:sz w:val="20"/>
              </w:rPr>
              <w:t>
</w:t>
            </w:r>
            <w:r>
              <w:rPr>
                <w:rFonts w:ascii="Times New Roman"/>
                <w:b w:val="false"/>
                <w:i w:val="false"/>
                <w:color w:val="000000"/>
                <w:sz w:val="20"/>
              </w:rPr>
              <w:t xml:space="preserve">фикации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заявки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заявки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уведом- </w:t>
            </w:r>
            <w:r>
              <w:br/>
            </w:r>
            <w:r>
              <w:rPr>
                <w:rFonts w:ascii="Times New Roman"/>
                <w:b w:val="false"/>
                <w:i w:val="false"/>
                <w:color w:val="000000"/>
                <w:sz w:val="20"/>
              </w:rPr>
              <w:t>
</w:t>
            </w:r>
            <w:r>
              <w:rPr>
                <w:rFonts w:ascii="Times New Roman"/>
                <w:b w:val="false"/>
                <w:i w:val="false"/>
                <w:color w:val="000000"/>
                <w:sz w:val="20"/>
              </w:rPr>
              <w:t xml:space="preserve">ления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 </w:t>
            </w:r>
            <w:r>
              <w:br/>
            </w:r>
            <w:r>
              <w:rPr>
                <w:rFonts w:ascii="Times New Roman"/>
                <w:b w:val="false"/>
                <w:i w:val="false"/>
                <w:color w:val="000000"/>
                <w:sz w:val="20"/>
              </w:rPr>
              <w:t>
</w:t>
            </w:r>
            <w:r>
              <w:rPr>
                <w:rFonts w:ascii="Times New Roman"/>
                <w:b w:val="false"/>
                <w:i w:val="false"/>
                <w:color w:val="000000"/>
                <w:sz w:val="20"/>
              </w:rPr>
              <w:t xml:space="preserve">чение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уведом- </w:t>
            </w:r>
            <w:r>
              <w:br/>
            </w:r>
            <w:r>
              <w:rPr>
                <w:rFonts w:ascii="Times New Roman"/>
                <w:b w:val="false"/>
                <w:i w:val="false"/>
                <w:color w:val="000000"/>
                <w:sz w:val="20"/>
              </w:rPr>
              <w:t>
</w:t>
            </w:r>
            <w:r>
              <w:rPr>
                <w:rFonts w:ascii="Times New Roman"/>
                <w:b w:val="false"/>
                <w:i w:val="false"/>
                <w:color w:val="000000"/>
                <w:sz w:val="20"/>
              </w:rPr>
              <w:t xml:space="preserve">ления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счета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оплате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по счету </w:t>
            </w:r>
            <w:r>
              <w:br/>
            </w:r>
            <w:r>
              <w:rPr>
                <w:rFonts w:ascii="Times New Roman"/>
                <w:b w:val="false"/>
                <w:i w:val="false"/>
                <w:color w:val="000000"/>
                <w:sz w:val="20"/>
              </w:rPr>
              <w:t>
</w:t>
            </w:r>
            <w:r>
              <w:rPr>
                <w:rFonts w:ascii="Times New Roman"/>
                <w:b w:val="false"/>
                <w:i w:val="false"/>
                <w:color w:val="000000"/>
                <w:sz w:val="20"/>
              </w:rPr>
              <w:t xml:space="preserve">к оплате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   Невыполненные обязательства </w:t>
      </w:r>
      <w:r>
        <w:br/>
      </w:r>
      <w:r>
        <w:rPr>
          <w:rFonts w:ascii="Times New Roman"/>
          <w:b w:val="false"/>
          <w:i w:val="false"/>
          <w:color w:val="000000"/>
          <w:sz w:val="28"/>
        </w:rPr>
        <w:t xml:space="preserve">
Итого    Счета-фактуры </w:t>
      </w:r>
      <w:r>
        <w:br/>
      </w:r>
      <w:r>
        <w:rPr>
          <w:rFonts w:ascii="Times New Roman"/>
          <w:b w:val="false"/>
          <w:i w:val="false"/>
          <w:color w:val="000000"/>
          <w:sz w:val="28"/>
        </w:rPr>
        <w:t xml:space="preserve">
Итого    Неоплаченные счета-фактуры </w:t>
      </w:r>
      <w:r>
        <w:br/>
      </w:r>
      <w:r>
        <w:rPr>
          <w:rFonts w:ascii="Times New Roman"/>
          <w:b w:val="false"/>
          <w:i w:val="false"/>
          <w:color w:val="000000"/>
          <w:sz w:val="28"/>
        </w:rPr>
        <w:t xml:space="preserve">
Итого    Платежи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Принятые обязательства </w:t>
      </w:r>
      <w:r>
        <w:br/>
      </w:r>
      <w:r>
        <w:rPr>
          <w:rFonts w:ascii="Times New Roman"/>
          <w:b w:val="false"/>
          <w:i w:val="false"/>
          <w:color w:val="000000"/>
          <w:sz w:val="28"/>
        </w:rPr>
        <w:t xml:space="preserve">
Всего    Невыполненные обязательства </w:t>
      </w:r>
      <w:r>
        <w:br/>
      </w:r>
      <w:r>
        <w:rPr>
          <w:rFonts w:ascii="Times New Roman"/>
          <w:b w:val="false"/>
          <w:i w:val="false"/>
          <w:color w:val="000000"/>
          <w:sz w:val="28"/>
        </w:rPr>
        <w:t xml:space="preserve">
Всего    Счета-фактуры </w:t>
      </w:r>
      <w:r>
        <w:br/>
      </w:r>
      <w:r>
        <w:rPr>
          <w:rFonts w:ascii="Times New Roman"/>
          <w:b w:val="false"/>
          <w:i w:val="false"/>
          <w:color w:val="000000"/>
          <w:sz w:val="28"/>
        </w:rPr>
        <w:t xml:space="preserve">
Всего    Неоплаченные счета-фактуры </w:t>
      </w:r>
      <w:r>
        <w:br/>
      </w:r>
      <w:r>
        <w:rPr>
          <w:rFonts w:ascii="Times New Roman"/>
          <w:b w:val="false"/>
          <w:i w:val="false"/>
          <w:color w:val="000000"/>
          <w:sz w:val="28"/>
        </w:rPr>
        <w:t xml:space="preserve">
Всего    Платежи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Принятые обязательства </w:t>
      </w:r>
      <w:r>
        <w:br/>
      </w:r>
      <w:r>
        <w:rPr>
          <w:rFonts w:ascii="Times New Roman"/>
          <w:b w:val="false"/>
          <w:i w:val="false"/>
          <w:color w:val="000000"/>
          <w:sz w:val="28"/>
        </w:rPr>
        <w:t xml:space="preserve">
Всего    Невыполненные обязательства </w:t>
      </w:r>
      <w:r>
        <w:br/>
      </w:r>
      <w:r>
        <w:rPr>
          <w:rFonts w:ascii="Times New Roman"/>
          <w:b w:val="false"/>
          <w:i w:val="false"/>
          <w:color w:val="000000"/>
          <w:sz w:val="28"/>
        </w:rPr>
        <w:t xml:space="preserve">
Всего    Счета-фактуры </w:t>
      </w:r>
      <w:r>
        <w:br/>
      </w:r>
      <w:r>
        <w:rPr>
          <w:rFonts w:ascii="Times New Roman"/>
          <w:b w:val="false"/>
          <w:i w:val="false"/>
          <w:color w:val="000000"/>
          <w:sz w:val="28"/>
        </w:rPr>
        <w:t xml:space="preserve">
Всего    Неоплаченные счета-фактуры </w:t>
      </w:r>
      <w:r>
        <w:br/>
      </w:r>
      <w:r>
        <w:rPr>
          <w:rFonts w:ascii="Times New Roman"/>
          <w:b w:val="false"/>
          <w:i w:val="false"/>
          <w:color w:val="000000"/>
          <w:sz w:val="28"/>
        </w:rPr>
        <w:t xml:space="preserve">
Всего    Платежи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по уведомлению </w:t>
      </w:r>
      <w:r>
        <w:br/>
      </w:r>
      <w:r>
        <w:rPr>
          <w:rFonts w:ascii="Times New Roman"/>
          <w:b w:val="false"/>
          <w:i w:val="false"/>
          <w:color w:val="000000"/>
          <w:sz w:val="28"/>
        </w:rPr>
        <w:t xml:space="preserve">
      ** - по КБК </w:t>
      </w:r>
      <w:r>
        <w:br/>
      </w:r>
      <w:r>
        <w:rPr>
          <w:rFonts w:ascii="Times New Roman"/>
          <w:b w:val="false"/>
          <w:i w:val="false"/>
          <w:color w:val="000000"/>
          <w:sz w:val="28"/>
        </w:rPr>
        <w:t xml:space="preserve">
      *** - по ГУ </w:t>
      </w:r>
    </w:p>
    <w:bookmarkStart w:name="z2426" w:id="386"/>
    <w:p>
      <w:pPr>
        <w:spacing w:after="0"/>
        <w:ind w:left="0"/>
        <w:jc w:val="both"/>
      </w:pPr>
      <w:r>
        <w:rPr>
          <w:rFonts w:ascii="Times New Roman"/>
          <w:b w:val="false"/>
          <w:i w:val="false"/>
          <w:color w:val="000000"/>
          <w:sz w:val="28"/>
        </w:rPr>
        <w:t xml:space="preserve">
Приложение 73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86"/>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p>
    <w:bookmarkStart w:name="z2130" w:id="387"/>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счетов к оплате </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Начато _______________ г. </w:t>
      </w:r>
    </w:p>
    <w:p>
      <w:pPr>
        <w:spacing w:after="0"/>
        <w:ind w:left="0"/>
        <w:jc w:val="both"/>
      </w:pPr>
      <w:r>
        <w:rPr>
          <w:rFonts w:ascii="Times New Roman"/>
          <w:b w:val="false"/>
          <w:i w:val="false"/>
          <w:color w:val="000000"/>
          <w:sz w:val="28"/>
        </w:rPr>
        <w:t xml:space="preserve">Окончено __________ 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Срок хранения ____________________ </w:t>
      </w:r>
    </w:p>
    <w:p>
      <w:pPr>
        <w:spacing w:after="0"/>
        <w:ind w:left="0"/>
        <w:jc w:val="both"/>
      </w:pPr>
      <w:r>
        <w:rPr>
          <w:rFonts w:ascii="Times New Roman"/>
          <w:b w:val="false"/>
          <w:i w:val="false"/>
          <w:color w:val="000000"/>
          <w:sz w:val="28"/>
        </w:rPr>
        <w:t xml:space="preserve">№ дела по номенклатуре ___________________ </w:t>
      </w:r>
    </w:p>
    <w:p>
      <w:pPr>
        <w:spacing w:after="0"/>
        <w:ind w:left="0"/>
        <w:jc w:val="both"/>
      </w:pPr>
      <w:r>
        <w:rPr>
          <w:rFonts w:ascii="Times New Roman"/>
          <w:b w:val="false"/>
          <w:i/>
          <w:color w:val="000000"/>
          <w:sz w:val="28"/>
        </w:rPr>
        <w:t xml:space="preserve">Продолжение </w:t>
      </w:r>
    </w:p>
    <w:p>
      <w:pPr>
        <w:spacing w:after="0"/>
        <w:ind w:left="0"/>
        <w:jc w:val="both"/>
      </w:pPr>
      <w:r>
        <w:rPr>
          <w:rFonts w:ascii="Times New Roman"/>
          <w:b w:val="false"/>
          <w:i/>
          <w:color w:val="000000"/>
          <w:sz w:val="28"/>
        </w:rPr>
        <w:t xml:space="preserve">По данному образцу печатать все листы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98"/>
        <w:gridCol w:w="2754"/>
        <w:gridCol w:w="2773"/>
        <w:gridCol w:w="1246"/>
        <w:gridCol w:w="1055"/>
        <w:gridCol w:w="1246"/>
        <w:gridCol w:w="1975"/>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регис- </w:t>
            </w:r>
            <w:r>
              <w:br/>
            </w:r>
            <w:r>
              <w:rPr>
                <w:rFonts w:ascii="Times New Roman"/>
                <w:b w:val="false"/>
                <w:i w:val="false"/>
                <w:color w:val="000000"/>
                <w:sz w:val="20"/>
              </w:rPr>
              <w:t>
</w:t>
            </w:r>
            <w:r>
              <w:rPr>
                <w:rFonts w:ascii="Times New Roman"/>
                <w:b w:val="false"/>
                <w:i w:val="false"/>
                <w:color w:val="000000"/>
                <w:sz w:val="20"/>
              </w:rPr>
              <w:t xml:space="preserve">трации </w:t>
            </w:r>
            <w:r>
              <w:br/>
            </w:r>
            <w:r>
              <w:rPr>
                <w:rFonts w:ascii="Times New Roman"/>
                <w:b w:val="false"/>
                <w:i w:val="false"/>
                <w:color w:val="000000"/>
                <w:sz w:val="20"/>
              </w:rPr>
              <w:t>
</w:t>
            </w:r>
            <w:r>
              <w:rPr>
                <w:rFonts w:ascii="Times New Roman"/>
                <w:b w:val="false"/>
                <w:i w:val="false"/>
                <w:color w:val="000000"/>
                <w:sz w:val="20"/>
              </w:rPr>
              <w:t xml:space="preserve">счета к </w:t>
            </w:r>
            <w:r>
              <w:br/>
            </w:r>
            <w:r>
              <w:rPr>
                <w:rFonts w:ascii="Times New Roman"/>
                <w:b w:val="false"/>
                <w:i w:val="false"/>
                <w:color w:val="000000"/>
                <w:sz w:val="20"/>
              </w:rPr>
              <w:t>
</w:t>
            </w:r>
            <w:r>
              <w:rPr>
                <w:rFonts w:ascii="Times New Roman"/>
                <w:b w:val="false"/>
                <w:i w:val="false"/>
                <w:color w:val="000000"/>
                <w:sz w:val="20"/>
              </w:rPr>
              <w:t xml:space="preserve">оплате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w:t>
            </w:r>
            <w:r>
              <w:br/>
            </w:r>
            <w:r>
              <w:rPr>
                <w:rFonts w:ascii="Times New Roman"/>
                <w:b w:val="false"/>
                <w:i w:val="false"/>
                <w:color w:val="000000"/>
                <w:sz w:val="20"/>
              </w:rPr>
              <w:t>
</w:t>
            </w:r>
            <w:r>
              <w:rPr>
                <w:rFonts w:ascii="Times New Roman"/>
                <w:b w:val="false"/>
                <w:i w:val="false"/>
                <w:color w:val="000000"/>
                <w:sz w:val="20"/>
              </w:rPr>
              <w:t xml:space="preserve">формирования </w:t>
            </w:r>
            <w:r>
              <w:br/>
            </w:r>
            <w:r>
              <w:rPr>
                <w:rFonts w:ascii="Times New Roman"/>
                <w:b w:val="false"/>
                <w:i w:val="false"/>
                <w:color w:val="000000"/>
                <w:sz w:val="20"/>
              </w:rPr>
              <w:t>
</w:t>
            </w:r>
            <w:r>
              <w:rPr>
                <w:rFonts w:ascii="Times New Roman"/>
                <w:b w:val="false"/>
                <w:i w:val="false"/>
                <w:color w:val="000000"/>
                <w:sz w:val="20"/>
              </w:rPr>
              <w:t xml:space="preserve">счета к оплате </w:t>
            </w:r>
            <w:r>
              <w:br/>
            </w:r>
            <w:r>
              <w:rPr>
                <w:rFonts w:ascii="Times New Roman"/>
                <w:b w:val="false"/>
                <w:i w:val="false"/>
                <w:color w:val="000000"/>
                <w:sz w:val="20"/>
              </w:rPr>
              <w:t>
</w:t>
            </w: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дата, номер </w:t>
            </w:r>
            <w:r>
              <w:br/>
            </w:r>
            <w:r>
              <w:rPr>
                <w:rFonts w:ascii="Times New Roman"/>
                <w:b w:val="false"/>
                <w:i w:val="false"/>
                <w:color w:val="000000"/>
                <w:sz w:val="20"/>
              </w:rPr>
              <w:t>
</w:t>
            </w:r>
            <w:r>
              <w:rPr>
                <w:rFonts w:ascii="Times New Roman"/>
                <w:b w:val="false"/>
                <w:i w:val="false"/>
                <w:color w:val="000000"/>
                <w:sz w:val="20"/>
              </w:rPr>
              <w:t xml:space="preserve">приложенного </w:t>
            </w:r>
            <w:r>
              <w:br/>
            </w:r>
            <w:r>
              <w:rPr>
                <w:rFonts w:ascii="Times New Roman"/>
                <w:b w:val="false"/>
                <w:i w:val="false"/>
                <w:color w:val="000000"/>
                <w:sz w:val="20"/>
              </w:rPr>
              <w:t>
</w:t>
            </w:r>
            <w:r>
              <w:rPr>
                <w:rFonts w:ascii="Times New Roman"/>
                <w:b w:val="false"/>
                <w:i w:val="false"/>
                <w:color w:val="000000"/>
                <w:sz w:val="20"/>
              </w:rPr>
              <w:t xml:space="preserve">первичного </w:t>
            </w:r>
            <w:r>
              <w:br/>
            </w:r>
            <w:r>
              <w:rPr>
                <w:rFonts w:ascii="Times New Roman"/>
                <w:b w:val="false"/>
                <w:i w:val="false"/>
                <w:color w:val="000000"/>
                <w:sz w:val="20"/>
              </w:rPr>
              <w:t>
</w:t>
            </w:r>
            <w:r>
              <w:rPr>
                <w:rFonts w:ascii="Times New Roman"/>
                <w:b w:val="false"/>
                <w:i w:val="false"/>
                <w:color w:val="000000"/>
                <w:sz w:val="20"/>
              </w:rPr>
              <w:t xml:space="preserve">документа)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w:t>
            </w:r>
            <w:r>
              <w:rPr>
                <w:rFonts w:ascii="Times New Roman"/>
                <w:b w:val="false"/>
                <w:i w:val="false"/>
                <w:color w:val="000000"/>
                <w:sz w:val="20"/>
              </w:rPr>
              <w:t xml:space="preserve">финансирования </w:t>
            </w:r>
            <w:r>
              <w:br/>
            </w:r>
            <w:r>
              <w:rPr>
                <w:rFonts w:ascii="Times New Roman"/>
                <w:b w:val="false"/>
                <w:i w:val="false"/>
                <w:color w:val="000000"/>
                <w:sz w:val="20"/>
              </w:rPr>
              <w:t>
</w:t>
            </w:r>
            <w:r>
              <w:rPr>
                <w:rFonts w:ascii="Times New Roman"/>
                <w:b w:val="false"/>
                <w:i w:val="false"/>
                <w:color w:val="000000"/>
                <w:sz w:val="20"/>
              </w:rPr>
              <w:t xml:space="preserve">(за счет каких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осуществляется </w:t>
            </w:r>
            <w:r>
              <w:br/>
            </w:r>
            <w:r>
              <w:rPr>
                <w:rFonts w:ascii="Times New Roman"/>
                <w:b w:val="false"/>
                <w:i w:val="false"/>
                <w:color w:val="000000"/>
                <w:sz w:val="20"/>
              </w:rPr>
              <w:t>
</w:t>
            </w:r>
            <w:r>
              <w:rPr>
                <w:rFonts w:ascii="Times New Roman"/>
                <w:b w:val="false"/>
                <w:i w:val="false"/>
                <w:color w:val="000000"/>
                <w:sz w:val="20"/>
              </w:rPr>
              <w:t xml:space="preserve">платеж)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r>
              <w:br/>
            </w:r>
            <w:r>
              <w:rPr>
                <w:rFonts w:ascii="Times New Roman"/>
                <w:b w:val="false"/>
                <w:i w:val="false"/>
                <w:color w:val="000000"/>
                <w:sz w:val="20"/>
              </w:rPr>
              <w:t>
</w:t>
            </w:r>
            <w:r>
              <w:rPr>
                <w:rFonts w:ascii="Times New Roman"/>
                <w:b w:val="false"/>
                <w:i w:val="false"/>
                <w:color w:val="000000"/>
                <w:sz w:val="20"/>
              </w:rPr>
              <w:t xml:space="preserve">расхо- </w:t>
            </w:r>
            <w:r>
              <w:br/>
            </w:r>
            <w:r>
              <w:rPr>
                <w:rFonts w:ascii="Times New Roman"/>
                <w:b w:val="false"/>
                <w:i w:val="false"/>
                <w:color w:val="000000"/>
                <w:sz w:val="20"/>
              </w:rPr>
              <w:t>
</w:t>
            </w:r>
            <w:r>
              <w:rPr>
                <w:rFonts w:ascii="Times New Roman"/>
                <w:b w:val="false"/>
                <w:i w:val="false"/>
                <w:color w:val="000000"/>
                <w:sz w:val="20"/>
              </w:rPr>
              <w:t xml:space="preserve">дов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w:t>
            </w:r>
            <w:r>
              <w:rPr>
                <w:rFonts w:ascii="Times New Roman"/>
                <w:b w:val="false"/>
                <w:i w:val="false"/>
                <w:color w:val="000000"/>
                <w:sz w:val="20"/>
              </w:rPr>
              <w:t xml:space="preserve">чатель </w:t>
            </w:r>
            <w:r>
              <w:br/>
            </w:r>
            <w:r>
              <w:rPr>
                <w:rFonts w:ascii="Times New Roman"/>
                <w:b w:val="false"/>
                <w:i w:val="false"/>
                <w:color w:val="000000"/>
                <w:sz w:val="20"/>
              </w:rPr>
              <w:t>
</w:t>
            </w:r>
            <w:r>
              <w:rPr>
                <w:rFonts w:ascii="Times New Roman"/>
                <w:b w:val="false"/>
                <w:i w:val="false"/>
                <w:color w:val="000000"/>
                <w:sz w:val="20"/>
              </w:rPr>
              <w:t xml:space="preserve">денег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 xml:space="preserve">сотрудника </w:t>
            </w:r>
            <w:r>
              <w:br/>
            </w:r>
            <w:r>
              <w:rPr>
                <w:rFonts w:ascii="Times New Roman"/>
                <w:b w:val="false"/>
                <w:i w:val="false"/>
                <w:color w:val="000000"/>
                <w:sz w:val="20"/>
              </w:rPr>
              <w:t>
</w:t>
            </w:r>
            <w:r>
              <w:rPr>
                <w:rFonts w:ascii="Times New Roman"/>
                <w:b w:val="false"/>
                <w:i w:val="false"/>
                <w:color w:val="000000"/>
                <w:sz w:val="20"/>
              </w:rPr>
              <w:t xml:space="preserve">ГУ, </w:t>
            </w:r>
            <w:r>
              <w:br/>
            </w:r>
            <w:r>
              <w:rPr>
                <w:rFonts w:ascii="Times New Roman"/>
                <w:b w:val="false"/>
                <w:i w:val="false"/>
                <w:color w:val="000000"/>
                <w:sz w:val="20"/>
              </w:rPr>
              <w:t>
</w:t>
            </w:r>
            <w:r>
              <w:rPr>
                <w:rFonts w:ascii="Times New Roman"/>
                <w:b w:val="false"/>
                <w:i w:val="false"/>
                <w:color w:val="000000"/>
                <w:sz w:val="20"/>
              </w:rPr>
              <w:t xml:space="preserve">сформиро- </w:t>
            </w:r>
            <w:r>
              <w:br/>
            </w:r>
            <w:r>
              <w:rPr>
                <w:rFonts w:ascii="Times New Roman"/>
                <w:b w:val="false"/>
                <w:i w:val="false"/>
                <w:color w:val="000000"/>
                <w:sz w:val="20"/>
              </w:rPr>
              <w:t>
</w:t>
            </w:r>
            <w:r>
              <w:rPr>
                <w:rFonts w:ascii="Times New Roman"/>
                <w:b w:val="false"/>
                <w:i w:val="false"/>
                <w:color w:val="000000"/>
                <w:sz w:val="20"/>
              </w:rPr>
              <w:t xml:space="preserve">вавшего </w:t>
            </w:r>
            <w:r>
              <w:br/>
            </w:r>
            <w:r>
              <w:rPr>
                <w:rFonts w:ascii="Times New Roman"/>
                <w:b w:val="false"/>
                <w:i w:val="false"/>
                <w:color w:val="000000"/>
                <w:sz w:val="20"/>
              </w:rPr>
              <w:t>
</w:t>
            </w:r>
            <w:r>
              <w:rPr>
                <w:rFonts w:ascii="Times New Roman"/>
                <w:b w:val="false"/>
                <w:i w:val="false"/>
                <w:color w:val="000000"/>
                <w:sz w:val="20"/>
              </w:rPr>
              <w:t xml:space="preserve">счет к </w:t>
            </w:r>
            <w:r>
              <w:br/>
            </w:r>
            <w:r>
              <w:rPr>
                <w:rFonts w:ascii="Times New Roman"/>
                <w:b w:val="false"/>
                <w:i w:val="false"/>
                <w:color w:val="000000"/>
                <w:sz w:val="20"/>
              </w:rPr>
              <w:t>
</w:t>
            </w:r>
            <w:r>
              <w:rPr>
                <w:rFonts w:ascii="Times New Roman"/>
                <w:b w:val="false"/>
                <w:i w:val="false"/>
                <w:color w:val="000000"/>
                <w:sz w:val="20"/>
              </w:rPr>
              <w:t xml:space="preserve">оплате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7" w:id="388"/>
    <w:p>
      <w:pPr>
        <w:spacing w:after="0"/>
        <w:ind w:left="0"/>
        <w:jc w:val="both"/>
      </w:pPr>
      <w:r>
        <w:rPr>
          <w:rFonts w:ascii="Times New Roman"/>
          <w:b w:val="false"/>
          <w:i w:val="false"/>
          <w:color w:val="000000"/>
          <w:sz w:val="28"/>
        </w:rPr>
        <w:t xml:space="preserve">
Приложение 74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территориальное</w:t>
            </w:r>
            <w:r>
              <w:br/>
            </w:r>
            <w:r>
              <w:rPr>
                <w:rFonts w:ascii="Times New Roman"/>
                <w:b w:val="false"/>
                <w:i w:val="false"/>
                <w:color w:val="000000"/>
                <w:sz w:val="20"/>
              </w:rPr>
              <w:t>
подразделение казначейства</w:t>
            </w:r>
            <w:r>
              <w:br/>
            </w:r>
            <w:r>
              <w:rPr>
                <w:rFonts w:ascii="Times New Roman"/>
                <w:b w:val="false"/>
                <w:i w:val="false"/>
                <w:color w:val="000000"/>
                <w:sz w:val="20"/>
              </w:rPr>
              <w:t>
"___"_____________ 20__ г.</w:t>
            </w:r>
            <w:r>
              <w:br/>
            </w: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М.Ш</w:t>
            </w:r>
          </w:p>
        </w:tc>
      </w:tr>
    </w:tbl>
    <w:bookmarkStart w:name="z2131" w:id="389"/>
    <w:p>
      <w:pPr>
        <w:spacing w:after="0"/>
        <w:ind w:left="0"/>
        <w:jc w:val="both"/>
      </w:pPr>
      <w:r>
        <w:rPr>
          <w:rFonts w:ascii="Times New Roman"/>
          <w:b w:val="false"/>
          <w:i w:val="false"/>
          <w:color w:val="000000"/>
          <w:sz w:val="28"/>
        </w:rPr>
        <w:t>
</w:t>
      </w:r>
      <w:r>
        <w:rPr>
          <w:rFonts w:ascii="Times New Roman"/>
          <w:b/>
          <w:i w:val="false"/>
          <w:color w:val="000000"/>
          <w:sz w:val="28"/>
        </w:rPr>
        <w:t>                   Счет к оплате № _______</w:t>
      </w:r>
      <w:r>
        <w:br/>
      </w:r>
      <w:r>
        <w:rPr>
          <w:rFonts w:ascii="Times New Roman"/>
          <w:b w:val="false"/>
          <w:i w:val="false"/>
          <w:color w:val="000000"/>
          <w:sz w:val="28"/>
        </w:rPr>
        <w:t>
                 Дата "___"________________ 20__ г.</w:t>
      </w:r>
    </w:p>
    <w:bookmarkEnd w:id="389"/>
    <w:p>
      <w:pPr>
        <w:spacing w:after="0"/>
        <w:ind w:left="0"/>
        <w:jc w:val="both"/>
      </w:pPr>
      <w:r>
        <w:rPr>
          <w:rFonts w:ascii="Times New Roman"/>
          <w:b w:val="false"/>
          <w:i w:val="false"/>
          <w:color w:val="ff0000"/>
          <w:sz w:val="28"/>
        </w:rPr>
        <w:t xml:space="preserve">      Сноска. Приложение 74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795"/>
        <w:gridCol w:w="1083"/>
        <w:gridCol w:w="1347"/>
        <w:gridCol w:w="2533"/>
        <w:gridCol w:w="1385"/>
        <w:gridCol w:w="931"/>
        <w:gridCol w:w="1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Территориальное</w:t>
            </w:r>
            <w:r>
              <w:br/>
            </w:r>
            <w:r>
              <w:rPr>
                <w:rFonts w:ascii="Times New Roman"/>
                <w:b w:val="false"/>
                <w:i w:val="false"/>
                <w:color w:val="000000"/>
                <w:sz w:val="20"/>
              </w:rPr>
              <w:t>
</w:t>
            </w:r>
            <w:r>
              <w:rPr>
                <w:rFonts w:ascii="Times New Roman"/>
                <w:b w:val="false"/>
                <w:i w:val="false"/>
                <w:color w:val="000000"/>
                <w:sz w:val="20"/>
              </w:rPr>
              <w:t>подразделение</w:t>
            </w:r>
            <w:r>
              <w:br/>
            </w:r>
            <w:r>
              <w:rPr>
                <w:rFonts w:ascii="Times New Roman"/>
                <w:b w:val="false"/>
                <w:i w:val="false"/>
                <w:color w:val="000000"/>
                <w:sz w:val="20"/>
              </w:rPr>
              <w:t>
</w:t>
            </w:r>
            <w:r>
              <w:rPr>
                <w:rFonts w:ascii="Times New Roman"/>
                <w:b w:val="false"/>
                <w:i w:val="false"/>
                <w:color w:val="000000"/>
                <w:sz w:val="20"/>
              </w:rPr>
              <w:t>казначейства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w:t>
            </w:r>
            <w:r>
              <w:rPr>
                <w:rFonts w:ascii="Times New Roman"/>
                <w:b w:val="false"/>
                <w:i w:val="false"/>
                <w:color w:val="000000"/>
                <w:sz w:val="20"/>
              </w:rPr>
              <w:t>поступлений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0"/>
        <w:gridCol w:w="4710"/>
      </w:tblGrid>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платежа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прописью: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849"/>
        <w:gridCol w:w="6114"/>
      </w:tblGrid>
      <w:tr>
        <w:trPr>
          <w:trHeight w:val="20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Ф.И.О. главного бухгалтера</w:t>
            </w:r>
            <w:r>
              <w:br/>
            </w:r>
            <w:r>
              <w:rPr>
                <w:rFonts w:ascii="Times New Roman"/>
                <w:b w:val="false"/>
                <w:i w:val="false"/>
                <w:color w:val="000000"/>
                <w:sz w:val="20"/>
              </w:rPr>
              <w:t>
</w:t>
            </w:r>
            <w:r>
              <w:rPr>
                <w:rFonts w:ascii="Times New Roman"/>
                <w:b w:val="false"/>
                <w:i w:val="false"/>
                <w:color w:val="000000"/>
                <w:sz w:val="20"/>
              </w:rPr>
              <w:t>Подпись</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территориальным</w:t>
            </w:r>
            <w:r>
              <w:br/>
            </w:r>
            <w:r>
              <w:rPr>
                <w:rFonts w:ascii="Times New Roman"/>
                <w:b w:val="false"/>
                <w:i w:val="false"/>
                <w:color w:val="000000"/>
                <w:sz w:val="20"/>
              </w:rPr>
              <w:t>
</w:t>
            </w:r>
            <w:r>
              <w:rPr>
                <w:rFonts w:ascii="Times New Roman"/>
                <w:b w:val="false"/>
                <w:i w:val="false"/>
                <w:color w:val="000000"/>
                <w:sz w:val="20"/>
              </w:rPr>
              <w:t>подразделением казначейства</w:t>
            </w:r>
            <w:r>
              <w:br/>
            </w:r>
            <w:r>
              <w:rPr>
                <w:rFonts w:ascii="Times New Roman"/>
                <w:b w:val="false"/>
                <w:i w:val="false"/>
                <w:color w:val="000000"/>
                <w:sz w:val="20"/>
              </w:rPr>
              <w:t>
</w:t>
            </w:r>
            <w:r>
              <w:rPr>
                <w:rFonts w:ascii="Times New Roman"/>
                <w:b w:val="false"/>
                <w:i w:val="false"/>
                <w:color w:val="000000"/>
                <w:sz w:val="20"/>
              </w:rPr>
              <w:t>"___"___________ 20__ г.</w:t>
            </w:r>
            <w:r>
              <w:br/>
            </w:r>
            <w:r>
              <w:rPr>
                <w:rFonts w:ascii="Times New Roman"/>
                <w:b w:val="false"/>
                <w:i w:val="false"/>
                <w:color w:val="000000"/>
                <w:sz w:val="20"/>
              </w:rPr>
              <w:t>
</w:t>
            </w:r>
            <w:r>
              <w:rPr>
                <w:rFonts w:ascii="Times New Roman"/>
                <w:b w:val="false"/>
                <w:i w:val="false"/>
                <w:color w:val="000000"/>
                <w:sz w:val="20"/>
              </w:rPr>
              <w:t>ответственный исполнитель</w:t>
            </w:r>
            <w:r>
              <w:br/>
            </w:r>
            <w:r>
              <w:rPr>
                <w:rFonts w:ascii="Times New Roman"/>
                <w:b w:val="false"/>
                <w:i w:val="false"/>
                <w:color w:val="000000"/>
                <w:sz w:val="20"/>
              </w:rPr>
              <w:t>
</w:t>
            </w:r>
            <w:r>
              <w:rPr>
                <w:rFonts w:ascii="Times New Roman"/>
                <w:b w:val="false"/>
                <w:i w:val="false"/>
                <w:color w:val="000000"/>
                <w:sz w:val="20"/>
              </w:rPr>
              <w:t>М.Ш.</w:t>
            </w:r>
          </w:p>
        </w:tc>
      </w:tr>
    </w:tbl>
    <w:bookmarkStart w:name="z1317" w:id="390"/>
    <w:p>
      <w:pPr>
        <w:spacing w:after="0"/>
        <w:ind w:left="0"/>
        <w:jc w:val="both"/>
      </w:pPr>
      <w:r>
        <w:rPr>
          <w:rFonts w:ascii="Times New Roman"/>
          <w:b w:val="false"/>
          <w:i w:val="false"/>
          <w:color w:val="000000"/>
          <w:sz w:val="28"/>
        </w:rPr>
        <w:t xml:space="preserve">
Приложение 74-1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90"/>
    <w:p>
      <w:pPr>
        <w:spacing w:after="0"/>
        <w:ind w:left="0"/>
        <w:jc w:val="both"/>
      </w:pPr>
      <w:r>
        <w:rPr>
          <w:rFonts w:ascii="Times New Roman"/>
          <w:b w:val="false"/>
          <w:i w:val="false"/>
          <w:color w:val="000000"/>
          <w:sz w:val="28"/>
        </w:rPr>
        <w:t>Форма</w:t>
      </w:r>
    </w:p>
    <w:bookmarkStart w:name="z2566" w:id="391"/>
    <w:p>
      <w:pPr>
        <w:spacing w:after="0"/>
        <w:ind w:left="0"/>
        <w:jc w:val="both"/>
      </w:pPr>
      <w:r>
        <w:rPr>
          <w:rFonts w:ascii="Times New Roman"/>
          <w:b w:val="false"/>
          <w:i w:val="false"/>
          <w:color w:val="000000"/>
          <w:sz w:val="28"/>
        </w:rPr>
        <w:t>
</w:t>
      </w:r>
      <w:r>
        <w:rPr>
          <w:rFonts w:ascii="Times New Roman"/>
          <w:b/>
          <w:i w:val="false"/>
          <w:color w:val="000000"/>
          <w:sz w:val="28"/>
        </w:rPr>
        <w:t>                  Счет к оплате № ______</w:t>
      </w:r>
      <w:r>
        <w:br/>
      </w:r>
      <w:r>
        <w:rPr>
          <w:rFonts w:ascii="Times New Roman"/>
          <w:b w:val="false"/>
          <w:i w:val="false"/>
          <w:color w:val="000000"/>
          <w:sz w:val="28"/>
        </w:rPr>
        <w:t>
</w:t>
      </w:r>
      <w:r>
        <w:rPr>
          <w:rFonts w:ascii="Times New Roman"/>
          <w:b/>
          <w:i w:val="false"/>
          <w:color w:val="000000"/>
          <w:sz w:val="28"/>
        </w:rPr>
        <w:t>                Дата "__" ________ 20__ г.</w:t>
      </w:r>
    </w:p>
    <w:bookmarkEnd w:id="391"/>
    <w:p>
      <w:pPr>
        <w:spacing w:after="0"/>
        <w:ind w:left="0"/>
        <w:jc w:val="both"/>
      </w:pPr>
      <w:r>
        <w:rPr>
          <w:rFonts w:ascii="Times New Roman"/>
          <w:b w:val="false"/>
          <w:i w:val="false"/>
          <w:color w:val="ff0000"/>
          <w:sz w:val="28"/>
        </w:rPr>
        <w:t xml:space="preserve">      Сноска. Правила дополнены приложением 74-1 в соответствии  с постановлением Правительства РК от 03.07.2010 </w:t>
      </w:r>
      <w:r>
        <w:rPr>
          <w:rFonts w:ascii="Times New Roman"/>
          <w:b w:val="false"/>
          <w:i w:val="false"/>
          <w:color w:val="ff0000"/>
          <w:sz w:val="28"/>
        </w:rPr>
        <w:t>№ 688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267"/>
        <w:gridCol w:w="3270"/>
        <w:gridCol w:w="3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w:t>
            </w:r>
            <w:r>
              <w:rPr>
                <w:rFonts w:ascii="Times New Roman"/>
                <w:b w:val="false"/>
                <w:i w:val="false"/>
                <w:color w:val="000000"/>
                <w:sz w:val="20"/>
              </w:rPr>
              <w:t>поступлений</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bl>
    <w:p>
      <w:pPr>
        <w:spacing w:after="0"/>
        <w:ind w:left="0"/>
        <w:jc w:val="both"/>
      </w:pPr>
      <w:r>
        <w:rPr>
          <w:rFonts w:ascii="Times New Roman"/>
          <w:b w:val="false"/>
          <w:i w:val="false"/>
          <w:color w:val="000000"/>
          <w:sz w:val="28"/>
        </w:rPr>
        <w:t>Ф.И.О. руководителя _______________________</w:t>
      </w:r>
      <w:r>
        <w:br/>
      </w:r>
      <w:r>
        <w:rPr>
          <w:rFonts w:ascii="Times New Roman"/>
          <w:b w:val="false"/>
          <w:i w:val="false"/>
          <w:color w:val="000000"/>
          <w:sz w:val="28"/>
        </w:rPr>
        <w:t>
Ф.И.О. главного бухгалтера ________________</w:t>
      </w:r>
    </w:p>
    <w:p>
      <w:pPr>
        <w:spacing w:after="0"/>
        <w:ind w:left="0"/>
        <w:jc w:val="both"/>
      </w:pPr>
      <w:r>
        <w:rPr>
          <w:rFonts w:ascii="Times New Roman"/>
          <w:b w:val="false"/>
          <w:i w:val="false"/>
          <w:color w:val="000000"/>
          <w:sz w:val="28"/>
        </w:rPr>
        <w:t>Тип (1-обычный, 2-сводный пенсионный, 3-Перечисление з/п и дивидендов, 4-соц.отчисления);</w:t>
      </w:r>
      <w:r>
        <w:br/>
      </w:r>
      <w:r>
        <w:rPr>
          <w:rFonts w:ascii="Times New Roman"/>
          <w:b w:val="false"/>
          <w:i w:val="false"/>
          <w:color w:val="000000"/>
          <w:sz w:val="28"/>
        </w:rPr>
        <w:t>
согласование с уведомлением (ЗП) №-.</w:t>
      </w:r>
    </w:p>
    <w:bookmarkStart w:name="z2428" w:id="392"/>
    <w:p>
      <w:pPr>
        <w:spacing w:after="0"/>
        <w:ind w:left="0"/>
        <w:jc w:val="both"/>
      </w:pPr>
      <w:r>
        <w:rPr>
          <w:rFonts w:ascii="Times New Roman"/>
          <w:b w:val="false"/>
          <w:i w:val="false"/>
          <w:color w:val="000000"/>
          <w:sz w:val="28"/>
        </w:rPr>
        <w:t xml:space="preserve">
Приложение 75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92"/>
    <w:p>
      <w:pPr>
        <w:spacing w:after="0"/>
        <w:ind w:left="0"/>
        <w:jc w:val="both"/>
      </w:pPr>
      <w:r>
        <w:rPr>
          <w:rFonts w:ascii="Times New Roman"/>
          <w:b w:val="false"/>
          <w:i w:val="false"/>
          <w:color w:val="ff0000"/>
          <w:sz w:val="28"/>
        </w:rPr>
        <w:t>       Сноска. Приложение 75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bookmarkStart w:name="z2132" w:id="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счетов к оплате </w:t>
      </w:r>
    </w:p>
    <w:bookmarkEnd w:id="393"/>
    <w:p>
      <w:pPr>
        <w:spacing w:after="0"/>
        <w:ind w:left="0"/>
        <w:jc w:val="both"/>
      </w:pPr>
      <w:r>
        <w:rPr>
          <w:rFonts w:ascii="Times New Roman"/>
          <w:b w:val="false"/>
          <w:i w:val="false"/>
          <w:color w:val="000000"/>
          <w:sz w:val="28"/>
        </w:rPr>
        <w:t xml:space="preserve">Дата представления: _____________________________ </w:t>
      </w:r>
      <w:r>
        <w:br/>
      </w:r>
      <w:r>
        <w:rPr>
          <w:rFonts w:ascii="Times New Roman"/>
          <w:b w:val="false"/>
          <w:i w:val="false"/>
          <w:color w:val="000000"/>
          <w:sz w:val="28"/>
        </w:rPr>
        <w:t xml:space="preserve">
Код государственного учреждения: ________________ </w:t>
      </w:r>
      <w:r>
        <w:br/>
      </w:r>
      <w:r>
        <w:rPr>
          <w:rFonts w:ascii="Times New Roman"/>
          <w:b w:val="false"/>
          <w:i w:val="false"/>
          <w:color w:val="000000"/>
          <w:sz w:val="28"/>
        </w:rPr>
        <w:t xml:space="preserve">
Наименование государственного учреждения: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93"/>
        <w:gridCol w:w="1153"/>
        <w:gridCol w:w="2393"/>
        <w:gridCol w:w="2733"/>
        <w:gridCol w:w="1353"/>
        <w:gridCol w:w="24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к оплате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w:t>
            </w:r>
            <w:r>
              <w:rPr>
                <w:rFonts w:ascii="Times New Roman"/>
                <w:b w:val="false"/>
                <w:i w:val="false"/>
                <w:color w:val="000000"/>
                <w:sz w:val="20"/>
              </w:rPr>
              <w:t xml:space="preserve">платежа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расходов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государственного учреждения ____________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Главный бухгалтер государственного учреждения __________ 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данное поле заполняется ответственным исполнителем </w:t>
      </w:r>
      <w:r>
        <w:br/>
      </w:r>
      <w:r>
        <w:rPr>
          <w:rFonts w:ascii="Times New Roman"/>
          <w:b w:val="false"/>
          <w:i w:val="false"/>
          <w:color w:val="000000"/>
          <w:sz w:val="28"/>
        </w:rPr>
        <w:t xml:space="preserve">
территориального подразделения казначейства </w:t>
      </w:r>
    </w:p>
    <w:bookmarkStart w:name="z2429" w:id="394"/>
    <w:p>
      <w:pPr>
        <w:spacing w:after="0"/>
        <w:ind w:left="0"/>
        <w:jc w:val="both"/>
      </w:pPr>
      <w:r>
        <w:rPr>
          <w:rFonts w:ascii="Times New Roman"/>
          <w:b w:val="false"/>
          <w:i w:val="false"/>
          <w:color w:val="000000"/>
          <w:sz w:val="28"/>
        </w:rPr>
        <w:t xml:space="preserve">
Приложение 76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94"/>
    <w:p>
      <w:pPr>
        <w:spacing w:after="0"/>
        <w:ind w:left="0"/>
        <w:jc w:val="both"/>
      </w:pPr>
      <w:r>
        <w:rPr>
          <w:rFonts w:ascii="Times New Roman"/>
          <w:b w:val="false"/>
          <w:i w:val="false"/>
          <w:color w:val="000000"/>
          <w:sz w:val="28"/>
        </w:rPr>
        <w:t>Форма 5—15</w:t>
      </w:r>
      <w:r>
        <w:br/>
      </w:r>
      <w:r>
        <w:rPr>
          <w:rFonts w:ascii="Times New Roman"/>
          <w:b w:val="false"/>
          <w:i w:val="false"/>
          <w:color w:val="000000"/>
          <w:sz w:val="28"/>
        </w:rPr>
        <w:t>
Отчет произведен ______</w:t>
      </w:r>
      <w:r>
        <w:br/>
      </w:r>
      <w:r>
        <w:rPr>
          <w:rFonts w:ascii="Times New Roman"/>
          <w:b w:val="false"/>
          <w:i w:val="false"/>
          <w:color w:val="000000"/>
          <w:sz w:val="28"/>
        </w:rPr>
        <w:t>
Страница X из _________</w:t>
      </w:r>
    </w:p>
    <w:bookmarkStart w:name="z2133" w:id="395"/>
    <w:p>
      <w:pPr>
        <w:spacing w:after="0"/>
        <w:ind w:left="0"/>
        <w:jc w:val="both"/>
      </w:pPr>
      <w:r>
        <w:rPr>
          <w:rFonts w:ascii="Times New Roman"/>
          <w:b w:val="false"/>
          <w:i w:val="false"/>
          <w:color w:val="000000"/>
          <w:sz w:val="28"/>
        </w:rPr>
        <w:t>
</w:t>
      </w:r>
      <w:r>
        <w:rPr>
          <w:rFonts w:ascii="Times New Roman"/>
          <w:b/>
          <w:i w:val="false"/>
          <w:color w:val="000000"/>
          <w:sz w:val="28"/>
        </w:rPr>
        <w:t xml:space="preserve">                           Ежедневная выписка </w:t>
      </w:r>
      <w:r>
        <w:br/>
      </w:r>
      <w:r>
        <w:rPr>
          <w:rFonts w:ascii="Times New Roman"/>
          <w:b w:val="false"/>
          <w:i w:val="false"/>
          <w:color w:val="000000"/>
          <w:sz w:val="28"/>
        </w:rPr>
        <w:t>
</w:t>
      </w:r>
      <w:r>
        <w:rPr>
          <w:rFonts w:ascii="Times New Roman"/>
          <w:b/>
          <w:i w:val="false"/>
          <w:color w:val="000000"/>
          <w:sz w:val="28"/>
        </w:rPr>
        <w:t>                 по проведенным платежам государственного</w:t>
      </w:r>
      <w:r>
        <w:br/>
      </w:r>
      <w:r>
        <w:rPr>
          <w:rFonts w:ascii="Times New Roman"/>
          <w:b w:val="false"/>
          <w:i w:val="false"/>
          <w:color w:val="000000"/>
          <w:sz w:val="28"/>
        </w:rPr>
        <w:t>
</w:t>
      </w:r>
      <w:r>
        <w:rPr>
          <w:rFonts w:ascii="Times New Roman"/>
          <w:b/>
          <w:i w:val="false"/>
          <w:color w:val="000000"/>
          <w:sz w:val="28"/>
        </w:rPr>
        <w:t>            учреждения/субъекта квазигосударственного сектора</w:t>
      </w:r>
    </w:p>
    <w:bookmarkEnd w:id="395"/>
    <w:p>
      <w:pPr>
        <w:spacing w:after="0"/>
        <w:ind w:left="0"/>
        <w:jc w:val="both"/>
      </w:pPr>
      <w:r>
        <w:rPr>
          <w:rFonts w:ascii="Times New Roman"/>
          <w:b w:val="false"/>
          <w:i w:val="false"/>
          <w:color w:val="ff0000"/>
          <w:sz w:val="28"/>
        </w:rPr>
        <w:t xml:space="preserve">      Сноска. Приложение 76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Регион: _____________________________________________</w:t>
      </w:r>
      <w:r>
        <w:br/>
      </w:r>
      <w:r>
        <w:rPr>
          <w:rFonts w:ascii="Times New Roman"/>
          <w:b w:val="false"/>
          <w:i w:val="false"/>
          <w:color w:val="000000"/>
          <w:sz w:val="28"/>
        </w:rPr>
        <w:t>
Вид бюджета: ________________________________________</w:t>
      </w:r>
      <w:r>
        <w:br/>
      </w:r>
      <w:r>
        <w:rPr>
          <w:rFonts w:ascii="Times New Roman"/>
          <w:b w:val="false"/>
          <w:i w:val="false"/>
          <w:color w:val="000000"/>
          <w:sz w:val="28"/>
        </w:rPr>
        <w:t>
Источник финансирования: ____________________________</w:t>
      </w:r>
      <w:r>
        <w:br/>
      </w:r>
      <w:r>
        <w:rPr>
          <w:rFonts w:ascii="Times New Roman"/>
          <w:b w:val="false"/>
          <w:i w:val="false"/>
          <w:color w:val="000000"/>
          <w:sz w:val="28"/>
        </w:rPr>
        <w:t>
Код госучреждения / СКС: ____________________________</w:t>
      </w:r>
      <w:r>
        <w:br/>
      </w:r>
      <w:r>
        <w:rPr>
          <w:rFonts w:ascii="Times New Roman"/>
          <w:b w:val="false"/>
          <w:i w:val="false"/>
          <w:color w:val="000000"/>
          <w:sz w:val="28"/>
        </w:rPr>
        <w:t>
Наименование госучреждения / СКС: ___________________</w:t>
      </w:r>
      <w:r>
        <w:br/>
      </w:r>
      <w:r>
        <w:rPr>
          <w:rFonts w:ascii="Times New Roman"/>
          <w:b w:val="false"/>
          <w:i w:val="false"/>
          <w:color w:val="000000"/>
          <w:sz w:val="28"/>
        </w:rPr>
        <w:t>
Специфика:___________________________________________</w:t>
      </w:r>
      <w:r>
        <w:br/>
      </w:r>
      <w:r>
        <w:rPr>
          <w:rFonts w:ascii="Times New Roman"/>
          <w:b w:val="false"/>
          <w:i w:val="false"/>
          <w:color w:val="000000"/>
          <w:sz w:val="28"/>
        </w:rPr>
        <w:t>
Период: _____________________________________________</w:t>
      </w:r>
      <w:r>
        <w:br/>
      </w:r>
      <w:r>
        <w:rPr>
          <w:rFonts w:ascii="Times New Roman"/>
          <w:b w:val="false"/>
          <w:i w:val="false"/>
          <w:color w:val="000000"/>
          <w:sz w:val="28"/>
        </w:rPr>
        <w:t>
Единица измерения: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20"/>
        <w:gridCol w:w="919"/>
        <w:gridCol w:w="1037"/>
        <w:gridCol w:w="1390"/>
        <w:gridCol w:w="1588"/>
        <w:gridCol w:w="2571"/>
        <w:gridCol w:w="626"/>
        <w:gridCol w:w="1391"/>
        <w:gridCol w:w="1057"/>
        <w:gridCol w:w="1077"/>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платежа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Уведомления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к оплате/</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Детали получателя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ИИН/БИН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счета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М.Ш. </w:t>
      </w:r>
    </w:p>
    <w:bookmarkStart w:name="z2430" w:id="396"/>
    <w:p>
      <w:pPr>
        <w:spacing w:after="0"/>
        <w:ind w:left="0"/>
        <w:jc w:val="both"/>
      </w:pPr>
      <w:r>
        <w:rPr>
          <w:rFonts w:ascii="Times New Roman"/>
          <w:b w:val="false"/>
          <w:i w:val="false"/>
          <w:color w:val="000000"/>
          <w:sz w:val="28"/>
        </w:rPr>
        <w:t xml:space="preserve">
Приложение 77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396"/>
    <w:bookmarkStart w:name="z2134" w:id="397"/>
    <w:p>
      <w:pPr>
        <w:spacing w:after="0"/>
        <w:ind w:left="0"/>
        <w:jc w:val="left"/>
      </w:pPr>
      <w:r>
        <w:rPr>
          <w:rFonts w:ascii="Times New Roman"/>
          <w:b/>
          <w:i w:val="false"/>
          <w:color w:val="000000"/>
        </w:rPr>
        <w:t xml:space="preserve"> 
Договор </w:t>
      </w:r>
      <w:r>
        <w:br/>
      </w:r>
      <w:r>
        <w:rPr>
          <w:rFonts w:ascii="Times New Roman"/>
          <w:b/>
          <w:i w:val="false"/>
          <w:color w:val="000000"/>
        </w:rPr>
        <w:t>
сберегательного счета физического лица</w:t>
      </w:r>
    </w:p>
    <w:bookmarkEnd w:id="397"/>
    <w:p>
      <w:pPr>
        <w:spacing w:after="0"/>
        <w:ind w:left="0"/>
        <w:jc w:val="both"/>
      </w:pPr>
      <w:r>
        <w:rPr>
          <w:rFonts w:ascii="Times New Roman"/>
          <w:b w:val="false"/>
          <w:i w:val="false"/>
          <w:color w:val="ff0000"/>
          <w:sz w:val="28"/>
        </w:rPr>
        <w:t xml:space="preserve">      Сноска. Приложение 77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"__"_________ 20__ г.</w:t>
      </w:r>
      <w:r>
        <w:br/>
      </w:r>
      <w:r>
        <w:rPr>
          <w:rFonts w:ascii="Times New Roman"/>
          <w:b w:val="false"/>
          <w:i w:val="false"/>
          <w:color w:val="000000"/>
          <w:sz w:val="28"/>
        </w:rPr>
        <w:t>
(город/село)____________________________________________________________________________________,</w:t>
      </w:r>
      <w:r>
        <w:br/>
      </w:r>
      <w:r>
        <w:rPr>
          <w:rFonts w:ascii="Times New Roman"/>
          <w:b w:val="false"/>
          <w:i w:val="false"/>
          <w:color w:val="000000"/>
          <w:sz w:val="28"/>
        </w:rPr>
        <w:t>
(наименование филиала банка или организаций, осуществляющих отдельные виды банковских операций) именуемые в дальнейшем "Банк" в лице _____________, действующего на основании устава и доверенности № ____ от "__"__________ 20 __ г., с одной стороны, и гражданина (ки) __________________________________, проживающего (ей) по адресу ____________________________________________________________________________________</w:t>
      </w:r>
      <w:r>
        <w:br/>
      </w:r>
      <w:r>
        <w:rPr>
          <w:rFonts w:ascii="Times New Roman"/>
          <w:b w:val="false"/>
          <w:i w:val="false"/>
          <w:color w:val="000000"/>
          <w:sz w:val="28"/>
        </w:rPr>
        <w:t xml:space="preserve">
именуемого (ой) в дальнейшем "Получатель", с другой стороны, далее именуемые "Стороны", заключили настоящий договор сберегательного счета физического лица (далее – договор) о нижеследующем: </w:t>
      </w:r>
    </w:p>
    <w:bookmarkStart w:name="z2135" w:id="398"/>
    <w:p>
      <w:pPr>
        <w:spacing w:after="0"/>
        <w:ind w:left="0"/>
        <w:jc w:val="left"/>
      </w:pPr>
      <w:r>
        <w:rPr>
          <w:rFonts w:ascii="Times New Roman"/>
          <w:b/>
          <w:i w:val="false"/>
          <w:color w:val="000000"/>
        </w:rPr>
        <w:t xml:space="preserve"> 
1. Предмет договора </w:t>
      </w:r>
    </w:p>
    <w:bookmarkEnd w:id="398"/>
    <w:p>
      <w:pPr>
        <w:spacing w:after="0"/>
        <w:ind w:left="0"/>
        <w:jc w:val="both"/>
      </w:pPr>
      <w:r>
        <w:rPr>
          <w:rFonts w:ascii="Times New Roman"/>
          <w:b w:val="false"/>
          <w:i w:val="false"/>
          <w:color w:val="000000"/>
          <w:sz w:val="28"/>
        </w:rPr>
        <w:t>      1.1. Банк открывает на имя получателя сберегательный счет и производит его обслуживание на условиях, предусмотренных договором.</w:t>
      </w:r>
      <w:r>
        <w:br/>
      </w:r>
      <w:r>
        <w:rPr>
          <w:rFonts w:ascii="Times New Roman"/>
          <w:b w:val="false"/>
          <w:i w:val="false"/>
          <w:color w:val="000000"/>
          <w:sz w:val="28"/>
        </w:rPr>
        <w:t>
      1.2. Начисление вознаграждения производится в соответствии с законодательством Республики Казахстан и действующим тарифом банка - ежемесячно по годовым процентным ставкам "до востребования".</w:t>
      </w:r>
    </w:p>
    <w:bookmarkStart w:name="z2136" w:id="399"/>
    <w:p>
      <w:pPr>
        <w:spacing w:after="0"/>
        <w:ind w:left="0"/>
        <w:jc w:val="left"/>
      </w:pPr>
      <w:r>
        <w:rPr>
          <w:rFonts w:ascii="Times New Roman"/>
          <w:b/>
          <w:i w:val="false"/>
          <w:color w:val="000000"/>
        </w:rPr>
        <w:t xml:space="preserve"> 
2. Права и обязанности Банка </w:t>
      </w:r>
    </w:p>
    <w:bookmarkEnd w:id="399"/>
    <w:p>
      <w:pPr>
        <w:spacing w:after="0"/>
        <w:ind w:left="0"/>
        <w:jc w:val="both"/>
      </w:pPr>
      <w:r>
        <w:rPr>
          <w:rFonts w:ascii="Times New Roman"/>
          <w:b w:val="false"/>
          <w:i w:val="false"/>
          <w:color w:val="000000"/>
          <w:sz w:val="28"/>
        </w:rPr>
        <w:t>      2.1. Банк обязан:</w:t>
      </w:r>
      <w:r>
        <w:br/>
      </w:r>
      <w:r>
        <w:rPr>
          <w:rFonts w:ascii="Times New Roman"/>
          <w:b w:val="false"/>
          <w:i w:val="false"/>
          <w:color w:val="000000"/>
          <w:sz w:val="28"/>
        </w:rPr>
        <w:t>
      2.1.1. Открыть получателю сберегательный счет № ______ на основании заявления и пакета документов, установленных Инструкцией о порядке открытия, ведения и закрытия банковских счетов клиентов в банках Республики Казахстан, утвержденной постановлением правления Национального Банка Республики Казахстан от 2 июня 2000 года № 266, и Правилами Банка.</w:t>
      </w:r>
      <w:r>
        <w:br/>
      </w:r>
      <w:r>
        <w:rPr>
          <w:rFonts w:ascii="Times New Roman"/>
          <w:b w:val="false"/>
          <w:i w:val="false"/>
          <w:color w:val="000000"/>
          <w:sz w:val="28"/>
        </w:rPr>
        <w:t>
      2.1.2. Не позднее банковского дня, следующего за днем поступления в Банк денег, зачислять в полном объеме на сберегательный счет деньги, поступающие в пользу Получателя.</w:t>
      </w:r>
      <w:r>
        <w:br/>
      </w:r>
      <w:r>
        <w:rPr>
          <w:rFonts w:ascii="Times New Roman"/>
          <w:b w:val="false"/>
          <w:i w:val="false"/>
          <w:color w:val="000000"/>
          <w:sz w:val="28"/>
        </w:rPr>
        <w:t>
      2.1.3. Обеспечить сохранность, наличие и учет денег на счете Получателя.</w:t>
      </w:r>
      <w:r>
        <w:br/>
      </w:r>
      <w:r>
        <w:rPr>
          <w:rFonts w:ascii="Times New Roman"/>
          <w:b w:val="false"/>
          <w:i w:val="false"/>
          <w:color w:val="000000"/>
          <w:sz w:val="28"/>
        </w:rPr>
        <w:t>
      2.1.4. Представлять справки по счетам третьим лицам без согласия Получателя только в случаях, предусмотренных законодательством Республики Казахстан.</w:t>
      </w:r>
      <w:r>
        <w:br/>
      </w:r>
      <w:r>
        <w:rPr>
          <w:rFonts w:ascii="Times New Roman"/>
          <w:b w:val="false"/>
          <w:i w:val="false"/>
          <w:color w:val="000000"/>
          <w:sz w:val="28"/>
        </w:rPr>
        <w:t>
      2.1.5. Зачислять на сберегательный счет деньги, вносимые самим Получателем, как в наличной, так и безналичной форме (перечислением).</w:t>
      </w:r>
      <w:r>
        <w:br/>
      </w:r>
      <w:r>
        <w:rPr>
          <w:rFonts w:ascii="Times New Roman"/>
          <w:b w:val="false"/>
          <w:i w:val="false"/>
          <w:color w:val="000000"/>
          <w:sz w:val="28"/>
        </w:rPr>
        <w:t>
      2.1.6. Осуществлять все операции на счете Получателя при наличии документа, удостоверяющего его личность, вкладной книжки и идентификации подписи, а также заявления. При отсутствии вышеперечисленных документов и несоответствии подписи операции со счетом не производятся.</w:t>
      </w:r>
      <w:r>
        <w:br/>
      </w:r>
      <w:r>
        <w:rPr>
          <w:rFonts w:ascii="Times New Roman"/>
          <w:b w:val="false"/>
          <w:i w:val="false"/>
          <w:color w:val="000000"/>
          <w:sz w:val="28"/>
        </w:rPr>
        <w:t>
      2.1.7. Присвоить Получателю индивидуальный идентификационный код.</w:t>
      </w:r>
      <w:r>
        <w:br/>
      </w:r>
      <w:r>
        <w:rPr>
          <w:rFonts w:ascii="Times New Roman"/>
          <w:b w:val="false"/>
          <w:i w:val="false"/>
          <w:color w:val="000000"/>
          <w:sz w:val="28"/>
        </w:rPr>
        <w:t>
      2.1.8. Начислять вознаграждение на остаток денег на сберегательном счете Получателя "___" числа каждого месяца из расчета ____ % годовых (не ниже тарифов Банка, действующих на момент зачисления денег на сберегательный счет по вкладам до востребования).</w:t>
      </w:r>
      <w:r>
        <w:br/>
      </w:r>
      <w:r>
        <w:rPr>
          <w:rFonts w:ascii="Times New Roman"/>
          <w:b w:val="false"/>
          <w:i w:val="false"/>
          <w:color w:val="000000"/>
          <w:sz w:val="28"/>
        </w:rPr>
        <w:t>
      2.1.9. Без взимания вознаграждения осуществлять прием, зачисление и выплату заработной платы, стипендий и других денежных выплат на (с) сберегательный (го) счет (а) по вкладам Получателя.</w:t>
      </w:r>
      <w:r>
        <w:br/>
      </w:r>
      <w:r>
        <w:rPr>
          <w:rFonts w:ascii="Times New Roman"/>
          <w:b w:val="false"/>
          <w:i w:val="false"/>
          <w:color w:val="000000"/>
          <w:sz w:val="28"/>
        </w:rPr>
        <w:t>
      2.2. Банк вправе:</w:t>
      </w:r>
      <w:r>
        <w:br/>
      </w:r>
      <w:r>
        <w:rPr>
          <w:rFonts w:ascii="Times New Roman"/>
          <w:b w:val="false"/>
          <w:i w:val="false"/>
          <w:color w:val="000000"/>
          <w:sz w:val="28"/>
        </w:rPr>
        <w:t>
      2.2.1. Отказать в исполнении указания Получателя, если такое указание и представляемые по нему документы противоречат требованиям законодательства Республики Казахстан.</w:t>
      </w:r>
      <w:r>
        <w:br/>
      </w:r>
      <w:r>
        <w:rPr>
          <w:rFonts w:ascii="Times New Roman"/>
          <w:b w:val="false"/>
          <w:i w:val="false"/>
          <w:color w:val="000000"/>
          <w:sz w:val="28"/>
        </w:rPr>
        <w:t>
      2.2.2. Требовать все необходимые документы, служащие основанием для выдачи наличных денег с сберегательного счета по вкладам Получателя.</w:t>
      </w:r>
    </w:p>
    <w:bookmarkStart w:name="z2137" w:id="400"/>
    <w:p>
      <w:pPr>
        <w:spacing w:after="0"/>
        <w:ind w:left="0"/>
        <w:jc w:val="left"/>
      </w:pPr>
      <w:r>
        <w:rPr>
          <w:rFonts w:ascii="Times New Roman"/>
          <w:b/>
          <w:i w:val="false"/>
          <w:color w:val="000000"/>
        </w:rPr>
        <w:t xml:space="preserve"> 
3. Права и обязанности Получателя </w:t>
      </w:r>
    </w:p>
    <w:bookmarkEnd w:id="400"/>
    <w:p>
      <w:pPr>
        <w:spacing w:after="0"/>
        <w:ind w:left="0"/>
        <w:jc w:val="both"/>
      </w:pPr>
      <w:r>
        <w:rPr>
          <w:rFonts w:ascii="Times New Roman"/>
          <w:b w:val="false"/>
          <w:i w:val="false"/>
          <w:color w:val="000000"/>
          <w:sz w:val="28"/>
        </w:rPr>
        <w:t>      3.1. Получатель обязан:</w:t>
      </w:r>
      <w:r>
        <w:br/>
      </w:r>
      <w:r>
        <w:rPr>
          <w:rFonts w:ascii="Times New Roman"/>
          <w:b w:val="false"/>
          <w:i w:val="false"/>
          <w:color w:val="000000"/>
          <w:sz w:val="28"/>
        </w:rPr>
        <w:t>
      3.1.1. При получении вклада, информации о состоянии своего сберегательного счета представлять документ, удостоверяющий его личность, вкладную книжку и идентифицировать свою подпись на специальном бланке.</w:t>
      </w:r>
      <w:r>
        <w:br/>
      </w:r>
      <w:r>
        <w:rPr>
          <w:rFonts w:ascii="Times New Roman"/>
          <w:b w:val="false"/>
          <w:i w:val="false"/>
          <w:color w:val="000000"/>
          <w:sz w:val="28"/>
        </w:rPr>
        <w:t>
      3.1.2. В случае утери документов, удостоверяющих его личность, уведомить о случившемся Банк и представить документ, подтверждающий личность Получателя, выданный уполномоченным органом.</w:t>
      </w:r>
      <w:r>
        <w:br/>
      </w:r>
      <w:r>
        <w:rPr>
          <w:rFonts w:ascii="Times New Roman"/>
          <w:b w:val="false"/>
          <w:i w:val="false"/>
          <w:color w:val="000000"/>
          <w:sz w:val="28"/>
        </w:rPr>
        <w:t>
      3.1.3. Сообщить об изменении фамилии, имени и отчества, а также документов, удостоверяющих личность Получателя.</w:t>
      </w:r>
      <w:r>
        <w:br/>
      </w:r>
      <w:r>
        <w:rPr>
          <w:rFonts w:ascii="Times New Roman"/>
          <w:b w:val="false"/>
          <w:i w:val="false"/>
          <w:color w:val="000000"/>
          <w:sz w:val="28"/>
        </w:rPr>
        <w:t>
      3.2. Получатель вправе:</w:t>
      </w:r>
      <w:r>
        <w:br/>
      </w:r>
      <w:r>
        <w:rPr>
          <w:rFonts w:ascii="Times New Roman"/>
          <w:b w:val="false"/>
          <w:i w:val="false"/>
          <w:color w:val="000000"/>
          <w:sz w:val="28"/>
        </w:rPr>
        <w:t>
      3.2.1. Снимать наличные суммы денег в пределах текущего остатка суммы денег на сберегательном счете.</w:t>
      </w:r>
      <w:r>
        <w:br/>
      </w:r>
      <w:r>
        <w:rPr>
          <w:rFonts w:ascii="Times New Roman"/>
          <w:b w:val="false"/>
          <w:i w:val="false"/>
          <w:color w:val="000000"/>
          <w:sz w:val="28"/>
        </w:rPr>
        <w:t>
      3.2.2. Завещать деньги на счете, а также передавать право распоряжения деньгами на счете другому лицу в соответствии с требованиями законодательства Республики Казахстан.</w:t>
      </w:r>
      <w:r>
        <w:br/>
      </w:r>
      <w:r>
        <w:rPr>
          <w:rFonts w:ascii="Times New Roman"/>
          <w:b w:val="false"/>
          <w:i w:val="false"/>
          <w:color w:val="000000"/>
          <w:sz w:val="28"/>
        </w:rPr>
        <w:t>
      3.2.3. Пополнять сумму денег на счете как в наличной, так и безналичной (перечислением) формах.</w:t>
      </w:r>
    </w:p>
    <w:bookmarkStart w:name="z2138" w:id="401"/>
    <w:p>
      <w:pPr>
        <w:spacing w:after="0"/>
        <w:ind w:left="0"/>
        <w:jc w:val="left"/>
      </w:pPr>
      <w:r>
        <w:rPr>
          <w:rFonts w:ascii="Times New Roman"/>
          <w:b/>
          <w:i w:val="false"/>
          <w:color w:val="000000"/>
        </w:rPr>
        <w:t xml:space="preserve"> 
4. Ответственность Сторон </w:t>
      </w:r>
    </w:p>
    <w:bookmarkEnd w:id="401"/>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сберегательный счет Получателя Банк уплачивает штраф в пользу Получателя из расчета ___ % от несвоевременно зачисленной суммы за каждый день просрочки.</w:t>
      </w:r>
      <w:r>
        <w:br/>
      </w:r>
      <w:r>
        <w:rPr>
          <w:rFonts w:ascii="Times New Roman"/>
          <w:b w:val="false"/>
          <w:i w:val="false"/>
          <w:color w:val="000000"/>
          <w:sz w:val="28"/>
        </w:rPr>
        <w:t>
      4.2. В случае неправомерного списания Банком денег с сберегательного счета Получателя, Банк возмещает неправильно списанную сумму, а также выплачивает штраф в пользу Получателя из расчета ___ % от неправомерно списанной суммы за каждый день просрочки.</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либо их выдаче с сберегательного счета Банк возмещает причиненный ущерб, а также выплачивает штраф в размере ___ % от неперечисленной либо невыданной суммы.</w:t>
      </w:r>
    </w:p>
    <w:bookmarkStart w:name="z2139" w:id="402"/>
    <w:p>
      <w:pPr>
        <w:spacing w:after="0"/>
        <w:ind w:left="0"/>
        <w:jc w:val="left"/>
      </w:pPr>
      <w:r>
        <w:rPr>
          <w:rFonts w:ascii="Times New Roman"/>
          <w:b/>
          <w:i w:val="false"/>
          <w:color w:val="000000"/>
        </w:rPr>
        <w:t xml:space="preserve"> 
5. Срок действия Договора </w:t>
      </w:r>
    </w:p>
    <w:bookmarkEnd w:id="402"/>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сберегательного счета.</w:t>
      </w:r>
      <w:r>
        <w:br/>
      </w:r>
      <w:r>
        <w:rPr>
          <w:rFonts w:ascii="Times New Roman"/>
          <w:b w:val="false"/>
          <w:i w:val="false"/>
          <w:color w:val="000000"/>
          <w:sz w:val="28"/>
        </w:rPr>
        <w:t>
      5.2. В пятидневный срок после расторжения Договора Банк закрывает сберегательный счет Получателя в установленном порядке. Остаток денег, находящихся на сберегательном счете Получателя, выдается Получателю наличными или перечисляется Банком на сберегательный счет или текущий счет, предварительно указанный Получателем.</w:t>
      </w:r>
    </w:p>
    <w:bookmarkStart w:name="z2140" w:id="403"/>
    <w:p>
      <w:pPr>
        <w:spacing w:after="0"/>
        <w:ind w:left="0"/>
        <w:jc w:val="left"/>
      </w:pPr>
      <w:r>
        <w:rPr>
          <w:rFonts w:ascii="Times New Roman"/>
          <w:b/>
          <w:i w:val="false"/>
          <w:color w:val="000000"/>
        </w:rPr>
        <w:t xml:space="preserve"> 
6. Порядок рассмотрения споров </w:t>
      </w:r>
    </w:p>
    <w:bookmarkEnd w:id="403"/>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Образец подписи Получателя:</w:t>
      </w:r>
    </w:p>
    <w:p>
      <w:pPr>
        <w:spacing w:after="0"/>
        <w:ind w:left="0"/>
        <w:jc w:val="both"/>
      </w:pPr>
      <w:r>
        <w:rPr>
          <w:rFonts w:ascii="Times New Roman"/>
          <w:b w:val="false"/>
          <w:i w:val="false"/>
          <w:color w:val="000000"/>
          <w:sz w:val="28"/>
        </w:rPr>
        <w:t xml:space="preserve">Подпись Получателя ________________________ </w:t>
      </w:r>
    </w:p>
    <w:tbl>
      <w:tblPr>
        <w:tblW w:w="0" w:type="auto"/>
        <w:tblCellSpacing w:w="0" w:type="auto"/>
        <w:tblBorders>
          <w:top w:val="none"/>
          <w:left w:val="none"/>
          <w:bottom w:val="none"/>
          <w:right w:val="none"/>
          <w:insideH w:val="none"/>
          <w:insideV w:val="none"/>
        </w:tblBorders>
      </w:tblPr>
      <w:tblGrid>
        <w:gridCol w:w="6100"/>
        <w:gridCol w:w="5900"/>
      </w:tblGrid>
      <w:tr>
        <w:trPr>
          <w:trHeight w:val="30" w:hRule="atLeast"/>
        </w:trPr>
        <w:tc>
          <w:tcPr>
            <w:tcW w:w="6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Юридические адреса и реквизиты Сторон:
</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r>
              <w:br/>
            </w:r>
            <w:r>
              <w:rPr>
                <w:rFonts w:ascii="Times New Roman"/>
                <w:b w:val="false"/>
                <w:i w:val="false"/>
                <w:color w:val="000000"/>
                <w:sz w:val="20"/>
              </w:rPr>
              <w:t>
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w:t>
            </w:r>
            <w:r>
              <w:br/>
            </w:r>
            <w:r>
              <w:rPr>
                <w:rFonts w:ascii="Times New Roman"/>
                <w:b w:val="false"/>
                <w:i w:val="false"/>
                <w:color w:val="000000"/>
                <w:sz w:val="20"/>
              </w:rPr>
              <w:t>
БИН _______________________</w:t>
            </w:r>
            <w:r>
              <w:br/>
            </w:r>
            <w:r>
              <w:rPr>
                <w:rFonts w:ascii="Times New Roman"/>
                <w:b w:val="false"/>
                <w:i w:val="false"/>
                <w:color w:val="000000"/>
                <w:sz w:val="20"/>
              </w:rPr>
              <w:t>
БИК _______________________</w:t>
            </w:r>
            <w:r>
              <w:br/>
            </w:r>
            <w:r>
              <w:rPr>
                <w:rFonts w:ascii="Times New Roman"/>
                <w:b w:val="false"/>
                <w:i w:val="false"/>
                <w:color w:val="000000"/>
                <w:sz w:val="20"/>
              </w:rPr>
              <w:t>
Код _______________________</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Паспорт/уд. лич. ___________</w:t>
            </w:r>
            <w:r>
              <w:br/>
            </w:r>
            <w:r>
              <w:rPr>
                <w:rFonts w:ascii="Times New Roman"/>
                <w:b w:val="false"/>
                <w:i w:val="false"/>
                <w:color w:val="000000"/>
                <w:sz w:val="20"/>
              </w:rPr>
              <w:t>
ИИН ________________________</w:t>
            </w:r>
            <w:r>
              <w:br/>
            </w:r>
            <w:r>
              <w:rPr>
                <w:rFonts w:ascii="Times New Roman"/>
                <w:b w:val="false"/>
                <w:i w:val="false"/>
                <w:color w:val="000000"/>
                <w:sz w:val="20"/>
              </w:rPr>
              <w:t>
Район ______________________</w:t>
            </w:r>
            <w:r>
              <w:br/>
            </w:r>
            <w:r>
              <w:rPr>
                <w:rFonts w:ascii="Times New Roman"/>
                <w:b w:val="false"/>
                <w:i w:val="false"/>
                <w:color w:val="000000"/>
                <w:sz w:val="20"/>
              </w:rPr>
              <w:t>
Сл./дом.тел.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Подписи Сторон: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"Банк"</w:t>
            </w:r>
            <w:r>
              <w:br/>
            </w:r>
            <w:r>
              <w:rPr>
                <w:rFonts w:ascii="Times New Roman"/>
                <w:b w:val="false"/>
                <w:i w:val="false"/>
                <w:color w:val="000000"/>
                <w:sz w:val="20"/>
              </w:rPr>
              <w:t>
________________________</w:t>
            </w:r>
            <w:r>
              <w:br/>
            </w:r>
            <w:r>
              <w:rPr>
                <w:rFonts w:ascii="Times New Roman"/>
                <w:b w:val="false"/>
                <w:i w:val="false"/>
                <w:color w:val="000000"/>
                <w:sz w:val="20"/>
              </w:rPr>
              <w:t>
М.П.</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"Получатель"</w:t>
            </w:r>
            <w:r>
              <w:br/>
            </w:r>
            <w:r>
              <w:rPr>
                <w:rFonts w:ascii="Times New Roman"/>
                <w:b w:val="false"/>
                <w:i w:val="false"/>
                <w:color w:val="000000"/>
                <w:sz w:val="20"/>
              </w:rPr>
              <w:t>
________________________</w:t>
            </w:r>
          </w:p>
        </w:tc>
      </w:tr>
    </w:tbl>
    <w:bookmarkStart w:name="z2431" w:id="404"/>
    <w:p>
      <w:pPr>
        <w:spacing w:after="0"/>
        <w:ind w:left="0"/>
        <w:jc w:val="both"/>
      </w:pPr>
      <w:r>
        <w:rPr>
          <w:rFonts w:ascii="Times New Roman"/>
          <w:b w:val="false"/>
          <w:i w:val="false"/>
          <w:color w:val="000000"/>
          <w:sz w:val="28"/>
        </w:rPr>
        <w:t xml:space="preserve">
Приложение 78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404"/>
    <w:bookmarkStart w:name="z2141" w:id="405"/>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выдаче работнику государственного учреждения </w:t>
      </w:r>
      <w:r>
        <w:br/>
      </w:r>
      <w:r>
        <w:rPr>
          <w:rFonts w:ascii="Times New Roman"/>
          <w:b/>
          <w:i w:val="false"/>
          <w:color w:val="000000"/>
        </w:rPr>
        <w:t>
банковской карточки и ее обслуживании</w:t>
      </w:r>
    </w:p>
    <w:bookmarkEnd w:id="405"/>
    <w:p>
      <w:pPr>
        <w:spacing w:after="0"/>
        <w:ind w:left="0"/>
        <w:jc w:val="both"/>
      </w:pPr>
      <w:r>
        <w:rPr>
          <w:rFonts w:ascii="Times New Roman"/>
          <w:b w:val="false"/>
          <w:i w:val="false"/>
          <w:color w:val="ff0000"/>
          <w:sz w:val="28"/>
        </w:rPr>
        <w:t xml:space="preserve">      Сноска. Приложение 78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"__"_________ 20__ г.</w:t>
      </w:r>
      <w:r>
        <w:br/>
      </w:r>
      <w:r>
        <w:rPr>
          <w:rFonts w:ascii="Times New Roman"/>
          <w:b w:val="false"/>
          <w:i w:val="false"/>
          <w:color w:val="000000"/>
          <w:sz w:val="28"/>
        </w:rPr>
        <w:t xml:space="preserve">
(город/село) ____________________________________________________________________________________, (наименование филиала банка или организаций, осуществляющие отдельные виды банковских операций) именуемый в дальнейшем "Банк" в лице руководителя, действующего на основании устава и доверенности № ____ от "__"___________ 20 __ г. с одной стороны, и гражданина(ки) _________________________________ проживающего(ей) по адресу ________________________________________________________________________________________________________________________________________ именуемого(ой) в дальнейшем "Получатель", с другой стороны, далее именуемые "Стороны", заключили настоящий договор на выдачу банковской карточки и ее обслуживании (далее – договор) о нижеследующем: </w:t>
      </w:r>
    </w:p>
    <w:bookmarkStart w:name="z2142" w:id="406"/>
    <w:p>
      <w:pPr>
        <w:spacing w:after="0"/>
        <w:ind w:left="0"/>
        <w:jc w:val="left"/>
      </w:pPr>
      <w:r>
        <w:rPr>
          <w:rFonts w:ascii="Times New Roman"/>
          <w:b/>
          <w:i w:val="false"/>
          <w:color w:val="000000"/>
        </w:rPr>
        <w:t xml:space="preserve"> 
1. Предмет договора </w:t>
      </w:r>
    </w:p>
    <w:bookmarkEnd w:id="406"/>
    <w:p>
      <w:pPr>
        <w:spacing w:after="0"/>
        <w:ind w:left="0"/>
        <w:jc w:val="both"/>
      </w:pPr>
      <w:r>
        <w:rPr>
          <w:rFonts w:ascii="Times New Roman"/>
          <w:b w:val="false"/>
          <w:i w:val="false"/>
          <w:color w:val="000000"/>
          <w:sz w:val="28"/>
        </w:rPr>
        <w:t>      1.1. Банк обязуется, на основании заявления получателя на получение дебетной платежной карточки (далее – карточка) изготовить для получателя карточку, которая используется во всех местах, где установлены банкоматы, POS-терминалы, I-принтеры банка, для получения наличности, оплаты товаров и услуг на предприятиях торговли и в сфере обслуживания, уполномоченных совершать такие операции.</w:t>
      </w:r>
      <w:r>
        <w:br/>
      </w:r>
      <w:r>
        <w:rPr>
          <w:rFonts w:ascii="Times New Roman"/>
          <w:b w:val="false"/>
          <w:i w:val="false"/>
          <w:color w:val="000000"/>
          <w:sz w:val="28"/>
        </w:rPr>
        <w:t>
      1.2. Предметом договора являются отношения, складывающиеся между банком и получателем, по поводу использования карточки ее владельцем в качестве платежного средства, а также лицом, которому по поручению получателя текущего счета выдана карточка, обслуживаемая с текущего счета последнего (далее – владелец дополнительной карточки).</w:t>
      </w:r>
    </w:p>
    <w:bookmarkStart w:name="z2143" w:id="407"/>
    <w:p>
      <w:pPr>
        <w:spacing w:after="0"/>
        <w:ind w:left="0"/>
        <w:jc w:val="left"/>
      </w:pPr>
      <w:r>
        <w:rPr>
          <w:rFonts w:ascii="Times New Roman"/>
          <w:b/>
          <w:i w:val="false"/>
          <w:color w:val="000000"/>
        </w:rPr>
        <w:t xml:space="preserve"> 
2. Права и обязанности Банка </w:t>
      </w:r>
    </w:p>
    <w:bookmarkEnd w:id="407"/>
    <w:p>
      <w:pPr>
        <w:spacing w:after="0"/>
        <w:ind w:left="0"/>
        <w:jc w:val="both"/>
      </w:pPr>
      <w:r>
        <w:rPr>
          <w:rFonts w:ascii="Times New Roman"/>
          <w:b w:val="false"/>
          <w:i w:val="false"/>
          <w:color w:val="000000"/>
          <w:sz w:val="28"/>
        </w:rPr>
        <w:t>      2.1. Банк обязан:</w:t>
      </w:r>
      <w:r>
        <w:br/>
      </w:r>
      <w:r>
        <w:rPr>
          <w:rFonts w:ascii="Times New Roman"/>
          <w:b w:val="false"/>
          <w:i w:val="false"/>
          <w:color w:val="000000"/>
          <w:sz w:val="28"/>
        </w:rPr>
        <w:t xml:space="preserve">
      2.1.1. Изготовить и выдать карточку в течение ____ банковских дней со дня получения заявления от получателя. </w:t>
      </w:r>
      <w:r>
        <w:br/>
      </w:r>
      <w:r>
        <w:rPr>
          <w:rFonts w:ascii="Times New Roman"/>
          <w:b w:val="false"/>
          <w:i w:val="false"/>
          <w:color w:val="000000"/>
          <w:sz w:val="28"/>
        </w:rPr>
        <w:t>
      2.1.2. Присвоить получателю персональный идентификационный номер (ПИН-код).</w:t>
      </w:r>
      <w:r>
        <w:br/>
      </w:r>
      <w:r>
        <w:rPr>
          <w:rFonts w:ascii="Times New Roman"/>
          <w:b w:val="false"/>
          <w:i w:val="false"/>
          <w:color w:val="000000"/>
          <w:sz w:val="28"/>
        </w:rPr>
        <w:t>
      2.1.3. Не позднее банковского дня, следующего за днем поступления в банк денег, зачислять в полном объеме на текущий счет деньги, поступившие в пользу получателя.</w:t>
      </w:r>
      <w:r>
        <w:br/>
      </w:r>
      <w:r>
        <w:rPr>
          <w:rFonts w:ascii="Times New Roman"/>
          <w:b w:val="false"/>
          <w:i w:val="false"/>
          <w:color w:val="000000"/>
          <w:sz w:val="28"/>
        </w:rPr>
        <w:t xml:space="preserve">
      2.1.4. Обеспечить обслуживание карточки в соответствии с правилами банка, доведенными до сведения получателя при заключении договора. </w:t>
      </w:r>
      <w:r>
        <w:br/>
      </w:r>
      <w:r>
        <w:rPr>
          <w:rFonts w:ascii="Times New Roman"/>
          <w:b w:val="false"/>
          <w:i w:val="false"/>
          <w:color w:val="000000"/>
          <w:sz w:val="28"/>
        </w:rPr>
        <w:t>
      2.1.5. Обеспечить сохранность и учет денег по текущему счету получателя.</w:t>
      </w:r>
      <w:r>
        <w:br/>
      </w:r>
      <w:r>
        <w:rPr>
          <w:rFonts w:ascii="Times New Roman"/>
          <w:b w:val="false"/>
          <w:i w:val="false"/>
          <w:color w:val="000000"/>
          <w:sz w:val="28"/>
        </w:rPr>
        <w:t>
      2.1.6. Представлять справки по счетам третьим лицам без согласия получателя только в случаях, предусмотренных законодательством Республики Казахстан.</w:t>
      </w:r>
      <w:r>
        <w:br/>
      </w:r>
      <w:r>
        <w:rPr>
          <w:rFonts w:ascii="Times New Roman"/>
          <w:b w:val="false"/>
          <w:i w:val="false"/>
          <w:color w:val="000000"/>
          <w:sz w:val="28"/>
        </w:rPr>
        <w:t xml:space="preserve">
      2.1.7. В течение ____ банковских дней со дня получения письменного запроса представлять получателю дополнительную выписку. </w:t>
      </w:r>
      <w:r>
        <w:br/>
      </w:r>
      <w:r>
        <w:rPr>
          <w:rFonts w:ascii="Times New Roman"/>
          <w:b w:val="false"/>
          <w:i w:val="false"/>
          <w:color w:val="000000"/>
          <w:sz w:val="28"/>
        </w:rPr>
        <w:t>
      2.1.8. Начислять вознаграждение на остаток денег по текущему счету в сроки и по ставке, утвержденным постановлением правления банка, действующим на момент начисления.</w:t>
      </w:r>
      <w:r>
        <w:br/>
      </w:r>
      <w:r>
        <w:rPr>
          <w:rFonts w:ascii="Times New Roman"/>
          <w:b w:val="false"/>
          <w:i w:val="false"/>
          <w:color w:val="000000"/>
          <w:sz w:val="28"/>
        </w:rPr>
        <w:t>
      2.1.9. Публиковать в официальных печатных изданиях Республики Казахстан объявления об изменениях в тарифах минимум за ____ банковских дней до их вступления в силу.</w:t>
      </w:r>
      <w:r>
        <w:br/>
      </w:r>
      <w:r>
        <w:rPr>
          <w:rFonts w:ascii="Times New Roman"/>
          <w:b w:val="false"/>
          <w:i w:val="false"/>
          <w:color w:val="000000"/>
          <w:sz w:val="28"/>
        </w:rPr>
        <w:t>
      2.1.10. Уведомлять получателя о всех изменениях в правилах путем размещения объявлений в филиалах банка, а также в государственном учреждении по месту работы получателя.</w:t>
      </w:r>
      <w:r>
        <w:br/>
      </w:r>
      <w:r>
        <w:rPr>
          <w:rFonts w:ascii="Times New Roman"/>
          <w:b w:val="false"/>
          <w:i w:val="false"/>
          <w:color w:val="000000"/>
          <w:sz w:val="28"/>
        </w:rPr>
        <w:t>
      2.1.11. Без взимания вознаграждения осуществлять прием, зачисление и выплату заработной платы, стипендий и других денежных выплат на (с) текущий счет (а) получателя.</w:t>
      </w:r>
      <w:r>
        <w:br/>
      </w:r>
      <w:r>
        <w:rPr>
          <w:rFonts w:ascii="Times New Roman"/>
          <w:b w:val="false"/>
          <w:i w:val="false"/>
          <w:color w:val="000000"/>
          <w:sz w:val="28"/>
        </w:rPr>
        <w:t xml:space="preserve">
      2.2 Банк вправе: </w:t>
      </w:r>
      <w:r>
        <w:br/>
      </w:r>
      <w:r>
        <w:rPr>
          <w:rFonts w:ascii="Times New Roman"/>
          <w:b w:val="false"/>
          <w:i w:val="false"/>
          <w:color w:val="000000"/>
          <w:sz w:val="28"/>
        </w:rPr>
        <w:t>
      2.2.1. Аннулировать карточку в случае неявки получателя в банк для получения карточки в срок более ___ месяцев со дня подачи заявления.</w:t>
      </w:r>
      <w:r>
        <w:br/>
      </w:r>
      <w:r>
        <w:rPr>
          <w:rFonts w:ascii="Times New Roman"/>
          <w:b w:val="false"/>
          <w:i w:val="false"/>
          <w:color w:val="000000"/>
          <w:sz w:val="28"/>
        </w:rPr>
        <w:t>
      2.2.2. В одностороннем порядке изменять правила и тарифы, уведомив получателя в порядке, предусмотренном пунктом 2.1.9. договора.</w:t>
      </w:r>
      <w:r>
        <w:br/>
      </w:r>
      <w:r>
        <w:rPr>
          <w:rFonts w:ascii="Times New Roman"/>
          <w:b w:val="false"/>
          <w:i w:val="false"/>
          <w:color w:val="000000"/>
          <w:sz w:val="28"/>
        </w:rPr>
        <w:t>
      2.2.3. Без согласия получателя удержать вознаграждение по установленным тарифам банка на этот период за осуществления расчетов с помощью карточки (оплаты товаров и услуг в предприятиях торговли и в сфере обслуживания, уполномоченных совершать такие операции и т.п.) за зачисленные деньги третьими лицами, за исключением работодателя.</w:t>
      </w:r>
    </w:p>
    <w:bookmarkStart w:name="z2144" w:id="408"/>
    <w:p>
      <w:pPr>
        <w:spacing w:after="0"/>
        <w:ind w:left="0"/>
        <w:jc w:val="left"/>
      </w:pPr>
      <w:r>
        <w:rPr>
          <w:rFonts w:ascii="Times New Roman"/>
          <w:b/>
          <w:i w:val="false"/>
          <w:color w:val="000000"/>
        </w:rPr>
        <w:t xml:space="preserve"> 
3.Права и обязанности Получателя </w:t>
      </w:r>
    </w:p>
    <w:bookmarkEnd w:id="408"/>
    <w:p>
      <w:pPr>
        <w:spacing w:after="0"/>
        <w:ind w:left="0"/>
        <w:jc w:val="both"/>
      </w:pPr>
      <w:r>
        <w:rPr>
          <w:rFonts w:ascii="Times New Roman"/>
          <w:b w:val="false"/>
          <w:i w:val="false"/>
          <w:color w:val="000000"/>
          <w:sz w:val="28"/>
        </w:rPr>
        <w:t xml:space="preserve">      3.1. Получатель обязан: </w:t>
      </w:r>
      <w:r>
        <w:br/>
      </w:r>
      <w:r>
        <w:rPr>
          <w:rFonts w:ascii="Times New Roman"/>
          <w:b w:val="false"/>
          <w:i w:val="false"/>
          <w:color w:val="000000"/>
          <w:sz w:val="28"/>
        </w:rPr>
        <w:t>
      3.1.1. Оплачивать стоимость изготовления платежных карточек по договоренности с банком в момент заключения договора и подписания заявления на выпуск платежной карточки (далее – карточки).</w:t>
      </w:r>
      <w:r>
        <w:br/>
      </w:r>
      <w:r>
        <w:rPr>
          <w:rFonts w:ascii="Times New Roman"/>
          <w:b w:val="false"/>
          <w:i w:val="false"/>
          <w:color w:val="000000"/>
          <w:sz w:val="28"/>
        </w:rPr>
        <w:t>
      3.1.2. Соблюдать условия договора и правила банка.</w:t>
      </w:r>
      <w:r>
        <w:br/>
      </w:r>
      <w:r>
        <w:rPr>
          <w:rFonts w:ascii="Times New Roman"/>
          <w:b w:val="false"/>
          <w:i w:val="false"/>
          <w:color w:val="000000"/>
          <w:sz w:val="28"/>
        </w:rPr>
        <w:t xml:space="preserve">
      3.1.3. Обеспечить сохранность карточки. </w:t>
      </w:r>
      <w:r>
        <w:br/>
      </w:r>
      <w:r>
        <w:rPr>
          <w:rFonts w:ascii="Times New Roman"/>
          <w:b w:val="false"/>
          <w:i w:val="false"/>
          <w:color w:val="000000"/>
          <w:sz w:val="28"/>
        </w:rPr>
        <w:t xml:space="preserve">
      3.1.4. В случае утери или кражи карточки немедленно обратиться в банк с устным или письменным требованием блокирования карточки в порядке, предусмотренном Правилами. </w:t>
      </w:r>
      <w:r>
        <w:br/>
      </w:r>
      <w:r>
        <w:rPr>
          <w:rFonts w:ascii="Times New Roman"/>
          <w:b w:val="false"/>
          <w:i w:val="false"/>
          <w:color w:val="000000"/>
          <w:sz w:val="28"/>
        </w:rPr>
        <w:t xml:space="preserve">
      3.1.5. В течение ____ банковских дней письменно уведомить банк об изменениях данных, указанных в заявлении. </w:t>
      </w:r>
      <w:r>
        <w:br/>
      </w:r>
      <w:r>
        <w:rPr>
          <w:rFonts w:ascii="Times New Roman"/>
          <w:b w:val="false"/>
          <w:i w:val="false"/>
          <w:color w:val="000000"/>
          <w:sz w:val="28"/>
        </w:rPr>
        <w:t xml:space="preserve">
      3.1.6. При получении от банка соответствующего письменного уведомления прекратить пользование карточкой и в течение ____ банковских дней со дня получения данного уведомления вернуть карточку в банк. </w:t>
      </w:r>
      <w:r>
        <w:br/>
      </w:r>
      <w:r>
        <w:rPr>
          <w:rFonts w:ascii="Times New Roman"/>
          <w:b w:val="false"/>
          <w:i w:val="false"/>
          <w:color w:val="000000"/>
          <w:sz w:val="28"/>
        </w:rPr>
        <w:t xml:space="preserve">
      3.1.7. В течение ____ банковских дней со дня получения от банка письменного уведомления о расторжении договора вернуть банку все карточки, выпущенные для получателя в рамках договора. </w:t>
      </w:r>
      <w:r>
        <w:br/>
      </w:r>
      <w:r>
        <w:rPr>
          <w:rFonts w:ascii="Times New Roman"/>
          <w:b w:val="false"/>
          <w:i w:val="false"/>
          <w:color w:val="000000"/>
          <w:sz w:val="28"/>
        </w:rPr>
        <w:t xml:space="preserve">
      3.2. Получатель вправе: </w:t>
      </w:r>
      <w:r>
        <w:br/>
      </w:r>
      <w:r>
        <w:rPr>
          <w:rFonts w:ascii="Times New Roman"/>
          <w:b w:val="false"/>
          <w:i w:val="false"/>
          <w:color w:val="000000"/>
          <w:sz w:val="28"/>
        </w:rPr>
        <w:t xml:space="preserve">
      3.2.1. Получать выписки по текущему счету. </w:t>
      </w:r>
      <w:r>
        <w:br/>
      </w:r>
      <w:r>
        <w:rPr>
          <w:rFonts w:ascii="Times New Roman"/>
          <w:b w:val="false"/>
          <w:i w:val="false"/>
          <w:color w:val="000000"/>
          <w:sz w:val="28"/>
        </w:rPr>
        <w:t xml:space="preserve">
      3.2.2. Обратиться в банк с устным или письменным требованием блокирования или разблокирования карточки в порядке, предусмотренном правилами банка. </w:t>
      </w:r>
      <w:r>
        <w:br/>
      </w:r>
      <w:r>
        <w:rPr>
          <w:rFonts w:ascii="Times New Roman"/>
          <w:b w:val="false"/>
          <w:i w:val="false"/>
          <w:color w:val="000000"/>
          <w:sz w:val="28"/>
        </w:rPr>
        <w:t xml:space="preserve">
      3.2.3. Оформлять по текущему счету дополнительные карточки на доверенных лиц с установлением по ним лимита в соответствии с банковским законодательством. </w:t>
      </w:r>
      <w:r>
        <w:br/>
      </w:r>
      <w:r>
        <w:rPr>
          <w:rFonts w:ascii="Times New Roman"/>
          <w:b w:val="false"/>
          <w:i w:val="false"/>
          <w:color w:val="000000"/>
          <w:sz w:val="28"/>
        </w:rPr>
        <w:t xml:space="preserve">
      3.2.4. Пополнять сумму денег на счете как в наличной, так и безналичной (перечислением) формах. </w:t>
      </w:r>
    </w:p>
    <w:bookmarkStart w:name="z2145" w:id="409"/>
    <w:p>
      <w:pPr>
        <w:spacing w:after="0"/>
        <w:ind w:left="0"/>
        <w:jc w:val="left"/>
      </w:pPr>
      <w:r>
        <w:rPr>
          <w:rFonts w:ascii="Times New Roman"/>
          <w:b/>
          <w:i w:val="false"/>
          <w:color w:val="000000"/>
        </w:rPr>
        <w:t xml:space="preserve"> 
4. Ответственность Сторон </w:t>
      </w:r>
    </w:p>
    <w:bookmarkEnd w:id="409"/>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текущий счет получателя, банк уплачивает штраф в пользу получателя из расчета ___ % от несвоевременно зачисленной суммы за каждый день просрочки.</w:t>
      </w:r>
      <w:r>
        <w:br/>
      </w:r>
      <w:r>
        <w:rPr>
          <w:rFonts w:ascii="Times New Roman"/>
          <w:b w:val="false"/>
          <w:i w:val="false"/>
          <w:color w:val="000000"/>
          <w:sz w:val="28"/>
        </w:rPr>
        <w:t xml:space="preserve">
      4.2. В случае неправомерного списания банком денег с текущего счета получателя, банк восстанавливает неправильно списанную сумму, а также выплачивает штраф в пользу получателя из расчета ___ % от неправомерно списанной суммы за каждый день просрочки. </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с текущего счета банк возмещает причиненный ущерб, а также выплачивает штраф в размере ___ % от неперечисленной либо невыданной суммы.</w:t>
      </w:r>
    </w:p>
    <w:bookmarkStart w:name="z2146" w:id="410"/>
    <w:p>
      <w:pPr>
        <w:spacing w:after="0"/>
        <w:ind w:left="0"/>
        <w:jc w:val="left"/>
      </w:pPr>
      <w:r>
        <w:rPr>
          <w:rFonts w:ascii="Times New Roman"/>
          <w:b/>
          <w:i w:val="false"/>
          <w:color w:val="000000"/>
        </w:rPr>
        <w:t xml:space="preserve"> 
5. Срок действия Договора </w:t>
      </w:r>
    </w:p>
    <w:bookmarkEnd w:id="410"/>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текущего счета.</w:t>
      </w:r>
      <w:r>
        <w:br/>
      </w:r>
      <w:r>
        <w:rPr>
          <w:rFonts w:ascii="Times New Roman"/>
          <w:b w:val="false"/>
          <w:i w:val="false"/>
          <w:color w:val="000000"/>
          <w:sz w:val="28"/>
        </w:rPr>
        <w:t>
      5.2. В пятидневный срок после расторжения договора банк закрывает текущий счет получателя в установленном порядке. Остаток денег, находящихся на текущем счете получателя, выдается получателю наличными или перечисляется банком на текущий счет или сберегательный счет, предварительно указанный получателем.</w:t>
      </w:r>
    </w:p>
    <w:bookmarkStart w:name="z2147" w:id="411"/>
    <w:p>
      <w:pPr>
        <w:spacing w:after="0"/>
        <w:ind w:left="0"/>
        <w:jc w:val="left"/>
      </w:pPr>
      <w:r>
        <w:rPr>
          <w:rFonts w:ascii="Times New Roman"/>
          <w:b/>
          <w:i w:val="false"/>
          <w:color w:val="000000"/>
        </w:rPr>
        <w:t xml:space="preserve"> 
6. Порядок рассмотрения споров </w:t>
      </w:r>
    </w:p>
    <w:bookmarkEnd w:id="411"/>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6100"/>
        <w:gridCol w:w="5900"/>
      </w:tblGrid>
      <w:tr>
        <w:trPr>
          <w:trHeight w:val="30" w:hRule="atLeast"/>
        </w:trPr>
        <w:tc>
          <w:tcPr>
            <w:tcW w:w="6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Юридические адреса и реквизиты Сторон:
</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r>
              <w:br/>
            </w:r>
            <w:r>
              <w:rPr>
                <w:rFonts w:ascii="Times New Roman"/>
                <w:b w:val="false"/>
                <w:i w:val="false"/>
                <w:color w:val="000000"/>
                <w:sz w:val="20"/>
              </w:rPr>
              <w:t>
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w:t>
            </w:r>
            <w:r>
              <w:br/>
            </w:r>
            <w:r>
              <w:rPr>
                <w:rFonts w:ascii="Times New Roman"/>
                <w:b w:val="false"/>
                <w:i w:val="false"/>
                <w:color w:val="000000"/>
                <w:sz w:val="20"/>
              </w:rPr>
              <w:t>
БИН _______________________</w:t>
            </w:r>
            <w:r>
              <w:br/>
            </w:r>
            <w:r>
              <w:rPr>
                <w:rFonts w:ascii="Times New Roman"/>
                <w:b w:val="false"/>
                <w:i w:val="false"/>
                <w:color w:val="000000"/>
                <w:sz w:val="20"/>
              </w:rPr>
              <w:t>
БИК _______________________</w:t>
            </w:r>
            <w:r>
              <w:br/>
            </w:r>
            <w:r>
              <w:rPr>
                <w:rFonts w:ascii="Times New Roman"/>
                <w:b w:val="false"/>
                <w:i w:val="false"/>
                <w:color w:val="000000"/>
                <w:sz w:val="20"/>
              </w:rPr>
              <w:t>
Код _______________________</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Паспорт/уд. лич. ___________</w:t>
            </w:r>
            <w:r>
              <w:br/>
            </w:r>
            <w:r>
              <w:rPr>
                <w:rFonts w:ascii="Times New Roman"/>
                <w:b w:val="false"/>
                <w:i w:val="false"/>
                <w:color w:val="000000"/>
                <w:sz w:val="20"/>
              </w:rPr>
              <w:t>
ИИН ________________________</w:t>
            </w:r>
            <w:r>
              <w:br/>
            </w:r>
            <w:r>
              <w:rPr>
                <w:rFonts w:ascii="Times New Roman"/>
                <w:b w:val="false"/>
                <w:i w:val="false"/>
                <w:color w:val="000000"/>
                <w:sz w:val="20"/>
              </w:rPr>
              <w:t>
Район ______________________</w:t>
            </w:r>
            <w:r>
              <w:br/>
            </w:r>
            <w:r>
              <w:rPr>
                <w:rFonts w:ascii="Times New Roman"/>
                <w:b w:val="false"/>
                <w:i w:val="false"/>
                <w:color w:val="000000"/>
                <w:sz w:val="20"/>
              </w:rPr>
              <w:t>
Сл./дом.тел.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Подписи Сторон: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"Банк"</w:t>
            </w:r>
            <w:r>
              <w:br/>
            </w:r>
            <w:r>
              <w:rPr>
                <w:rFonts w:ascii="Times New Roman"/>
                <w:b w:val="false"/>
                <w:i w:val="false"/>
                <w:color w:val="000000"/>
                <w:sz w:val="20"/>
              </w:rPr>
              <w:t>
________________________</w:t>
            </w:r>
            <w:r>
              <w:br/>
            </w:r>
            <w:r>
              <w:rPr>
                <w:rFonts w:ascii="Times New Roman"/>
                <w:b w:val="false"/>
                <w:i w:val="false"/>
                <w:color w:val="000000"/>
                <w:sz w:val="20"/>
              </w:rPr>
              <w:t>
М.П.</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"Получатель"</w:t>
            </w:r>
            <w:r>
              <w:br/>
            </w:r>
            <w:r>
              <w:rPr>
                <w:rFonts w:ascii="Times New Roman"/>
                <w:b w:val="false"/>
                <w:i w:val="false"/>
                <w:color w:val="000000"/>
                <w:sz w:val="20"/>
              </w:rPr>
              <w:t>
________________________</w:t>
            </w:r>
          </w:p>
        </w:tc>
      </w:tr>
    </w:tbl>
    <w:bookmarkStart w:name="z2432" w:id="412"/>
    <w:p>
      <w:pPr>
        <w:spacing w:after="0"/>
        <w:ind w:left="0"/>
        <w:jc w:val="both"/>
      </w:pPr>
      <w:r>
        <w:rPr>
          <w:rFonts w:ascii="Times New Roman"/>
          <w:b w:val="false"/>
          <w:i w:val="false"/>
          <w:color w:val="000000"/>
          <w:sz w:val="28"/>
        </w:rPr>
        <w:t xml:space="preserve">
Приложение 79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12"/>
    <w:bookmarkStart w:name="z2148" w:id="413"/>
    <w:p>
      <w:pPr>
        <w:spacing w:after="0"/>
        <w:ind w:left="0"/>
        <w:jc w:val="left"/>
      </w:pPr>
      <w:r>
        <w:rPr>
          <w:rFonts w:ascii="Times New Roman"/>
          <w:b/>
          <w:i w:val="false"/>
          <w:color w:val="000000"/>
        </w:rPr>
        <w:t xml:space="preserve"> 
Договор</w:t>
      </w:r>
      <w:r>
        <w:br/>
      </w:r>
      <w:r>
        <w:rPr>
          <w:rFonts w:ascii="Times New Roman"/>
          <w:b/>
          <w:i w:val="false"/>
          <w:color w:val="000000"/>
        </w:rPr>
        <w:t>
банковского обслуживания</w:t>
      </w:r>
    </w:p>
    <w:bookmarkEnd w:id="413"/>
    <w:p>
      <w:pPr>
        <w:spacing w:after="0"/>
        <w:ind w:left="0"/>
        <w:jc w:val="both"/>
      </w:pPr>
      <w:r>
        <w:rPr>
          <w:rFonts w:ascii="Times New Roman"/>
          <w:b w:val="false"/>
          <w:i w:val="false"/>
          <w:color w:val="ff0000"/>
          <w:sz w:val="28"/>
        </w:rPr>
        <w:t xml:space="preserve">      Сноска. Приложение 79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"__"_______200 __ г.</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именуемое в дальнейшем "Госучреждение", в лице руководителя ______________________________________, действующего на основании Положения, утвержденного от "___"_____________ 200_ года, с одной стороны, и ___________________________________, именуемый в дальнейшем "</w:t>
      </w:r>
      <w:r>
        <w:rPr>
          <w:rFonts w:ascii="Times New Roman"/>
          <w:b/>
          <w:i w:val="false"/>
          <w:color w:val="000000"/>
          <w:sz w:val="28"/>
        </w:rPr>
        <w:t>Банк</w:t>
      </w:r>
      <w:r>
        <w:rPr>
          <w:rFonts w:ascii="Times New Roman"/>
          <w:b w:val="false"/>
          <w:i w:val="false"/>
          <w:color w:val="000000"/>
          <w:sz w:val="28"/>
        </w:rPr>
        <w:t>" в лице ____________________________________, действующего на основании Устава и доверенности № ___ от "___" _________ ______ г., с другой стороны, далее именуемые "</w:t>
      </w:r>
      <w:r>
        <w:rPr>
          <w:rFonts w:ascii="Times New Roman"/>
          <w:b/>
          <w:i w:val="false"/>
          <w:color w:val="000000"/>
          <w:sz w:val="28"/>
        </w:rPr>
        <w:t>Стороны</w:t>
      </w:r>
      <w:r>
        <w:rPr>
          <w:rFonts w:ascii="Times New Roman"/>
          <w:b w:val="false"/>
          <w:i w:val="false"/>
          <w:color w:val="000000"/>
          <w:sz w:val="28"/>
        </w:rPr>
        <w:t>", в соответствии с действующим законодательством Республики Казахстан, заключили настоящий Договор банковского обслуживание (далее – Договор) о нижеследующем:</w:t>
      </w:r>
    </w:p>
    <w:bookmarkStart w:name="z2149" w:id="414"/>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r>
        <w:br/>
      </w:r>
      <w:r>
        <w:rPr>
          <w:rFonts w:ascii="Times New Roman"/>
          <w:b w:val="false"/>
          <w:i w:val="false"/>
          <w:color w:val="000000"/>
          <w:sz w:val="28"/>
        </w:rPr>
        <w:t>
      1.1. На основании заявлений работников Госучреждение поручает, а Банк осуществляет зачисление заработной платы, стипендий и других денежных выплат, причитающихся работникам госучреждений и стипендиатам (далее – получатели), на сберегательные счета по вкладам или текущие счета в карточной базе на основании списков, представленных Госучреждением на условиях, предусмотренных Договором.</w:t>
      </w:r>
      <w:r>
        <w:br/>
      </w:r>
      <w:r>
        <w:rPr>
          <w:rFonts w:ascii="Times New Roman"/>
          <w:b w:val="false"/>
          <w:i w:val="false"/>
          <w:color w:val="000000"/>
          <w:sz w:val="28"/>
        </w:rPr>
        <w:t>
      1.2. Порядок зачисления зарплаты, стипендий и других денежных выплат на сберегательные счета по вкладам или текущие счета в карточной базе, взаимодействие Госучреждения с Банком, размер и сроки оплаты финансовых услуг за фактически зачисленные деньги, их последовательность, регламентируются Договором и нормативными правовыми актами Министерства финансов Республики Казахстан.</w:t>
      </w:r>
      <w:r>
        <w:br/>
      </w:r>
      <w:r>
        <w:rPr>
          <w:rFonts w:ascii="Times New Roman"/>
          <w:b w:val="false"/>
          <w:i w:val="false"/>
          <w:color w:val="000000"/>
          <w:sz w:val="28"/>
        </w:rPr>
        <w:t>
      1.3. Условия организации по осуществлению выплат Банком зарплаты, стипендий и других денежных выплат с сберегательных счетов по вкладам или текущих счетов получателям оговариваются при заключении договоров на обслуживание между Получателем и Банком.</w:t>
      </w:r>
    </w:p>
    <w:bookmarkEnd w:id="414"/>
    <w:bookmarkStart w:name="z2150" w:id="415"/>
    <w:p>
      <w:pPr>
        <w:spacing w:after="0"/>
        <w:ind w:left="0"/>
        <w:jc w:val="both"/>
      </w:pPr>
      <w:r>
        <w:rPr>
          <w:rFonts w:ascii="Times New Roman"/>
          <w:b w:val="false"/>
          <w:i w:val="false"/>
          <w:color w:val="000000"/>
          <w:sz w:val="28"/>
        </w:rPr>
        <w:t>
      </w:t>
      </w:r>
      <w:r>
        <w:rPr>
          <w:rFonts w:ascii="Times New Roman"/>
          <w:b/>
          <w:i w:val="false"/>
          <w:color w:val="000000"/>
          <w:sz w:val="28"/>
        </w:rPr>
        <w:t>2. Обязательства Сторон</w:t>
      </w:r>
      <w:r>
        <w:br/>
      </w:r>
      <w:r>
        <w:rPr>
          <w:rFonts w:ascii="Times New Roman"/>
          <w:b w:val="false"/>
          <w:i w:val="false"/>
          <w:color w:val="000000"/>
          <w:sz w:val="28"/>
        </w:rPr>
        <w:t>
      </w:t>
      </w:r>
      <w:r>
        <w:rPr>
          <w:rFonts w:ascii="Times New Roman"/>
          <w:b/>
          <w:i w:val="false"/>
          <w:color w:val="000000"/>
          <w:sz w:val="28"/>
        </w:rPr>
        <w:t>2.1. Банк обязуется:</w:t>
      </w:r>
      <w:r>
        <w:br/>
      </w:r>
      <w:r>
        <w:rPr>
          <w:rFonts w:ascii="Times New Roman"/>
          <w:b w:val="false"/>
          <w:i w:val="false"/>
          <w:color w:val="000000"/>
          <w:sz w:val="28"/>
        </w:rPr>
        <w:t>
      2.1.1. Зачислять суммы зарплаты, стипендий и других денежных выплат на сберегательные счета по вкладам или текущие счета в карточной базе в пределах перечисленных Госучреждением средств на корреспондентский счет Банка не позднее следующего банковского дня и выплачивать их наличными деньгами по первому требованию получателей в сроки, установленные договором, заключенным между получателем и Банком.</w:t>
      </w:r>
      <w:r>
        <w:br/>
      </w:r>
      <w:r>
        <w:rPr>
          <w:rFonts w:ascii="Times New Roman"/>
          <w:b w:val="false"/>
          <w:i w:val="false"/>
          <w:color w:val="000000"/>
          <w:sz w:val="28"/>
        </w:rPr>
        <w:t>
      2.1.2. Начислять вознаграждение на остаток денег на счетах получателей в сроки и по ставкам, согласно тарифам Банка, действующим на момент зачисления денег, на сберегательный счет по вкладам или текущий счет в карточной базе получателя.</w:t>
      </w:r>
      <w:r>
        <w:br/>
      </w:r>
      <w:r>
        <w:rPr>
          <w:rFonts w:ascii="Times New Roman"/>
          <w:b w:val="false"/>
          <w:i w:val="false"/>
          <w:color w:val="000000"/>
          <w:sz w:val="28"/>
        </w:rPr>
        <w:t>
      2.1.3. Предоставлять получателю выписку в порядке, предусмотренном в договоре с получателем.</w:t>
      </w:r>
      <w:r>
        <w:br/>
      </w:r>
      <w:r>
        <w:rPr>
          <w:rFonts w:ascii="Times New Roman"/>
          <w:b w:val="false"/>
          <w:i w:val="false"/>
          <w:color w:val="000000"/>
          <w:sz w:val="28"/>
        </w:rPr>
        <w:t>
      2.1.4. Гарантировать соблюдение банковской тайны по сберегательным счетам по вкладам и текущим счетам в карточной базе получателей и операциям, совершаемым по ним, независимо от срока действия договора в соответствии с законодательством Республики Казахстан.</w:t>
      </w:r>
    </w:p>
    <w:bookmarkEnd w:id="415"/>
    <w:bookmarkStart w:name="z2151" w:id="416"/>
    <w:p>
      <w:pPr>
        <w:spacing w:after="0"/>
        <w:ind w:left="0"/>
        <w:jc w:val="both"/>
      </w:pPr>
      <w:r>
        <w:rPr>
          <w:rFonts w:ascii="Times New Roman"/>
          <w:b w:val="false"/>
          <w:i w:val="false"/>
          <w:color w:val="000000"/>
          <w:sz w:val="28"/>
        </w:rPr>
        <w:t>
     </w:t>
      </w:r>
      <w:r>
        <w:rPr>
          <w:rFonts w:ascii="Times New Roman"/>
          <w:b/>
          <w:i w:val="false"/>
          <w:color w:val="000000"/>
          <w:sz w:val="28"/>
        </w:rPr>
        <w:t xml:space="preserve"> 2.2 Госучреждение обязуется:</w:t>
      </w:r>
      <w:r>
        <w:br/>
      </w:r>
      <w:r>
        <w:rPr>
          <w:rFonts w:ascii="Times New Roman"/>
          <w:b w:val="false"/>
          <w:i w:val="false"/>
          <w:color w:val="000000"/>
          <w:sz w:val="28"/>
        </w:rPr>
        <w:t>
      2.2.1. Определить ответственных лиц, которые будут регистрировать номера сберегательных счетов по вкладам или текущих счетов в карточной базе получателей, составлять список на зачисление выплат, осуществлять с Банком текущую работу, связанную с обслуживанием получателей.</w:t>
      </w:r>
      <w:r>
        <w:br/>
      </w:r>
      <w:r>
        <w:rPr>
          <w:rFonts w:ascii="Times New Roman"/>
          <w:b w:val="false"/>
          <w:i w:val="false"/>
          <w:color w:val="000000"/>
          <w:sz w:val="28"/>
        </w:rPr>
        <w:t>
      2.2.2. Осуществлять Банку перевод денег в пользу получателей в сроки, установленные в индивидуальном трудовом договоре, заключенном между Госучреждением и работником.</w:t>
      </w:r>
      <w:r>
        <w:br/>
      </w:r>
      <w:r>
        <w:rPr>
          <w:rFonts w:ascii="Times New Roman"/>
          <w:b w:val="false"/>
          <w:i w:val="false"/>
          <w:color w:val="000000"/>
          <w:sz w:val="28"/>
        </w:rPr>
        <w:t>
      2.2.3. Информировать получателей о суммах денег, поступающих на их сберегательные счета по вкладам или текущие счета в карточной базе.</w:t>
      </w:r>
      <w:r>
        <w:br/>
      </w:r>
      <w:r>
        <w:rPr>
          <w:rFonts w:ascii="Times New Roman"/>
          <w:b w:val="false"/>
          <w:i w:val="false"/>
          <w:color w:val="000000"/>
          <w:sz w:val="28"/>
        </w:rPr>
        <w:t>
      2.2.4. В случае увольнения получателя из Госучреждения или расторжения получателем с Госучреждением трудовых отношений, в течение пяти календарных дней письменно уведомить об этом Банк.</w:t>
      </w:r>
      <w:r>
        <w:br/>
      </w:r>
      <w:r>
        <w:rPr>
          <w:rFonts w:ascii="Times New Roman"/>
          <w:b w:val="false"/>
          <w:i w:val="false"/>
          <w:color w:val="000000"/>
          <w:sz w:val="28"/>
        </w:rPr>
        <w:t>
      2.2.5. Предоставить в Банк документ с образцами подписей и оттиском печати в двух экземплярах, заверенный соответствующим администратором бюджетных программ или нотариально.</w:t>
      </w:r>
      <w:r>
        <w:br/>
      </w:r>
      <w:r>
        <w:rPr>
          <w:rFonts w:ascii="Times New Roman"/>
          <w:b w:val="false"/>
          <w:i w:val="false"/>
          <w:color w:val="000000"/>
          <w:sz w:val="28"/>
        </w:rPr>
        <w:t>
      2.2.6. В случае утери печати и изменениях в документе с образцами подписей, сообщить Банку не позднее следующего дня.</w:t>
      </w:r>
      <w:r>
        <w:br/>
      </w:r>
      <w:r>
        <w:rPr>
          <w:rFonts w:ascii="Times New Roman"/>
          <w:b w:val="false"/>
          <w:i w:val="false"/>
          <w:color w:val="000000"/>
          <w:sz w:val="28"/>
        </w:rPr>
        <w:t>
      2.2.7. Оплачивать Банку финансовые услуги в день перечисления из расчета ____ % от перечисляемой суммы зарплаты, стипендий и других денежных выплат, зачисляемых на сберегательные счета по вкладам или текущие счета получателей.</w:t>
      </w:r>
    </w:p>
    <w:bookmarkEnd w:id="416"/>
    <w:bookmarkStart w:name="z2152" w:id="417"/>
    <w:p>
      <w:pPr>
        <w:spacing w:after="0"/>
        <w:ind w:left="0"/>
        <w:jc w:val="both"/>
      </w:pPr>
      <w:r>
        <w:rPr>
          <w:rFonts w:ascii="Times New Roman"/>
          <w:b w:val="false"/>
          <w:i w:val="false"/>
          <w:color w:val="000000"/>
          <w:sz w:val="28"/>
        </w:rPr>
        <w:t>
      </w:t>
      </w:r>
      <w:r>
        <w:rPr>
          <w:rFonts w:ascii="Times New Roman"/>
          <w:b/>
          <w:i w:val="false"/>
          <w:color w:val="000000"/>
          <w:sz w:val="28"/>
        </w:rPr>
        <w:t>3. Права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Банк имеет право</w:t>
      </w:r>
      <w:r>
        <w:rPr>
          <w:rFonts w:ascii="Times New Roman"/>
          <w:b w:val="false"/>
          <w:i w:val="false"/>
          <w:color w:val="000000"/>
          <w:sz w:val="28"/>
        </w:rPr>
        <w:t xml:space="preserve">: </w:t>
      </w:r>
      <w:r>
        <w:br/>
      </w:r>
      <w:r>
        <w:rPr>
          <w:rFonts w:ascii="Times New Roman"/>
          <w:b w:val="false"/>
          <w:i w:val="false"/>
          <w:color w:val="000000"/>
          <w:sz w:val="28"/>
        </w:rPr>
        <w:t>
      3.1.1. Отказать в совершении операций по зачислению зарплаты, стипендий и других денежных выплат на сберегательные счета по вкладам или текущие счета в карточной базе получателей при наличии фактов, свидетельствующих о нарушении Госучреждением действующего законодательства Республики Казахстан, а также в случае, если сумма, указанная в платежном документе, превышает сумму, указанную в списках.</w:t>
      </w:r>
      <w:r>
        <w:br/>
      </w:r>
      <w:r>
        <w:rPr>
          <w:rFonts w:ascii="Times New Roman"/>
          <w:b w:val="false"/>
          <w:i w:val="false"/>
          <w:color w:val="000000"/>
          <w:sz w:val="28"/>
        </w:rPr>
        <w:t>
      3.1.2. Отклонить запрос Госучреждения на отмену произведенного, согласно представленного платежного документа и списка, зачисления, на сберегательные счета по вкладам или текущие счета получателей.</w:t>
      </w:r>
    </w:p>
    <w:bookmarkEnd w:id="417"/>
    <w:bookmarkStart w:name="z2154" w:id="418"/>
    <w:p>
      <w:pPr>
        <w:spacing w:after="0"/>
        <w:ind w:left="0"/>
        <w:jc w:val="both"/>
      </w:pPr>
      <w:r>
        <w:rPr>
          <w:rFonts w:ascii="Times New Roman"/>
          <w:b w:val="false"/>
          <w:i w:val="false"/>
          <w:color w:val="000000"/>
          <w:sz w:val="28"/>
        </w:rPr>
        <w:t>
      </w:t>
      </w:r>
      <w:r>
        <w:rPr>
          <w:rFonts w:ascii="Times New Roman"/>
          <w:b/>
          <w:i w:val="false"/>
          <w:color w:val="000000"/>
          <w:sz w:val="28"/>
        </w:rPr>
        <w:t>3.2. Госучреждение имеет право:</w:t>
      </w:r>
      <w:r>
        <w:br/>
      </w:r>
      <w:r>
        <w:rPr>
          <w:rFonts w:ascii="Times New Roman"/>
          <w:b w:val="false"/>
          <w:i w:val="false"/>
          <w:color w:val="000000"/>
          <w:sz w:val="28"/>
        </w:rPr>
        <w:t>
      3.2.1. На основании заявления об износе или утере печатей, а также в случае изменения наименования, обслуживаться платежным документом с пометкой об отсутствии печати при наличии подписей, указанных в документе с образцами подписей, до изготовления печати.</w:t>
      </w:r>
    </w:p>
    <w:bookmarkEnd w:id="418"/>
    <w:bookmarkStart w:name="z2155" w:id="419"/>
    <w:p>
      <w:pPr>
        <w:spacing w:after="0"/>
        <w:ind w:left="0"/>
        <w:jc w:val="both"/>
      </w:pPr>
      <w:r>
        <w:rPr>
          <w:rFonts w:ascii="Times New Roman"/>
          <w:b w:val="false"/>
          <w:i w:val="false"/>
          <w:color w:val="000000"/>
          <w:sz w:val="28"/>
        </w:rPr>
        <w:t>
      </w:t>
      </w:r>
      <w:r>
        <w:rPr>
          <w:rFonts w:ascii="Times New Roman"/>
          <w:b/>
          <w:i w:val="false"/>
          <w:color w:val="000000"/>
          <w:sz w:val="28"/>
        </w:rPr>
        <w:t>4. Ответственность Сторон</w:t>
      </w:r>
      <w:r>
        <w:br/>
      </w:r>
      <w:r>
        <w:rPr>
          <w:rFonts w:ascii="Times New Roman"/>
          <w:b w:val="false"/>
          <w:i w:val="false"/>
          <w:color w:val="000000"/>
          <w:sz w:val="28"/>
        </w:rPr>
        <w:t>
      4.1. За несвоевременное зачисление зарплаты, стипендий и других денежных выплат на сберегательные счета по вкладам или текущие счета в карточной базе получателей, а также за неправомерное списание денег, ненадлежащее выполнение или невыполнение указаний получателя, Банка согласно договора уплачивает штраф в пользу получателя.</w:t>
      </w:r>
      <w:r>
        <w:br/>
      </w:r>
      <w:r>
        <w:rPr>
          <w:rFonts w:ascii="Times New Roman"/>
          <w:b w:val="false"/>
          <w:i w:val="false"/>
          <w:color w:val="000000"/>
          <w:sz w:val="28"/>
        </w:rPr>
        <w:t>
      4.2. Ответственность за полноту и правильность реквизитов, указанных в платежных документах, а также достоверность информации в списках, представленных Банку в электронной и бумажной формах, несет Госучреждение, представившее их.</w:t>
      </w:r>
    </w:p>
    <w:bookmarkEnd w:id="419"/>
    <w:bookmarkStart w:name="z2156" w:id="420"/>
    <w:p>
      <w:pPr>
        <w:spacing w:after="0"/>
        <w:ind w:left="0"/>
        <w:jc w:val="both"/>
      </w:pPr>
      <w:r>
        <w:rPr>
          <w:rFonts w:ascii="Times New Roman"/>
          <w:b w:val="false"/>
          <w:i w:val="false"/>
          <w:color w:val="000000"/>
          <w:sz w:val="28"/>
        </w:rPr>
        <w:t>
      </w:t>
      </w:r>
      <w:r>
        <w:rPr>
          <w:rFonts w:ascii="Times New Roman"/>
          <w:b/>
          <w:i w:val="false"/>
          <w:color w:val="000000"/>
          <w:sz w:val="28"/>
        </w:rPr>
        <w:t>5. Срок действия Договора и порядок его изменения и расторжения</w:t>
      </w:r>
      <w:r>
        <w:br/>
      </w:r>
      <w:r>
        <w:rPr>
          <w:rFonts w:ascii="Times New Roman"/>
          <w:b w:val="false"/>
          <w:i w:val="false"/>
          <w:color w:val="000000"/>
          <w:sz w:val="28"/>
        </w:rPr>
        <w:t>
      5.1.Договор составлен на государственном и русском языках в двух экземплярах, имеющих одинаковую юридическую силу, по одному экземпляру на обоих языках для каждой Стороны. Договор вступает в силу с даты его подписания и действует по 31 декабря 200 _ года. Сумма обязательства по коду _ _. _ _. _ _ _. _ _. _ _. _ _ _ бюджетной классификации расходов составляет ________ тенге.</w:t>
      </w:r>
      <w:r>
        <w:br/>
      </w: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обеих Сторон, в дальнейшем являются неотъемлемой частью Договора.</w:t>
      </w:r>
      <w:r>
        <w:br/>
      </w: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десять дней до даты его предполагаемого расторжения.</w:t>
      </w:r>
    </w:p>
    <w:bookmarkEnd w:id="420"/>
    <w:bookmarkStart w:name="z184" w:id="421"/>
    <w:p>
      <w:pPr>
        <w:spacing w:after="0"/>
        <w:ind w:left="0"/>
        <w:jc w:val="both"/>
      </w:pPr>
      <w:r>
        <w:rPr>
          <w:rFonts w:ascii="Times New Roman"/>
          <w:b w:val="false"/>
          <w:i w:val="false"/>
          <w:color w:val="000000"/>
          <w:sz w:val="28"/>
        </w:rPr>
        <w:t>
      </w:t>
      </w:r>
      <w:r>
        <w:rPr>
          <w:rFonts w:ascii="Times New Roman"/>
          <w:b/>
          <w:i w:val="false"/>
          <w:color w:val="000000"/>
          <w:sz w:val="28"/>
        </w:rPr>
        <w:t>6. Разрешение споров</w:t>
      </w:r>
      <w:r>
        <w:rPr>
          <w:rFonts w:ascii="Times New Roman"/>
          <w:b w:val="false"/>
          <w:i w:val="false"/>
          <w:color w:val="000000"/>
          <w:sz w:val="28"/>
        </w:rPr>
        <w:t> </w:t>
      </w:r>
      <w:r>
        <w:br/>
      </w: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r>
        <w:br/>
      </w: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их получения.</w:t>
      </w:r>
    </w:p>
    <w:bookmarkEnd w:id="421"/>
    <w:bookmarkStart w:name="z185" w:id="422"/>
    <w:p>
      <w:pPr>
        <w:spacing w:after="0"/>
        <w:ind w:left="0"/>
        <w:jc w:val="both"/>
      </w:pPr>
      <w:r>
        <w:rPr>
          <w:rFonts w:ascii="Times New Roman"/>
          <w:b w:val="false"/>
          <w:i w:val="false"/>
          <w:color w:val="000000"/>
          <w:sz w:val="28"/>
        </w:rPr>
        <w:t>
      </w:t>
      </w:r>
      <w:r>
        <w:rPr>
          <w:rFonts w:ascii="Times New Roman"/>
          <w:b/>
          <w:i w:val="false"/>
          <w:color w:val="000000"/>
          <w:sz w:val="28"/>
        </w:rPr>
        <w:t>7. Форс-мажор</w:t>
      </w:r>
      <w:r>
        <w:br/>
      </w: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r>
        <w:br/>
      </w: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счетов и т.д.).</w:t>
      </w:r>
      <w:r>
        <w:br/>
      </w:r>
      <w:r>
        <w:rPr>
          <w:rFonts w:ascii="Times New Roman"/>
          <w:b w:val="false"/>
          <w:i w:val="false"/>
          <w:color w:val="000000"/>
          <w:sz w:val="28"/>
        </w:rPr>
        <w:t>
      7.3. При реорганизации одной из Сторон все права и обязанности по Договору переходят к правопреемникам Сторон.</w:t>
      </w:r>
    </w:p>
    <w:bookmarkEnd w:id="422"/>
    <w:bookmarkStart w:name="z186" w:id="423"/>
    <w:p>
      <w:pPr>
        <w:spacing w:after="0"/>
        <w:ind w:left="0"/>
        <w:jc w:val="both"/>
      </w:pPr>
      <w:r>
        <w:rPr>
          <w:rFonts w:ascii="Times New Roman"/>
          <w:b w:val="false"/>
          <w:i w:val="false"/>
          <w:color w:val="000000"/>
          <w:sz w:val="28"/>
        </w:rPr>
        <w:t>
      </w:t>
      </w:r>
      <w:r>
        <w:rPr>
          <w:rFonts w:ascii="Times New Roman"/>
          <w:b/>
          <w:i w:val="false"/>
          <w:color w:val="000000"/>
          <w:sz w:val="28"/>
        </w:rPr>
        <w:t>8. Юридические адреса и реквизиты Сторон</w:t>
      </w:r>
    </w:p>
    <w:bookmarkEnd w:id="423"/>
    <w:p>
      <w:pPr>
        <w:spacing w:after="0"/>
        <w:ind w:left="0"/>
        <w:jc w:val="left"/>
      </w:pPr>
      <w:r>
        <w:rPr>
          <w:rFonts w:ascii="Times New Roman"/>
          <w:b/>
          <w:i w:val="false"/>
          <w:color w:val="000000"/>
        </w:rPr>
        <w:t xml:space="preserve"> Подписи Сторон:</w:t>
      </w:r>
    </w:p>
    <w:tbl>
      <w:tblPr>
        <w:tblW w:w="0" w:type="auto"/>
        <w:tblCellSpacing w:w="0" w:type="auto"/>
        <w:tblBorders>
          <w:top w:val="none"/>
          <w:left w:val="none"/>
          <w:bottom w:val="none"/>
          <w:right w:val="none"/>
          <w:insideH w:val="none"/>
          <w:insideV w:val="none"/>
        </w:tblBorders>
      </w:tblPr>
      <w:tblGrid>
        <w:gridCol w:w="8763"/>
        <w:gridCol w:w="4317"/>
      </w:tblGrid>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p>
        </w:tc>
        <w:tc>
          <w:tcPr>
            <w:tcW w:w="43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Госучреждение</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bl>
    <w:bookmarkStart w:name="z2433" w:id="424"/>
    <w:p>
      <w:pPr>
        <w:spacing w:after="0"/>
        <w:ind w:left="0"/>
        <w:jc w:val="both"/>
      </w:pPr>
      <w:r>
        <w:rPr>
          <w:rFonts w:ascii="Times New Roman"/>
          <w:b w:val="false"/>
          <w:i w:val="false"/>
          <w:color w:val="000000"/>
          <w:sz w:val="28"/>
        </w:rPr>
        <w:t xml:space="preserve">
Приложение 80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24"/>
    <w:p>
      <w:pPr>
        <w:spacing w:after="0"/>
        <w:ind w:left="0"/>
        <w:jc w:val="both"/>
      </w:pPr>
      <w:r>
        <w:rPr>
          <w:rFonts w:ascii="Times New Roman"/>
          <w:b w:val="false"/>
          <w:i w:val="false"/>
          <w:color w:val="000000"/>
          <w:sz w:val="28"/>
        </w:rPr>
        <w:t xml:space="preserve">Форма 5-15 А </w:t>
      </w:r>
      <w:r>
        <w:br/>
      </w:r>
      <w:r>
        <w:rPr>
          <w:rFonts w:ascii="Times New Roman"/>
          <w:b w:val="false"/>
          <w:i w:val="false"/>
          <w:color w:val="000000"/>
          <w:sz w:val="28"/>
        </w:rPr>
        <w:t>
Отчет произведен _______</w:t>
      </w:r>
      <w:r>
        <w:br/>
      </w:r>
      <w:r>
        <w:rPr>
          <w:rFonts w:ascii="Times New Roman"/>
          <w:b w:val="false"/>
          <w:i w:val="false"/>
          <w:color w:val="000000"/>
          <w:sz w:val="28"/>
        </w:rPr>
        <w:t>
Страница ____ из _______</w:t>
      </w:r>
    </w:p>
    <w:bookmarkStart w:name="z2157" w:id="425"/>
    <w:p>
      <w:pPr>
        <w:spacing w:after="0"/>
        <w:ind w:left="0"/>
        <w:jc w:val="left"/>
      </w:pPr>
      <w:r>
        <w:rPr>
          <w:rFonts w:ascii="Times New Roman"/>
          <w:b/>
          <w:i w:val="false"/>
          <w:color w:val="000000"/>
        </w:rPr>
        <w:t xml:space="preserve"> 
Выписка, по проведенным платежам на соответствующие</w:t>
      </w:r>
      <w:r>
        <w:br/>
      </w:r>
      <w:r>
        <w:rPr>
          <w:rFonts w:ascii="Times New Roman"/>
          <w:b/>
          <w:i w:val="false"/>
          <w:color w:val="000000"/>
        </w:rPr>
        <w:t>
счета получателей денег (по перечислению заработной</w:t>
      </w:r>
      <w:r>
        <w:br/>
      </w:r>
      <w:r>
        <w:rPr>
          <w:rFonts w:ascii="Times New Roman"/>
          <w:b/>
          <w:i w:val="false"/>
          <w:color w:val="000000"/>
        </w:rPr>
        <w:t>
платы и других денежных выплат работникам государственных</w:t>
      </w:r>
      <w:r>
        <w:br/>
      </w:r>
      <w:r>
        <w:rPr>
          <w:rFonts w:ascii="Times New Roman"/>
          <w:b/>
          <w:i w:val="false"/>
          <w:color w:val="000000"/>
        </w:rPr>
        <w:t>
учреждений, стипендий, выплат физическим лицам на</w:t>
      </w:r>
      <w:r>
        <w:br/>
      </w:r>
      <w:r>
        <w:rPr>
          <w:rFonts w:ascii="Times New Roman"/>
          <w:b/>
          <w:i w:val="false"/>
          <w:color w:val="000000"/>
        </w:rPr>
        <w:t>
текущие счета или сберегательные счета получателей</w:t>
      </w:r>
      <w:r>
        <w:br/>
      </w:r>
      <w:r>
        <w:rPr>
          <w:rFonts w:ascii="Times New Roman"/>
          <w:b/>
          <w:i w:val="false"/>
          <w:color w:val="000000"/>
        </w:rPr>
        <w:t>
денег и социальных отчислений)</w:t>
      </w:r>
    </w:p>
    <w:bookmarkEnd w:id="425"/>
    <w:p>
      <w:pPr>
        <w:spacing w:after="0"/>
        <w:ind w:left="0"/>
        <w:jc w:val="both"/>
      </w:pPr>
      <w:r>
        <w:rPr>
          <w:rFonts w:ascii="Times New Roman"/>
          <w:b w:val="false"/>
          <w:i w:val="false"/>
          <w:color w:val="ff0000"/>
          <w:sz w:val="28"/>
        </w:rPr>
        <w:t xml:space="preserve">      Сноска. Приложение 80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xml:space="preserve">
Источник финансирования: _________________ </w:t>
      </w:r>
      <w:r>
        <w:br/>
      </w:r>
      <w:r>
        <w:rPr>
          <w:rFonts w:ascii="Times New Roman"/>
          <w:b w:val="false"/>
          <w:i w:val="false"/>
          <w:color w:val="000000"/>
          <w:sz w:val="28"/>
        </w:rPr>
        <w:t xml:space="preserve">
Госучреждение: ___________________________ </w:t>
      </w:r>
      <w:r>
        <w:br/>
      </w:r>
      <w:r>
        <w:rPr>
          <w:rFonts w:ascii="Times New Roman"/>
          <w:b w:val="false"/>
          <w:i w:val="false"/>
          <w:color w:val="000000"/>
          <w:sz w:val="28"/>
        </w:rPr>
        <w:t xml:space="preserve">
Тип платежа: _____________________________ </w:t>
      </w:r>
      <w:r>
        <w:br/>
      </w:r>
      <w:r>
        <w:rPr>
          <w:rFonts w:ascii="Times New Roman"/>
          <w:b w:val="false"/>
          <w:i w:val="false"/>
          <w:color w:val="000000"/>
          <w:sz w:val="28"/>
        </w:rPr>
        <w:t xml:space="preserve">
Период: __________________________________ </w:t>
      </w:r>
      <w:r>
        <w:br/>
      </w:r>
      <w:r>
        <w:rPr>
          <w:rFonts w:ascii="Times New Roman"/>
          <w:b w:val="false"/>
          <w:i w:val="false"/>
          <w:color w:val="000000"/>
          <w:sz w:val="28"/>
        </w:rPr>
        <w:t xml:space="preserve">
Единица измерения: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982"/>
        <w:gridCol w:w="1982"/>
        <w:gridCol w:w="1982"/>
        <w:gridCol w:w="1982"/>
        <w:gridCol w:w="1982"/>
        <w:gridCol w:w="197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счета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М.Ш.</w:t>
      </w:r>
    </w:p>
    <w:bookmarkStart w:name="z2605" w:id="426"/>
    <w:p>
      <w:pPr>
        <w:spacing w:after="0"/>
        <w:ind w:left="0"/>
        <w:jc w:val="both"/>
      </w:pPr>
      <w:r>
        <w:rPr>
          <w:rFonts w:ascii="Times New Roman"/>
          <w:b w:val="false"/>
          <w:i w:val="false"/>
          <w:color w:val="000000"/>
          <w:sz w:val="28"/>
        </w:rPr>
        <w:t xml:space="preserve">
Приложение 80-1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426"/>
    <w:p>
      <w:pPr>
        <w:spacing w:after="0"/>
        <w:ind w:left="0"/>
        <w:jc w:val="both"/>
      </w:pPr>
      <w:r>
        <w:rPr>
          <w:rFonts w:ascii="Times New Roman"/>
          <w:b w:val="false"/>
          <w:i w:val="false"/>
          <w:color w:val="ff0000"/>
          <w:sz w:val="28"/>
        </w:rPr>
        <w:t xml:space="preserve">      Сноска. Правила дополнены приложением 80-1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w:t>
      </w:r>
    </w:p>
    <w:bookmarkStart w:name="z2606" w:id="427"/>
    <w:p>
      <w:pPr>
        <w:spacing w:after="0"/>
        <w:ind w:left="0"/>
        <w:jc w:val="both"/>
      </w:pPr>
      <w:r>
        <w:rPr>
          <w:rFonts w:ascii="Times New Roman"/>
          <w:b w:val="false"/>
          <w:i w:val="false"/>
          <w:color w:val="000000"/>
          <w:sz w:val="28"/>
        </w:rPr>
        <w:t>
Форма 5-56</w:t>
      </w:r>
    </w:p>
    <w:bookmarkEnd w:id="427"/>
    <w:p>
      <w:pPr>
        <w:spacing w:after="0"/>
        <w:ind w:left="0"/>
        <w:jc w:val="left"/>
      </w:pPr>
      <w:r>
        <w:rPr>
          <w:rFonts w:ascii="Times New Roman"/>
          <w:b/>
          <w:i w:val="false"/>
          <w:color w:val="000000"/>
        </w:rPr>
        <w:t xml:space="preserve"> Отчет по возвратам платежей по заработной плате</w:t>
      </w:r>
    </w:p>
    <w:p>
      <w:pPr>
        <w:spacing w:after="0"/>
        <w:ind w:left="0"/>
        <w:jc w:val="both"/>
      </w:pPr>
      <w:r>
        <w:rPr>
          <w:rFonts w:ascii="Times New Roman"/>
          <w:b w:val="false"/>
          <w:i w:val="false"/>
          <w:color w:val="000000"/>
          <w:sz w:val="28"/>
        </w:rPr>
        <w:t>Отчет сформирован: хх.хх.хххх</w:t>
      </w:r>
    </w:p>
    <w:p>
      <w:pPr>
        <w:spacing w:after="0"/>
        <w:ind w:left="0"/>
        <w:jc w:val="both"/>
      </w:pPr>
      <w:r>
        <w:rPr>
          <w:rFonts w:ascii="Times New Roman"/>
          <w:b w:val="false"/>
          <w:i w:val="false"/>
          <w:color w:val="000000"/>
          <w:sz w:val="28"/>
        </w:rPr>
        <w:t>Код гос. учреждения</w:t>
      </w:r>
      <w:r>
        <w:br/>
      </w:r>
      <w:r>
        <w:rPr>
          <w:rFonts w:ascii="Times New Roman"/>
          <w:b w:val="false"/>
          <w:i w:val="false"/>
          <w:color w:val="000000"/>
          <w:sz w:val="28"/>
        </w:rPr>
        <w:t>
Наименование гос. учреждения</w:t>
      </w:r>
      <w:r>
        <w:br/>
      </w:r>
      <w:r>
        <w:rPr>
          <w:rFonts w:ascii="Times New Roman"/>
          <w:b w:val="false"/>
          <w:i w:val="false"/>
          <w:color w:val="000000"/>
          <w:sz w:val="28"/>
        </w:rPr>
        <w:t>
Дата возврата</w:t>
      </w:r>
    </w:p>
    <w:p>
      <w:pPr>
        <w:spacing w:after="0"/>
        <w:ind w:left="0"/>
        <w:jc w:val="both"/>
      </w:pPr>
      <w:r>
        <w:rPr>
          <w:rFonts w:ascii="Times New Roman"/>
          <w:b w:val="false"/>
          <w:i w:val="false"/>
          <w:color w:val="000000"/>
          <w:sz w:val="28"/>
        </w:rPr>
        <w:t>Страница х из х</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Фамилия ! Имя ! Отчество ! № карточки или ! Сумма</w:t>
      </w:r>
      <w:r>
        <w:br/>
      </w:r>
      <w:r>
        <w:rPr>
          <w:rFonts w:ascii="Times New Roman"/>
          <w:b w:val="false"/>
          <w:i w:val="false"/>
          <w:color w:val="000000"/>
          <w:sz w:val="28"/>
        </w:rPr>
        <w:t>
    !      !      !лицевого счета!</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w:t>
      </w:r>
      <w:r>
        <w:br/>
      </w:r>
      <w:r>
        <w:rPr>
          <w:rFonts w:ascii="Times New Roman"/>
          <w:b w:val="false"/>
          <w:i w:val="false"/>
          <w:color w:val="000000"/>
          <w:sz w:val="28"/>
        </w:rPr>
        <w:t>
                  Итого</w:t>
      </w:r>
    </w:p>
    <w:bookmarkStart w:name="z2607" w:id="428"/>
    <w:p>
      <w:pPr>
        <w:spacing w:after="0"/>
        <w:ind w:left="0"/>
        <w:jc w:val="both"/>
      </w:pPr>
      <w:r>
        <w:rPr>
          <w:rFonts w:ascii="Times New Roman"/>
          <w:b w:val="false"/>
          <w:i w:val="false"/>
          <w:color w:val="000000"/>
          <w:sz w:val="28"/>
        </w:rPr>
        <w:t xml:space="preserve">
Приложение 80-2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28"/>
    <w:bookmarkStart w:name="z2608" w:id="429"/>
    <w:p>
      <w:pPr>
        <w:spacing w:after="0"/>
        <w:ind w:left="0"/>
        <w:jc w:val="both"/>
      </w:pPr>
      <w:r>
        <w:rPr>
          <w:rFonts w:ascii="Times New Roman"/>
          <w:b w:val="false"/>
          <w:i w:val="false"/>
          <w:color w:val="000000"/>
          <w:sz w:val="28"/>
        </w:rPr>
        <w:t>
Форма 5-57</w:t>
      </w:r>
    </w:p>
    <w:bookmarkEnd w:id="429"/>
    <w:p>
      <w:pPr>
        <w:spacing w:after="0"/>
        <w:ind w:left="0"/>
        <w:jc w:val="both"/>
      </w:pPr>
      <w:r>
        <w:rPr>
          <w:rFonts w:ascii="Times New Roman"/>
          <w:b w:val="false"/>
          <w:i w:val="false"/>
          <w:color w:val="000000"/>
          <w:sz w:val="28"/>
        </w:rPr>
        <w:t>Отчет по возвратам пенсионных накоплений</w:t>
      </w:r>
      <w:r>
        <w:br/>
      </w:r>
      <w:r>
        <w:rPr>
          <w:rFonts w:ascii="Times New Roman"/>
          <w:b w:val="false"/>
          <w:i w:val="false"/>
          <w:color w:val="000000"/>
          <w:sz w:val="28"/>
        </w:rPr>
        <w:t>
Отчет сформирован хх.хх.хххх</w:t>
      </w:r>
      <w:r>
        <w:br/>
      </w:r>
      <w:r>
        <w:rPr>
          <w:rFonts w:ascii="Times New Roman"/>
          <w:b w:val="false"/>
          <w:i w:val="false"/>
          <w:color w:val="000000"/>
          <w:sz w:val="28"/>
        </w:rPr>
        <w:t>
Стр. х из х</w:t>
      </w:r>
    </w:p>
    <w:p>
      <w:pPr>
        <w:spacing w:after="0"/>
        <w:ind w:left="0"/>
        <w:jc w:val="both"/>
      </w:pPr>
      <w:r>
        <w:rPr>
          <w:rFonts w:ascii="Times New Roman"/>
          <w:b w:val="false"/>
          <w:i w:val="false"/>
          <w:color w:val="ff0000"/>
          <w:sz w:val="28"/>
        </w:rPr>
        <w:t xml:space="preserve">      Сноска. Правила дополнены приложением 80-2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Код гос. учреждения</w:t>
      </w:r>
      <w:r>
        <w:br/>
      </w:r>
      <w:r>
        <w:rPr>
          <w:rFonts w:ascii="Times New Roman"/>
          <w:b w:val="false"/>
          <w:i w:val="false"/>
          <w:color w:val="000000"/>
          <w:sz w:val="28"/>
        </w:rPr>
        <w:t>
Наименование гос. учреждения</w:t>
      </w:r>
      <w:r>
        <w:br/>
      </w:r>
      <w:r>
        <w:rPr>
          <w:rFonts w:ascii="Times New Roman"/>
          <w:b w:val="false"/>
          <w:i w:val="false"/>
          <w:color w:val="000000"/>
          <w:sz w:val="28"/>
        </w:rPr>
        <w:t>
Дата возврата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Фамилия ! Имя ! Отчество ! ИИН ! Причины возврата ! Сумма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Итого</w:t>
      </w:r>
    </w:p>
    <w:p>
      <w:pPr>
        <w:spacing w:after="0"/>
        <w:ind w:left="0"/>
        <w:jc w:val="both"/>
      </w:pPr>
      <w:r>
        <w:rPr>
          <w:rFonts w:ascii="Times New Roman"/>
          <w:b w:val="false"/>
          <w:i w:val="false"/>
          <w:color w:val="000000"/>
          <w:sz w:val="28"/>
        </w:rPr>
        <w:t>Ответисполнитель ______________________</w:t>
      </w:r>
      <w:r>
        <w:br/>
      </w:r>
      <w:r>
        <w:rPr>
          <w:rFonts w:ascii="Times New Roman"/>
          <w:b w:val="false"/>
          <w:i w:val="false"/>
          <w:color w:val="000000"/>
          <w:sz w:val="28"/>
        </w:rPr>
        <w:t>
                       (подпись)</w:t>
      </w:r>
    </w:p>
    <w:bookmarkStart w:name="z2434" w:id="430"/>
    <w:p>
      <w:pPr>
        <w:spacing w:after="0"/>
        <w:ind w:left="0"/>
        <w:jc w:val="both"/>
      </w:pPr>
      <w:r>
        <w:rPr>
          <w:rFonts w:ascii="Times New Roman"/>
          <w:b w:val="false"/>
          <w:i w:val="false"/>
          <w:color w:val="000000"/>
          <w:sz w:val="28"/>
        </w:rPr>
        <w:t xml:space="preserve">
Приложение 81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430"/>
    <w:bookmarkStart w:name="z706" w:id="431"/>
    <w:p>
      <w:pPr>
        <w:spacing w:after="0"/>
        <w:ind w:left="0"/>
        <w:jc w:val="both"/>
      </w:pPr>
      <w:r>
        <w:rPr>
          <w:rFonts w:ascii="Times New Roman"/>
          <w:b w:val="false"/>
          <w:i w:val="false"/>
          <w:color w:val="000000"/>
          <w:sz w:val="28"/>
        </w:rPr>
        <w:t>
</w:t>
      </w:r>
      <w:r>
        <w:rPr>
          <w:rFonts w:ascii="Times New Roman"/>
          <w:b/>
          <w:i w:val="false"/>
          <w:color w:val="000000"/>
          <w:sz w:val="28"/>
        </w:rPr>
        <w:t>             Заявка на снятие средств софинансирования</w:t>
      </w:r>
    </w:p>
    <w:bookmarkEnd w:id="431"/>
    <w:p>
      <w:pPr>
        <w:spacing w:after="0"/>
        <w:ind w:left="0"/>
        <w:jc w:val="both"/>
      </w:pPr>
      <w:r>
        <w:rPr>
          <w:rFonts w:ascii="Times New Roman"/>
          <w:b w:val="false"/>
          <w:i w:val="false"/>
          <w:color w:val="ff0000"/>
          <w:sz w:val="28"/>
        </w:rPr>
        <w:t xml:space="preserve">      Сноска. Приложение 81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1. Номер счета _________________________________________</w:t>
      </w:r>
      <w:r>
        <w:br/>
      </w:r>
      <w:r>
        <w:rPr>
          <w:rFonts w:ascii="Times New Roman"/>
          <w:b w:val="false"/>
          <w:i w:val="false"/>
          <w:color w:val="000000"/>
          <w:sz w:val="28"/>
        </w:rPr>
        <w:t>
Департамент казначейства г. Астаны</w:t>
      </w:r>
      <w:r>
        <w:br/>
      </w:r>
      <w:r>
        <w:rPr>
          <w:rFonts w:ascii="Times New Roman"/>
          <w:b w:val="false"/>
          <w:i w:val="false"/>
          <w:color w:val="000000"/>
          <w:sz w:val="28"/>
        </w:rPr>
        <w:t>
2. Номер заявки ________________________________________</w:t>
      </w:r>
      <w:r>
        <w:br/>
      </w:r>
      <w:r>
        <w:rPr>
          <w:rFonts w:ascii="Times New Roman"/>
          <w:b w:val="false"/>
          <w:i w:val="false"/>
          <w:color w:val="000000"/>
          <w:sz w:val="28"/>
        </w:rPr>
        <w:t>
3. Просим выплатить</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(вид валюты) (сумма, подлежащая выплате, цифрами и прописью)</w:t>
      </w:r>
      <w:r>
        <w:br/>
      </w:r>
      <w:r>
        <w:rPr>
          <w:rFonts w:ascii="Times New Roman"/>
          <w:b w:val="false"/>
          <w:i w:val="false"/>
          <w:color w:val="000000"/>
          <w:sz w:val="28"/>
        </w:rPr>
        <w:t>
Обращаемся с просьбой о снятии средств софинансирования и настоящим</w:t>
      </w:r>
      <w:r>
        <w:br/>
      </w:r>
      <w:r>
        <w:rPr>
          <w:rFonts w:ascii="Times New Roman"/>
          <w:b w:val="false"/>
          <w:i w:val="false"/>
          <w:color w:val="000000"/>
          <w:sz w:val="28"/>
        </w:rPr>
        <w:t>
подтверждаем свое согласие со следующим:</w:t>
      </w:r>
      <w:r>
        <w:br/>
      </w:r>
      <w:r>
        <w:rPr>
          <w:rFonts w:ascii="Times New Roman"/>
          <w:b w:val="false"/>
          <w:i w:val="false"/>
          <w:color w:val="000000"/>
          <w:sz w:val="28"/>
        </w:rPr>
        <w:t>
А. Товары и услуги, охватываемые настоящей заявкой, закуплены или</w:t>
      </w:r>
      <w:r>
        <w:br/>
      </w:r>
      <w:r>
        <w:rPr>
          <w:rFonts w:ascii="Times New Roman"/>
          <w:b w:val="false"/>
          <w:i w:val="false"/>
          <w:color w:val="000000"/>
          <w:sz w:val="28"/>
        </w:rPr>
        <w:t>
закупаются в соответствии с условиями договора о займе (связанном гранте).</w:t>
      </w:r>
      <w:r>
        <w:br/>
      </w:r>
      <w:r>
        <w:rPr>
          <w:rFonts w:ascii="Times New Roman"/>
          <w:b w:val="false"/>
          <w:i w:val="false"/>
          <w:color w:val="000000"/>
          <w:sz w:val="28"/>
        </w:rPr>
        <w:t>
Б Расходы произведены или производятся в настоящее время лишь в связи</w:t>
      </w:r>
      <w:r>
        <w:br/>
      </w:r>
      <w:r>
        <w:rPr>
          <w:rFonts w:ascii="Times New Roman"/>
          <w:b w:val="false"/>
          <w:i w:val="false"/>
          <w:color w:val="000000"/>
          <w:sz w:val="28"/>
        </w:rPr>
        <w:t>
с товарами или услугами, оговоренными в контрактах или другими документами.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0"/>
        <w:gridCol w:w="6180"/>
      </w:tblGrid>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Платежные инструкции</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и адрес</w:t>
            </w:r>
            <w:r>
              <w:br/>
            </w:r>
            <w:r>
              <w:rPr>
                <w:rFonts w:ascii="Times New Roman"/>
                <w:b w:val="false"/>
                <w:i w:val="false"/>
                <w:color w:val="000000"/>
                <w:sz w:val="20"/>
              </w:rPr>
              <w:t>
</w:t>
            </w:r>
            <w:r>
              <w:rPr>
                <w:rFonts w:ascii="Times New Roman"/>
                <w:b w:val="false"/>
                <w:i w:val="false"/>
                <w:color w:val="000000"/>
                <w:sz w:val="20"/>
              </w:rPr>
              <w:t>подрядчика/поставщика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Наименование и адрес</w:t>
            </w:r>
            <w:r>
              <w:br/>
            </w:r>
            <w:r>
              <w:rPr>
                <w:rFonts w:ascii="Times New Roman"/>
                <w:b w:val="false"/>
                <w:i w:val="false"/>
                <w:color w:val="000000"/>
                <w:sz w:val="20"/>
              </w:rPr>
              <w:t>
</w:t>
            </w:r>
            <w:r>
              <w:rPr>
                <w:rFonts w:ascii="Times New Roman"/>
                <w:b w:val="false"/>
                <w:i w:val="false"/>
                <w:color w:val="000000"/>
                <w:sz w:val="20"/>
              </w:rPr>
              <w:t>получателя платежа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Реквизиты поставки:</w:t>
            </w:r>
            <w:r>
              <w:br/>
            </w:r>
            <w:r>
              <w:rPr>
                <w:rFonts w:ascii="Times New Roman"/>
                <w:b w:val="false"/>
                <w:i w:val="false"/>
                <w:color w:val="000000"/>
                <w:sz w:val="20"/>
              </w:rPr>
              <w:t>
</w:t>
            </w:r>
            <w:r>
              <w:rPr>
                <w:rFonts w:ascii="Times New Roman"/>
                <w:b w:val="false"/>
                <w:i w:val="false"/>
                <w:color w:val="000000"/>
                <w:sz w:val="20"/>
              </w:rPr>
              <w:t>1) помер и дата договора</w:t>
            </w:r>
            <w:r>
              <w:br/>
            </w:r>
            <w:r>
              <w:rPr>
                <w:rFonts w:ascii="Times New Roman"/>
                <w:b w:val="false"/>
                <w:i w:val="false"/>
                <w:color w:val="000000"/>
                <w:sz w:val="20"/>
              </w:rPr>
              <w:t>
</w:t>
            </w:r>
            <w:r>
              <w:rPr>
                <w:rFonts w:ascii="Times New Roman"/>
                <w:b w:val="false"/>
                <w:i w:val="false"/>
                <w:color w:val="000000"/>
                <w:sz w:val="20"/>
              </w:rPr>
              <w:t>(контракта) или заказа ни</w:t>
            </w:r>
            <w:r>
              <w:br/>
            </w:r>
            <w:r>
              <w:rPr>
                <w:rFonts w:ascii="Times New Roman"/>
                <w:b w:val="false"/>
                <w:i w:val="false"/>
                <w:color w:val="000000"/>
                <w:sz w:val="20"/>
              </w:rPr>
              <w:t>
</w:t>
            </w:r>
            <w:r>
              <w:rPr>
                <w:rFonts w:ascii="Times New Roman"/>
                <w:b w:val="false"/>
                <w:i w:val="false"/>
                <w:color w:val="000000"/>
                <w:sz w:val="20"/>
              </w:rPr>
              <w:t>поставку (или другие ссылки</w:t>
            </w:r>
            <w:r>
              <w:br/>
            </w:r>
            <w:r>
              <w:rPr>
                <w:rFonts w:ascii="Times New Roman"/>
                <w:b w:val="false"/>
                <w:i w:val="false"/>
                <w:color w:val="000000"/>
                <w:sz w:val="20"/>
              </w:rPr>
              <w:t>
</w:t>
            </w:r>
            <w:r>
              <w:rPr>
                <w:rFonts w:ascii="Times New Roman"/>
                <w:b w:val="false"/>
                <w:i w:val="false"/>
                <w:color w:val="000000"/>
                <w:sz w:val="20"/>
              </w:rPr>
              <w:t>на контрактный документ)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 получателя средств и</w:t>
            </w:r>
            <w:r>
              <w:br/>
            </w:r>
            <w:r>
              <w:rPr>
                <w:rFonts w:ascii="Times New Roman"/>
                <w:b w:val="false"/>
                <w:i w:val="false"/>
                <w:color w:val="000000"/>
                <w:sz w:val="20"/>
              </w:rPr>
              <w:t>
</w:t>
            </w:r>
            <w:r>
              <w:rPr>
                <w:rFonts w:ascii="Times New Roman"/>
                <w:b w:val="false"/>
                <w:i w:val="false"/>
                <w:color w:val="000000"/>
                <w:sz w:val="20"/>
              </w:rPr>
              <w:t>номер счета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одобрения договора</w:t>
            </w:r>
            <w:r>
              <w:br/>
            </w:r>
            <w:r>
              <w:rPr>
                <w:rFonts w:ascii="Times New Roman"/>
                <w:b w:val="false"/>
                <w:i w:val="false"/>
                <w:color w:val="000000"/>
                <w:sz w:val="20"/>
              </w:rPr>
              <w:t>
</w:t>
            </w:r>
            <w:r>
              <w:rPr>
                <w:rFonts w:ascii="Times New Roman"/>
                <w:b w:val="false"/>
                <w:i w:val="false"/>
                <w:color w:val="000000"/>
                <w:sz w:val="20"/>
              </w:rPr>
              <w:t>(контракта) (заполнить в</w:t>
            </w:r>
            <w:r>
              <w:br/>
            </w:r>
            <w:r>
              <w:rPr>
                <w:rFonts w:ascii="Times New Roman"/>
                <w:b w:val="false"/>
                <w:i w:val="false"/>
                <w:color w:val="000000"/>
                <w:sz w:val="20"/>
              </w:rPr>
              <w:t>
</w:t>
            </w:r>
            <w:r>
              <w:rPr>
                <w:rFonts w:ascii="Times New Roman"/>
                <w:b w:val="false"/>
                <w:i w:val="false"/>
                <w:color w:val="000000"/>
                <w:sz w:val="20"/>
              </w:rPr>
              <w:t>отношении договоров (контрактов),</w:t>
            </w:r>
            <w:r>
              <w:br/>
            </w:r>
            <w:r>
              <w:rPr>
                <w:rFonts w:ascii="Times New Roman"/>
                <w:b w:val="false"/>
                <w:i w:val="false"/>
                <w:color w:val="000000"/>
                <w:sz w:val="20"/>
              </w:rPr>
              <w:t>
</w:t>
            </w:r>
            <w:r>
              <w:rPr>
                <w:rFonts w:ascii="Times New Roman"/>
                <w:b w:val="false"/>
                <w:i w:val="false"/>
                <w:color w:val="000000"/>
                <w:sz w:val="20"/>
              </w:rPr>
              <w:t>подлежащего утверждению</w:t>
            </w:r>
            <w:r>
              <w:br/>
            </w:r>
            <w:r>
              <w:rPr>
                <w:rFonts w:ascii="Times New Roman"/>
                <w:b w:val="false"/>
                <w:i w:val="false"/>
                <w:color w:val="000000"/>
                <w:sz w:val="20"/>
              </w:rPr>
              <w:t>
</w:t>
            </w:r>
            <w:r>
              <w:rPr>
                <w:rFonts w:ascii="Times New Roman"/>
                <w:b w:val="false"/>
                <w:i w:val="false"/>
                <w:color w:val="000000"/>
                <w:sz w:val="20"/>
              </w:rPr>
              <w:t>центральным уполномоченным</w:t>
            </w:r>
            <w:r>
              <w:br/>
            </w:r>
            <w:r>
              <w:rPr>
                <w:rFonts w:ascii="Times New Roman"/>
                <w:b w:val="false"/>
                <w:i w:val="false"/>
                <w:color w:val="000000"/>
                <w:sz w:val="20"/>
              </w:rPr>
              <w:t>
</w:t>
            </w:r>
            <w:r>
              <w:rPr>
                <w:rFonts w:ascii="Times New Roman"/>
                <w:b w:val="false"/>
                <w:i w:val="false"/>
                <w:color w:val="000000"/>
                <w:sz w:val="20"/>
              </w:rPr>
              <w:t>органом по исполнению бюджета)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банка-корреспондента</w:t>
            </w:r>
            <w:r>
              <w:br/>
            </w:r>
            <w:r>
              <w:rPr>
                <w:rFonts w:ascii="Times New Roman"/>
                <w:b w:val="false"/>
                <w:i w:val="false"/>
                <w:color w:val="000000"/>
                <w:sz w:val="20"/>
              </w:rPr>
              <w:t>
</w:t>
            </w:r>
            <w:r>
              <w:rPr>
                <w:rFonts w:ascii="Times New Roman"/>
                <w:b w:val="false"/>
                <w:i w:val="false"/>
                <w:color w:val="000000"/>
                <w:sz w:val="20"/>
              </w:rPr>
              <w:t>получателя платежа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описание товаров,</w:t>
            </w:r>
            <w:r>
              <w:br/>
            </w:r>
            <w:r>
              <w:rPr>
                <w:rFonts w:ascii="Times New Roman"/>
                <w:b w:val="false"/>
                <w:i w:val="false"/>
                <w:color w:val="000000"/>
                <w:sz w:val="20"/>
              </w:rPr>
              <w:t>
</w:t>
            </w:r>
            <w:r>
              <w:rPr>
                <w:rFonts w:ascii="Times New Roman"/>
                <w:b w:val="false"/>
                <w:i w:val="false"/>
                <w:color w:val="000000"/>
                <w:sz w:val="20"/>
              </w:rPr>
              <w:t>работ и услуг</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Специальные платежные</w:t>
            </w:r>
            <w:r>
              <w:br/>
            </w:r>
            <w:r>
              <w:rPr>
                <w:rFonts w:ascii="Times New Roman"/>
                <w:b w:val="false"/>
                <w:i w:val="false"/>
                <w:color w:val="000000"/>
                <w:sz w:val="20"/>
              </w:rPr>
              <w:t>
</w:t>
            </w:r>
            <w:r>
              <w:rPr>
                <w:rFonts w:ascii="Times New Roman"/>
                <w:b w:val="false"/>
                <w:i w:val="false"/>
                <w:color w:val="000000"/>
                <w:sz w:val="20"/>
              </w:rPr>
              <w:t>инструкции информация о</w:t>
            </w:r>
            <w:r>
              <w:br/>
            </w:r>
            <w:r>
              <w:rPr>
                <w:rFonts w:ascii="Times New Roman"/>
                <w:b w:val="false"/>
                <w:i w:val="false"/>
                <w:color w:val="000000"/>
                <w:sz w:val="20"/>
              </w:rPr>
              <w:t>
</w:t>
            </w:r>
            <w:r>
              <w:rPr>
                <w:rFonts w:ascii="Times New Roman"/>
                <w:b w:val="false"/>
                <w:i w:val="false"/>
                <w:color w:val="000000"/>
                <w:sz w:val="20"/>
              </w:rPr>
              <w:t>счете-фактуре</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валюта и общая стоимость</w:t>
            </w:r>
            <w:r>
              <w:br/>
            </w:r>
            <w:r>
              <w:rPr>
                <w:rFonts w:ascii="Times New Roman"/>
                <w:b w:val="false"/>
                <w:i w:val="false"/>
                <w:color w:val="000000"/>
                <w:sz w:val="20"/>
              </w:rPr>
              <w:t>
</w:t>
            </w:r>
            <w:r>
              <w:rPr>
                <w:rFonts w:ascii="Times New Roman"/>
                <w:b w:val="false"/>
                <w:i w:val="false"/>
                <w:color w:val="000000"/>
                <w:sz w:val="20"/>
              </w:rPr>
              <w:t>договора (контракта)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w:t>
            </w:r>
            <w:r>
              <w:br/>
            </w:r>
            <w:r>
              <w:rPr>
                <w:rFonts w:ascii="Times New Roman"/>
                <w:b w:val="false"/>
                <w:i w:val="false"/>
                <w:color w:val="000000"/>
                <w:sz w:val="20"/>
              </w:rPr>
              <w:t>
</w:t>
            </w:r>
            <w:r>
              <w:rPr>
                <w:rFonts w:ascii="Times New Roman"/>
                <w:b w:val="false"/>
                <w:i w:val="false"/>
                <w:color w:val="000000"/>
                <w:sz w:val="20"/>
              </w:rPr>
              <w:t>(подпись уполномоченного</w:t>
            </w:r>
            <w:r>
              <w:br/>
            </w:r>
            <w:r>
              <w:rPr>
                <w:rFonts w:ascii="Times New Roman"/>
                <w:b w:val="false"/>
                <w:i w:val="false"/>
                <w:color w:val="000000"/>
                <w:sz w:val="20"/>
              </w:rPr>
              <w:t>
</w:t>
            </w:r>
            <w:r>
              <w:rPr>
                <w:rFonts w:ascii="Times New Roman"/>
                <w:b w:val="false"/>
                <w:i w:val="false"/>
                <w:color w:val="000000"/>
                <w:sz w:val="20"/>
              </w:rPr>
              <w:t>лица, уполномоченного органа</w:t>
            </w:r>
            <w:r>
              <w:br/>
            </w:r>
            <w:r>
              <w:rPr>
                <w:rFonts w:ascii="Times New Roman"/>
                <w:b w:val="false"/>
                <w:i w:val="false"/>
                <w:color w:val="000000"/>
                <w:sz w:val="20"/>
              </w:rPr>
              <w:t>
</w:t>
            </w:r>
            <w:r>
              <w:rPr>
                <w:rFonts w:ascii="Times New Roman"/>
                <w:b w:val="false"/>
                <w:i w:val="false"/>
                <w:color w:val="000000"/>
                <w:sz w:val="20"/>
              </w:rPr>
              <w:t>по исполнению бюджета)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общая сумма счетов-фактур,</w:t>
            </w:r>
            <w:r>
              <w:br/>
            </w:r>
            <w:r>
              <w:rPr>
                <w:rFonts w:ascii="Times New Roman"/>
                <w:b w:val="false"/>
                <w:i w:val="false"/>
                <w:color w:val="000000"/>
                <w:sz w:val="20"/>
              </w:rPr>
              <w:t>
</w:t>
            </w:r>
            <w:r>
              <w:rPr>
                <w:rFonts w:ascii="Times New Roman"/>
                <w:b w:val="false"/>
                <w:i w:val="false"/>
                <w:color w:val="000000"/>
                <w:sz w:val="20"/>
              </w:rPr>
              <w:t>включенных в заявку (за вычетом</w:t>
            </w:r>
            <w:r>
              <w:br/>
            </w:r>
            <w:r>
              <w:rPr>
                <w:rFonts w:ascii="Times New Roman"/>
                <w:b w:val="false"/>
                <w:i w:val="false"/>
                <w:color w:val="000000"/>
                <w:sz w:val="20"/>
              </w:rPr>
              <w:t>
</w:t>
            </w:r>
            <w:r>
              <w:rPr>
                <w:rFonts w:ascii="Times New Roman"/>
                <w:b w:val="false"/>
                <w:i w:val="false"/>
                <w:color w:val="000000"/>
                <w:sz w:val="20"/>
              </w:rPr>
              <w:t>удержаний и прочего вычетов)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Спецификация средств,</w:t>
            </w:r>
            <w:r>
              <w:br/>
            </w:r>
            <w:r>
              <w:rPr>
                <w:rFonts w:ascii="Times New Roman"/>
                <w:b w:val="false"/>
                <w:i w:val="false"/>
                <w:color w:val="000000"/>
                <w:sz w:val="20"/>
              </w:rPr>
              <w:t>
</w:t>
            </w:r>
            <w:r>
              <w:rPr>
                <w:rFonts w:ascii="Times New Roman"/>
                <w:b w:val="false"/>
                <w:i w:val="false"/>
                <w:color w:val="000000"/>
                <w:sz w:val="20"/>
              </w:rPr>
              <w:t>принятых к снятию</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w:t>
            </w:r>
            <w:r>
              <w:br/>
            </w:r>
            <w:r>
              <w:rPr>
                <w:rFonts w:ascii="Times New Roman"/>
                <w:b w:val="false"/>
                <w:i w:val="false"/>
                <w:color w:val="000000"/>
                <w:sz w:val="20"/>
              </w:rPr>
              <w:t>
</w:t>
            </w:r>
            <w:r>
              <w:rPr>
                <w:rFonts w:ascii="Times New Roman"/>
                <w:b w:val="false"/>
                <w:i w:val="false"/>
                <w:color w:val="000000"/>
                <w:sz w:val="20"/>
              </w:rPr>
              <w:t>(дата подписания и оттиск</w:t>
            </w:r>
            <w:r>
              <w:br/>
            </w:r>
            <w:r>
              <w:rPr>
                <w:rFonts w:ascii="Times New Roman"/>
                <w:b w:val="false"/>
                <w:i w:val="false"/>
                <w:color w:val="000000"/>
                <w:sz w:val="20"/>
              </w:rPr>
              <w:t>
</w:t>
            </w:r>
            <w:r>
              <w:rPr>
                <w:rFonts w:ascii="Times New Roman"/>
                <w:b w:val="false"/>
                <w:i w:val="false"/>
                <w:color w:val="000000"/>
                <w:sz w:val="20"/>
              </w:rPr>
              <w:t>штампа ответственного</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_____________________________</w:t>
            </w:r>
            <w:r>
              <w:br/>
            </w:r>
            <w:r>
              <w:rPr>
                <w:rFonts w:ascii="Times New Roman"/>
                <w:b w:val="false"/>
                <w:i w:val="false"/>
                <w:color w:val="000000"/>
                <w:sz w:val="20"/>
              </w:rPr>
              <w:t>
</w:t>
            </w:r>
            <w:r>
              <w:rPr>
                <w:rFonts w:ascii="Times New Roman"/>
                <w:b w:val="false"/>
                <w:i w:val="false"/>
                <w:color w:val="000000"/>
                <w:sz w:val="20"/>
              </w:rPr>
              <w:t>М.П (должность, Ф.И.О., и</w:t>
            </w:r>
            <w:r>
              <w:br/>
            </w:r>
            <w:r>
              <w:rPr>
                <w:rFonts w:ascii="Times New Roman"/>
                <w:b w:val="false"/>
                <w:i w:val="false"/>
                <w:color w:val="000000"/>
                <w:sz w:val="20"/>
              </w:rPr>
              <w:t>
</w:t>
            </w:r>
            <w:r>
              <w:rPr>
                <w:rFonts w:ascii="Times New Roman"/>
                <w:b w:val="false"/>
                <w:i w:val="false"/>
                <w:color w:val="000000"/>
                <w:sz w:val="20"/>
              </w:rPr>
              <w:t>подпись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 администратора</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5" w:id="432"/>
    <w:p>
      <w:pPr>
        <w:spacing w:after="0"/>
        <w:ind w:left="0"/>
        <w:jc w:val="both"/>
      </w:pPr>
      <w:r>
        <w:rPr>
          <w:rFonts w:ascii="Times New Roman"/>
          <w:b w:val="false"/>
          <w:i w:val="false"/>
          <w:color w:val="000000"/>
          <w:sz w:val="28"/>
        </w:rPr>
        <w:t xml:space="preserve">
Приложение 81-1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432"/>
    <w:bookmarkStart w:name="z707" w:id="433"/>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снятие средств правительственного внешнего займа или</w:t>
      </w:r>
      <w:r>
        <w:br/>
      </w:r>
      <w:r>
        <w:rPr>
          <w:rFonts w:ascii="Times New Roman"/>
          <w:b w:val="false"/>
          <w:i w:val="false"/>
          <w:color w:val="000000"/>
          <w:sz w:val="28"/>
        </w:rPr>
        <w:t>
</w:t>
      </w:r>
      <w:r>
        <w:rPr>
          <w:rFonts w:ascii="Times New Roman"/>
          <w:b/>
          <w:i w:val="false"/>
          <w:color w:val="000000"/>
          <w:sz w:val="28"/>
        </w:rPr>
        <w:t>      связанного гранта со специального счета внешнего займа</w:t>
      </w:r>
      <w:r>
        <w:br/>
      </w:r>
      <w:r>
        <w:rPr>
          <w:rFonts w:ascii="Times New Roman"/>
          <w:b w:val="false"/>
          <w:i w:val="false"/>
          <w:color w:val="000000"/>
          <w:sz w:val="28"/>
        </w:rPr>
        <w:t>
</w:t>
      </w:r>
      <w:r>
        <w:rPr>
          <w:rFonts w:ascii="Times New Roman"/>
          <w:b/>
          <w:i w:val="false"/>
          <w:color w:val="000000"/>
          <w:sz w:val="28"/>
        </w:rPr>
        <w:t>                        или связанного гранта</w:t>
      </w:r>
    </w:p>
    <w:bookmarkEnd w:id="433"/>
    <w:p>
      <w:pPr>
        <w:spacing w:after="0"/>
        <w:ind w:left="0"/>
        <w:jc w:val="both"/>
      </w:pPr>
      <w:r>
        <w:rPr>
          <w:rFonts w:ascii="Times New Roman"/>
          <w:b w:val="false"/>
          <w:i w:val="false"/>
          <w:color w:val="ff0000"/>
          <w:sz w:val="28"/>
        </w:rPr>
        <w:t xml:space="preserve">      Сноска. Правила дополнены приложением 81-1 в соответствии с постановлением Правительства РК от 22.04.2014 </w:t>
      </w:r>
      <w:r>
        <w:rPr>
          <w:rFonts w:ascii="Times New Roman"/>
          <w:b w:val="false"/>
          <w:i w:val="false"/>
          <w:color w:val="ff0000"/>
          <w:sz w:val="28"/>
        </w:rPr>
        <w:t>№ 385</w:t>
      </w:r>
      <w:r>
        <w:rPr>
          <w:rFonts w:ascii="Times New Roman"/>
          <w:b w:val="false"/>
          <w:i w:val="false"/>
          <w:color w:val="ff0000"/>
          <w:sz w:val="28"/>
        </w:rPr>
        <w:t>.</w:t>
      </w:r>
    </w:p>
    <w:p>
      <w:pPr>
        <w:spacing w:after="0"/>
        <w:ind w:left="0"/>
        <w:jc w:val="both"/>
      </w:pPr>
      <w:r>
        <w:rPr>
          <w:rFonts w:ascii="Times New Roman"/>
          <w:b w:val="false"/>
          <w:i w:val="false"/>
          <w:color w:val="000000"/>
          <w:sz w:val="28"/>
        </w:rPr>
        <w:t>      1. Номер счета ________________________</w:t>
      </w:r>
      <w:r>
        <w:br/>
      </w:r>
      <w:r>
        <w:rPr>
          <w:rFonts w:ascii="Times New Roman"/>
          <w:b w:val="false"/>
          <w:i w:val="false"/>
          <w:color w:val="000000"/>
          <w:sz w:val="28"/>
        </w:rPr>
        <w:t>
      Департамент казначейства г. Астаны</w:t>
      </w:r>
      <w:r>
        <w:br/>
      </w:r>
      <w:r>
        <w:rPr>
          <w:rFonts w:ascii="Times New Roman"/>
          <w:b w:val="false"/>
          <w:i w:val="false"/>
          <w:color w:val="000000"/>
          <w:sz w:val="28"/>
        </w:rPr>
        <w:t>
      2. Номер заявки _______________________</w:t>
      </w:r>
      <w:r>
        <w:br/>
      </w:r>
      <w:r>
        <w:rPr>
          <w:rFonts w:ascii="Times New Roman"/>
          <w:b w:val="false"/>
          <w:i w:val="false"/>
          <w:color w:val="000000"/>
          <w:sz w:val="28"/>
        </w:rPr>
        <w:t>
      3. Просим выплатить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(вид валюты) (сумма, подлежащая выплате, цифрами и прописью)</w:t>
      </w:r>
      <w:r>
        <w:br/>
      </w:r>
      <w:r>
        <w:rPr>
          <w:rFonts w:ascii="Times New Roman"/>
          <w:b w:val="false"/>
          <w:i w:val="false"/>
          <w:color w:val="000000"/>
          <w:sz w:val="28"/>
        </w:rPr>
        <w:t>
Обращаемся с просьбой о снятии средств правительственного внешнего</w:t>
      </w:r>
      <w:r>
        <w:br/>
      </w:r>
      <w:r>
        <w:rPr>
          <w:rFonts w:ascii="Times New Roman"/>
          <w:b w:val="false"/>
          <w:i w:val="false"/>
          <w:color w:val="000000"/>
          <w:sz w:val="28"/>
        </w:rPr>
        <w:t>
займа или связанного гранта и настоящим подтверждаем свое согласие со следующим:</w:t>
      </w:r>
      <w:r>
        <w:br/>
      </w:r>
      <w:r>
        <w:rPr>
          <w:rFonts w:ascii="Times New Roman"/>
          <w:b w:val="false"/>
          <w:i w:val="false"/>
          <w:color w:val="000000"/>
          <w:sz w:val="28"/>
        </w:rPr>
        <w:t>
А. Товары и услуги, охватываемые настоящей заявкой, закуплены или</w:t>
      </w:r>
      <w:r>
        <w:br/>
      </w:r>
      <w:r>
        <w:rPr>
          <w:rFonts w:ascii="Times New Roman"/>
          <w:b w:val="false"/>
          <w:i w:val="false"/>
          <w:color w:val="000000"/>
          <w:sz w:val="28"/>
        </w:rPr>
        <w:t>
закупаются в соответствии с условиями договора о займе (связанном гранте).</w:t>
      </w:r>
      <w:r>
        <w:br/>
      </w:r>
      <w:r>
        <w:rPr>
          <w:rFonts w:ascii="Times New Roman"/>
          <w:b w:val="false"/>
          <w:i w:val="false"/>
          <w:color w:val="000000"/>
          <w:sz w:val="28"/>
        </w:rPr>
        <w:t>
Б. Расходы произведены или производятся в настоящее время лишь в</w:t>
      </w:r>
      <w:r>
        <w:br/>
      </w:r>
      <w:r>
        <w:rPr>
          <w:rFonts w:ascii="Times New Roman"/>
          <w:b w:val="false"/>
          <w:i w:val="false"/>
          <w:color w:val="000000"/>
          <w:sz w:val="28"/>
        </w:rPr>
        <w:t>
связи с товарами или услугами, оговоренными в контрактах или другими документами.</w:t>
      </w:r>
    </w:p>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8"/>
        <w:gridCol w:w="6792"/>
      </w:tblGrid>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расходов</w:t>
            </w:r>
            <w:r>
              <w:br/>
            </w:r>
            <w:r>
              <w:rPr>
                <w:rFonts w:ascii="Times New Roman"/>
                <w:b w:val="false"/>
                <w:i w:val="false"/>
                <w:color w:val="000000"/>
                <w:sz w:val="20"/>
              </w:rPr>
              <w:t>
</w:t>
            </w:r>
            <w:r>
              <w:rPr>
                <w:rFonts w:ascii="Times New Roman"/>
                <w:b w:val="false"/>
                <w:i w:val="false"/>
                <w:color w:val="000000"/>
                <w:sz w:val="20"/>
              </w:rPr>
              <w:t>4. Наименование и адрес</w:t>
            </w:r>
            <w:r>
              <w:br/>
            </w:r>
            <w:r>
              <w:rPr>
                <w:rFonts w:ascii="Times New Roman"/>
                <w:b w:val="false"/>
                <w:i w:val="false"/>
                <w:color w:val="000000"/>
                <w:sz w:val="20"/>
              </w:rPr>
              <w:t>
</w:t>
            </w:r>
            <w:r>
              <w:rPr>
                <w:rFonts w:ascii="Times New Roman"/>
                <w:b w:val="false"/>
                <w:i w:val="false"/>
                <w:color w:val="000000"/>
                <w:sz w:val="20"/>
              </w:rPr>
              <w:t>подрядчика/поставщика</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Платежные инструкции</w:t>
            </w:r>
            <w:r>
              <w:br/>
            </w:r>
            <w:r>
              <w:rPr>
                <w:rFonts w:ascii="Times New Roman"/>
                <w:b w:val="false"/>
                <w:i w:val="false"/>
                <w:color w:val="000000"/>
                <w:sz w:val="20"/>
              </w:rPr>
              <w:t>
</w:t>
            </w:r>
            <w:r>
              <w:rPr>
                <w:rFonts w:ascii="Times New Roman"/>
                <w:b w:val="false"/>
                <w:i w:val="false"/>
                <w:color w:val="000000"/>
                <w:sz w:val="20"/>
              </w:rPr>
              <w:t>8. Наименование и адрес получателя платежа</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Реквизиты поставки:</w:t>
            </w:r>
            <w:r>
              <w:br/>
            </w:r>
            <w:r>
              <w:rPr>
                <w:rFonts w:ascii="Times New Roman"/>
                <w:b w:val="false"/>
                <w:i w:val="false"/>
                <w:color w:val="000000"/>
                <w:sz w:val="20"/>
              </w:rPr>
              <w:t>
</w:t>
            </w:r>
            <w:r>
              <w:rPr>
                <w:rFonts w:ascii="Times New Roman"/>
                <w:b w:val="false"/>
                <w:i w:val="false"/>
                <w:color w:val="000000"/>
                <w:sz w:val="20"/>
              </w:rPr>
              <w:t>1) номер и дата договора</w:t>
            </w:r>
            <w:r>
              <w:br/>
            </w:r>
            <w:r>
              <w:rPr>
                <w:rFonts w:ascii="Times New Roman"/>
                <w:b w:val="false"/>
                <w:i w:val="false"/>
                <w:color w:val="000000"/>
                <w:sz w:val="20"/>
              </w:rPr>
              <w:t>
</w:t>
            </w:r>
            <w:r>
              <w:rPr>
                <w:rFonts w:ascii="Times New Roman"/>
                <w:b w:val="false"/>
                <w:i w:val="false"/>
                <w:color w:val="000000"/>
                <w:sz w:val="20"/>
              </w:rPr>
              <w:t>(контракта) или заказа на</w:t>
            </w:r>
            <w:r>
              <w:br/>
            </w:r>
            <w:r>
              <w:rPr>
                <w:rFonts w:ascii="Times New Roman"/>
                <w:b w:val="false"/>
                <w:i w:val="false"/>
                <w:color w:val="000000"/>
                <w:sz w:val="20"/>
              </w:rPr>
              <w:t>
</w:t>
            </w:r>
            <w:r>
              <w:rPr>
                <w:rFonts w:ascii="Times New Roman"/>
                <w:b w:val="false"/>
                <w:i w:val="false"/>
                <w:color w:val="000000"/>
                <w:sz w:val="20"/>
              </w:rPr>
              <w:t>поставку (или другие ссылки</w:t>
            </w:r>
            <w:r>
              <w:br/>
            </w:r>
            <w:r>
              <w:rPr>
                <w:rFonts w:ascii="Times New Roman"/>
                <w:b w:val="false"/>
                <w:i w:val="false"/>
                <w:color w:val="000000"/>
                <w:sz w:val="20"/>
              </w:rPr>
              <w:t>
</w:t>
            </w:r>
            <w:r>
              <w:rPr>
                <w:rFonts w:ascii="Times New Roman"/>
                <w:b w:val="false"/>
                <w:i w:val="false"/>
                <w:color w:val="000000"/>
                <w:sz w:val="20"/>
              </w:rPr>
              <w:t>на контрактный документ)</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и реквизиты банка</w:t>
            </w:r>
            <w:r>
              <w:br/>
            </w:r>
            <w:r>
              <w:rPr>
                <w:rFonts w:ascii="Times New Roman"/>
                <w:b w:val="false"/>
                <w:i w:val="false"/>
                <w:color w:val="000000"/>
                <w:sz w:val="20"/>
              </w:rPr>
              <w:t>
</w:t>
            </w:r>
            <w:r>
              <w:rPr>
                <w:rFonts w:ascii="Times New Roman"/>
                <w:b w:val="false"/>
                <w:i w:val="false"/>
                <w:color w:val="000000"/>
                <w:sz w:val="20"/>
              </w:rPr>
              <w:t>получателя средств и номер счета</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краткое описание товаров,</w:t>
            </w:r>
            <w:r>
              <w:br/>
            </w:r>
            <w:r>
              <w:rPr>
                <w:rFonts w:ascii="Times New Roman"/>
                <w:b w:val="false"/>
                <w:i w:val="false"/>
                <w:color w:val="000000"/>
                <w:sz w:val="20"/>
              </w:rPr>
              <w:t>
</w:t>
            </w:r>
            <w:r>
              <w:rPr>
                <w:rFonts w:ascii="Times New Roman"/>
                <w:b w:val="false"/>
                <w:i w:val="false"/>
                <w:color w:val="000000"/>
                <w:sz w:val="20"/>
              </w:rPr>
              <w:t>работ и услуг</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банка-корреспондента получателя</w:t>
            </w:r>
            <w:r>
              <w:br/>
            </w:r>
            <w:r>
              <w:rPr>
                <w:rFonts w:ascii="Times New Roman"/>
                <w:b w:val="false"/>
                <w:i w:val="false"/>
                <w:color w:val="000000"/>
                <w:sz w:val="20"/>
              </w:rPr>
              <w:t>
</w:t>
            </w:r>
            <w:r>
              <w:rPr>
                <w:rFonts w:ascii="Times New Roman"/>
                <w:b w:val="false"/>
                <w:i w:val="false"/>
                <w:color w:val="000000"/>
                <w:sz w:val="20"/>
              </w:rPr>
              <w:t>платежа</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валюта и общая стоимость</w:t>
            </w:r>
            <w:r>
              <w:br/>
            </w:r>
            <w:r>
              <w:rPr>
                <w:rFonts w:ascii="Times New Roman"/>
                <w:b w:val="false"/>
                <w:i w:val="false"/>
                <w:color w:val="000000"/>
                <w:sz w:val="20"/>
              </w:rPr>
              <w:t>
</w:t>
            </w:r>
            <w:r>
              <w:rPr>
                <w:rFonts w:ascii="Times New Roman"/>
                <w:b w:val="false"/>
                <w:i w:val="false"/>
                <w:color w:val="000000"/>
                <w:sz w:val="20"/>
              </w:rPr>
              <w:t>договора (контракта)</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Специальные платежные</w:t>
            </w:r>
            <w:r>
              <w:br/>
            </w:r>
            <w:r>
              <w:rPr>
                <w:rFonts w:ascii="Times New Roman"/>
                <w:b w:val="false"/>
                <w:i w:val="false"/>
                <w:color w:val="000000"/>
                <w:sz w:val="20"/>
              </w:rPr>
              <w:t>
</w:t>
            </w:r>
            <w:r>
              <w:rPr>
                <w:rFonts w:ascii="Times New Roman"/>
                <w:b w:val="false"/>
                <w:i w:val="false"/>
                <w:color w:val="000000"/>
                <w:sz w:val="20"/>
              </w:rPr>
              <w:t>инструкции информация о</w:t>
            </w:r>
            <w:r>
              <w:br/>
            </w:r>
            <w:r>
              <w:rPr>
                <w:rFonts w:ascii="Times New Roman"/>
                <w:b w:val="false"/>
                <w:i w:val="false"/>
                <w:color w:val="000000"/>
                <w:sz w:val="20"/>
              </w:rPr>
              <w:t>
</w:t>
            </w:r>
            <w:r>
              <w:rPr>
                <w:rFonts w:ascii="Times New Roman"/>
                <w:b w:val="false"/>
                <w:i w:val="false"/>
                <w:color w:val="000000"/>
                <w:sz w:val="20"/>
              </w:rPr>
              <w:t>счете-фактуре</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общая сумма счетов-фактур,</w:t>
            </w:r>
            <w:r>
              <w:br/>
            </w:r>
            <w:r>
              <w:rPr>
                <w:rFonts w:ascii="Times New Roman"/>
                <w:b w:val="false"/>
                <w:i w:val="false"/>
                <w:color w:val="000000"/>
                <w:sz w:val="20"/>
              </w:rPr>
              <w:t>
</w:t>
            </w:r>
            <w:r>
              <w:rPr>
                <w:rFonts w:ascii="Times New Roman"/>
                <w:b w:val="false"/>
                <w:i w:val="false"/>
                <w:color w:val="000000"/>
                <w:sz w:val="20"/>
              </w:rPr>
              <w:t>включенных в заявку</w:t>
            </w:r>
            <w:r>
              <w:br/>
            </w:r>
            <w:r>
              <w:rPr>
                <w:rFonts w:ascii="Times New Roman"/>
                <w:b w:val="false"/>
                <w:i w:val="false"/>
                <w:color w:val="000000"/>
                <w:sz w:val="20"/>
              </w:rPr>
              <w:t>
</w:t>
            </w:r>
            <w:r>
              <w:rPr>
                <w:rFonts w:ascii="Times New Roman"/>
                <w:b w:val="false"/>
                <w:i w:val="false"/>
                <w:color w:val="000000"/>
                <w:sz w:val="20"/>
              </w:rPr>
              <w:t>(за вычетом удержаний и</w:t>
            </w:r>
            <w:r>
              <w:br/>
            </w:r>
            <w:r>
              <w:rPr>
                <w:rFonts w:ascii="Times New Roman"/>
                <w:b w:val="false"/>
                <w:i w:val="false"/>
                <w:color w:val="000000"/>
                <w:sz w:val="20"/>
              </w:rPr>
              <w:t>
</w:t>
            </w:r>
            <w:r>
              <w:rPr>
                <w:rFonts w:ascii="Times New Roman"/>
                <w:b w:val="false"/>
                <w:i w:val="false"/>
                <w:color w:val="000000"/>
                <w:sz w:val="20"/>
              </w:rPr>
              <w:t>прочих вычетов)</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_____________________________</w:t>
            </w:r>
            <w:r>
              <w:br/>
            </w:r>
            <w:r>
              <w:rPr>
                <w:rFonts w:ascii="Times New Roman"/>
                <w:b w:val="false"/>
                <w:i w:val="false"/>
                <w:color w:val="000000"/>
                <w:sz w:val="20"/>
              </w:rPr>
              <w:t>
</w:t>
            </w:r>
            <w:r>
              <w:rPr>
                <w:rFonts w:ascii="Times New Roman"/>
                <w:b w:val="false"/>
                <w:i w:val="false"/>
                <w:color w:val="000000"/>
                <w:sz w:val="20"/>
              </w:rPr>
              <w:t>(подпись уполномоченного лица,</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исполнению бюджета)</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Спецификация средств,</w:t>
            </w:r>
            <w:r>
              <w:br/>
            </w:r>
            <w:r>
              <w:rPr>
                <w:rFonts w:ascii="Times New Roman"/>
                <w:b w:val="false"/>
                <w:i w:val="false"/>
                <w:color w:val="000000"/>
                <w:sz w:val="20"/>
              </w:rPr>
              <w:t>
</w:t>
            </w:r>
            <w:r>
              <w:rPr>
                <w:rFonts w:ascii="Times New Roman"/>
                <w:b w:val="false"/>
                <w:i w:val="false"/>
                <w:color w:val="000000"/>
                <w:sz w:val="20"/>
              </w:rPr>
              <w:t>принятых снятию</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_____________________________</w:t>
            </w:r>
            <w:r>
              <w:br/>
            </w:r>
            <w:r>
              <w:rPr>
                <w:rFonts w:ascii="Times New Roman"/>
                <w:b w:val="false"/>
                <w:i w:val="false"/>
                <w:color w:val="000000"/>
                <w:sz w:val="20"/>
              </w:rPr>
              <w:t>
</w:t>
            </w:r>
            <w:r>
              <w:rPr>
                <w:rFonts w:ascii="Times New Roman"/>
                <w:b w:val="false"/>
                <w:i w:val="false"/>
                <w:color w:val="000000"/>
                <w:sz w:val="20"/>
              </w:rPr>
              <w:t>(дата подписания и оттиск штампа</w:t>
            </w:r>
            <w:r>
              <w:br/>
            </w:r>
            <w:r>
              <w:rPr>
                <w:rFonts w:ascii="Times New Roman"/>
                <w:b w:val="false"/>
                <w:i w:val="false"/>
                <w:color w:val="000000"/>
                <w:sz w:val="20"/>
              </w:rPr>
              <w:t>
</w:t>
            </w:r>
            <w:r>
              <w:rPr>
                <w:rFonts w:ascii="Times New Roman"/>
                <w:b w:val="false"/>
                <w:i w:val="false"/>
                <w:color w:val="000000"/>
                <w:sz w:val="20"/>
              </w:rPr>
              <w:t>ответственного исполнителя)</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w:t>
            </w:r>
            <w:r>
              <w:br/>
            </w:r>
            <w:r>
              <w:rPr>
                <w:rFonts w:ascii="Times New Roman"/>
                <w:b w:val="false"/>
                <w:i w:val="false"/>
                <w:color w:val="000000"/>
                <w:sz w:val="20"/>
              </w:rPr>
              <w:t>
</w:t>
            </w:r>
            <w:r>
              <w:rPr>
                <w:rFonts w:ascii="Times New Roman"/>
                <w:b w:val="false"/>
                <w:i w:val="false"/>
                <w:color w:val="000000"/>
                <w:sz w:val="20"/>
              </w:rPr>
              <w:t>M.П. (должность, Ф.И.О.,</w:t>
            </w:r>
            <w:r>
              <w:br/>
            </w:r>
            <w:r>
              <w:rPr>
                <w:rFonts w:ascii="Times New Roman"/>
                <w:b w:val="false"/>
                <w:i w:val="false"/>
                <w:color w:val="000000"/>
                <w:sz w:val="20"/>
              </w:rPr>
              <w:t>
</w:t>
            </w:r>
            <w:r>
              <w:rPr>
                <w:rFonts w:ascii="Times New Roman"/>
                <w:b w:val="false"/>
                <w:i w:val="false"/>
                <w:color w:val="000000"/>
                <w:sz w:val="20"/>
              </w:rPr>
              <w:t>и подписи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5" w:id="434"/>
    <w:p>
      <w:pPr>
        <w:spacing w:after="0"/>
        <w:ind w:left="0"/>
        <w:jc w:val="both"/>
      </w:pPr>
      <w:r>
        <w:rPr>
          <w:rFonts w:ascii="Times New Roman"/>
          <w:b w:val="false"/>
          <w:i w:val="false"/>
          <w:color w:val="000000"/>
          <w:sz w:val="28"/>
        </w:rPr>
        <w:t xml:space="preserve">
Приложение 82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34"/>
    <w:p>
      <w:pPr>
        <w:spacing w:after="0"/>
        <w:ind w:left="0"/>
        <w:jc w:val="both"/>
      </w:pPr>
      <w:r>
        <w:rPr>
          <w:rFonts w:ascii="Times New Roman"/>
          <w:b w:val="false"/>
          <w:i w:val="false"/>
          <w:color w:val="000000"/>
          <w:sz w:val="28"/>
        </w:rPr>
        <w:t>Администратор бюджетных программ</w:t>
      </w:r>
      <w:r>
        <w:br/>
      </w:r>
      <w:r>
        <w:rPr>
          <w:rFonts w:ascii="Times New Roman"/>
          <w:b w:val="false"/>
          <w:i w:val="false"/>
          <w:color w:val="000000"/>
          <w:sz w:val="28"/>
        </w:rPr>
        <w:t>
Наименование бюджетной программы</w:t>
      </w:r>
    </w:p>
    <w:bookmarkStart w:name="z2159"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w:t>
      </w:r>
      <w:r>
        <w:br/>
      </w:r>
      <w:r>
        <w:rPr>
          <w:rFonts w:ascii="Times New Roman"/>
          <w:b w:val="false"/>
          <w:i w:val="false"/>
          <w:color w:val="000000"/>
          <w:sz w:val="28"/>
        </w:rPr>
        <w:t xml:space="preserve">
    </w:t>
      </w:r>
      <w:r>
        <w:rPr>
          <w:rFonts w:ascii="Times New Roman"/>
          <w:b/>
          <w:i w:val="false"/>
          <w:color w:val="000000"/>
          <w:sz w:val="28"/>
        </w:rPr>
        <w:t xml:space="preserve">по реализации бюджетных инвестиций посредством увеличения </w:t>
      </w:r>
      <w:r>
        <w:br/>
      </w:r>
      <w:r>
        <w:rPr>
          <w:rFonts w:ascii="Times New Roman"/>
          <w:b w:val="false"/>
          <w:i w:val="false"/>
          <w:color w:val="000000"/>
          <w:sz w:val="28"/>
        </w:rPr>
        <w:t xml:space="preserve">
    </w:t>
      </w:r>
      <w:r>
        <w:rPr>
          <w:rFonts w:ascii="Times New Roman"/>
          <w:b/>
          <w:i w:val="false"/>
          <w:color w:val="000000"/>
          <w:sz w:val="28"/>
        </w:rPr>
        <w:t xml:space="preserve">уставных капиталов юридических лиц с участием государства </w:t>
      </w:r>
      <w:r>
        <w:br/>
      </w:r>
      <w:r>
        <w:rPr>
          <w:rFonts w:ascii="Times New Roman"/>
          <w:b w:val="false"/>
          <w:i w:val="false"/>
          <w:color w:val="000000"/>
          <w:sz w:val="28"/>
        </w:rPr>
        <w:t xml:space="preserve">
                   </w:t>
      </w:r>
      <w:r>
        <w:rPr>
          <w:rFonts w:ascii="Times New Roman"/>
          <w:b/>
          <w:i w:val="false"/>
          <w:color w:val="000000"/>
          <w:sz w:val="28"/>
        </w:rPr>
        <w:t xml:space="preserve">в уставном капитале в ____ году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674"/>
        <w:gridCol w:w="2482"/>
        <w:gridCol w:w="1477"/>
        <w:gridCol w:w="1457"/>
        <w:gridCol w:w="2899"/>
        <w:gridCol w:w="2484"/>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проектов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одобрения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уполномо-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органом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уставными </w:t>
            </w:r>
            <w:r>
              <w:br/>
            </w:r>
            <w:r>
              <w:rPr>
                <w:rFonts w:ascii="Times New Roman"/>
                <w:b w:val="false"/>
                <w:i w:val="false"/>
                <w:color w:val="000000"/>
                <w:sz w:val="20"/>
              </w:rPr>
              <w:t xml:space="preserve">
документами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проекта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проекта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ответственного </w:t>
            </w:r>
            <w:r>
              <w:br/>
            </w:r>
            <w:r>
              <w:rPr>
                <w:rFonts w:ascii="Times New Roman"/>
                <w:b w:val="false"/>
                <w:i w:val="false"/>
                <w:color w:val="000000"/>
                <w:sz w:val="20"/>
              </w:rPr>
              <w:t xml:space="preserve">
исполнителя и </w:t>
            </w:r>
            <w:r>
              <w:br/>
            </w:r>
            <w:r>
              <w:rPr>
                <w:rFonts w:ascii="Times New Roman"/>
                <w:b w:val="false"/>
                <w:i w:val="false"/>
                <w:color w:val="000000"/>
                <w:sz w:val="20"/>
              </w:rPr>
              <w:t xml:space="preserve">
соисполнителей </w:t>
            </w:r>
            <w:r>
              <w:br/>
            </w:r>
            <w:r>
              <w:rPr>
                <w:rFonts w:ascii="Times New Roman"/>
                <w:b w:val="false"/>
                <w:i w:val="false"/>
                <w:color w:val="000000"/>
                <w:sz w:val="20"/>
              </w:rPr>
              <w:t xml:space="preserve">
(дочерние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аффилиированные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и т.д.)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реализуемых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проекта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1141"/>
        <w:gridCol w:w="1123"/>
        <w:gridCol w:w="1320"/>
        <w:gridCol w:w="1517"/>
        <w:gridCol w:w="1300"/>
        <w:gridCol w:w="1478"/>
        <w:gridCol w:w="21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него: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реализуемых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бюджетные </w:t>
            </w:r>
            <w:r>
              <w:br/>
            </w:r>
            <w:r>
              <w:rPr>
                <w:rFonts w:ascii="Times New Roman"/>
                <w:b w:val="false"/>
                <w:i w:val="false"/>
                <w:color w:val="000000"/>
                <w:sz w:val="20"/>
              </w:rPr>
              <w:t xml:space="preserve">
инвестиции)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мероприятий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тыс. тенге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исполнительного органа </w:t>
      </w:r>
      <w:r>
        <w:br/>
      </w:r>
      <w:r>
        <w:rPr>
          <w:rFonts w:ascii="Times New Roman"/>
          <w:b w:val="false"/>
          <w:i w:val="false"/>
          <w:color w:val="000000"/>
          <w:sz w:val="28"/>
        </w:rPr>
        <w:t xml:space="preserve">
(должностное лицо, на которого в установленном порядке </w:t>
      </w:r>
      <w:r>
        <w:br/>
      </w:r>
      <w:r>
        <w:rPr>
          <w:rFonts w:ascii="Times New Roman"/>
          <w:b w:val="false"/>
          <w:i w:val="false"/>
          <w:color w:val="000000"/>
          <w:sz w:val="28"/>
        </w:rPr>
        <w:t xml:space="preserve">
возложены полномочия ответственного секретаря центрального </w:t>
      </w:r>
      <w:r>
        <w:br/>
      </w:r>
      <w:r>
        <w:rPr>
          <w:rFonts w:ascii="Times New Roman"/>
          <w:b w:val="false"/>
          <w:i w:val="false"/>
          <w:color w:val="000000"/>
          <w:sz w:val="28"/>
        </w:rPr>
        <w:t xml:space="preserve">
исполнительного органа)/руководитель государственного </w:t>
      </w:r>
      <w:r>
        <w:br/>
      </w:r>
      <w:r>
        <w:rPr>
          <w:rFonts w:ascii="Times New Roman"/>
          <w:b w:val="false"/>
          <w:i w:val="false"/>
          <w:color w:val="000000"/>
          <w:sz w:val="28"/>
        </w:rPr>
        <w:t xml:space="preserve">
учреждения                         ___________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bookmarkStart w:name="z2436" w:id="436"/>
    <w:p>
      <w:pPr>
        <w:spacing w:after="0"/>
        <w:ind w:left="0"/>
        <w:jc w:val="both"/>
      </w:pPr>
      <w:r>
        <w:rPr>
          <w:rFonts w:ascii="Times New Roman"/>
          <w:b w:val="false"/>
          <w:i w:val="false"/>
          <w:color w:val="000000"/>
          <w:sz w:val="28"/>
        </w:rPr>
        <w:t xml:space="preserve">
Приложение 83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36"/>
    <w:bookmarkStart w:name="z2160"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Договор </w:t>
      </w:r>
      <w:r>
        <w:br/>
      </w:r>
      <w:r>
        <w:rPr>
          <w:rFonts w:ascii="Times New Roman"/>
          <w:b w:val="false"/>
          <w:i w:val="false"/>
          <w:color w:val="000000"/>
          <w:sz w:val="28"/>
        </w:rPr>
        <w:t xml:space="preserve">
                         </w:t>
      </w:r>
      <w:r>
        <w:rPr>
          <w:rFonts w:ascii="Times New Roman"/>
          <w:b/>
          <w:i w:val="false"/>
          <w:color w:val="000000"/>
          <w:sz w:val="28"/>
        </w:rPr>
        <w:t xml:space="preserve">на кассовое обслуживание </w:t>
      </w:r>
    </w:p>
    <w:bookmarkEnd w:id="437"/>
    <w:p>
      <w:pPr>
        <w:spacing w:after="0"/>
        <w:ind w:left="0"/>
        <w:jc w:val="both"/>
      </w:pPr>
      <w:r>
        <w:rPr>
          <w:rFonts w:ascii="Times New Roman"/>
          <w:b w:val="false"/>
          <w:i w:val="false"/>
          <w:color w:val="000000"/>
          <w:sz w:val="28"/>
        </w:rPr>
        <w:t xml:space="preserve">_________________                             "__"_________ 200_ г. </w:t>
      </w:r>
      <w:r>
        <w:br/>
      </w:r>
      <w:r>
        <w:rPr>
          <w:rFonts w:ascii="Times New Roman"/>
          <w:b w:val="false"/>
          <w:i w:val="false"/>
          <w:color w:val="000000"/>
          <w:sz w:val="28"/>
        </w:rPr>
        <w:t xml:space="preserve">
  (город/село)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действующее на основании Положения, утвержденного от "___"_______ </w:t>
      </w:r>
      <w:r>
        <w:br/>
      </w:r>
      <w:r>
        <w:rPr>
          <w:rFonts w:ascii="Times New Roman"/>
          <w:b w:val="false"/>
          <w:i w:val="false"/>
          <w:color w:val="000000"/>
          <w:sz w:val="28"/>
        </w:rPr>
        <w:t xml:space="preserve">
_____ г. № ____, именуемое в дальнейшем "Госучреждение", в лице </w:t>
      </w:r>
      <w:r>
        <w:br/>
      </w:r>
      <w:r>
        <w:rPr>
          <w:rFonts w:ascii="Times New Roman"/>
          <w:b w:val="false"/>
          <w:i w:val="false"/>
          <w:color w:val="000000"/>
          <w:sz w:val="28"/>
        </w:rPr>
        <w:t xml:space="preserve">
Руководителя ______________________________________________________ </w:t>
      </w:r>
      <w:r>
        <w:br/>
      </w:r>
      <w:r>
        <w:rPr>
          <w:rFonts w:ascii="Times New Roman"/>
          <w:b w:val="false"/>
          <w:i w:val="false"/>
          <w:color w:val="000000"/>
          <w:sz w:val="28"/>
        </w:rPr>
        <w:t xml:space="preserve">
с участием 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r>
        <w:br/>
      </w:r>
      <w:r>
        <w:rPr>
          <w:rFonts w:ascii="Times New Roman"/>
          <w:b w:val="false"/>
          <w:i w:val="false"/>
          <w:color w:val="000000"/>
          <w:sz w:val="28"/>
        </w:rPr>
        <w:t xml:space="preserve">
действующего на основании Положения, утвержденного от "__"_________ </w:t>
      </w:r>
      <w:r>
        <w:br/>
      </w:r>
      <w:r>
        <w:rPr>
          <w:rFonts w:ascii="Times New Roman"/>
          <w:b w:val="false"/>
          <w:i w:val="false"/>
          <w:color w:val="000000"/>
          <w:sz w:val="28"/>
        </w:rPr>
        <w:t xml:space="preserve">
200_ г. № ____, именуемого в дальнейшем "ТПК", в лице Руководителя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(наименование Банка или организации, </w:t>
      </w:r>
      <w:r>
        <w:br/>
      </w:r>
      <w:r>
        <w:rPr>
          <w:rFonts w:ascii="Times New Roman"/>
          <w:b w:val="false"/>
          <w:i w:val="false"/>
          <w:color w:val="000000"/>
          <w:sz w:val="28"/>
        </w:rPr>
        <w:t xml:space="preserve">
осуществляющей отдельные виды банковских операций) </w:t>
      </w:r>
      <w:r>
        <w:br/>
      </w:r>
      <w:r>
        <w:rPr>
          <w:rFonts w:ascii="Times New Roman"/>
          <w:b w:val="false"/>
          <w:i w:val="false"/>
          <w:color w:val="000000"/>
          <w:sz w:val="28"/>
        </w:rPr>
        <w:t xml:space="preserve">
действующий на основании Устава и доверенности № ____ от </w:t>
      </w:r>
      <w:r>
        <w:br/>
      </w:r>
      <w:r>
        <w:rPr>
          <w:rFonts w:ascii="Times New Roman"/>
          <w:b w:val="false"/>
          <w:i w:val="false"/>
          <w:color w:val="000000"/>
          <w:sz w:val="28"/>
        </w:rPr>
        <w:t xml:space="preserve">
"___"_________ 200_ г., именуемый в дальнейшем "Банк", в лице </w:t>
      </w:r>
      <w:r>
        <w:br/>
      </w:r>
      <w:r>
        <w:rPr>
          <w:rFonts w:ascii="Times New Roman"/>
          <w:b w:val="false"/>
          <w:i w:val="false"/>
          <w:color w:val="000000"/>
          <w:sz w:val="28"/>
        </w:rPr>
        <w:t xml:space="preserve">
Руководителя ___________________, с другой стороны, далее именуемые </w:t>
      </w:r>
      <w:r>
        <w:br/>
      </w:r>
      <w:r>
        <w:rPr>
          <w:rFonts w:ascii="Times New Roman"/>
          <w:b w:val="false"/>
          <w:i w:val="false"/>
          <w:color w:val="000000"/>
          <w:sz w:val="28"/>
        </w:rPr>
        <w:t xml:space="preserve">
"Стороны", заключили настоящий трехсторонний Договор на кассовое </w:t>
      </w:r>
      <w:r>
        <w:br/>
      </w:r>
      <w:r>
        <w:rPr>
          <w:rFonts w:ascii="Times New Roman"/>
          <w:b w:val="false"/>
          <w:i w:val="false"/>
          <w:color w:val="000000"/>
          <w:sz w:val="28"/>
        </w:rPr>
        <w:t xml:space="preserve">
обслуживание (далее - Договор) о нижеследующем. </w:t>
      </w:r>
    </w:p>
    <w:bookmarkStart w:name="z2161" w:id="438"/>
    <w:p>
      <w:pPr>
        <w:spacing w:after="0"/>
        <w:ind w:left="0"/>
        <w:jc w:val="left"/>
      </w:pPr>
      <w:r>
        <w:rPr>
          <w:rFonts w:ascii="Times New Roman"/>
          <w:b/>
          <w:i w:val="false"/>
          <w:color w:val="000000"/>
        </w:rPr>
        <w:t xml:space="preserve"> 
1. Предмет Договора </w:t>
      </w:r>
    </w:p>
    <w:bookmarkEnd w:id="438"/>
    <w:p>
      <w:pPr>
        <w:spacing w:after="0"/>
        <w:ind w:left="0"/>
        <w:jc w:val="both"/>
      </w:pPr>
      <w:r>
        <w:rPr>
          <w:rFonts w:ascii="Times New Roman"/>
          <w:b w:val="false"/>
          <w:i w:val="false"/>
          <w:color w:val="000000"/>
          <w:sz w:val="28"/>
        </w:rPr>
        <w:t xml:space="preserve">      1.1. На основании Договора ТПК поручает, а Банк осуществляет операции с госучреждением, финансирующимся за счет средств,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(республиканского или местного бюджета) </w:t>
      </w:r>
      <w:r>
        <w:br/>
      </w:r>
      <w:r>
        <w:rPr>
          <w:rFonts w:ascii="Times New Roman"/>
          <w:b w:val="false"/>
          <w:i w:val="false"/>
          <w:color w:val="000000"/>
          <w:sz w:val="28"/>
        </w:rPr>
        <w:t xml:space="preserve">
по оплате чеков и по приему наличных денег от представителя госучреждения для зачисления на счета на условиях, предусмотренных Договором. </w:t>
      </w:r>
      <w:r>
        <w:br/>
      </w:r>
      <w:r>
        <w:rPr>
          <w:rFonts w:ascii="Times New Roman"/>
          <w:b w:val="false"/>
          <w:i w:val="false"/>
          <w:color w:val="000000"/>
          <w:sz w:val="28"/>
        </w:rPr>
        <w:t xml:space="preserve">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 </w:t>
      </w:r>
    </w:p>
    <w:bookmarkStart w:name="z2162" w:id="439"/>
    <w:p>
      <w:pPr>
        <w:spacing w:after="0"/>
        <w:ind w:left="0"/>
        <w:jc w:val="left"/>
      </w:pPr>
      <w:r>
        <w:rPr>
          <w:rFonts w:ascii="Times New Roman"/>
          <w:b/>
          <w:i w:val="false"/>
          <w:color w:val="000000"/>
        </w:rPr>
        <w:t xml:space="preserve"> 
2. Обязательства Сторон </w:t>
      </w:r>
    </w:p>
    <w:bookmarkEnd w:id="4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Госучреждение обязуется: </w:t>
      </w:r>
    </w:p>
    <w:p>
      <w:pPr>
        <w:spacing w:after="0"/>
        <w:ind w:left="0"/>
        <w:jc w:val="both"/>
      </w:pPr>
      <w:r>
        <w:rPr>
          <w:rFonts w:ascii="Times New Roman"/>
          <w:b w:val="false"/>
          <w:i w:val="false"/>
          <w:color w:val="000000"/>
          <w:sz w:val="28"/>
        </w:rPr>
        <w:t xml:space="preserve">      2.1.1. Предварительно за день до получения наличных денег предоставлять в ТПК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 от полученной суммы. </w:t>
      </w:r>
      <w:r>
        <w:br/>
      </w:r>
      <w:r>
        <w:rPr>
          <w:rFonts w:ascii="Times New Roman"/>
          <w:b w:val="false"/>
          <w:i w:val="false"/>
          <w:color w:val="000000"/>
          <w:sz w:val="28"/>
        </w:rPr>
        <w:t>
      2.1.2. Производить оплату услуг Банка из расчета ___ % от сдаваемой суммы не позже дня сдачи наличных денег для зачисления на счета.</w:t>
      </w:r>
      <w:r>
        <w:br/>
      </w:r>
      <w:r>
        <w:rPr>
          <w:rFonts w:ascii="Times New Roman"/>
          <w:b w:val="false"/>
          <w:i w:val="false"/>
          <w:color w:val="000000"/>
          <w:sz w:val="28"/>
        </w:rPr>
        <w:t>
      </w:t>
      </w:r>
      <w:r>
        <w:rPr>
          <w:rFonts w:ascii="Times New Roman"/>
          <w:b w:val="false"/>
          <w:i w:val="false"/>
          <w:color w:val="ff0000"/>
          <w:sz w:val="28"/>
        </w:rPr>
        <w:t xml:space="preserve">Сноска. Пункт 2.1.2. в редакции постановления Правительства РК от 24.04.2013 </w:t>
      </w:r>
      <w:r>
        <w:rPr>
          <w:rFonts w:ascii="Times New Roman"/>
          <w:b w:val="false"/>
          <w:i w:val="false"/>
          <w:color w:val="00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Банк обязуется: </w:t>
      </w:r>
    </w:p>
    <w:p>
      <w:pPr>
        <w:spacing w:after="0"/>
        <w:ind w:left="0"/>
        <w:jc w:val="both"/>
      </w:pPr>
      <w:r>
        <w:rPr>
          <w:rFonts w:ascii="Times New Roman"/>
          <w:b w:val="false"/>
          <w:i w:val="false"/>
          <w:color w:val="000000"/>
          <w:sz w:val="28"/>
        </w:rPr>
        <w:t xml:space="preserve">      2.2.1. Для учета операций по чекам открыть внутрибанковский счет № ___________. </w:t>
      </w:r>
      <w:r>
        <w:br/>
      </w:r>
      <w:r>
        <w:rPr>
          <w:rFonts w:ascii="Times New Roman"/>
          <w:b w:val="false"/>
          <w:i w:val="false"/>
          <w:color w:val="000000"/>
          <w:sz w:val="28"/>
        </w:rPr>
        <w:t>
      2.2.2. Реализовать государственному учреждению денежные чековые книжки по тенге (включая НДС) за штуку.</w:t>
      </w:r>
      <w:r>
        <w:br/>
      </w:r>
      <w:r>
        <w:rPr>
          <w:rFonts w:ascii="Times New Roman"/>
          <w:b w:val="false"/>
          <w:i w:val="false"/>
          <w:color w:val="000000"/>
          <w:sz w:val="28"/>
        </w:rPr>
        <w:t>
      </w:t>
      </w:r>
      <w:r>
        <w:rPr>
          <w:rFonts w:ascii="Times New Roman"/>
          <w:b w:val="false"/>
          <w:i w:val="false"/>
          <w:color w:val="ff0000"/>
          <w:sz w:val="28"/>
        </w:rPr>
        <w:t>Сноска. Пункт 2.2.2 с изменениями, внесенными постановлением Правительства РК от 09.11.2009</w:t>
      </w:r>
      <w:r>
        <w:rPr>
          <w:rFonts w:ascii="Times New Roman"/>
          <w:b w:val="false"/>
          <w:i w:val="false"/>
          <w:color w:val="000000"/>
          <w:sz w:val="28"/>
        </w:rPr>
        <w:t> </w:t>
      </w:r>
      <w:r>
        <w:rPr>
          <w:rFonts w:ascii="Times New Roman"/>
          <w:b w:val="false"/>
          <w:i w:val="false"/>
          <w:color w:val="000000"/>
          <w:sz w:val="28"/>
        </w:rPr>
        <w:t>№ 1789</w:t>
      </w:r>
      <w:r>
        <w:rPr>
          <w:rFonts w:ascii="Times New Roman"/>
          <w:b w:val="false"/>
          <w:i w:val="false"/>
          <w:color w:val="ff0000"/>
          <w:sz w:val="28"/>
        </w:rPr>
        <w:t>.</w:t>
      </w:r>
      <w:r>
        <w:br/>
      </w:r>
      <w:r>
        <w:rPr>
          <w:rFonts w:ascii="Times New Roman"/>
          <w:b w:val="false"/>
          <w:i w:val="false"/>
          <w:color w:val="000000"/>
          <w:sz w:val="28"/>
        </w:rPr>
        <w:t xml:space="preserve">
      2.2.3. Принимать к исполнению реестры чеков на получение наличных денег государственными учреждениями и чеки, оформленные в установленном порядке. </w:t>
      </w:r>
      <w:r>
        <w:br/>
      </w:r>
      <w:r>
        <w:rPr>
          <w:rFonts w:ascii="Times New Roman"/>
          <w:b w:val="false"/>
          <w:i w:val="false"/>
          <w:color w:val="000000"/>
          <w:sz w:val="28"/>
        </w:rPr>
        <w:t xml:space="preserve">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ТПК. </w:t>
      </w:r>
      <w:r>
        <w:br/>
      </w:r>
      <w:r>
        <w:rPr>
          <w:rFonts w:ascii="Times New Roman"/>
          <w:b w:val="false"/>
          <w:i w:val="false"/>
          <w:color w:val="000000"/>
          <w:sz w:val="28"/>
        </w:rPr>
        <w:t xml:space="preserve">
      2.2.4. Обеспечить оплату представленных чеков с 9.00 до 13.00 часов местного времени. </w:t>
      </w:r>
      <w:r>
        <w:br/>
      </w:r>
      <w:r>
        <w:rPr>
          <w:rFonts w:ascii="Times New Roman"/>
          <w:b w:val="false"/>
          <w:i w:val="false"/>
          <w:color w:val="000000"/>
          <w:sz w:val="28"/>
        </w:rPr>
        <w:t xml:space="preserve">
      2.2.5. Обеспечить до 14.30 часов местного времени предоставление в ТПК реестров оплаченных чеков. </w:t>
      </w:r>
      <w:r>
        <w:br/>
      </w:r>
      <w:r>
        <w:rPr>
          <w:rFonts w:ascii="Times New Roman"/>
          <w:b w:val="false"/>
          <w:i w:val="false"/>
          <w:color w:val="000000"/>
          <w:sz w:val="28"/>
        </w:rPr>
        <w:t xml:space="preserve">
      2.2.6. Принимать наличные деньги от представителя госучреждения для зачисления на счета с 9.00 до 13.00 часов местного времени и всю сумму принятых наличных денег перечислять в тот же день на Единый казначейский счет для зачисления на соответствующие счета.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ТПК обязуется: </w:t>
      </w:r>
    </w:p>
    <w:p>
      <w:pPr>
        <w:spacing w:after="0"/>
        <w:ind w:left="0"/>
        <w:jc w:val="both"/>
      </w:pPr>
      <w:r>
        <w:rPr>
          <w:rFonts w:ascii="Times New Roman"/>
          <w:b w:val="false"/>
          <w:i w:val="false"/>
          <w:color w:val="000000"/>
          <w:sz w:val="28"/>
        </w:rPr>
        <w:t xml:space="preserve">      2.3.1. Представлять в Банк документ с образцами подписей и оттиска печати ТПК на получение наличных денег с кассы банка в двух экземплярах. </w:t>
      </w:r>
      <w:r>
        <w:br/>
      </w:r>
      <w:r>
        <w:rPr>
          <w:rFonts w:ascii="Times New Roman"/>
          <w:b w:val="false"/>
          <w:i w:val="false"/>
          <w:color w:val="000000"/>
          <w:sz w:val="28"/>
        </w:rPr>
        <w:t xml:space="preserve">
      2.3.2. В случае утери печати и изменениях в документе с образцами подписей незамедлительно сообщить Банку. </w:t>
      </w:r>
      <w:r>
        <w:br/>
      </w:r>
      <w:r>
        <w:rPr>
          <w:rFonts w:ascii="Times New Roman"/>
          <w:b w:val="false"/>
          <w:i w:val="false"/>
          <w:color w:val="000000"/>
          <w:sz w:val="28"/>
        </w:rPr>
        <w:t xml:space="preserve">
      2.3.3. </w:t>
      </w:r>
      <w:r>
        <w:rPr>
          <w:rFonts w:ascii="Times New Roman"/>
          <w:b w:val="false"/>
          <w:i w:val="false"/>
          <w:color w:val="ff0000"/>
          <w:sz w:val="28"/>
        </w:rPr>
        <w:t>Исключен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r>
        <w:br/>
      </w:r>
      <w:r>
        <w:rPr>
          <w:rFonts w:ascii="Times New Roman"/>
          <w:b w:val="false"/>
          <w:i w:val="false"/>
          <w:color w:val="000000"/>
          <w:sz w:val="28"/>
        </w:rPr>
        <w:t xml:space="preserve">
      2.3.4. Обеспечивать представление реестров и чеков в Банк до 16.00 часов местного времени. </w:t>
      </w:r>
      <w:r>
        <w:br/>
      </w:r>
      <w:r>
        <w:rPr>
          <w:rFonts w:ascii="Times New Roman"/>
          <w:b w:val="false"/>
          <w:i w:val="false"/>
          <w:color w:val="000000"/>
          <w:sz w:val="28"/>
        </w:rPr>
        <w:t xml:space="preserve">
      2.3.5. Обеспечивать в течение операционного дня восстановление выданных сумм на основании реестров оплаченных чеков, предоставленных Банком до 14.30 часов местного времени, и производить перевод денег на оплату банковских услуг Банка. </w:t>
      </w:r>
    </w:p>
    <w:p>
      <w:pPr>
        <w:spacing w:after="0"/>
        <w:ind w:left="0"/>
        <w:jc w:val="both"/>
      </w:pPr>
      <w:r>
        <w:rPr>
          <w:rFonts w:ascii="Times New Roman"/>
          <w:b w:val="false"/>
          <w:i w:val="false"/>
          <w:color w:val="000000"/>
          <w:sz w:val="28"/>
        </w:rPr>
        <w:t>      </w:t>
      </w:r>
      <w:r>
        <w:rPr>
          <w:rFonts w:ascii="Times New Roman"/>
          <w:b/>
          <w:i w:val="false"/>
          <w:color w:val="000000"/>
          <w:sz w:val="28"/>
        </w:rPr>
        <w:t>2.4. Госучреждение обязуется:</w:t>
      </w:r>
    </w:p>
    <w:p>
      <w:pPr>
        <w:spacing w:after="0"/>
        <w:ind w:left="0"/>
        <w:jc w:val="both"/>
      </w:pPr>
      <w:r>
        <w:rPr>
          <w:rFonts w:ascii="Times New Roman"/>
          <w:b w:val="false"/>
          <w:i w:val="false"/>
          <w:color w:val="ff0000"/>
          <w:sz w:val="28"/>
        </w:rPr>
        <w:t>      </w:t>
      </w:r>
      <w:r>
        <w:rPr>
          <w:rFonts w:ascii="Times New Roman"/>
          <w:b w:val="false"/>
          <w:i w:val="false"/>
          <w:color w:val="000000"/>
          <w:sz w:val="28"/>
        </w:rPr>
        <w:t>2.4.1. Заключить с банком договор об использовании чеков в соответствии с банковским законодательством Республики Казахстан.</w:t>
      </w:r>
      <w:r>
        <w:br/>
      </w: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НДС) за штуку, согласно пункту 2.2.2 Договора.</w:t>
      </w:r>
      <w:r>
        <w:br/>
      </w:r>
      <w:r>
        <w:rPr>
          <w:rFonts w:ascii="Times New Roman"/>
          <w:b w:val="false"/>
          <w:i w:val="false"/>
          <w:color w:val="000000"/>
          <w:sz w:val="28"/>
        </w:rPr>
        <w:t>
      2.4.3. Приобретенные денежные чековые книжки своевременно предоставлять в ТПК для их регистрации.</w:t>
      </w:r>
      <w:r>
        <w:br/>
      </w: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r>
        <w:br/>
      </w:r>
      <w:r>
        <w:rPr>
          <w:rFonts w:ascii="Times New Roman"/>
          <w:b w:val="false"/>
          <w:i w:val="false"/>
          <w:color w:val="000000"/>
          <w:sz w:val="28"/>
        </w:rPr>
        <w:t>
      </w:t>
      </w:r>
      <w:r>
        <w:rPr>
          <w:rFonts w:ascii="Times New Roman"/>
          <w:b w:val="false"/>
          <w:i w:val="false"/>
          <w:color w:val="ff0000"/>
          <w:sz w:val="28"/>
        </w:rPr>
        <w:t>Сноска. Договор дополнен разделом 2.4. в соответствии с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p>
    <w:bookmarkStart w:name="z2163" w:id="440"/>
    <w:p>
      <w:pPr>
        <w:spacing w:after="0"/>
        <w:ind w:left="0"/>
        <w:jc w:val="left"/>
      </w:pPr>
      <w:r>
        <w:rPr>
          <w:rFonts w:ascii="Times New Roman"/>
          <w:b/>
          <w:i w:val="false"/>
          <w:color w:val="000000"/>
        </w:rPr>
        <w:t xml:space="preserve"> 
3. Права Сторон </w:t>
      </w:r>
    </w:p>
    <w:bookmarkEnd w:id="440"/>
    <w:p>
      <w:pPr>
        <w:spacing w:after="0"/>
        <w:ind w:left="0"/>
        <w:jc w:val="both"/>
      </w:pPr>
      <w:r>
        <w:rPr>
          <w:rFonts w:ascii="Times New Roman"/>
          <w:b w:val="false"/>
          <w:i w:val="false"/>
          <w:color w:val="000000"/>
          <w:sz w:val="28"/>
        </w:rPr>
        <w:t>      </w:t>
      </w:r>
      <w:r>
        <w:rPr>
          <w:rFonts w:ascii="Times New Roman"/>
          <w:b/>
          <w:i w:val="false"/>
          <w:color w:val="000000"/>
          <w:sz w:val="28"/>
        </w:rPr>
        <w:t xml:space="preserve">3.1. Банк имеет право: </w:t>
      </w:r>
      <w:r>
        <w:br/>
      </w:r>
      <w:r>
        <w:rPr>
          <w:rFonts w:ascii="Times New Roman"/>
          <w:b w:val="false"/>
          <w:i w:val="false"/>
          <w:color w:val="000000"/>
          <w:sz w:val="28"/>
        </w:rPr>
        <w:t xml:space="preserve">
      3.1.1. Отказать в совершении кассовых операций при наличии фактов, свидетельствующих о нарушении ТПК условий пункта 2.3.4. Договора, а также отказать в оплате неправильно оформленных чеков.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3.2. ТПК имеет право: </w:t>
      </w:r>
      <w:r>
        <w:br/>
      </w:r>
      <w:r>
        <w:rPr>
          <w:rFonts w:ascii="Times New Roman"/>
          <w:b w:val="false"/>
          <w:i w:val="false"/>
          <w:color w:val="000000"/>
          <w:sz w:val="28"/>
        </w:rPr>
        <w:t xml:space="preserve">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 </w:t>
      </w:r>
      <w:r>
        <w:br/>
      </w:r>
      <w:r>
        <w:rPr>
          <w:rFonts w:ascii="Times New Roman"/>
          <w:b w:val="false"/>
          <w:i w:val="false"/>
          <w:color w:val="000000"/>
          <w:sz w:val="28"/>
        </w:rPr>
        <w:t xml:space="preserve">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 </w:t>
      </w:r>
    </w:p>
    <w:p>
      <w:pPr>
        <w:spacing w:after="0"/>
        <w:ind w:left="0"/>
        <w:jc w:val="both"/>
      </w:pPr>
      <w:r>
        <w:rPr>
          <w:rFonts w:ascii="Times New Roman"/>
          <w:b w:val="false"/>
          <w:i w:val="false"/>
          <w:color w:val="000000"/>
          <w:sz w:val="28"/>
        </w:rPr>
        <w:t>      </w:t>
      </w:r>
      <w:r>
        <w:rPr>
          <w:rFonts w:ascii="Times New Roman"/>
          <w:b/>
          <w:i w:val="false"/>
          <w:color w:val="000000"/>
          <w:sz w:val="28"/>
        </w:rPr>
        <w:t>3.3. Госучреждение имеет право:</w:t>
      </w:r>
      <w:r>
        <w:br/>
      </w: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r>
        <w:br/>
      </w:r>
      <w:r>
        <w:rPr>
          <w:rFonts w:ascii="Times New Roman"/>
          <w:b w:val="false"/>
          <w:i w:val="false"/>
          <w:color w:val="000000"/>
          <w:sz w:val="28"/>
        </w:rPr>
        <w:t>
      </w:t>
      </w:r>
      <w:r>
        <w:rPr>
          <w:rFonts w:ascii="Times New Roman"/>
          <w:b w:val="false"/>
          <w:i w:val="false"/>
          <w:color w:val="ff0000"/>
          <w:sz w:val="28"/>
        </w:rPr>
        <w:t>Сноска. Договор дополнен разделом 3.3. в соответствии с постановлением Правительства РК от 09.11.2009</w:t>
      </w:r>
      <w:r>
        <w:rPr>
          <w:rFonts w:ascii="Times New Roman"/>
          <w:b w:val="false"/>
          <w:i w:val="false"/>
          <w:color w:val="000000"/>
          <w:sz w:val="28"/>
        </w:rPr>
        <w:t xml:space="preserve"> № 1789</w:t>
      </w:r>
      <w:r>
        <w:rPr>
          <w:rFonts w:ascii="Times New Roman"/>
          <w:b w:val="false"/>
          <w:i w:val="false"/>
          <w:color w:val="ff0000"/>
          <w:sz w:val="28"/>
        </w:rPr>
        <w:t>.</w:t>
      </w:r>
    </w:p>
    <w:bookmarkStart w:name="z2164" w:id="441"/>
    <w:p>
      <w:pPr>
        <w:spacing w:after="0"/>
        <w:ind w:left="0"/>
        <w:jc w:val="left"/>
      </w:pPr>
      <w:r>
        <w:rPr>
          <w:rFonts w:ascii="Times New Roman"/>
          <w:b/>
          <w:i w:val="false"/>
          <w:color w:val="000000"/>
        </w:rPr>
        <w:t xml:space="preserve"> 
4. Ответственность Сторон </w:t>
      </w:r>
    </w:p>
    <w:bookmarkEnd w:id="441"/>
    <w:p>
      <w:pPr>
        <w:spacing w:after="0"/>
        <w:ind w:left="0"/>
        <w:jc w:val="both"/>
      </w:pPr>
      <w:r>
        <w:rPr>
          <w:rFonts w:ascii="Times New Roman"/>
          <w:b w:val="false"/>
          <w:i w:val="false"/>
          <w:color w:val="000000"/>
          <w:sz w:val="28"/>
        </w:rPr>
        <w:t xml:space="preserve">      4.1. ТПК согласно пункту 2.3.5.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ТПК на корреспондентский счет Банка, последний в конце рабочего дня относит остаток невосстановленных сумм по внутрибанковскому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 </w:t>
      </w:r>
      <w:r>
        <w:br/>
      </w:r>
      <w:r>
        <w:rPr>
          <w:rFonts w:ascii="Times New Roman"/>
          <w:b w:val="false"/>
          <w:i w:val="false"/>
          <w:color w:val="000000"/>
          <w:sz w:val="28"/>
        </w:rPr>
        <w:t xml:space="preserve">
      4.2. ТПК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 от неоплаченной суммы за каждый день просрочки в соответствии со сроком, согласно пункту 2.3.5. Договора. </w:t>
      </w:r>
      <w:r>
        <w:br/>
      </w:r>
      <w:r>
        <w:rPr>
          <w:rFonts w:ascii="Times New Roman"/>
          <w:b w:val="false"/>
          <w:i w:val="false"/>
          <w:color w:val="000000"/>
          <w:sz w:val="28"/>
        </w:rPr>
        <w:t xml:space="preserve">
      4.3. В случае не 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ТПК. В случае отказа от подписания акта, Банк представляет в ТПК письменное объяснение причин отказа. Оплата штрафа производится на основании акта ежемесячно не позднее 30 числа. </w:t>
      </w:r>
    </w:p>
    <w:bookmarkStart w:name="z2165" w:id="442"/>
    <w:p>
      <w:pPr>
        <w:spacing w:after="0"/>
        <w:ind w:left="0"/>
        <w:jc w:val="left"/>
      </w:pPr>
      <w:r>
        <w:rPr>
          <w:rFonts w:ascii="Times New Roman"/>
          <w:b/>
          <w:i w:val="false"/>
          <w:color w:val="000000"/>
        </w:rPr>
        <w:t xml:space="preserve"> 
5. Срок действия Договора и порядок его изменения и расторжения </w:t>
      </w:r>
    </w:p>
    <w:bookmarkEnd w:id="442"/>
    <w:p>
      <w:pPr>
        <w:spacing w:after="0"/>
        <w:ind w:left="0"/>
        <w:jc w:val="both"/>
      </w:pPr>
      <w:r>
        <w:rPr>
          <w:rFonts w:ascii="Times New Roman"/>
          <w:b w:val="false"/>
          <w:i w:val="false"/>
          <w:color w:val="000000"/>
          <w:sz w:val="28"/>
        </w:rPr>
        <w:t xml:space="preserve">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20__ года. Сумма обязательства по коду _ _ _ _ _ _ _ _ _ _ _ _ бюджетной классификации расходов составляет тенге. </w:t>
      </w:r>
      <w:r>
        <w:br/>
      </w:r>
      <w:r>
        <w:rPr>
          <w:rFonts w:ascii="Times New Roman"/>
          <w:b w:val="false"/>
          <w:i w:val="false"/>
          <w:color w:val="000000"/>
          <w:sz w:val="28"/>
        </w:rPr>
        <w:t xml:space="preserve">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 </w:t>
      </w:r>
      <w:r>
        <w:br/>
      </w:r>
      <w:r>
        <w:rPr>
          <w:rFonts w:ascii="Times New Roman"/>
          <w:b w:val="false"/>
          <w:i w:val="false"/>
          <w:color w:val="000000"/>
          <w:sz w:val="28"/>
        </w:rPr>
        <w:t xml:space="preserve">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 </w:t>
      </w:r>
    </w:p>
    <w:bookmarkStart w:name="z2166" w:id="443"/>
    <w:p>
      <w:pPr>
        <w:spacing w:after="0"/>
        <w:ind w:left="0"/>
        <w:jc w:val="left"/>
      </w:pPr>
      <w:r>
        <w:rPr>
          <w:rFonts w:ascii="Times New Roman"/>
          <w:b/>
          <w:i w:val="false"/>
          <w:color w:val="000000"/>
        </w:rPr>
        <w:t xml:space="preserve"> 
6. Разрешение споров </w:t>
      </w:r>
    </w:p>
    <w:bookmarkEnd w:id="443"/>
    <w:p>
      <w:pPr>
        <w:spacing w:after="0"/>
        <w:ind w:left="0"/>
        <w:jc w:val="both"/>
      </w:pPr>
      <w:r>
        <w:rPr>
          <w:rFonts w:ascii="Times New Roman"/>
          <w:b w:val="false"/>
          <w:i w:val="false"/>
          <w:color w:val="000000"/>
          <w:sz w:val="28"/>
        </w:rPr>
        <w:t xml:space="preserve">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r>
        <w:br/>
      </w:r>
      <w:r>
        <w:rPr>
          <w:rFonts w:ascii="Times New Roman"/>
          <w:b w:val="false"/>
          <w:i w:val="false"/>
          <w:color w:val="000000"/>
          <w:sz w:val="28"/>
        </w:rPr>
        <w:t xml:space="preserve">
      6.2. Стороны устанавливают, что все возможные претензии по Договору должны быть рассмотрены Сторонами в течение десяти дней с момента получения претензии. </w:t>
      </w:r>
    </w:p>
    <w:p>
      <w:pPr>
        <w:spacing w:after="0"/>
        <w:ind w:left="0"/>
        <w:jc w:val="left"/>
      </w:pPr>
      <w:r>
        <w:rPr>
          <w:rFonts w:ascii="Times New Roman"/>
          <w:b/>
          <w:i w:val="false"/>
          <w:color w:val="000000"/>
        </w:rPr>
        <w:t xml:space="preserve"> 7. Форс-мажор </w:t>
      </w:r>
    </w:p>
    <w:p>
      <w:pPr>
        <w:spacing w:after="0"/>
        <w:ind w:left="0"/>
        <w:jc w:val="both"/>
      </w:pPr>
      <w:r>
        <w:rPr>
          <w:rFonts w:ascii="Times New Roman"/>
          <w:b w:val="false"/>
          <w:i w:val="false"/>
          <w:color w:val="000000"/>
          <w:sz w:val="28"/>
        </w:rPr>
        <w:t xml:space="preserve">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 </w:t>
      </w:r>
      <w:r>
        <w:br/>
      </w:r>
      <w:r>
        <w:rPr>
          <w:rFonts w:ascii="Times New Roman"/>
          <w:b w:val="false"/>
          <w:i w:val="false"/>
          <w:color w:val="000000"/>
          <w:sz w:val="28"/>
        </w:rPr>
        <w:t xml:space="preserve">
      7.2. Стороны незамедлительно извещают друг друга в случае изменения реквизитов (юридических адресов, номера счета и т.д.). </w:t>
      </w:r>
    </w:p>
    <w:bookmarkStart w:name="z2167" w:id="444"/>
    <w:p>
      <w:pPr>
        <w:spacing w:after="0"/>
        <w:ind w:left="0"/>
        <w:jc w:val="left"/>
      </w:pPr>
      <w:r>
        <w:rPr>
          <w:rFonts w:ascii="Times New Roman"/>
          <w:b/>
          <w:i w:val="false"/>
          <w:color w:val="000000"/>
        </w:rPr>
        <w:t xml:space="preserve"> 
8. Юридические адреса и реквизиты Сторон </w:t>
      </w:r>
    </w:p>
    <w:bookmarkEnd w:id="4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Подписи Сторон: </w:t>
      </w:r>
    </w:p>
    <w:p>
      <w:pPr>
        <w:spacing w:after="0"/>
        <w:ind w:left="0"/>
        <w:jc w:val="both"/>
      </w:pPr>
      <w:r>
        <w:rPr>
          <w:rFonts w:ascii="Times New Roman"/>
          <w:b w:val="false"/>
          <w:i w:val="false"/>
          <w:color w:val="000000"/>
          <w:sz w:val="28"/>
        </w:rPr>
        <w:t xml:space="preserve">Государственное учреждение   ТПК:                 Банк: </w:t>
      </w:r>
      <w:r>
        <w:br/>
      </w:r>
      <w:r>
        <w:rPr>
          <w:rFonts w:ascii="Times New Roman"/>
          <w:b w:val="false"/>
          <w:i w:val="false"/>
          <w:color w:val="000000"/>
          <w:sz w:val="28"/>
        </w:rPr>
        <w:t xml:space="preserve">
_________________            _________________    _________________ </w:t>
      </w:r>
      <w:r>
        <w:br/>
      </w:r>
      <w:r>
        <w:rPr>
          <w:rFonts w:ascii="Times New Roman"/>
          <w:b w:val="false"/>
          <w:i w:val="false"/>
          <w:color w:val="000000"/>
          <w:sz w:val="28"/>
        </w:rPr>
        <w:t xml:space="preserve">
_________________            _________________    _________________ </w:t>
      </w:r>
    </w:p>
    <w:p>
      <w:pPr>
        <w:spacing w:after="0"/>
        <w:ind w:left="0"/>
        <w:jc w:val="both"/>
      </w:pPr>
      <w:r>
        <w:rPr>
          <w:rFonts w:ascii="Times New Roman"/>
          <w:b w:val="false"/>
          <w:i w:val="false"/>
          <w:color w:val="000000"/>
          <w:sz w:val="28"/>
        </w:rPr>
        <w:t xml:space="preserve">М.П.                         М.П.                 М.П. </w:t>
      </w:r>
    </w:p>
    <w:bookmarkStart w:name="z2437" w:id="445"/>
    <w:p>
      <w:pPr>
        <w:spacing w:after="0"/>
        <w:ind w:left="0"/>
        <w:jc w:val="both"/>
      </w:pPr>
      <w:r>
        <w:rPr>
          <w:rFonts w:ascii="Times New Roman"/>
          <w:b w:val="false"/>
          <w:i w:val="false"/>
          <w:color w:val="000000"/>
          <w:sz w:val="28"/>
        </w:rPr>
        <w:t xml:space="preserve">
Приложение 84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45"/>
    <w:p>
      <w:pPr>
        <w:spacing w:after="0"/>
        <w:ind w:left="0"/>
        <w:jc w:val="both"/>
      </w:pPr>
      <w:r>
        <w:rPr>
          <w:rFonts w:ascii="Times New Roman"/>
          <w:b w:val="false"/>
          <w:i w:val="false"/>
          <w:color w:val="000000"/>
          <w:sz w:val="28"/>
        </w:rPr>
        <w:t xml:space="preserve">В 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(наименование и код государственного учреждения) </w:t>
      </w:r>
    </w:p>
    <w:bookmarkStart w:name="z2168"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получение наличных денег № _____ </w:t>
      </w:r>
    </w:p>
    <w:bookmarkEnd w:id="446"/>
    <w:p>
      <w:pPr>
        <w:spacing w:after="0"/>
        <w:ind w:left="0"/>
        <w:jc w:val="both"/>
      </w:pPr>
      <w:r>
        <w:rPr>
          <w:rFonts w:ascii="Times New Roman"/>
          <w:b w:val="false"/>
          <w:i w:val="false"/>
          <w:color w:val="000000"/>
          <w:sz w:val="28"/>
        </w:rPr>
        <w:t xml:space="preserve">                  "___"________________ 20__ г. </w:t>
      </w:r>
      <w:r>
        <w:br/>
      </w:r>
      <w:r>
        <w:rPr>
          <w:rFonts w:ascii="Times New Roman"/>
          <w:b w:val="false"/>
          <w:i w:val="false"/>
          <w:color w:val="000000"/>
          <w:sz w:val="28"/>
        </w:rPr>
        <w:t xml:space="preserve">
                        (дата выписки) </w:t>
      </w:r>
    </w:p>
    <w:p>
      <w:pPr>
        <w:spacing w:after="0"/>
        <w:ind w:left="0"/>
        <w:jc w:val="both"/>
      </w:pPr>
      <w:r>
        <w:rPr>
          <w:rFonts w:ascii="Times New Roman"/>
          <w:b w:val="false"/>
          <w:i w:val="false"/>
          <w:color w:val="000000"/>
          <w:sz w:val="28"/>
        </w:rPr>
        <w:t xml:space="preserve">                       к чеку № ________ </w:t>
      </w:r>
    </w:p>
    <w:p>
      <w:pPr>
        <w:spacing w:after="0"/>
        <w:ind w:left="0"/>
        <w:jc w:val="both"/>
      </w:pPr>
      <w:r>
        <w:rPr>
          <w:rFonts w:ascii="Times New Roman"/>
          <w:b w:val="false"/>
          <w:i w:val="false"/>
          <w:color w:val="000000"/>
          <w:sz w:val="28"/>
        </w:rPr>
        <w:t xml:space="preserve">                 от "___"_____________ 20__ г. </w:t>
      </w:r>
      <w:r>
        <w:br/>
      </w:r>
      <w:r>
        <w:rPr>
          <w:rFonts w:ascii="Times New Roman"/>
          <w:b w:val="false"/>
          <w:i w:val="false"/>
          <w:color w:val="000000"/>
          <w:sz w:val="28"/>
        </w:rPr>
        <w:t xml:space="preserve">
                        (дата выписки)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13"/>
        <w:gridCol w:w="2853"/>
        <w:gridCol w:w="1673"/>
        <w:gridCol w:w="32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финансирования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бюджетной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расходов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наличных денег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 сумма прописью 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государственного учреждения ______________      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w:t>
      </w:r>
      <w:r>
        <w:br/>
      </w:r>
      <w:r>
        <w:rPr>
          <w:rFonts w:ascii="Times New Roman"/>
          <w:b w:val="false"/>
          <w:i w:val="false"/>
          <w:color w:val="000000"/>
          <w:sz w:val="28"/>
        </w:rPr>
        <w:t xml:space="preserve">
государственного учреждения ______________      __________________ </w:t>
      </w:r>
      <w:r>
        <w:br/>
      </w:r>
      <w:r>
        <w:rPr>
          <w:rFonts w:ascii="Times New Roman"/>
          <w:b w:val="false"/>
          <w:i w:val="false"/>
          <w:color w:val="000000"/>
          <w:sz w:val="28"/>
        </w:rPr>
        <w:t xml:space="preserve">
                              (Ф.И.О.)              (подпись) </w:t>
      </w:r>
    </w:p>
    <w:bookmarkStart w:name="z2438" w:id="447"/>
    <w:p>
      <w:pPr>
        <w:spacing w:after="0"/>
        <w:ind w:left="0"/>
        <w:jc w:val="both"/>
      </w:pPr>
      <w:r>
        <w:rPr>
          <w:rFonts w:ascii="Times New Roman"/>
          <w:b w:val="false"/>
          <w:i w:val="false"/>
          <w:color w:val="000000"/>
          <w:sz w:val="28"/>
        </w:rPr>
        <w:t xml:space="preserve">
Приложение 85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47"/>
    <w:p>
      <w:pPr>
        <w:spacing w:after="0"/>
        <w:ind w:left="0"/>
        <w:jc w:val="both"/>
      </w:pPr>
      <w:r>
        <w:rPr>
          <w:rFonts w:ascii="Times New Roman"/>
          <w:b w:val="false"/>
          <w:i w:val="false"/>
          <w:color w:val="000000"/>
          <w:sz w:val="28"/>
        </w:rPr>
        <w:t xml:space="preserve">Форма № 5-55            </w:t>
      </w:r>
      <w:r>
        <w:br/>
      </w:r>
      <w:r>
        <w:rPr>
          <w:rFonts w:ascii="Times New Roman"/>
          <w:b w:val="false"/>
          <w:i w:val="false"/>
          <w:color w:val="000000"/>
          <w:sz w:val="28"/>
        </w:rPr>
        <w:t xml:space="preserve">
Отчет произведен: Дата -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Страница 1 из №         </w:t>
      </w:r>
    </w:p>
    <w:bookmarkStart w:name="z2169" w:id="4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чеков </w:t>
      </w:r>
      <w:r>
        <w:br/>
      </w:r>
      <w:r>
        <w:rPr>
          <w:rFonts w:ascii="Times New Roman"/>
          <w:b w:val="false"/>
          <w:i w:val="false"/>
          <w:color w:val="000000"/>
          <w:sz w:val="28"/>
        </w:rPr>
        <w:t xml:space="preserve">
                  </w:t>
      </w:r>
      <w:r>
        <w:rPr>
          <w:rFonts w:ascii="Times New Roman"/>
          <w:b/>
          <w:i w:val="false"/>
          <w:color w:val="000000"/>
          <w:sz w:val="28"/>
        </w:rPr>
        <w:t xml:space="preserve">на получение наличных денег </w:t>
      </w:r>
      <w:r>
        <w:br/>
      </w:r>
      <w:r>
        <w:rPr>
          <w:rFonts w:ascii="Times New Roman"/>
          <w:b w:val="false"/>
          <w:i w:val="false"/>
          <w:color w:val="000000"/>
          <w:sz w:val="28"/>
        </w:rPr>
        <w:t xml:space="preserve">
               </w:t>
      </w:r>
      <w:r>
        <w:rPr>
          <w:rFonts w:ascii="Times New Roman"/>
          <w:b/>
          <w:i w:val="false"/>
          <w:color w:val="000000"/>
          <w:sz w:val="28"/>
        </w:rPr>
        <w:t xml:space="preserve">государственными учреждениями № _____ </w:t>
      </w:r>
    </w:p>
    <w:bookmarkEnd w:id="448"/>
    <w:p>
      <w:pPr>
        <w:spacing w:after="0"/>
        <w:ind w:left="0"/>
        <w:jc w:val="both"/>
      </w:pPr>
      <w:r>
        <w:rPr>
          <w:rFonts w:ascii="Times New Roman"/>
          <w:b w:val="false"/>
          <w:i w:val="false"/>
          <w:color w:val="000000"/>
          <w:sz w:val="28"/>
        </w:rPr>
        <w:t xml:space="preserve">                  Дата "___"____________ 20__ г. </w:t>
      </w:r>
    </w:p>
    <w:p>
      <w:pPr>
        <w:spacing w:after="0"/>
        <w:ind w:left="0"/>
        <w:jc w:val="both"/>
      </w:pPr>
      <w:r>
        <w:rPr>
          <w:rFonts w:ascii="Times New Roman"/>
          <w:b w:val="false"/>
          <w:i w:val="false"/>
          <w:color w:val="000000"/>
          <w:sz w:val="28"/>
        </w:rPr>
        <w:t xml:space="preserve">Регион: </w:t>
      </w:r>
      <w:r>
        <w:br/>
      </w:r>
      <w:r>
        <w:rPr>
          <w:rFonts w:ascii="Times New Roman"/>
          <w:b w:val="false"/>
          <w:i w:val="false"/>
          <w:color w:val="000000"/>
          <w:sz w:val="28"/>
        </w:rPr>
        <w:t xml:space="preserve">
Банк: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Территориальное подразделение казначейства: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93"/>
        <w:gridCol w:w="3293"/>
        <w:gridCol w:w="1133"/>
        <w:gridCol w:w="2273"/>
        <w:gridCol w:w="17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чека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счета </w:t>
            </w:r>
            <w:r>
              <w:br/>
            </w:r>
            <w:r>
              <w:rPr>
                <w:rFonts w:ascii="Times New Roman"/>
                <w:b w:val="false"/>
                <w:i w:val="false"/>
                <w:color w:val="000000"/>
                <w:sz w:val="20"/>
              </w:rPr>
              <w:t xml:space="preserve">
к оплате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По реестру представлено _____ документов на выплату наличных в </w:t>
      </w:r>
      <w:r>
        <w:br/>
      </w:r>
      <w:r>
        <w:rPr>
          <w:rFonts w:ascii="Times New Roman"/>
          <w:b w:val="false"/>
          <w:i w:val="false"/>
          <w:color w:val="000000"/>
          <w:sz w:val="28"/>
        </w:rPr>
        <w:t xml:space="preserve">
сумме __________________________________________________ тенге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Руководитель территориального подразделения </w:t>
      </w:r>
      <w:r>
        <w:br/>
      </w:r>
      <w:r>
        <w:rPr>
          <w:rFonts w:ascii="Times New Roman"/>
          <w:b w:val="false"/>
          <w:i w:val="false"/>
          <w:color w:val="000000"/>
          <w:sz w:val="28"/>
        </w:rPr>
        <w:t xml:space="preserve">
казначейства                                ___________________ </w:t>
      </w:r>
    </w:p>
    <w:p>
      <w:pPr>
        <w:spacing w:after="0"/>
        <w:ind w:left="0"/>
        <w:jc w:val="both"/>
      </w:pPr>
      <w:r>
        <w:rPr>
          <w:rFonts w:ascii="Times New Roman"/>
          <w:b w:val="false"/>
          <w:i w:val="false"/>
          <w:color w:val="000000"/>
          <w:sz w:val="28"/>
        </w:rPr>
        <w:t xml:space="preserve">Ответственный исполнитель территориального </w:t>
      </w:r>
      <w:r>
        <w:br/>
      </w:r>
      <w:r>
        <w:rPr>
          <w:rFonts w:ascii="Times New Roman"/>
          <w:b w:val="false"/>
          <w:i w:val="false"/>
          <w:color w:val="000000"/>
          <w:sz w:val="28"/>
        </w:rPr>
        <w:t xml:space="preserve">
подразделения казначейства                  ___________________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Реестр чеков на оплату принят _________________________________ </w:t>
      </w:r>
      <w:r>
        <w:br/>
      </w:r>
      <w:r>
        <w:rPr>
          <w:rFonts w:ascii="Times New Roman"/>
          <w:b w:val="false"/>
          <w:i w:val="false"/>
          <w:color w:val="000000"/>
          <w:sz w:val="28"/>
        </w:rPr>
        <w:t xml:space="preserve">
                              (ответственный исполнитель банка </w:t>
      </w:r>
      <w:r>
        <w:br/>
      </w:r>
      <w:r>
        <w:rPr>
          <w:rFonts w:ascii="Times New Roman"/>
          <w:b w:val="false"/>
          <w:i w:val="false"/>
          <w:color w:val="000000"/>
          <w:sz w:val="28"/>
        </w:rPr>
        <w:t xml:space="preserve">
                                     (подпись, Ф.И.О.)) </w:t>
      </w:r>
    </w:p>
    <w:bookmarkStart w:name="z2439" w:id="449"/>
    <w:p>
      <w:pPr>
        <w:spacing w:after="0"/>
        <w:ind w:left="0"/>
        <w:jc w:val="both"/>
      </w:pP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49"/>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p>
    <w:p>
      <w:pPr>
        <w:spacing w:after="0"/>
        <w:ind w:left="0"/>
        <w:jc w:val="both"/>
      </w:pPr>
      <w:r>
        <w:rPr>
          <w:rFonts w:ascii="Times New Roman"/>
          <w:b w:val="false"/>
          <w:i w:val="false"/>
          <w:color w:val="000000"/>
          <w:sz w:val="28"/>
        </w:rPr>
        <w:t xml:space="preserve">Вид бюджета: ________________________________________________ </w:t>
      </w:r>
      <w:r>
        <w:br/>
      </w:r>
      <w:r>
        <w:rPr>
          <w:rFonts w:ascii="Times New Roman"/>
          <w:b w:val="false"/>
          <w:i w:val="false"/>
          <w:color w:val="000000"/>
          <w:sz w:val="28"/>
        </w:rPr>
        <w:t xml:space="preserve">
             ((республиканский, местный (нужное подчеркнуть)) </w:t>
      </w:r>
    </w:p>
    <w:bookmarkStart w:name="z2170" w:id="4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оплаченных чеков </w:t>
      </w:r>
    </w:p>
    <w:bookmarkEnd w:id="450"/>
    <w:p>
      <w:pPr>
        <w:spacing w:after="0"/>
        <w:ind w:left="0"/>
        <w:jc w:val="both"/>
      </w:pPr>
      <w:r>
        <w:rPr>
          <w:rFonts w:ascii="Times New Roman"/>
          <w:b w:val="false"/>
          <w:i w:val="false"/>
          <w:color w:val="000000"/>
          <w:sz w:val="28"/>
        </w:rPr>
        <w:t xml:space="preserve">                   Дата "___"____________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247"/>
        <w:gridCol w:w="3248"/>
        <w:gridCol w:w="1126"/>
        <w:gridCol w:w="1463"/>
        <w:gridCol w:w="324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чека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 реестра </w:t>
            </w:r>
            <w:r>
              <w:br/>
            </w:r>
            <w:r>
              <w:rPr>
                <w:rFonts w:ascii="Times New Roman"/>
                <w:b w:val="false"/>
                <w:i w:val="false"/>
                <w:color w:val="000000"/>
                <w:sz w:val="20"/>
              </w:rPr>
              <w:t xml:space="preserve">
территориального </w:t>
            </w:r>
            <w:r>
              <w:br/>
            </w:r>
            <w:r>
              <w:rPr>
                <w:rFonts w:ascii="Times New Roman"/>
                <w:b w:val="false"/>
                <w:i w:val="false"/>
                <w:color w:val="000000"/>
                <w:sz w:val="20"/>
              </w:rPr>
              <w:t xml:space="preserve">
подразделения </w:t>
            </w:r>
            <w:r>
              <w:br/>
            </w:r>
            <w:r>
              <w:rPr>
                <w:rFonts w:ascii="Times New Roman"/>
                <w:b w:val="false"/>
                <w:i w:val="false"/>
                <w:color w:val="000000"/>
                <w:sz w:val="20"/>
              </w:rPr>
              <w:t xml:space="preserve">
казначейства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bl>
    <w:p>
      <w:pPr>
        <w:spacing w:after="0"/>
        <w:ind w:left="0"/>
        <w:jc w:val="both"/>
      </w:pPr>
      <w:r>
        <w:rPr>
          <w:rFonts w:ascii="Times New Roman"/>
          <w:b w:val="false"/>
          <w:i w:val="false"/>
          <w:color w:val="000000"/>
          <w:sz w:val="28"/>
        </w:rPr>
        <w:t xml:space="preserve">По данному реестру оплачено _______________________ чеков </w:t>
      </w:r>
      <w:r>
        <w:br/>
      </w:r>
      <w:r>
        <w:rPr>
          <w:rFonts w:ascii="Times New Roman"/>
          <w:b w:val="false"/>
          <w:i w:val="false"/>
          <w:color w:val="000000"/>
          <w:sz w:val="28"/>
        </w:rPr>
        <w:t xml:space="preserve">
на сумму ________________________________________________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Руководитель Банка 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Ответственный исполнитель Банка ________________ </w:t>
      </w:r>
    </w:p>
    <w:p>
      <w:pPr>
        <w:spacing w:after="0"/>
        <w:ind w:left="0"/>
        <w:jc w:val="both"/>
      </w:pPr>
      <w:r>
        <w:rPr>
          <w:rFonts w:ascii="Times New Roman"/>
          <w:b w:val="false"/>
          <w:i w:val="false"/>
          <w:color w:val="000000"/>
          <w:sz w:val="28"/>
        </w:rPr>
        <w:t xml:space="preserve">Реестр оплаченных чеков принят    Перечислено счетом к оплате № __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(ответственный исполнитель </w:t>
      </w:r>
      <w:r>
        <w:br/>
      </w:r>
      <w:r>
        <w:rPr>
          <w:rFonts w:ascii="Times New Roman"/>
          <w:b w:val="false"/>
          <w:i w:val="false"/>
          <w:color w:val="000000"/>
          <w:sz w:val="28"/>
        </w:rPr>
        <w:t xml:space="preserve">
территориального подразделения </w:t>
      </w:r>
      <w:r>
        <w:br/>
      </w:r>
      <w:r>
        <w:rPr>
          <w:rFonts w:ascii="Times New Roman"/>
          <w:b w:val="false"/>
          <w:i w:val="false"/>
          <w:color w:val="000000"/>
          <w:sz w:val="28"/>
        </w:rPr>
        <w:t xml:space="preserve">
казначейства) </w:t>
      </w:r>
      <w:r>
        <w:br/>
      </w:r>
      <w:r>
        <w:rPr>
          <w:rFonts w:ascii="Times New Roman"/>
          <w:b w:val="false"/>
          <w:i w:val="false"/>
          <w:color w:val="000000"/>
          <w:sz w:val="28"/>
        </w:rPr>
        <w:t xml:space="preserve">
Дата "___"_________ 20__ г.       Дата "___"_________ 20__ г. </w:t>
      </w:r>
    </w:p>
    <w:bookmarkStart w:name="z2440" w:id="451"/>
    <w:p>
      <w:pPr>
        <w:spacing w:after="0"/>
        <w:ind w:left="0"/>
        <w:jc w:val="both"/>
      </w:pPr>
      <w:r>
        <w:rPr>
          <w:rFonts w:ascii="Times New Roman"/>
          <w:b w:val="false"/>
          <w:i w:val="false"/>
          <w:color w:val="000000"/>
          <w:sz w:val="28"/>
        </w:rPr>
        <w:t xml:space="preserve">
Приложение 87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451"/>
    <w:bookmarkStart w:name="z2171" w:id="452"/>
    <w:p>
      <w:pPr>
        <w:spacing w:after="0"/>
        <w:ind w:left="0"/>
        <w:jc w:val="both"/>
      </w:pPr>
      <w:r>
        <w:rPr>
          <w:rFonts w:ascii="Times New Roman"/>
          <w:b w:val="false"/>
          <w:i w:val="false"/>
          <w:color w:val="000000"/>
          <w:sz w:val="28"/>
        </w:rPr>
        <w:t>
</w:t>
      </w:r>
      <w:r>
        <w:rPr>
          <w:rFonts w:ascii="Times New Roman"/>
          <w:b/>
          <w:i w:val="false"/>
          <w:color w:val="000000"/>
          <w:sz w:val="28"/>
        </w:rPr>
        <w:t xml:space="preserve">                Разрешение на открытие текущего счета </w:t>
      </w:r>
      <w:r>
        <w:br/>
      </w:r>
      <w:r>
        <w:rPr>
          <w:rFonts w:ascii="Times New Roman"/>
          <w:b w:val="false"/>
          <w:i w:val="false"/>
          <w:color w:val="000000"/>
          <w:sz w:val="28"/>
        </w:rPr>
        <w:t>
                       от "___"__________ _____ года</w:t>
      </w:r>
    </w:p>
    <w:bookmarkEnd w:id="452"/>
    <w:p>
      <w:pPr>
        <w:spacing w:after="0"/>
        <w:ind w:left="0"/>
        <w:jc w:val="both"/>
      </w:pPr>
      <w:r>
        <w:rPr>
          <w:rFonts w:ascii="Times New Roman"/>
          <w:b w:val="false"/>
          <w:i w:val="false"/>
          <w:color w:val="ff0000"/>
          <w:sz w:val="28"/>
        </w:rPr>
        <w:t xml:space="preserve">      Сноска. Приложение 87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(наименование и код государственного учреждения)</w:t>
      </w:r>
      <w:r>
        <w:br/>
      </w:r>
      <w:r>
        <w:rPr>
          <w:rFonts w:ascii="Times New Roman"/>
          <w:b w:val="false"/>
          <w:i w:val="false"/>
          <w:color w:val="000000"/>
          <w:sz w:val="28"/>
        </w:rPr>
        <w:t xml:space="preserve">
финансируемого из бюджета ________________________________, </w:t>
      </w:r>
      <w:r>
        <w:br/>
      </w:r>
      <w:r>
        <w:rPr>
          <w:rFonts w:ascii="Times New Roman"/>
          <w:b w:val="false"/>
          <w:i w:val="false"/>
          <w:color w:val="000000"/>
          <w:sz w:val="28"/>
        </w:rPr>
        <w:t>
                                    (вид бюджета)</w:t>
      </w:r>
      <w:r>
        <w:br/>
      </w:r>
      <w:r>
        <w:rPr>
          <w:rFonts w:ascii="Times New Roman"/>
          <w:b w:val="false"/>
          <w:i w:val="false"/>
          <w:color w:val="000000"/>
          <w:sz w:val="28"/>
        </w:rPr>
        <w:t>
разрешается открыть текущий счет в национальной валюте для</w:t>
      </w:r>
      <w:r>
        <w:br/>
      </w:r>
      <w:r>
        <w:rPr>
          <w:rFonts w:ascii="Times New Roman"/>
          <w:b w:val="false"/>
          <w:i w:val="false"/>
          <w:color w:val="000000"/>
          <w:sz w:val="28"/>
        </w:rPr>
        <w:t>
проведения расчетов с применением корпоративной платежной</w:t>
      </w:r>
      <w:r>
        <w:br/>
      </w:r>
      <w:r>
        <w:rPr>
          <w:rFonts w:ascii="Times New Roman"/>
          <w:b w:val="false"/>
          <w:i w:val="false"/>
          <w:color w:val="000000"/>
          <w:sz w:val="28"/>
        </w:rPr>
        <w:t>
карточки на основании ходатайства</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администратора бюджетных программ) </w:t>
      </w:r>
      <w:r>
        <w:br/>
      </w:r>
      <w:r>
        <w:rPr>
          <w:rFonts w:ascii="Times New Roman"/>
          <w:b w:val="false"/>
          <w:i w:val="false"/>
          <w:color w:val="000000"/>
          <w:sz w:val="28"/>
        </w:rPr>
        <w:t>
от "___"_________________ 20__ г.</w:t>
      </w:r>
      <w:r>
        <w:br/>
      </w:r>
      <w:r>
        <w:rPr>
          <w:rFonts w:ascii="Times New Roman"/>
          <w:b w:val="false"/>
          <w:i w:val="false"/>
          <w:color w:val="000000"/>
          <w:sz w:val="28"/>
        </w:rPr>
        <w:t>
Разрешение действительно до отзыва уполномоченным органом</w:t>
      </w:r>
      <w:r>
        <w:br/>
      </w:r>
      <w:r>
        <w:rPr>
          <w:rFonts w:ascii="Times New Roman"/>
          <w:b w:val="false"/>
          <w:i w:val="false"/>
          <w:color w:val="000000"/>
          <w:sz w:val="28"/>
        </w:rPr>
        <w:t>
по исполнению бюджета</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Отметки банка</w:t>
      </w:r>
    </w:p>
    <w:p>
      <w:pPr>
        <w:spacing w:after="0"/>
        <w:ind w:left="0"/>
        <w:jc w:val="both"/>
      </w:pPr>
      <w:r>
        <w:rPr>
          <w:rFonts w:ascii="Times New Roman"/>
          <w:b w:val="false"/>
          <w:i w:val="false"/>
          <w:color w:val="000000"/>
          <w:sz w:val="28"/>
        </w:rPr>
        <w:t>Счет № ______ "___"__________ г.</w:t>
      </w:r>
    </w:p>
    <w:bookmarkStart w:name="z2441" w:id="453"/>
    <w:p>
      <w:pPr>
        <w:spacing w:after="0"/>
        <w:ind w:left="0"/>
        <w:jc w:val="both"/>
      </w:pPr>
      <w:r>
        <w:rPr>
          <w:rFonts w:ascii="Times New Roman"/>
          <w:b w:val="false"/>
          <w:i w:val="false"/>
          <w:color w:val="000000"/>
          <w:sz w:val="28"/>
        </w:rPr>
        <w:t xml:space="preserve">
Приложение 88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453"/>
    <w:bookmarkStart w:name="z2172" w:id="454"/>
    <w:p>
      <w:pPr>
        <w:spacing w:after="0"/>
        <w:ind w:left="0"/>
        <w:jc w:val="left"/>
      </w:pPr>
      <w:r>
        <w:rPr>
          <w:rFonts w:ascii="Times New Roman"/>
          <w:b/>
          <w:i w:val="false"/>
          <w:color w:val="000000"/>
        </w:rPr>
        <w:t xml:space="preserve"> 
ДОГОВОР НА ОТКРЫТИЕ ТЕКУЩЕГО СЧЕТА, О ВЫДАЧЕ И ОБСЛУЖИВАНИИ КОРПОРАТИВНОЙ ПЛАТЕЖНОЙ КАРТОЧКИ</w:t>
      </w:r>
    </w:p>
    <w:bookmarkEnd w:id="454"/>
    <w:p>
      <w:pPr>
        <w:spacing w:after="0"/>
        <w:ind w:left="0"/>
        <w:jc w:val="both"/>
      </w:pPr>
      <w:r>
        <w:rPr>
          <w:rFonts w:ascii="Times New Roman"/>
          <w:b w:val="false"/>
          <w:i w:val="false"/>
          <w:color w:val="ff0000"/>
          <w:sz w:val="28"/>
        </w:rPr>
        <w:t xml:space="preserve">      Сноска. Приложение 88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Акционерным обществом ___________________________________________, в лице ________________________________________________________________, действующего </w:t>
      </w:r>
      <w:r>
        <w:rPr>
          <w:rFonts w:ascii="Times New Roman"/>
          <w:b w:val="false"/>
          <w:i/>
          <w:color w:val="000000"/>
          <w:sz w:val="28"/>
        </w:rPr>
        <w:t>(Ф.И.О. руководителя,должность)</w:t>
      </w:r>
      <w:r>
        <w:rPr>
          <w:rFonts w:ascii="Times New Roman"/>
          <w:b w:val="false"/>
          <w:i w:val="false"/>
          <w:color w:val="000000"/>
          <w:sz w:val="28"/>
        </w:rPr>
        <w:t xml:space="preserve"> на основании _____________________________________ № ____ от "____" _________________________ 20___г., именуемый в дальнейшем "банк", с одной стороны и ________________________________________________________, </w:t>
      </w:r>
      <w:r>
        <w:rPr>
          <w:rFonts w:ascii="Times New Roman"/>
          <w:b w:val="false"/>
          <w:i/>
          <w:color w:val="000000"/>
          <w:sz w:val="28"/>
        </w:rPr>
        <w:t>(наименование госучреждения, полностью)</w:t>
      </w:r>
      <w:r>
        <w:rPr>
          <w:rFonts w:ascii="Times New Roman"/>
          <w:b w:val="false"/>
          <w:i w:val="false"/>
          <w:color w:val="000000"/>
          <w:sz w:val="28"/>
        </w:rPr>
        <w:t xml:space="preserve"> в лице ____________________________________________________________________, </w:t>
      </w:r>
      <w:r>
        <w:rPr>
          <w:rFonts w:ascii="Times New Roman"/>
          <w:b w:val="false"/>
          <w:i/>
          <w:color w:val="000000"/>
          <w:sz w:val="28"/>
        </w:rPr>
        <w:t>(руководителя, должность Ф.И.О.)</w:t>
      </w:r>
      <w:r>
        <w:rPr>
          <w:rFonts w:ascii="Times New Roman"/>
          <w:b w:val="false"/>
          <w:i w:val="false"/>
          <w:color w:val="000000"/>
          <w:sz w:val="28"/>
        </w:rPr>
        <w:t xml:space="preserve"> действующего на основании _______________________________________, утвержденного __________________________________ от "___"_______________ 20___ г., именуемый в дальнейшем "госучреждение", с другой стороны, далее совместно именуемые "Стороны" заключили настоящий договор на открытие текущего счета о выдаче и обслуживании корпоративной платежной карточки (далее – договор) о нижеследующем. </w:t>
      </w:r>
    </w:p>
    <w:bookmarkStart w:name="z2173" w:id="455"/>
    <w:p>
      <w:pPr>
        <w:spacing w:after="0"/>
        <w:ind w:left="0"/>
        <w:jc w:val="left"/>
      </w:pPr>
      <w:r>
        <w:rPr>
          <w:rFonts w:ascii="Times New Roman"/>
          <w:b/>
          <w:i w:val="false"/>
          <w:color w:val="000000"/>
        </w:rPr>
        <w:t xml:space="preserve"> 
1. Словарь терминов </w:t>
      </w:r>
    </w:p>
    <w:bookmarkEnd w:id="455"/>
    <w:p>
      <w:pPr>
        <w:spacing w:after="0"/>
        <w:ind w:left="0"/>
        <w:jc w:val="both"/>
      </w:pPr>
      <w:r>
        <w:rPr>
          <w:rFonts w:ascii="Times New Roman"/>
          <w:b w:val="false"/>
          <w:i w:val="false"/>
          <w:color w:val="000000"/>
          <w:sz w:val="28"/>
        </w:rPr>
        <w:t>      1.1. Термины, используемые в настоящем договоре, соответствуют терминам, используемым в </w:t>
      </w:r>
      <w:r>
        <w:rPr>
          <w:rFonts w:ascii="Times New Roman"/>
          <w:b w:val="false"/>
          <w:i w:val="false"/>
          <w:color w:val="000000"/>
          <w:sz w:val="28"/>
        </w:rPr>
        <w:t>Правилах</w:t>
      </w:r>
      <w:r>
        <w:rPr>
          <w:rFonts w:ascii="Times New Roman"/>
          <w:b w:val="false"/>
          <w:i w:val="false"/>
          <w:color w:val="000000"/>
          <w:sz w:val="28"/>
        </w:rPr>
        <w:t xml:space="preserve"> выпуска и использования платежных карточек в Республике Казахстан (далее – правила), утвержденных постановлением Правления Национального Банка Республики Казахстан от 24 августа 2000 года № 331.</w:t>
      </w:r>
    </w:p>
    <w:bookmarkStart w:name="z2174" w:id="456"/>
    <w:p>
      <w:pPr>
        <w:spacing w:after="0"/>
        <w:ind w:left="0"/>
        <w:jc w:val="left"/>
      </w:pPr>
      <w:r>
        <w:rPr>
          <w:rFonts w:ascii="Times New Roman"/>
          <w:b/>
          <w:i w:val="false"/>
          <w:color w:val="000000"/>
        </w:rPr>
        <w:t xml:space="preserve"> 
2. Предмет договора </w:t>
      </w:r>
    </w:p>
    <w:bookmarkEnd w:id="456"/>
    <w:p>
      <w:pPr>
        <w:spacing w:after="0"/>
        <w:ind w:left="0"/>
        <w:jc w:val="both"/>
      </w:pPr>
      <w:r>
        <w:rPr>
          <w:rFonts w:ascii="Times New Roman"/>
          <w:b w:val="false"/>
          <w:i w:val="false"/>
          <w:color w:val="000000"/>
          <w:sz w:val="28"/>
        </w:rPr>
        <w:t>      2.1. В порядке и на условиях настоящего договора банк обязуется открыть для госучреждения текущий счет, выпустить уполномоченному (-ым) представителю (-ям) госучреждения корпоративную (-ые) платежную (-ые) карточку (-и) (далее – карточка) и обеспечить обслуживание текущего счета в соответствии с законодательством Республики Казахстан и внутренними правилами банка.</w:t>
      </w:r>
      <w:r>
        <w:br/>
      </w:r>
      <w:r>
        <w:rPr>
          <w:rFonts w:ascii="Times New Roman"/>
          <w:b w:val="false"/>
          <w:i w:val="false"/>
          <w:color w:val="000000"/>
          <w:sz w:val="28"/>
        </w:rPr>
        <w:t xml:space="preserve">
      2.2. Госучреждение обязуется принять и использовать карточку (-и) в соответствии с правилами. </w:t>
      </w:r>
      <w:r>
        <w:br/>
      </w:r>
      <w:r>
        <w:rPr>
          <w:rFonts w:ascii="Times New Roman"/>
          <w:b w:val="false"/>
          <w:i w:val="false"/>
          <w:color w:val="000000"/>
          <w:sz w:val="28"/>
        </w:rPr>
        <w:t>
      2.3. Держателем (-ями) карточки (-ек) является (-ются) уполномоченный (-ые) представитель (-и) госучреждения. Требования договора и правила распространяются и на держателя (-ей) карточки (-ек).</w:t>
      </w:r>
      <w:r>
        <w:br/>
      </w:r>
      <w:r>
        <w:rPr>
          <w:rFonts w:ascii="Times New Roman"/>
          <w:b w:val="false"/>
          <w:i w:val="false"/>
          <w:color w:val="000000"/>
          <w:sz w:val="28"/>
        </w:rPr>
        <w:t xml:space="preserve">
      2.4. Текущий счет ведется в тенге. </w:t>
      </w:r>
      <w:r>
        <w:br/>
      </w:r>
      <w:r>
        <w:rPr>
          <w:rFonts w:ascii="Times New Roman"/>
          <w:b w:val="false"/>
          <w:i w:val="false"/>
          <w:color w:val="000000"/>
          <w:sz w:val="28"/>
        </w:rPr>
        <w:t>
      2.5. Порядок зачисления денег на текущий счет, взаимодействие госучреждения с банком, размер и сроки оплаты финансовых услуг, их последовательность регламентируются договором и нормативными правовыми актами Министерства финансов Республики Казахстан.</w:t>
      </w:r>
    </w:p>
    <w:bookmarkStart w:name="z2175" w:id="457"/>
    <w:p>
      <w:pPr>
        <w:spacing w:after="0"/>
        <w:ind w:left="0"/>
        <w:jc w:val="left"/>
      </w:pPr>
      <w:r>
        <w:rPr>
          <w:rFonts w:ascii="Times New Roman"/>
          <w:b/>
          <w:i w:val="false"/>
          <w:color w:val="000000"/>
        </w:rPr>
        <w:t xml:space="preserve"> 
3. Условия открытия текущего счета, выдачи и обслуживание корпоративной платежной карточки</w:t>
      </w:r>
    </w:p>
    <w:bookmarkEnd w:id="457"/>
    <w:p>
      <w:pPr>
        <w:spacing w:after="0"/>
        <w:ind w:left="0"/>
        <w:jc w:val="both"/>
      </w:pPr>
      <w:r>
        <w:rPr>
          <w:rFonts w:ascii="Times New Roman"/>
          <w:b w:val="false"/>
          <w:i w:val="false"/>
          <w:color w:val="000000"/>
          <w:sz w:val="28"/>
        </w:rPr>
        <w:t xml:space="preserve">      3.1. Банк обязуется: </w:t>
      </w:r>
      <w:r>
        <w:br/>
      </w:r>
      <w:r>
        <w:rPr>
          <w:rFonts w:ascii="Times New Roman"/>
          <w:b w:val="false"/>
          <w:i w:val="false"/>
          <w:color w:val="000000"/>
          <w:sz w:val="28"/>
        </w:rPr>
        <w:t>
      3.1.1. На имя госучреждения открыть текущий счет.</w:t>
      </w:r>
      <w:r>
        <w:br/>
      </w:r>
      <w:r>
        <w:rPr>
          <w:rFonts w:ascii="Times New Roman"/>
          <w:b w:val="false"/>
          <w:i w:val="false"/>
          <w:color w:val="000000"/>
          <w:sz w:val="28"/>
        </w:rPr>
        <w:t xml:space="preserve">
      3.1.2. В течение ____ банковских дней с даты получения заявления выпустить карточку (-и) уполномоченному (-ым) представителю (-ям) госучреждения, выдать карточку (-и) и ПИН-конверт держателю карточки либо ответственному работнику, уполномоченному получать в банке карточку, а также осуществлять обслуживание карточки в соответствии с условиями банковского законодательства и настоящего договора. </w:t>
      </w:r>
      <w:r>
        <w:br/>
      </w:r>
      <w:r>
        <w:rPr>
          <w:rFonts w:ascii="Times New Roman"/>
          <w:b w:val="false"/>
          <w:i w:val="false"/>
          <w:color w:val="000000"/>
          <w:sz w:val="28"/>
        </w:rPr>
        <w:t xml:space="preserve">
      3.1.3. В день поступления денег на корреспондентский счет зачислять их на текущий счет госучреждения. </w:t>
      </w:r>
      <w:r>
        <w:br/>
      </w:r>
      <w:r>
        <w:rPr>
          <w:rFonts w:ascii="Times New Roman"/>
          <w:b w:val="false"/>
          <w:i w:val="false"/>
          <w:color w:val="000000"/>
          <w:sz w:val="28"/>
        </w:rPr>
        <w:t>
      3.1.4. Ежемесячно вручать держателю карточки либо ответственному работнику, уполномоченному получать в банке выписки, в обслуживающем филиале банка или высылать по почте.</w:t>
      </w:r>
      <w:r>
        <w:br/>
      </w:r>
      <w:r>
        <w:rPr>
          <w:rFonts w:ascii="Times New Roman"/>
          <w:b w:val="false"/>
          <w:i w:val="false"/>
          <w:color w:val="000000"/>
          <w:sz w:val="28"/>
        </w:rPr>
        <w:t xml:space="preserve">
      3.1.5. Гарантировать соблюдение банковской тайны по текущему счету и операциям, совершаемым по ним, независимо от срока действия договора в соответствии с законодательством Республики Казахстан. </w:t>
      </w:r>
      <w:r>
        <w:br/>
      </w:r>
      <w:r>
        <w:rPr>
          <w:rFonts w:ascii="Times New Roman"/>
          <w:b w:val="false"/>
          <w:i w:val="false"/>
          <w:color w:val="000000"/>
          <w:sz w:val="28"/>
        </w:rPr>
        <w:t xml:space="preserve">
      3.1.6. Уведомлять госучреждение обо всех изменениях в правилах путем размещения объявлений в филиалах банка. </w:t>
      </w:r>
      <w:r>
        <w:br/>
      </w:r>
      <w:r>
        <w:rPr>
          <w:rFonts w:ascii="Times New Roman"/>
          <w:b w:val="false"/>
          <w:i w:val="false"/>
          <w:color w:val="000000"/>
          <w:sz w:val="28"/>
        </w:rPr>
        <w:t xml:space="preserve">
      3.1.7. Письменно уведомить госучреждения в случае блокирования карточки по инициативе банка в течение ____ банковских дней с даты блокирования. </w:t>
      </w:r>
      <w:r>
        <w:br/>
      </w:r>
      <w:r>
        <w:rPr>
          <w:rFonts w:ascii="Times New Roman"/>
          <w:b w:val="false"/>
          <w:i w:val="false"/>
          <w:color w:val="000000"/>
          <w:sz w:val="28"/>
        </w:rPr>
        <w:t xml:space="preserve">
      3.2. Госучреждение обязуется: </w:t>
      </w:r>
      <w:r>
        <w:br/>
      </w:r>
      <w:r>
        <w:rPr>
          <w:rFonts w:ascii="Times New Roman"/>
          <w:b w:val="false"/>
          <w:i w:val="false"/>
          <w:color w:val="000000"/>
          <w:sz w:val="28"/>
        </w:rPr>
        <w:t>
      3.2.1. Для открытия текущего счета и выпуска карточки (-ек) представить банку документы, установленные нормативными правовыми актами Национального Банка Республики Казахстан, Правительством Республики Казахстан и внутренними правилами банка, с одновременным указанием Ф.И.О. уполномоченного (-ых) представителя (-ей), на имя которого (-ых) необходимо выпустить карточку (-и), с обязательным приложением копии удостоверения (-ий) личности.</w:t>
      </w:r>
      <w:r>
        <w:br/>
      </w:r>
      <w:r>
        <w:rPr>
          <w:rFonts w:ascii="Times New Roman"/>
          <w:b w:val="false"/>
          <w:i w:val="false"/>
          <w:color w:val="000000"/>
          <w:sz w:val="28"/>
        </w:rPr>
        <w:t>
      3.2.2. Соблюдать требования законодательства Республики Казахстан, условия настоящего договора и правила, обеспечить их соблюдение держателем (-ями) карточки (-ек).</w:t>
      </w:r>
      <w:r>
        <w:br/>
      </w:r>
      <w:r>
        <w:rPr>
          <w:rFonts w:ascii="Times New Roman"/>
          <w:b w:val="false"/>
          <w:i w:val="false"/>
          <w:color w:val="000000"/>
          <w:sz w:val="28"/>
        </w:rPr>
        <w:t xml:space="preserve">
      3.2.3. Обеспечить сохранность карточки (-ек). </w:t>
      </w:r>
      <w:r>
        <w:br/>
      </w:r>
      <w:r>
        <w:rPr>
          <w:rFonts w:ascii="Times New Roman"/>
          <w:b w:val="false"/>
          <w:i w:val="false"/>
          <w:color w:val="000000"/>
          <w:sz w:val="28"/>
        </w:rPr>
        <w:t>
      3.2.4. В случаях утери или хищения карточки (-ек) немедленно обратиться в банк с устным или письменным заявлением о блокировании карточки (-ек) в порядке, предусмотренном правилами.</w:t>
      </w:r>
      <w:r>
        <w:br/>
      </w:r>
      <w:r>
        <w:rPr>
          <w:rFonts w:ascii="Times New Roman"/>
          <w:b w:val="false"/>
          <w:i w:val="false"/>
          <w:color w:val="000000"/>
          <w:sz w:val="28"/>
        </w:rPr>
        <w:t>
      3.2.5. В течение ____ банковских дней письменно уведомить банк об изменении реквизитов (наименование госучреждения, местонахождение, Ф.И.О. держателя (-ей) карточки (-ек), и др.).</w:t>
      </w:r>
      <w:r>
        <w:br/>
      </w:r>
      <w:r>
        <w:rPr>
          <w:rFonts w:ascii="Times New Roman"/>
          <w:b w:val="false"/>
          <w:i w:val="false"/>
          <w:color w:val="000000"/>
          <w:sz w:val="28"/>
        </w:rPr>
        <w:t>
      3.2.6. При получении от банка соответствующего письменного уведомления прекратить пользование карточкой (-ами) и в течение ____ банковских дней с даты получения данного уведомления вернуть в банк все карточки, выпущенные в рамках настоящего договора.</w:t>
      </w:r>
      <w:r>
        <w:br/>
      </w:r>
      <w:r>
        <w:rPr>
          <w:rFonts w:ascii="Times New Roman"/>
          <w:b w:val="false"/>
          <w:i w:val="false"/>
          <w:color w:val="000000"/>
          <w:sz w:val="28"/>
        </w:rPr>
        <w:t>
      3.2.7 При желании получить в филиале банка по карточке наличные деньги на сумму свыше ____________ тенге не позднее, чем за один банковский день представить руководителю данного филиала банка письменную заявку на получение данной суммы денег.</w:t>
      </w:r>
      <w:r>
        <w:br/>
      </w:r>
      <w:r>
        <w:rPr>
          <w:rFonts w:ascii="Times New Roman"/>
          <w:b w:val="false"/>
          <w:i w:val="false"/>
          <w:color w:val="000000"/>
          <w:sz w:val="28"/>
        </w:rPr>
        <w:t xml:space="preserve">
      3.2.8. В течение ____ банковских дней с даты подачи держателем карточки заявления об увольнении либо с даты смерти держателя карточки письменно уведомить об этом банк, вернуть в банк карточку. </w:t>
      </w:r>
      <w:r>
        <w:br/>
      </w:r>
      <w:r>
        <w:rPr>
          <w:rFonts w:ascii="Times New Roman"/>
          <w:b w:val="false"/>
          <w:i w:val="false"/>
          <w:color w:val="000000"/>
          <w:sz w:val="28"/>
        </w:rPr>
        <w:t xml:space="preserve">
      3.2.9. Незамедлительно и в полном объеме возвратить банку деньги, ошибочно зачисленные на текущий счет. </w:t>
      </w:r>
      <w:r>
        <w:br/>
      </w:r>
      <w:r>
        <w:rPr>
          <w:rFonts w:ascii="Times New Roman"/>
          <w:b w:val="false"/>
          <w:i w:val="false"/>
          <w:color w:val="000000"/>
          <w:sz w:val="28"/>
        </w:rPr>
        <w:t>
      3.2.10. Оплачивать услугу за выпуск/замена карточки при утере/ из расчета __________ тенге за каждую карточку вида ___________ путем перечисления денег на счет ______________ банка.</w:t>
      </w:r>
      <w:r>
        <w:br/>
      </w:r>
      <w:r>
        <w:rPr>
          <w:rFonts w:ascii="Times New Roman"/>
          <w:b w:val="false"/>
          <w:i w:val="false"/>
          <w:color w:val="000000"/>
          <w:sz w:val="28"/>
        </w:rPr>
        <w:t xml:space="preserve">
      3.2.11. В день перечисления денег на текущий счет оплачивать банку единую комиссию за обслуживание текущего счета в размере ___ % от зачисляемой суммы на текущий счет. </w:t>
      </w:r>
      <w:r>
        <w:br/>
      </w:r>
      <w:r>
        <w:rPr>
          <w:rFonts w:ascii="Times New Roman"/>
          <w:b w:val="false"/>
          <w:i w:val="false"/>
          <w:color w:val="000000"/>
          <w:sz w:val="28"/>
        </w:rPr>
        <w:t xml:space="preserve">
      3.2.12. Единой комиссией госучреждение оплачивает стоимость следующих услуг банка: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3.2.13. Указанный размер комиссии в п. 3.2.11. оплачивается банку одновременно отдельным счетом к оплате, отдельно от зачисления денег госучреждения на текущий счет и в последующем не подлежит возврату госучреждению в случае неиспользования госучреждением денег, находящихся на текущем счете.</w:t>
      </w:r>
      <w:r>
        <w:br/>
      </w:r>
      <w:r>
        <w:rPr>
          <w:rFonts w:ascii="Times New Roman"/>
          <w:b w:val="false"/>
          <w:i w:val="false"/>
          <w:color w:val="000000"/>
          <w:sz w:val="28"/>
        </w:rPr>
        <w:t xml:space="preserve">
      3.2.14. В случаях утери печати и изменениях в документе с образцами подписей сообщить банку не позднее следующего дня. </w:t>
      </w:r>
    </w:p>
    <w:bookmarkStart w:name="z2176" w:id="458"/>
    <w:p>
      <w:pPr>
        <w:spacing w:after="0"/>
        <w:ind w:left="0"/>
        <w:jc w:val="left"/>
      </w:pPr>
      <w:r>
        <w:rPr>
          <w:rFonts w:ascii="Times New Roman"/>
          <w:b/>
          <w:i w:val="false"/>
          <w:color w:val="000000"/>
        </w:rPr>
        <w:t xml:space="preserve"> 
4. Условия проведения расчетов посредством Системы </w:t>
      </w:r>
      <w:r>
        <w:br/>
      </w:r>
      <w:r>
        <w:rPr>
          <w:rFonts w:ascii="Times New Roman"/>
          <w:b/>
          <w:i w:val="false"/>
          <w:color w:val="000000"/>
        </w:rPr>
        <w:t>
платежной карточки </w:t>
      </w:r>
    </w:p>
    <w:bookmarkEnd w:id="458"/>
    <w:p>
      <w:pPr>
        <w:spacing w:after="0"/>
        <w:ind w:left="0"/>
        <w:jc w:val="both"/>
      </w:pPr>
      <w:r>
        <w:rPr>
          <w:rFonts w:ascii="Times New Roman"/>
          <w:b w:val="false"/>
          <w:i w:val="false"/>
          <w:color w:val="000000"/>
          <w:sz w:val="28"/>
        </w:rPr>
        <w:t xml:space="preserve">4.1. Валютой расчетов для карточек банка системой платежных карточек являются доллары США либо евро. Сумма карточной операции, совершенной посредством системы платежных карточек, конвертируется в доллары США либо евро по установленному системой платежных карточек курсу на дату расчетов с банком по данной карточной операции. Если текущий счет ведется в тенге, то банк изымает с текущего счета сумму в тенге, эквивалентную сумме карточной операции в долларах США либо евро по курсу продажи валюты, установленному банком на дату изъятия денег с текущего счета. </w:t>
      </w:r>
    </w:p>
    <w:bookmarkStart w:name="z2177" w:id="459"/>
    <w:p>
      <w:pPr>
        <w:spacing w:after="0"/>
        <w:ind w:left="0"/>
        <w:jc w:val="left"/>
      </w:pPr>
      <w:r>
        <w:rPr>
          <w:rFonts w:ascii="Times New Roman"/>
          <w:b/>
          <w:i w:val="false"/>
          <w:color w:val="000000"/>
        </w:rPr>
        <w:t xml:space="preserve"> 
5. Права и обязанности Сторон </w:t>
      </w:r>
    </w:p>
    <w:bookmarkEnd w:id="459"/>
    <w:p>
      <w:pPr>
        <w:spacing w:after="0"/>
        <w:ind w:left="0"/>
        <w:jc w:val="both"/>
      </w:pPr>
      <w:r>
        <w:rPr>
          <w:rFonts w:ascii="Times New Roman"/>
          <w:b w:val="false"/>
          <w:i w:val="false"/>
          <w:color w:val="000000"/>
          <w:sz w:val="28"/>
        </w:rPr>
        <w:t>      5.1. Банк вправе:</w:t>
      </w:r>
      <w:r>
        <w:br/>
      </w:r>
      <w:r>
        <w:rPr>
          <w:rFonts w:ascii="Times New Roman"/>
          <w:b w:val="false"/>
          <w:i w:val="false"/>
          <w:color w:val="000000"/>
          <w:sz w:val="28"/>
        </w:rPr>
        <w:t xml:space="preserve">
      5.1.1. В одностороннем порядке изменить (с последующим уведомлением госучреждения в порядке, предусмотренном настоящим договором) правила. </w:t>
      </w:r>
      <w:r>
        <w:br/>
      </w:r>
      <w:r>
        <w:rPr>
          <w:rFonts w:ascii="Times New Roman"/>
          <w:b w:val="false"/>
          <w:i w:val="false"/>
          <w:color w:val="000000"/>
          <w:sz w:val="28"/>
        </w:rPr>
        <w:t xml:space="preserve">
      5.1.2. Без дополнительного акцепта госучреждения изъять с текущего счета путем прямого их дебетования: </w:t>
      </w:r>
      <w:r>
        <w:br/>
      </w:r>
      <w:r>
        <w:rPr>
          <w:rFonts w:ascii="Times New Roman"/>
          <w:b w:val="false"/>
          <w:i w:val="false"/>
          <w:color w:val="000000"/>
          <w:sz w:val="28"/>
        </w:rPr>
        <w:t>
      - сумму карточной операции;</w:t>
      </w:r>
      <w:r>
        <w:br/>
      </w:r>
      <w:r>
        <w:rPr>
          <w:rFonts w:ascii="Times New Roman"/>
          <w:b w:val="false"/>
          <w:i w:val="false"/>
          <w:color w:val="000000"/>
          <w:sz w:val="28"/>
        </w:rPr>
        <w:t xml:space="preserve">
      - вознаграждение, причитающееся банку в соответствии с тарифами; </w:t>
      </w:r>
      <w:r>
        <w:br/>
      </w:r>
      <w:r>
        <w:rPr>
          <w:rFonts w:ascii="Times New Roman"/>
          <w:b w:val="false"/>
          <w:i w:val="false"/>
          <w:color w:val="000000"/>
          <w:sz w:val="28"/>
        </w:rPr>
        <w:t>
      - деньги, ошибочно зачисленные на текущий счет.</w:t>
      </w:r>
      <w:r>
        <w:br/>
      </w:r>
      <w:r>
        <w:rPr>
          <w:rFonts w:ascii="Times New Roman"/>
          <w:b w:val="false"/>
          <w:i w:val="false"/>
          <w:color w:val="000000"/>
          <w:sz w:val="28"/>
        </w:rPr>
        <w:t xml:space="preserve">
      5.1.3. Не принимать к рассмотрению претензию по карточной операции, предъявленную госучреждением по истечении 45 (сорок пять) календарных дней с даты ее совершения. </w:t>
      </w:r>
      <w:r>
        <w:br/>
      </w:r>
      <w:r>
        <w:rPr>
          <w:rFonts w:ascii="Times New Roman"/>
          <w:b w:val="false"/>
          <w:i w:val="false"/>
          <w:color w:val="000000"/>
          <w:sz w:val="28"/>
        </w:rPr>
        <w:t>
      5.1.4. В случае представления госучреждением в банк письменного заявления о расторжении настоящего договора, не возвращать госучреждению вознаграждение за обслуживание карточки текущего счета по истечении 30 (тридцать) календарных дней с даты списания денег с текущего счета.</w:t>
      </w:r>
      <w:r>
        <w:br/>
      </w:r>
      <w:r>
        <w:rPr>
          <w:rFonts w:ascii="Times New Roman"/>
          <w:b w:val="false"/>
          <w:i w:val="false"/>
          <w:color w:val="000000"/>
          <w:sz w:val="28"/>
        </w:rPr>
        <w:t>
      5.1.5. Блокировать карточку (-и) с правом последующего ее (их) изъятия и отказа от настоящего договора в одностороннем порядке:</w:t>
      </w:r>
      <w:r>
        <w:br/>
      </w:r>
      <w:r>
        <w:rPr>
          <w:rFonts w:ascii="Times New Roman"/>
          <w:b w:val="false"/>
          <w:i w:val="false"/>
          <w:color w:val="000000"/>
          <w:sz w:val="28"/>
        </w:rPr>
        <w:t xml:space="preserve">
      - в случае нарушения госучреждением и/или держателем (-ями) условий настоящего договора и/или правил; </w:t>
      </w:r>
      <w:r>
        <w:br/>
      </w:r>
      <w:r>
        <w:rPr>
          <w:rFonts w:ascii="Times New Roman"/>
          <w:b w:val="false"/>
          <w:i w:val="false"/>
          <w:color w:val="000000"/>
          <w:sz w:val="28"/>
        </w:rPr>
        <w:t>
      - в случае ошибочного зачисления денег на текущий счет;</w:t>
      </w:r>
      <w:r>
        <w:br/>
      </w:r>
      <w:r>
        <w:rPr>
          <w:rFonts w:ascii="Times New Roman"/>
          <w:b w:val="false"/>
          <w:i w:val="false"/>
          <w:color w:val="000000"/>
          <w:sz w:val="28"/>
        </w:rPr>
        <w:t xml:space="preserve">
      - в иных случаях по собственному усмотрению банка. </w:t>
      </w:r>
      <w:r>
        <w:br/>
      </w:r>
      <w:r>
        <w:rPr>
          <w:rFonts w:ascii="Times New Roman"/>
          <w:b w:val="false"/>
          <w:i w:val="false"/>
          <w:color w:val="000000"/>
          <w:sz w:val="28"/>
        </w:rPr>
        <w:t>
      5.1.6. Уничтожить карточку (-и) и не возвращать госучреждению выплаченное им вознаграждение за выпуск, в случае неявки для получения держателя (-ей) карточки (-ек) либо ответственного работника в банк в срок более 3 (три) календарных месяцев с даты подачи заявления на получение карточки.</w:t>
      </w:r>
      <w:r>
        <w:br/>
      </w:r>
      <w:r>
        <w:rPr>
          <w:rFonts w:ascii="Times New Roman"/>
          <w:b w:val="false"/>
          <w:i w:val="false"/>
          <w:color w:val="000000"/>
          <w:sz w:val="28"/>
        </w:rPr>
        <w:t xml:space="preserve">
      5.2. Госучреждение вправе: </w:t>
      </w:r>
      <w:r>
        <w:br/>
      </w:r>
      <w:r>
        <w:rPr>
          <w:rFonts w:ascii="Times New Roman"/>
          <w:b w:val="false"/>
          <w:i w:val="false"/>
          <w:color w:val="000000"/>
          <w:sz w:val="28"/>
        </w:rPr>
        <w:t>
      5.1.1. Совершать карточные операции в пределах суммы денег госучреждения на текущем счете, не противоречащие действующему законодательству Республики Казахстан и правилам.</w:t>
      </w:r>
      <w:r>
        <w:br/>
      </w:r>
      <w:r>
        <w:rPr>
          <w:rFonts w:ascii="Times New Roman"/>
          <w:b w:val="false"/>
          <w:i w:val="false"/>
          <w:color w:val="000000"/>
          <w:sz w:val="28"/>
        </w:rPr>
        <w:t xml:space="preserve">
      5.1.2. Получать выписки по текущему счету. </w:t>
      </w:r>
      <w:r>
        <w:br/>
      </w:r>
      <w:r>
        <w:rPr>
          <w:rFonts w:ascii="Times New Roman"/>
          <w:b w:val="false"/>
          <w:i w:val="false"/>
          <w:color w:val="000000"/>
          <w:sz w:val="28"/>
        </w:rPr>
        <w:t xml:space="preserve">
      5.1.3. Обращаться в банк с устным и/или письменным заявлением о блокировании/разблокировании карточки (-ек) в порядке, предусмотренном правилами и настоящим договором. </w:t>
      </w:r>
      <w:r>
        <w:br/>
      </w:r>
      <w:r>
        <w:rPr>
          <w:rFonts w:ascii="Times New Roman"/>
          <w:b w:val="false"/>
          <w:i w:val="false"/>
          <w:color w:val="000000"/>
          <w:sz w:val="28"/>
        </w:rPr>
        <w:t xml:space="preserve">
      5.1.4. Устанавливать по карточке (-ам) ограничения на отдельные виды карточных операций и максимальную сумму, доступную по карточке в течение определенного периода времени, письменно уведомив банк. </w:t>
      </w:r>
      <w:r>
        <w:br/>
      </w:r>
      <w:r>
        <w:rPr>
          <w:rFonts w:ascii="Times New Roman"/>
          <w:b w:val="false"/>
          <w:i w:val="false"/>
          <w:color w:val="000000"/>
          <w:sz w:val="28"/>
        </w:rPr>
        <w:t>
      5.1.5. Инициировать закрытие карточки (-ек) по своей инициативе без участия держателя (-ей) карточки (-ек).</w:t>
      </w:r>
    </w:p>
    <w:bookmarkStart w:name="z2178" w:id="460"/>
    <w:p>
      <w:pPr>
        <w:spacing w:after="0"/>
        <w:ind w:left="0"/>
        <w:jc w:val="left"/>
      </w:pPr>
      <w:r>
        <w:rPr>
          <w:rFonts w:ascii="Times New Roman"/>
          <w:b/>
          <w:i w:val="false"/>
          <w:color w:val="000000"/>
        </w:rPr>
        <w:t xml:space="preserve"> 
6. Ответственность Сторон </w:t>
      </w:r>
    </w:p>
    <w:bookmarkEnd w:id="460"/>
    <w:p>
      <w:pPr>
        <w:spacing w:after="0"/>
        <w:ind w:left="0"/>
        <w:jc w:val="both"/>
      </w:pPr>
      <w:r>
        <w:rPr>
          <w:rFonts w:ascii="Times New Roman"/>
          <w:b w:val="false"/>
          <w:i w:val="false"/>
          <w:color w:val="000000"/>
          <w:sz w:val="28"/>
        </w:rPr>
        <w:t xml:space="preserve">      6.1. Банк несет ответственность: </w:t>
      </w:r>
      <w:r>
        <w:br/>
      </w:r>
      <w:r>
        <w:rPr>
          <w:rFonts w:ascii="Times New Roman"/>
          <w:b w:val="false"/>
          <w:i w:val="false"/>
          <w:color w:val="000000"/>
          <w:sz w:val="28"/>
        </w:rPr>
        <w:t>
      6.1.1. За надлежащее исполнение настоящего договора и не разглашение банковской тайны – в соответствии с действующим законодательством Республики Казахстан.</w:t>
      </w:r>
      <w:r>
        <w:br/>
      </w:r>
      <w:r>
        <w:rPr>
          <w:rFonts w:ascii="Times New Roman"/>
          <w:b w:val="false"/>
          <w:i w:val="false"/>
          <w:color w:val="000000"/>
          <w:sz w:val="28"/>
        </w:rPr>
        <w:t xml:space="preserve">
      6.1.2. За задержку зачисления на текущий счет денег, поступивших в банк в пользу госучреждения – в размере 0,02 % от несвоевременно зачисленной суммы за каждый день просрочки. </w:t>
      </w:r>
      <w:r>
        <w:br/>
      </w:r>
      <w:r>
        <w:rPr>
          <w:rFonts w:ascii="Times New Roman"/>
          <w:b w:val="false"/>
          <w:i w:val="false"/>
          <w:color w:val="000000"/>
          <w:sz w:val="28"/>
        </w:rPr>
        <w:t xml:space="preserve">
      6.1.3. За задержку выдачи наличных денег госучреждению в филиале банка, при условии соблюдения госучреждением требований настоящего договора и наличии запрошенной суммы денег с текущего счета – в размере 0,02 % от несвоевременно выданной суммы за каждый день просрочки. </w:t>
      </w:r>
      <w:r>
        <w:br/>
      </w:r>
      <w:r>
        <w:rPr>
          <w:rFonts w:ascii="Times New Roman"/>
          <w:b w:val="false"/>
          <w:i w:val="false"/>
          <w:color w:val="000000"/>
          <w:sz w:val="28"/>
        </w:rPr>
        <w:t xml:space="preserve">
      6.1.4. За ошибочно произведенную по текущему счету операцию. Ответственность банка в этом случае ограничивается отменой ошибочно произведенной операции. </w:t>
      </w:r>
      <w:r>
        <w:br/>
      </w:r>
      <w:r>
        <w:rPr>
          <w:rFonts w:ascii="Times New Roman"/>
          <w:b w:val="false"/>
          <w:i w:val="false"/>
          <w:color w:val="000000"/>
          <w:sz w:val="28"/>
        </w:rPr>
        <w:t>
      6.2. Банк не несет ответственности:</w:t>
      </w:r>
      <w:r>
        <w:br/>
      </w:r>
      <w:r>
        <w:rPr>
          <w:rFonts w:ascii="Times New Roman"/>
          <w:b w:val="false"/>
          <w:i w:val="false"/>
          <w:color w:val="000000"/>
          <w:sz w:val="28"/>
        </w:rPr>
        <w:t>
      6.2.1. За отказ третьей стороны в обслуживании карточки.</w:t>
      </w:r>
      <w:r>
        <w:br/>
      </w:r>
      <w:r>
        <w:rPr>
          <w:rFonts w:ascii="Times New Roman"/>
          <w:b w:val="false"/>
          <w:i w:val="false"/>
          <w:color w:val="000000"/>
          <w:sz w:val="28"/>
        </w:rPr>
        <w:t>
      6.2.2. За лимиты, ограничения и дополнительные вознаграждения по карточке, установленные третьей стороной, которые могут затронуть интересы госучреждения.</w:t>
      </w:r>
      <w:r>
        <w:br/>
      </w:r>
      <w:r>
        <w:rPr>
          <w:rFonts w:ascii="Times New Roman"/>
          <w:b w:val="false"/>
          <w:i w:val="false"/>
          <w:color w:val="000000"/>
          <w:sz w:val="28"/>
        </w:rPr>
        <w:t>
      6.2.3. За последствия несвоевременного обращения госучреждения в банк с заявлением о блокировании утерянной/похищенной карточки.</w:t>
      </w:r>
      <w:r>
        <w:br/>
      </w:r>
      <w:r>
        <w:rPr>
          <w:rFonts w:ascii="Times New Roman"/>
          <w:b w:val="false"/>
          <w:i w:val="false"/>
          <w:color w:val="000000"/>
          <w:sz w:val="28"/>
        </w:rPr>
        <w:t xml:space="preserve">
      6.2.4. За последствия несвоевременного письменного уведомления банка об увольнении либо смерти держателя карточки. </w:t>
      </w:r>
      <w:r>
        <w:br/>
      </w:r>
      <w:r>
        <w:rPr>
          <w:rFonts w:ascii="Times New Roman"/>
          <w:b w:val="false"/>
          <w:i w:val="false"/>
          <w:color w:val="000000"/>
          <w:sz w:val="28"/>
        </w:rPr>
        <w:t xml:space="preserve">
      6.2.5. За задержку зачисления денег на текущий счет в случае оформления платежных документов ненадлежащим образом: неправильный расчет госучреждением стоимости услуг банка, неверное указание госучреждением номера (-ов) карточки (-ек), наименования госучреждения, фамилии, имени, отчества держателя карточки и др. </w:t>
      </w:r>
      <w:r>
        <w:br/>
      </w:r>
      <w:r>
        <w:rPr>
          <w:rFonts w:ascii="Times New Roman"/>
          <w:b w:val="false"/>
          <w:i w:val="false"/>
          <w:color w:val="000000"/>
          <w:sz w:val="28"/>
        </w:rPr>
        <w:t>
      6.3. Госучреждение несет ответственность:</w:t>
      </w:r>
      <w:r>
        <w:br/>
      </w:r>
      <w:r>
        <w:rPr>
          <w:rFonts w:ascii="Times New Roman"/>
          <w:b w:val="false"/>
          <w:i w:val="false"/>
          <w:color w:val="000000"/>
          <w:sz w:val="28"/>
        </w:rPr>
        <w:t>
      6.3.1. За надлежащее исполнение настоящего договора – в соответствии с законодательством Республики Казахстан.</w:t>
      </w:r>
      <w:r>
        <w:br/>
      </w:r>
      <w:r>
        <w:rPr>
          <w:rFonts w:ascii="Times New Roman"/>
          <w:b w:val="false"/>
          <w:i w:val="false"/>
          <w:color w:val="000000"/>
          <w:sz w:val="28"/>
        </w:rPr>
        <w:t>
      6.3.2. За полноту и правильность реквизитов, указанных в счетах к оплате, а также достоверность информации в списках, представленных банку в электронной и бумажной формах.</w:t>
      </w:r>
      <w:r>
        <w:br/>
      </w:r>
      <w:r>
        <w:rPr>
          <w:rFonts w:ascii="Times New Roman"/>
          <w:b w:val="false"/>
          <w:i w:val="false"/>
          <w:color w:val="000000"/>
          <w:sz w:val="28"/>
        </w:rPr>
        <w:t xml:space="preserve">
      6.3.3. За последствия несвоевременного обращения в банк с заявлением о блокировании утерянной/похищенной карточки – в полном объеме причиненного банку ущерба. </w:t>
      </w:r>
      <w:r>
        <w:br/>
      </w:r>
      <w:r>
        <w:rPr>
          <w:rFonts w:ascii="Times New Roman"/>
          <w:b w:val="false"/>
          <w:i w:val="false"/>
          <w:color w:val="000000"/>
          <w:sz w:val="28"/>
        </w:rPr>
        <w:t>
      6.3.4. За невозврат в банк денег, ошибочно зачисленных на текущий счет, – в соответствии с условиями договора.</w:t>
      </w:r>
      <w:r>
        <w:br/>
      </w:r>
      <w:r>
        <w:rPr>
          <w:rFonts w:ascii="Times New Roman"/>
          <w:b w:val="false"/>
          <w:i w:val="false"/>
          <w:color w:val="000000"/>
          <w:sz w:val="28"/>
        </w:rPr>
        <w:t xml:space="preserve">
      6.3.5. За недостаточное контролирование расходования денег по текущему счету, несоблюдение правил и договора – в полном объеме причиненного банку ущерба. </w:t>
      </w:r>
      <w:r>
        <w:br/>
      </w:r>
      <w:r>
        <w:rPr>
          <w:rFonts w:ascii="Times New Roman"/>
          <w:b w:val="false"/>
          <w:i w:val="false"/>
          <w:color w:val="000000"/>
          <w:sz w:val="28"/>
        </w:rPr>
        <w:t>
      6.3.6. За расходы и судебные издержки, понесенные банком по вине держателя (-ей) карточки (-ек), в полном объеме ущерба, причиненного банку.</w:t>
      </w:r>
    </w:p>
    <w:bookmarkStart w:name="z2179" w:id="461"/>
    <w:p>
      <w:pPr>
        <w:spacing w:after="0"/>
        <w:ind w:left="0"/>
        <w:jc w:val="left"/>
      </w:pPr>
      <w:r>
        <w:rPr>
          <w:rFonts w:ascii="Times New Roman"/>
          <w:b/>
          <w:i w:val="false"/>
          <w:color w:val="000000"/>
        </w:rPr>
        <w:t xml:space="preserve"> 
7. Срок действия Договора и порядок его изменения и расторжения</w:t>
      </w:r>
    </w:p>
    <w:bookmarkEnd w:id="461"/>
    <w:p>
      <w:pPr>
        <w:spacing w:after="0"/>
        <w:ind w:left="0"/>
        <w:jc w:val="both"/>
      </w:pPr>
      <w:r>
        <w:rPr>
          <w:rFonts w:ascii="Times New Roman"/>
          <w:b w:val="false"/>
          <w:i w:val="false"/>
          <w:color w:val="000000"/>
          <w:sz w:val="28"/>
        </w:rPr>
        <w:t>      7.1. Договор составлен на государственном и русском языках в двух экземплярах, имеющих одинаковую юридическую силу, по одному экземпляру на обоих языках для каждой Стороны. Договор вступает в силу с даты его подписания и действует по 31 декабря 20__ года. Сумма обязательства по коду ___.___.___.___ бюджетной классификации расходов составляет __________________ тенге.</w:t>
      </w:r>
      <w:r>
        <w:br/>
      </w:r>
      <w:r>
        <w:rPr>
          <w:rFonts w:ascii="Times New Roman"/>
          <w:b w:val="false"/>
          <w:i w:val="false"/>
          <w:color w:val="000000"/>
          <w:sz w:val="28"/>
        </w:rPr>
        <w:t>
      7.2. Все изменения и дополнения, вносимые в договор, действительны при их оформлении в письменном виде и подписании уполномоченными лицами обеих Сторон, в дальнейшем являются неотъемлемой частью договора.</w:t>
      </w:r>
      <w:r>
        <w:br/>
      </w:r>
      <w:r>
        <w:rPr>
          <w:rFonts w:ascii="Times New Roman"/>
          <w:b w:val="false"/>
          <w:i w:val="false"/>
          <w:color w:val="000000"/>
          <w:sz w:val="28"/>
        </w:rPr>
        <w:t>
      7.3. Каждая из Сторон имеет право расторгнуть договор, уведомив об этом в письменной форме другую Сторону, не менее чем за десять дней до даты его предполагаемого расторжения.</w:t>
      </w:r>
    </w:p>
    <w:bookmarkStart w:name="z2180" w:id="462"/>
    <w:p>
      <w:pPr>
        <w:spacing w:after="0"/>
        <w:ind w:left="0"/>
        <w:jc w:val="left"/>
      </w:pPr>
      <w:r>
        <w:rPr>
          <w:rFonts w:ascii="Times New Roman"/>
          <w:b/>
          <w:i w:val="false"/>
          <w:color w:val="000000"/>
        </w:rPr>
        <w:t xml:space="preserve"> 
8. Разрешение споров </w:t>
      </w:r>
    </w:p>
    <w:bookmarkEnd w:id="462"/>
    <w:p>
      <w:pPr>
        <w:spacing w:after="0"/>
        <w:ind w:left="0"/>
        <w:jc w:val="both"/>
      </w:pPr>
      <w:r>
        <w:rPr>
          <w:rFonts w:ascii="Times New Roman"/>
          <w:b w:val="false"/>
          <w:i w:val="false"/>
          <w:color w:val="000000"/>
          <w:sz w:val="28"/>
        </w:rPr>
        <w:t>      8.1.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r>
        <w:br/>
      </w:r>
      <w:r>
        <w:rPr>
          <w:rFonts w:ascii="Times New Roman"/>
          <w:b w:val="false"/>
          <w:i w:val="false"/>
          <w:color w:val="000000"/>
          <w:sz w:val="28"/>
        </w:rPr>
        <w:t>
      8.2. Стороны устанавливают, что все возможные претензии по договору должны быть рассмотрены Сторонами в течение десяти дней с момента их получения.</w:t>
      </w:r>
    </w:p>
    <w:bookmarkStart w:name="z2181" w:id="463"/>
    <w:p>
      <w:pPr>
        <w:spacing w:after="0"/>
        <w:ind w:left="0"/>
        <w:jc w:val="left"/>
      </w:pPr>
      <w:r>
        <w:rPr>
          <w:rFonts w:ascii="Times New Roman"/>
          <w:b/>
          <w:i w:val="false"/>
          <w:color w:val="000000"/>
        </w:rPr>
        <w:t xml:space="preserve"> 
9. Форс-мажор </w:t>
      </w:r>
    </w:p>
    <w:bookmarkEnd w:id="463"/>
    <w:p>
      <w:pPr>
        <w:spacing w:after="0"/>
        <w:ind w:left="0"/>
        <w:jc w:val="both"/>
      </w:pPr>
      <w:r>
        <w:rPr>
          <w:rFonts w:ascii="Times New Roman"/>
          <w:b w:val="false"/>
          <w:i w:val="false"/>
          <w:color w:val="000000"/>
          <w:sz w:val="28"/>
        </w:rPr>
        <w:t>      9.1.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r>
        <w:br/>
      </w:r>
      <w:r>
        <w:rPr>
          <w:rFonts w:ascii="Times New Roman"/>
          <w:b w:val="false"/>
          <w:i w:val="false"/>
          <w:color w:val="000000"/>
          <w:sz w:val="28"/>
        </w:rPr>
        <w:t xml:space="preserve">
      9.2. Стороны незамедлительно извещают друг друга в случае изменения реквизитов (юридических адресов, номера счета и т.д.). </w:t>
      </w:r>
      <w:r>
        <w:br/>
      </w:r>
      <w:r>
        <w:rPr>
          <w:rFonts w:ascii="Times New Roman"/>
          <w:b w:val="false"/>
          <w:i w:val="false"/>
          <w:color w:val="000000"/>
          <w:sz w:val="28"/>
        </w:rPr>
        <w:t>
      9.3. При реорганизации одной из Сторон все права и обязанности по договору переходят к правопреемникам Сторон.</w:t>
      </w:r>
    </w:p>
    <w:bookmarkStart w:name="z2182" w:id="464"/>
    <w:p>
      <w:pPr>
        <w:spacing w:after="0"/>
        <w:ind w:left="0"/>
        <w:jc w:val="left"/>
      </w:pPr>
      <w:r>
        <w:rPr>
          <w:rFonts w:ascii="Times New Roman"/>
          <w:b/>
          <w:i w:val="false"/>
          <w:color w:val="000000"/>
        </w:rPr>
        <w:t xml:space="preserve"> 
10. Места нахождения, банковские реквизиты и подписи Сторон: </w:t>
      </w:r>
    </w:p>
    <w:bookmarkEnd w:id="464"/>
    <w:p>
      <w:pPr>
        <w:spacing w:after="0"/>
        <w:ind w:left="0"/>
        <w:jc w:val="both"/>
      </w:pPr>
      <w:r>
        <w:rPr>
          <w:rFonts w:ascii="Times New Roman"/>
          <w:b w:val="false"/>
          <w:i w:val="false"/>
          <w:color w:val="000000"/>
          <w:sz w:val="28"/>
        </w:rPr>
        <w:t>Банк: _________________________________,</w:t>
      </w:r>
      <w:r>
        <w:br/>
      </w:r>
      <w:r>
        <w:rPr>
          <w:rFonts w:ascii="Times New Roman"/>
          <w:b w:val="false"/>
          <w:i w:val="false"/>
          <w:color w:val="000000"/>
          <w:sz w:val="28"/>
        </w:rPr>
        <w:t xml:space="preserve">
адрес _________________________________________, </w:t>
      </w:r>
      <w:r>
        <w:br/>
      </w:r>
      <w:r>
        <w:rPr>
          <w:rFonts w:ascii="Times New Roman"/>
          <w:b w:val="false"/>
          <w:i w:val="false"/>
          <w:color w:val="000000"/>
          <w:sz w:val="28"/>
        </w:rPr>
        <w:t>
            (почтовый индекс)</w:t>
      </w:r>
      <w:r>
        <w:br/>
      </w:r>
      <w:r>
        <w:rPr>
          <w:rFonts w:ascii="Times New Roman"/>
          <w:b w:val="false"/>
          <w:i w:val="false"/>
          <w:color w:val="000000"/>
          <w:sz w:val="28"/>
        </w:rPr>
        <w:t>
Телефоны банка _____________________________, почтовый адрес для</w:t>
      </w:r>
      <w:r>
        <w:br/>
      </w:r>
      <w:r>
        <w:rPr>
          <w:rFonts w:ascii="Times New Roman"/>
          <w:b w:val="false"/>
          <w:i w:val="false"/>
          <w:color w:val="000000"/>
          <w:sz w:val="28"/>
        </w:rPr>
        <w:t>
телеграмм: ________________________________________, (или, в случае</w:t>
      </w:r>
      <w:r>
        <w:br/>
      </w:r>
      <w:r>
        <w:rPr>
          <w:rFonts w:ascii="Times New Roman"/>
          <w:b w:val="false"/>
          <w:i w:val="false"/>
          <w:color w:val="000000"/>
          <w:sz w:val="28"/>
        </w:rPr>
        <w:t>
обращений из-за рубежа: ______________________________).</w:t>
      </w:r>
      <w:r>
        <w:br/>
      </w:r>
      <w:r>
        <w:rPr>
          <w:rFonts w:ascii="Times New Roman"/>
          <w:b w:val="false"/>
          <w:i w:val="false"/>
          <w:color w:val="000000"/>
          <w:sz w:val="28"/>
        </w:rPr>
        <w:t>
Телефоны и адрес областных центров авторизации можно уточнить,</w:t>
      </w:r>
      <w:r>
        <w:br/>
      </w:r>
      <w:r>
        <w:rPr>
          <w:rFonts w:ascii="Times New Roman"/>
          <w:b w:val="false"/>
          <w:i w:val="false"/>
          <w:color w:val="000000"/>
          <w:sz w:val="28"/>
        </w:rPr>
        <w:t>
обратившись в филиал банка по местонахождению.</w:t>
      </w:r>
    </w:p>
    <w:p>
      <w:pPr>
        <w:spacing w:after="0"/>
        <w:ind w:left="0"/>
        <w:jc w:val="both"/>
      </w:pPr>
      <w:r>
        <w:rPr>
          <w:rFonts w:ascii="Times New Roman"/>
          <w:b w:val="false"/>
          <w:i w:val="false"/>
          <w:color w:val="000000"/>
          <w:sz w:val="28"/>
        </w:rPr>
        <w:t>Реквизиты для зачисления денег на текущий счет:</w:t>
      </w:r>
      <w:r>
        <w:br/>
      </w:r>
      <w:r>
        <w:rPr>
          <w:rFonts w:ascii="Times New Roman"/>
          <w:b w:val="false"/>
          <w:i w:val="false"/>
          <w:color w:val="000000"/>
          <w:sz w:val="28"/>
        </w:rPr>
        <w:t xml:space="preserve">
Получатель: _______________________________________________________ </w:t>
      </w:r>
      <w:r>
        <w:br/>
      </w:r>
      <w:r>
        <w:rPr>
          <w:rFonts w:ascii="Times New Roman"/>
          <w:b w:val="false"/>
          <w:i w:val="false"/>
          <w:color w:val="000000"/>
          <w:sz w:val="28"/>
        </w:rPr>
        <w:t xml:space="preserve">
Банк получателя: __________________________________________________ </w:t>
      </w:r>
      <w:r>
        <w:br/>
      </w:r>
      <w:r>
        <w:rPr>
          <w:rFonts w:ascii="Times New Roman"/>
          <w:b w:val="false"/>
          <w:i w:val="false"/>
          <w:color w:val="000000"/>
          <w:sz w:val="28"/>
        </w:rPr>
        <w:t xml:space="preserve">
Код банка: _________________________ </w:t>
      </w:r>
      <w:r>
        <w:br/>
      </w:r>
      <w:r>
        <w:rPr>
          <w:rFonts w:ascii="Times New Roman"/>
          <w:b w:val="false"/>
          <w:i w:val="false"/>
          <w:color w:val="000000"/>
          <w:sz w:val="28"/>
        </w:rPr>
        <w:t xml:space="preserve">
БИК: _______________________________ </w:t>
      </w:r>
      <w:r>
        <w:br/>
      </w:r>
      <w:r>
        <w:rPr>
          <w:rFonts w:ascii="Times New Roman"/>
          <w:b w:val="false"/>
          <w:i w:val="false"/>
          <w:color w:val="000000"/>
          <w:sz w:val="28"/>
        </w:rPr>
        <w:t xml:space="preserve">
БИН: _______________________________ </w:t>
      </w:r>
      <w:r>
        <w:br/>
      </w:r>
      <w:r>
        <w:rPr>
          <w:rFonts w:ascii="Times New Roman"/>
          <w:b w:val="false"/>
          <w:i w:val="false"/>
          <w:color w:val="000000"/>
          <w:sz w:val="28"/>
        </w:rPr>
        <w:t>
      В поле "назначение платежа" указываются: номер карточки, фамилия, имя, отчество держателя карточки.</w:t>
      </w:r>
    </w:p>
    <w:p>
      <w:pPr>
        <w:spacing w:after="0"/>
        <w:ind w:left="0"/>
        <w:jc w:val="both"/>
      </w:pPr>
      <w:r>
        <w:rPr>
          <w:rFonts w:ascii="Times New Roman"/>
          <w:b w:val="false"/>
          <w:i w:val="false"/>
          <w:color w:val="000000"/>
          <w:sz w:val="28"/>
        </w:rPr>
        <w:t xml:space="preserve">Госучреждение: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ИИК ________________________________ </w:t>
      </w:r>
      <w:r>
        <w:br/>
      </w:r>
      <w:r>
        <w:rPr>
          <w:rFonts w:ascii="Times New Roman"/>
          <w:b w:val="false"/>
          <w:i w:val="false"/>
          <w:color w:val="000000"/>
          <w:sz w:val="28"/>
        </w:rPr>
        <w:t xml:space="preserve">
БИН: _______________________________ </w:t>
      </w:r>
      <w:r>
        <w:br/>
      </w:r>
      <w:r>
        <w:rPr>
          <w:rFonts w:ascii="Times New Roman"/>
          <w:b w:val="false"/>
          <w:i w:val="false"/>
          <w:color w:val="000000"/>
          <w:sz w:val="28"/>
        </w:rPr>
        <w:t xml:space="preserve">
БИК 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r>
        <w:br/>
      </w:r>
      <w:r>
        <w:rPr>
          <w:rFonts w:ascii="Times New Roman"/>
          <w:b w:val="false"/>
          <w:i w:val="false"/>
          <w:color w:val="000000"/>
          <w:sz w:val="28"/>
        </w:rPr>
        <w:t xml:space="preserve">
      ___________________________________, код ______________, </w:t>
      </w:r>
      <w:r>
        <w:br/>
      </w:r>
      <w:r>
        <w:rPr>
          <w:rFonts w:ascii="Times New Roman"/>
          <w:b w:val="false"/>
          <w:i w:val="false"/>
          <w:color w:val="000000"/>
          <w:sz w:val="28"/>
        </w:rPr>
        <w:t xml:space="preserve">
телефон: __________________, факс: ___________________ </w:t>
      </w:r>
    </w:p>
    <w:p>
      <w:pPr>
        <w:spacing w:after="0"/>
        <w:ind w:left="0"/>
        <w:jc w:val="both"/>
      </w:pPr>
      <w:r>
        <w:rPr>
          <w:rFonts w:ascii="Times New Roman"/>
          <w:b w:val="false"/>
          <w:i w:val="false"/>
          <w:color w:val="000000"/>
          <w:sz w:val="28"/>
        </w:rPr>
        <w:t xml:space="preserve">      Банк                              Госучреждение </w:t>
      </w:r>
      <w:r>
        <w:br/>
      </w:r>
      <w:r>
        <w:rPr>
          <w:rFonts w:ascii="Times New Roman"/>
          <w:b w:val="false"/>
          <w:i w:val="false"/>
          <w:color w:val="000000"/>
          <w:sz w:val="28"/>
        </w:rPr>
        <w:t xml:space="preserve">
________________                 __________________________ </w:t>
      </w:r>
      <w:r>
        <w:br/>
      </w:r>
      <w:r>
        <w:rPr>
          <w:rFonts w:ascii="Times New Roman"/>
          <w:b w:val="false"/>
          <w:i w:val="false"/>
          <w:color w:val="000000"/>
          <w:sz w:val="28"/>
        </w:rPr>
        <w:t xml:space="preserve">
________________                 __________________________ </w:t>
      </w:r>
      <w:r>
        <w:br/>
      </w:r>
      <w:r>
        <w:rPr>
          <w:rFonts w:ascii="Times New Roman"/>
          <w:b w:val="false"/>
          <w:i w:val="false"/>
          <w:color w:val="000000"/>
          <w:sz w:val="28"/>
        </w:rPr>
        <w:t xml:space="preserve">
М.П.                              М.П. </w:t>
      </w:r>
    </w:p>
    <w:bookmarkStart w:name="z2442" w:id="465"/>
    <w:p>
      <w:pPr>
        <w:spacing w:after="0"/>
        <w:ind w:left="0"/>
        <w:jc w:val="both"/>
      </w:pPr>
      <w:r>
        <w:rPr>
          <w:rFonts w:ascii="Times New Roman"/>
          <w:b w:val="false"/>
          <w:i w:val="false"/>
          <w:color w:val="000000"/>
          <w:sz w:val="28"/>
        </w:rPr>
        <w:t xml:space="preserve">
Приложение 89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65"/>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w:t>
      </w:r>
    </w:p>
    <w:bookmarkStart w:name="z2183"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r>
        <w:br/>
      </w:r>
      <w:r>
        <w:rPr>
          <w:rFonts w:ascii="Times New Roman"/>
          <w:b w:val="false"/>
          <w:i w:val="false"/>
          <w:color w:val="000000"/>
          <w:sz w:val="28"/>
        </w:rPr>
        <w:t xml:space="preserve">
                 </w:t>
      </w:r>
      <w:r>
        <w:rPr>
          <w:rFonts w:ascii="Times New Roman"/>
          <w:b/>
          <w:i w:val="false"/>
          <w:color w:val="000000"/>
          <w:sz w:val="28"/>
        </w:rPr>
        <w:t xml:space="preserve">регистрации корпоративных карточек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66"/>
    <w:p>
      <w:pPr>
        <w:spacing w:after="0"/>
        <w:ind w:left="0"/>
        <w:jc w:val="both"/>
      </w:pPr>
      <w:r>
        <w:rPr>
          <w:rFonts w:ascii="Times New Roman"/>
          <w:b w:val="false"/>
          <w:i w:val="false"/>
          <w:color w:val="000000"/>
          <w:sz w:val="28"/>
        </w:rPr>
        <w:t xml:space="preserve">Начато ________________ г. </w:t>
      </w:r>
    </w:p>
    <w:p>
      <w:pPr>
        <w:spacing w:after="0"/>
        <w:ind w:left="0"/>
        <w:jc w:val="both"/>
      </w:pPr>
      <w:r>
        <w:rPr>
          <w:rFonts w:ascii="Times New Roman"/>
          <w:b w:val="false"/>
          <w:i w:val="false"/>
          <w:color w:val="000000"/>
          <w:sz w:val="28"/>
        </w:rPr>
        <w:t xml:space="preserve">Окончено ____________ 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Срок хранения______________________ </w:t>
      </w:r>
    </w:p>
    <w:p>
      <w:pPr>
        <w:spacing w:after="0"/>
        <w:ind w:left="0"/>
        <w:jc w:val="both"/>
      </w:pPr>
      <w:r>
        <w:rPr>
          <w:rFonts w:ascii="Times New Roman"/>
          <w:b w:val="false"/>
          <w:i w:val="false"/>
          <w:color w:val="000000"/>
          <w:sz w:val="28"/>
        </w:rPr>
        <w:t xml:space="preserve">№ дела по номенклатуре ___________________ </w:t>
      </w:r>
    </w:p>
    <w:p>
      <w:pPr>
        <w:spacing w:after="0"/>
        <w:ind w:left="0"/>
        <w:jc w:val="both"/>
      </w:pPr>
      <w:r>
        <w:rPr>
          <w:rFonts w:ascii="Times New Roman"/>
          <w:b w:val="false"/>
          <w:i w:val="false"/>
          <w:color w:val="000000"/>
          <w:sz w:val="28"/>
        </w:rPr>
        <w:t xml:space="preserve">Продолжение </w:t>
      </w:r>
    </w:p>
    <w:p>
      <w:pPr>
        <w:spacing w:after="0"/>
        <w:ind w:left="0"/>
        <w:jc w:val="both"/>
      </w:pPr>
      <w:r>
        <w:rPr>
          <w:rFonts w:ascii="Times New Roman"/>
          <w:b w:val="false"/>
          <w:i/>
          <w:color w:val="000000"/>
          <w:sz w:val="28"/>
        </w:rPr>
        <w:t xml:space="preserve">По данному образцу печатать все листы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874"/>
        <w:gridCol w:w="1252"/>
        <w:gridCol w:w="2622"/>
        <w:gridCol w:w="2622"/>
        <w:gridCol w:w="2622"/>
        <w:gridCol w:w="1387"/>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с банка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корпоративной платежной карточки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выдачи </w:t>
            </w:r>
            <w:r>
              <w:br/>
            </w:r>
            <w:r>
              <w:rPr>
                <w:rFonts w:ascii="Times New Roman"/>
                <w:b w:val="false"/>
                <w:i w:val="false"/>
                <w:color w:val="000000"/>
                <w:sz w:val="20"/>
              </w:rPr>
              <w:t xml:space="preserve">
корпоративной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(дата, номер </w:t>
            </w:r>
            <w:r>
              <w:br/>
            </w:r>
            <w:r>
              <w:rPr>
                <w:rFonts w:ascii="Times New Roman"/>
                <w:b w:val="false"/>
                <w:i w:val="false"/>
                <w:color w:val="000000"/>
                <w:sz w:val="20"/>
              </w:rPr>
              <w:t xml:space="preserve">
приказа)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w:t>
            </w:r>
            <w:r>
              <w:br/>
            </w:r>
            <w:r>
              <w:rPr>
                <w:rFonts w:ascii="Times New Roman"/>
                <w:b w:val="false"/>
                <w:i w:val="false"/>
                <w:color w:val="000000"/>
                <w:sz w:val="20"/>
              </w:rPr>
              <w:t xml:space="preserve">
получении </w:t>
            </w:r>
            <w:r>
              <w:br/>
            </w:r>
            <w:r>
              <w:rPr>
                <w:rFonts w:ascii="Times New Roman"/>
                <w:b w:val="false"/>
                <w:i w:val="false"/>
                <w:color w:val="000000"/>
                <w:sz w:val="20"/>
              </w:rPr>
              <w:t xml:space="preserve">
корпоративной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(подпись)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w:t>
            </w:r>
            <w:r>
              <w:br/>
            </w:r>
            <w:r>
              <w:rPr>
                <w:rFonts w:ascii="Times New Roman"/>
                <w:b w:val="false"/>
                <w:i w:val="false"/>
                <w:color w:val="000000"/>
                <w:sz w:val="20"/>
              </w:rPr>
              <w:t xml:space="preserve">
возврате </w:t>
            </w:r>
            <w:r>
              <w:br/>
            </w:r>
            <w:r>
              <w:rPr>
                <w:rFonts w:ascii="Times New Roman"/>
                <w:b w:val="false"/>
                <w:i w:val="false"/>
                <w:color w:val="000000"/>
                <w:sz w:val="20"/>
              </w:rPr>
              <w:t xml:space="preserve">
корпоративной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(подпись)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3" w:id="467"/>
    <w:p>
      <w:pPr>
        <w:spacing w:after="0"/>
        <w:ind w:left="0"/>
        <w:jc w:val="both"/>
      </w:pPr>
      <w:r>
        <w:rPr>
          <w:rFonts w:ascii="Times New Roman"/>
          <w:b w:val="false"/>
          <w:i w:val="false"/>
          <w:color w:val="000000"/>
          <w:sz w:val="28"/>
        </w:rPr>
        <w:t xml:space="preserve">
Приложение 90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67"/>
    <w:p>
      <w:pPr>
        <w:spacing w:after="0"/>
        <w:ind w:left="0"/>
        <w:jc w:val="both"/>
      </w:pPr>
      <w:r>
        <w:rPr>
          <w:rFonts w:ascii="Times New Roman"/>
          <w:b w:val="false"/>
          <w:i w:val="false"/>
          <w:color w:val="000000"/>
          <w:sz w:val="28"/>
        </w:rPr>
        <w:t xml:space="preserve">Форма 2-38             </w:t>
      </w:r>
    </w:p>
    <w:bookmarkStart w:name="z2184"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Платежное поручение № ____ </w:t>
      </w:r>
      <w:r>
        <w:br/>
      </w:r>
      <w:r>
        <w:rPr>
          <w:rFonts w:ascii="Times New Roman"/>
          <w:b w:val="false"/>
          <w:i w:val="false"/>
          <w:color w:val="000000"/>
          <w:sz w:val="28"/>
        </w:rPr>
        <w:t xml:space="preserve">
                        "__"________ ______ </w:t>
      </w:r>
    </w:p>
    <w:bookmarkEnd w:id="468"/>
    <w:p>
      <w:pPr>
        <w:spacing w:after="0"/>
        <w:ind w:left="0"/>
        <w:jc w:val="both"/>
      </w:pPr>
      <w:r>
        <w:rPr>
          <w:rFonts w:ascii="Times New Roman"/>
          <w:b w:val="false"/>
          <w:i w:val="false"/>
          <w:color w:val="ff0000"/>
          <w:sz w:val="28"/>
        </w:rPr>
        <w:t xml:space="preserve">      Сноска. Приложение 90 с изменениями, внесенными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013"/>
        <w:gridCol w:w="1453"/>
      </w:tblGrid>
      <w:tr>
        <w:trPr>
          <w:trHeight w:val="30" w:hRule="atLeast"/>
        </w:trPr>
        <w:tc>
          <w:tcPr>
            <w:tcW w:w="9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____________ </w:t>
            </w:r>
          </w:p>
          <w:p>
            <w:pPr>
              <w:spacing w:after="20"/>
              <w:ind w:left="20"/>
              <w:jc w:val="both"/>
            </w:pPr>
            <w:r>
              <w:rPr>
                <w:rFonts w:ascii="Times New Roman"/>
                <w:b w:val="false"/>
                <w:i w:val="false"/>
                <w:color w:val="000000"/>
                <w:sz w:val="20"/>
              </w:rPr>
              <w:t xml:space="preserve">ИИН/БИН: ____________________       КОд: 11 </w:t>
            </w:r>
          </w:p>
          <w:p>
            <w:pPr>
              <w:spacing w:after="20"/>
              <w:ind w:left="20"/>
              <w:jc w:val="both"/>
            </w:pPr>
            <w:r>
              <w:rPr>
                <w:rFonts w:ascii="Times New Roman"/>
                <w:b w:val="false"/>
                <w:i w:val="false"/>
                <w:color w:val="000000"/>
                <w:sz w:val="20"/>
              </w:rPr>
              <w:t xml:space="preserve">Банк отправителя: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0" w:type="auto"/>
            <w:vMerge/>
            <w:tcBorders>
              <w:top w:val="nil"/>
              <w:left w:val="single" w:color="cfcfcf" w:sz="5"/>
              <w:bottom w:val="single" w:color="cfcfcf" w:sz="5"/>
              <w:right w:val="single" w:color="cfcfcf" w:sz="5"/>
            </w:tcBorders>
          </w:tcPr>
          <w:p/>
        </w:tc>
      </w:tr>
      <w:tr>
        <w:trPr>
          <w:trHeight w:val="30" w:hRule="atLeast"/>
        </w:trPr>
        <w:tc>
          <w:tcPr>
            <w:tcW w:w="9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_____________ </w:t>
            </w:r>
          </w:p>
          <w:p>
            <w:pPr>
              <w:spacing w:after="20"/>
              <w:ind w:left="20"/>
              <w:jc w:val="both"/>
            </w:pPr>
            <w:r>
              <w:rPr>
                <w:rFonts w:ascii="Times New Roman"/>
                <w:b w:val="false"/>
                <w:i w:val="false"/>
                <w:color w:val="000000"/>
                <w:sz w:val="20"/>
              </w:rPr>
              <w:t xml:space="preserve">ИИН/БИН: ____________________       Кбе: 12 </w:t>
            </w:r>
          </w:p>
          <w:p>
            <w:pPr>
              <w:spacing w:after="20"/>
              <w:ind w:left="20"/>
              <w:jc w:val="both"/>
            </w:pPr>
            <w:r>
              <w:rPr>
                <w:rFonts w:ascii="Times New Roman"/>
                <w:b w:val="false"/>
                <w:i w:val="false"/>
                <w:color w:val="000000"/>
                <w:sz w:val="20"/>
              </w:rPr>
              <w:t xml:space="preserve">Банк бенефициара: ____________ </w:t>
            </w:r>
          </w:p>
          <w:p>
            <w:pPr>
              <w:spacing w:after="20"/>
              <w:ind w:left="20"/>
              <w:jc w:val="both"/>
            </w:pPr>
            <w:r>
              <w:rPr>
                <w:rFonts w:ascii="Times New Roman"/>
                <w:b w:val="false"/>
                <w:i w:val="false"/>
                <w:color w:val="000000"/>
                <w:sz w:val="20"/>
              </w:rPr>
              <w:t xml:space="preserve">Банк-посредник: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0" w:type="auto"/>
            <w:vMerge/>
            <w:tcBorders>
              <w:top w:val="nil"/>
              <w:left w:val="single" w:color="cfcfcf" w:sz="5"/>
              <w:bottom w:val="single" w:color="cfcfcf" w:sz="5"/>
              <w:right w:val="single" w:color="cfcfcf" w:sz="5"/>
            </w:tcBorders>
          </w:tcP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прописью: ________________         __________________ </w:t>
            </w:r>
            <w:r>
              <w:br/>
            </w:r>
            <w:r>
              <w:rPr>
                <w:rFonts w:ascii="Times New Roman"/>
                <w:b w:val="false"/>
                <w:i w:val="false"/>
                <w:color w:val="000000"/>
                <w:sz w:val="20"/>
              </w:rPr>
              <w:t xml:space="preserve">
                                        | </w:t>
            </w:r>
            <w:r>
              <w:rPr>
                <w:rFonts w:ascii="Times New Roman"/>
                <w:b w:val="false"/>
                <w:i w:val="false"/>
                <w:color w:val="000000"/>
                <w:sz w:val="20"/>
                <w:u w:val="single"/>
              </w:rPr>
              <w:t xml:space="preserve">КНП      </w:t>
            </w:r>
            <w:r>
              <w:rPr>
                <w:rFonts w:ascii="Times New Roman"/>
                <w:b w:val="false"/>
                <w:i w:val="false"/>
                <w:color w:val="000000"/>
                <w:sz w:val="20"/>
              </w:rPr>
              <w:t xml:space="preserve">|_______| </w:t>
            </w:r>
            <w:r>
              <w:br/>
            </w:r>
            <w:r>
              <w:rPr>
                <w:rFonts w:ascii="Times New Roman"/>
                <w:b w:val="false"/>
                <w:i w:val="false"/>
                <w:color w:val="000000"/>
                <w:sz w:val="20"/>
              </w:rPr>
              <w:t xml:space="preserve">
                                        | КБКД     |       | </w:t>
            </w:r>
            <w:r>
              <w:br/>
            </w:r>
            <w:r>
              <w:rPr>
                <w:rFonts w:ascii="Times New Roman"/>
                <w:b w:val="false"/>
                <w:i w:val="false"/>
                <w:color w:val="000000"/>
                <w:sz w:val="20"/>
              </w:rPr>
              <w:t xml:space="preserve">
                                        | </w:t>
            </w:r>
            <w:r>
              <w:rPr>
                <w:rFonts w:ascii="Times New Roman"/>
                <w:b w:val="false"/>
                <w:i w:val="false"/>
                <w:color w:val="000000"/>
                <w:sz w:val="20"/>
                <w:u w:val="single"/>
              </w:rPr>
              <w:t xml:space="preserve">КБКР     </w:t>
            </w:r>
            <w:r>
              <w:rPr>
                <w:rFonts w:ascii="Times New Roman"/>
                <w:b w:val="false"/>
                <w:i w:val="false"/>
                <w:color w:val="000000"/>
                <w:sz w:val="20"/>
              </w:rPr>
              <w:t xml:space="preserve">|_______| </w:t>
            </w:r>
            <w:r>
              <w:br/>
            </w:r>
            <w:r>
              <w:rPr>
                <w:rFonts w:ascii="Times New Roman"/>
                <w:b w:val="false"/>
                <w:i w:val="false"/>
                <w:color w:val="000000"/>
                <w:sz w:val="20"/>
              </w:rPr>
              <w:t xml:space="preserve">
                                        | </w:t>
            </w:r>
            <w:r>
              <w:rPr>
                <w:rFonts w:ascii="Times New Roman"/>
                <w:b w:val="false"/>
                <w:i w:val="false"/>
                <w:color w:val="000000"/>
                <w:sz w:val="20"/>
                <w:u w:val="single"/>
              </w:rPr>
              <w:t xml:space="preserve">Дата валют </w:t>
            </w:r>
            <w:r>
              <w:rPr>
                <w:rFonts w:ascii="Times New Roman"/>
                <w:b w:val="false"/>
                <w:i w:val="false"/>
                <w:color w:val="000000"/>
                <w:sz w:val="20"/>
              </w:rPr>
              <w:t xml:space="preserve">|_______| </w:t>
            </w:r>
            <w:r>
              <w:br/>
            </w:r>
            <w:r>
              <w:rPr>
                <w:rFonts w:ascii="Times New Roman"/>
                <w:b w:val="false"/>
                <w:i w:val="false"/>
                <w:color w:val="000000"/>
                <w:sz w:val="20"/>
              </w:rPr>
              <w:t xml:space="preserve">
Назн.платежа: __________________ </w:t>
            </w:r>
          </w:p>
          <w:p>
            <w:pPr>
              <w:spacing w:after="20"/>
              <w:ind w:left="20"/>
              <w:jc w:val="both"/>
            </w:pPr>
            <w:r>
              <w:rPr>
                <w:rFonts w:ascii="Times New Roman"/>
                <w:b w:val="false"/>
                <w:i w:val="false"/>
                <w:color w:val="000000"/>
                <w:sz w:val="20"/>
              </w:rPr>
              <w:t xml:space="preserve">Руководитель: </w:t>
            </w:r>
            <w:r>
              <w:br/>
            </w:r>
            <w:r>
              <w:rPr>
                <w:rFonts w:ascii="Times New Roman"/>
                <w:b w:val="false"/>
                <w:i w:val="false"/>
                <w:color w:val="000000"/>
                <w:sz w:val="20"/>
              </w:rPr>
              <w:t xml:space="preserve">
Гл.бухгалтер: </w:t>
            </w:r>
          </w:p>
        </w:tc>
      </w:tr>
    </w:tbl>
    <w:bookmarkStart w:name="z2444" w:id="469"/>
    <w:p>
      <w:pPr>
        <w:spacing w:after="0"/>
        <w:ind w:left="0"/>
        <w:jc w:val="both"/>
      </w:pPr>
      <w:r>
        <w:rPr>
          <w:rFonts w:ascii="Times New Roman"/>
          <w:b w:val="false"/>
          <w:i w:val="false"/>
          <w:color w:val="000000"/>
          <w:sz w:val="28"/>
        </w:rPr>
        <w:t xml:space="preserve">
Приложение 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69"/>
    <w:p>
      <w:pPr>
        <w:spacing w:after="0"/>
        <w:ind w:left="0"/>
        <w:jc w:val="both"/>
      </w:pPr>
      <w:r>
        <w:rPr>
          <w:rFonts w:ascii="Times New Roman"/>
          <w:b w:val="false"/>
          <w:i w:val="false"/>
          <w:color w:val="000000"/>
          <w:sz w:val="28"/>
        </w:rPr>
        <w:t xml:space="preserve">Форма 5-17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bookmarkStart w:name="z2185" w:id="4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Реестр восстановлений и переносов </w:t>
      </w:r>
    </w:p>
    <w:bookmarkEnd w:id="470"/>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xml:space="preserve">
Источник финансирования: _________________ </w:t>
      </w:r>
      <w:r>
        <w:br/>
      </w:r>
      <w:r>
        <w:rPr>
          <w:rFonts w:ascii="Times New Roman"/>
          <w:b w:val="false"/>
          <w:i w:val="false"/>
          <w:color w:val="000000"/>
          <w:sz w:val="28"/>
        </w:rPr>
        <w:t xml:space="preserve">
Код госучреждения: _______________________ </w:t>
      </w:r>
      <w:r>
        <w:br/>
      </w:r>
      <w:r>
        <w:rPr>
          <w:rFonts w:ascii="Times New Roman"/>
          <w:b w:val="false"/>
          <w:i w:val="false"/>
          <w:color w:val="000000"/>
          <w:sz w:val="28"/>
        </w:rPr>
        <w:t xml:space="preserve">
Наименование госучреждения: ______________ </w:t>
      </w:r>
      <w:r>
        <w:br/>
      </w:r>
      <w:r>
        <w:rPr>
          <w:rFonts w:ascii="Times New Roman"/>
          <w:b w:val="false"/>
          <w:i w:val="false"/>
          <w:color w:val="000000"/>
          <w:sz w:val="28"/>
        </w:rPr>
        <w:t xml:space="preserve">
Период: __________________________________ </w:t>
      </w:r>
      <w:r>
        <w:br/>
      </w:r>
      <w:r>
        <w:rPr>
          <w:rFonts w:ascii="Times New Roman"/>
          <w:b w:val="false"/>
          <w:i w:val="false"/>
          <w:color w:val="000000"/>
          <w:sz w:val="28"/>
        </w:rPr>
        <w:t xml:space="preserve">
Единицы измерения: тенге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773"/>
        <w:gridCol w:w="1933"/>
        <w:gridCol w:w="933"/>
        <w:gridCol w:w="1653"/>
        <w:gridCol w:w="1653"/>
        <w:gridCol w:w="1253"/>
        <w:gridCol w:w="17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бюджетной </w:t>
            </w:r>
            <w:r>
              <w:br/>
            </w:r>
            <w:r>
              <w:rPr>
                <w:rFonts w:ascii="Times New Roman"/>
                <w:b w:val="false"/>
                <w:i w:val="false"/>
                <w:color w:val="000000"/>
                <w:sz w:val="20"/>
              </w:rPr>
              <w:t xml:space="preserve">
классификации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документа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дебету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кредиту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Заказа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w:t>
            </w:r>
            <w:r>
              <w:br/>
            </w:r>
            <w:r>
              <w:rPr>
                <w:rFonts w:ascii="Times New Roman"/>
                <w:b w:val="false"/>
                <w:i w:val="false"/>
                <w:color w:val="000000"/>
                <w:sz w:val="20"/>
              </w:rPr>
              <w:t xml:space="preserve">
к оплате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Ответственные исполнители _________________      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М.Ш.                    М.Ш. </w:t>
      </w:r>
    </w:p>
    <w:bookmarkStart w:name="z2445" w:id="471"/>
    <w:p>
      <w:pPr>
        <w:spacing w:after="0"/>
        <w:ind w:left="0"/>
        <w:jc w:val="both"/>
      </w:pPr>
      <w:r>
        <w:rPr>
          <w:rFonts w:ascii="Times New Roman"/>
          <w:b w:val="false"/>
          <w:i w:val="false"/>
          <w:color w:val="000000"/>
          <w:sz w:val="28"/>
        </w:rPr>
        <w:t xml:space="preserve">
Приложение 92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71"/>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(источник финансирования) </w:t>
      </w:r>
    </w:p>
    <w:bookmarkStart w:name="z2186" w:id="472"/>
    <w:p>
      <w:pPr>
        <w:spacing w:after="0"/>
        <w:ind w:left="0"/>
        <w:jc w:val="left"/>
      </w:pPr>
      <w:r>
        <w:rPr>
          <w:rFonts w:ascii="Times New Roman"/>
          <w:b/>
          <w:i w:val="false"/>
          <w:color w:val="000000"/>
        </w:rPr>
        <w:t xml:space="preserve"> 
Журнал</w:t>
      </w:r>
      <w:r>
        <w:br/>
      </w:r>
      <w:r>
        <w:rPr>
          <w:rFonts w:ascii="Times New Roman"/>
          <w:b/>
          <w:i w:val="false"/>
          <w:color w:val="000000"/>
        </w:rPr>
        <w:t>
учета инкассовых распоряжений</w:t>
      </w:r>
    </w:p>
    <w:bookmarkEnd w:id="472"/>
    <w:p>
      <w:pPr>
        <w:spacing w:after="0"/>
        <w:ind w:left="0"/>
        <w:jc w:val="both"/>
      </w:pPr>
      <w:r>
        <w:rPr>
          <w:rFonts w:ascii="Times New Roman"/>
          <w:b w:val="false"/>
          <w:i w:val="false"/>
          <w:color w:val="000000"/>
          <w:sz w:val="28"/>
        </w:rPr>
        <w:t xml:space="preserve">Начато ________________ г. </w:t>
      </w:r>
    </w:p>
    <w:p>
      <w:pPr>
        <w:spacing w:after="0"/>
        <w:ind w:left="0"/>
        <w:jc w:val="both"/>
      </w:pPr>
      <w:r>
        <w:rPr>
          <w:rFonts w:ascii="Times New Roman"/>
          <w:b w:val="false"/>
          <w:i w:val="false"/>
          <w:color w:val="000000"/>
          <w:sz w:val="28"/>
        </w:rPr>
        <w:t xml:space="preserve">Окончено ________________ г. </w:t>
      </w:r>
    </w:p>
    <w:p>
      <w:pPr>
        <w:spacing w:after="0"/>
        <w:ind w:left="0"/>
        <w:jc w:val="both"/>
      </w:pPr>
      <w:r>
        <w:rPr>
          <w:rFonts w:ascii="Times New Roman"/>
          <w:b w:val="false"/>
          <w:i w:val="false"/>
          <w:color w:val="000000"/>
          <w:sz w:val="28"/>
        </w:rPr>
        <w:t xml:space="preserve">Срок хранения _____________________ </w:t>
      </w:r>
    </w:p>
    <w:p>
      <w:pPr>
        <w:spacing w:after="0"/>
        <w:ind w:left="0"/>
        <w:jc w:val="both"/>
      </w:pPr>
      <w:r>
        <w:rPr>
          <w:rFonts w:ascii="Times New Roman"/>
          <w:b w:val="false"/>
          <w:i w:val="false"/>
          <w:color w:val="000000"/>
          <w:sz w:val="28"/>
        </w:rPr>
        <w:t xml:space="preserve">№ дела по номенклатуре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392"/>
        <w:gridCol w:w="728"/>
        <w:gridCol w:w="880"/>
        <w:gridCol w:w="671"/>
        <w:gridCol w:w="880"/>
        <w:gridCol w:w="1032"/>
        <w:gridCol w:w="1013"/>
        <w:gridCol w:w="1032"/>
        <w:gridCol w:w="1039"/>
        <w:gridCol w:w="1248"/>
        <w:gridCol w:w="1210"/>
        <w:gridCol w:w="1324"/>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ственное </w:t>
            </w:r>
            <w:r>
              <w:br/>
            </w:r>
            <w:r>
              <w:rPr>
                <w:rFonts w:ascii="Times New Roman"/>
                <w:b w:val="false"/>
                <w:i w:val="false"/>
                <w:color w:val="000000"/>
                <w:sz w:val="20"/>
              </w:rPr>
              <w:t>
</w:t>
            </w:r>
            <w:r>
              <w:rPr>
                <w:rFonts w:ascii="Times New Roman"/>
                <w:b w:val="false"/>
                <w:i w:val="false"/>
                <w:color w:val="000000"/>
                <w:sz w:val="20"/>
              </w:rPr>
              <w:t xml:space="preserve">учреждение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Инкассовое распоряжение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поль- </w:t>
            </w:r>
            <w:r>
              <w:br/>
            </w:r>
            <w:r>
              <w:rPr>
                <w:rFonts w:ascii="Times New Roman"/>
                <w:b w:val="false"/>
                <w:i w:val="false"/>
                <w:color w:val="000000"/>
                <w:sz w:val="20"/>
              </w:rPr>
              <w:t>
</w:t>
            </w:r>
            <w:r>
              <w:rPr>
                <w:rFonts w:ascii="Times New Roman"/>
                <w:b w:val="false"/>
                <w:i w:val="false"/>
                <w:color w:val="000000"/>
                <w:sz w:val="20"/>
              </w:rPr>
              <w:t xml:space="preserve">зу </w:t>
            </w:r>
            <w:r>
              <w:br/>
            </w:r>
            <w:r>
              <w:rPr>
                <w:rFonts w:ascii="Times New Roman"/>
                <w:b w:val="false"/>
                <w:i w:val="false"/>
                <w:color w:val="000000"/>
                <w:sz w:val="20"/>
              </w:rPr>
              <w:t>
</w:t>
            </w:r>
            <w:r>
              <w:rPr>
                <w:rFonts w:ascii="Times New Roman"/>
                <w:b w:val="false"/>
                <w:i w:val="false"/>
                <w:color w:val="000000"/>
                <w:sz w:val="20"/>
              </w:rPr>
              <w:t xml:space="preserve">кого </w:t>
            </w:r>
            <w:r>
              <w:br/>
            </w:r>
            <w:r>
              <w:rPr>
                <w:rFonts w:ascii="Times New Roman"/>
                <w:b w:val="false"/>
                <w:i w:val="false"/>
                <w:color w:val="000000"/>
                <w:sz w:val="20"/>
              </w:rPr>
              <w:t>
</w:t>
            </w:r>
            <w:r>
              <w:rPr>
                <w:rFonts w:ascii="Times New Roman"/>
                <w:b w:val="false"/>
                <w:i w:val="false"/>
                <w:color w:val="000000"/>
                <w:sz w:val="20"/>
              </w:rPr>
              <w:t xml:space="preserve">взыс- </w:t>
            </w:r>
            <w:r>
              <w:br/>
            </w:r>
            <w:r>
              <w:rPr>
                <w:rFonts w:ascii="Times New Roman"/>
                <w:b w:val="false"/>
                <w:i w:val="false"/>
                <w:color w:val="000000"/>
                <w:sz w:val="20"/>
              </w:rPr>
              <w:t>
</w:t>
            </w:r>
            <w:r>
              <w:rPr>
                <w:rFonts w:ascii="Times New Roman"/>
                <w:b w:val="false"/>
                <w:i w:val="false"/>
                <w:color w:val="000000"/>
                <w:sz w:val="20"/>
              </w:rPr>
              <w:t xml:space="preserve">кание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пре- </w:t>
            </w:r>
            <w:r>
              <w:br/>
            </w:r>
            <w:r>
              <w:rPr>
                <w:rFonts w:ascii="Times New Roman"/>
                <w:b w:val="false"/>
                <w:i w:val="false"/>
                <w:color w:val="000000"/>
                <w:sz w:val="20"/>
              </w:rPr>
              <w:t>
</w:t>
            </w:r>
            <w:r>
              <w:rPr>
                <w:rFonts w:ascii="Times New Roman"/>
                <w:b w:val="false"/>
                <w:i w:val="false"/>
                <w:color w:val="000000"/>
                <w:sz w:val="20"/>
              </w:rPr>
              <w:t xml:space="preserve">дъяв- </w:t>
            </w:r>
            <w:r>
              <w:br/>
            </w:r>
            <w:r>
              <w:rPr>
                <w:rFonts w:ascii="Times New Roman"/>
                <w:b w:val="false"/>
                <w:i w:val="false"/>
                <w:color w:val="000000"/>
                <w:sz w:val="20"/>
              </w:rPr>
              <w:t>
</w:t>
            </w:r>
            <w:r>
              <w:rPr>
                <w:rFonts w:ascii="Times New Roman"/>
                <w:b w:val="false"/>
                <w:i w:val="false"/>
                <w:color w:val="000000"/>
                <w:sz w:val="20"/>
              </w:rPr>
              <w:t xml:space="preserve">ления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блоки- </w:t>
            </w:r>
            <w:r>
              <w:br/>
            </w:r>
            <w:r>
              <w:rPr>
                <w:rFonts w:ascii="Times New Roman"/>
                <w:b w:val="false"/>
                <w:i w:val="false"/>
                <w:color w:val="000000"/>
                <w:sz w:val="20"/>
              </w:rPr>
              <w:t>
</w:t>
            </w:r>
            <w:r>
              <w:rPr>
                <w:rFonts w:ascii="Times New Roman"/>
                <w:b w:val="false"/>
                <w:i w:val="false"/>
                <w:color w:val="000000"/>
                <w:sz w:val="20"/>
              </w:rPr>
              <w:t xml:space="preserve">рова- </w:t>
            </w:r>
            <w:r>
              <w:br/>
            </w:r>
            <w:r>
              <w:rPr>
                <w:rFonts w:ascii="Times New Roman"/>
                <w:b w:val="false"/>
                <w:i w:val="false"/>
                <w:color w:val="000000"/>
                <w:sz w:val="20"/>
              </w:rPr>
              <w:t>
</w:t>
            </w:r>
            <w:r>
              <w:rPr>
                <w:rFonts w:ascii="Times New Roman"/>
                <w:b w:val="false"/>
                <w:i w:val="false"/>
                <w:color w:val="000000"/>
                <w:sz w:val="20"/>
              </w:rPr>
              <w:t xml:space="preserve">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об </w:t>
            </w:r>
            <w:r>
              <w:br/>
            </w:r>
            <w:r>
              <w:rPr>
                <w:rFonts w:ascii="Times New Roman"/>
                <w:b w:val="false"/>
                <w:i w:val="false"/>
                <w:color w:val="000000"/>
                <w:sz w:val="20"/>
              </w:rPr>
              <w:t>
</w:t>
            </w:r>
            <w:r>
              <w:rPr>
                <w:rFonts w:ascii="Times New Roman"/>
                <w:b w:val="false"/>
                <w:i w:val="false"/>
                <w:color w:val="000000"/>
                <w:sz w:val="20"/>
              </w:rPr>
              <w:t xml:space="preserve">исполнении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w:t>
            </w:r>
            <w:r>
              <w:rPr>
                <w:rFonts w:ascii="Times New Roman"/>
                <w:b w:val="false"/>
                <w:i w:val="false"/>
                <w:color w:val="000000"/>
                <w:sz w:val="20"/>
              </w:rPr>
              <w:t xml:space="preserve">выс- </w:t>
            </w:r>
            <w:r>
              <w:br/>
            </w:r>
            <w:r>
              <w:rPr>
                <w:rFonts w:ascii="Times New Roman"/>
                <w:b w:val="false"/>
                <w:i w:val="false"/>
                <w:color w:val="000000"/>
                <w:sz w:val="20"/>
              </w:rPr>
              <w:t>
</w:t>
            </w:r>
            <w:r>
              <w:rPr>
                <w:rFonts w:ascii="Times New Roman"/>
                <w:b w:val="false"/>
                <w:i w:val="false"/>
                <w:color w:val="000000"/>
                <w:sz w:val="20"/>
              </w:rPr>
              <w:t xml:space="preserve">тав- </w:t>
            </w:r>
            <w:r>
              <w:br/>
            </w:r>
            <w:r>
              <w:rPr>
                <w:rFonts w:ascii="Times New Roman"/>
                <w:b w:val="false"/>
                <w:i w:val="false"/>
                <w:color w:val="000000"/>
                <w:sz w:val="20"/>
              </w:rPr>
              <w:t>
</w:t>
            </w:r>
            <w:r>
              <w:rPr>
                <w:rFonts w:ascii="Times New Roman"/>
                <w:b w:val="false"/>
                <w:i w:val="false"/>
                <w:color w:val="000000"/>
                <w:sz w:val="20"/>
              </w:rPr>
              <w:t xml:space="preserve">лено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нения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w:t>
            </w:r>
            <w:r>
              <w:rPr>
                <w:rFonts w:ascii="Times New Roman"/>
                <w:b w:val="false"/>
                <w:i w:val="false"/>
                <w:color w:val="000000"/>
                <w:sz w:val="20"/>
              </w:rPr>
              <w:t xml:space="preserve">испол- </w:t>
            </w:r>
            <w:r>
              <w:br/>
            </w:r>
            <w:r>
              <w:rPr>
                <w:rFonts w:ascii="Times New Roman"/>
                <w:b w:val="false"/>
                <w:i w:val="false"/>
                <w:color w:val="000000"/>
                <w:sz w:val="20"/>
              </w:rPr>
              <w:t>
</w:t>
            </w:r>
            <w:r>
              <w:rPr>
                <w:rFonts w:ascii="Times New Roman"/>
                <w:b w:val="false"/>
                <w:i w:val="false"/>
                <w:color w:val="000000"/>
                <w:sz w:val="20"/>
              </w:rPr>
              <w:t xml:space="preserve">нитель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2754" w:id="473"/>
    <w:p>
      <w:pPr>
        <w:spacing w:after="0"/>
        <w:ind w:left="0"/>
        <w:jc w:val="both"/>
      </w:pPr>
      <w:r>
        <w:rPr>
          <w:rFonts w:ascii="Times New Roman"/>
          <w:b w:val="false"/>
          <w:i w:val="false"/>
          <w:color w:val="000000"/>
          <w:sz w:val="28"/>
        </w:rPr>
        <w:t xml:space="preserve">
Приложение 92-1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территориального подразделения казначейства)</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инкассовых распоряжений, выставленных на счет субъекта</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p>
      <w:pPr>
        <w:spacing w:after="0"/>
        <w:ind w:left="0"/>
        <w:jc w:val="both"/>
      </w:pPr>
      <w:r>
        <w:rPr>
          <w:rFonts w:ascii="Times New Roman"/>
          <w:b w:val="false"/>
          <w:i w:val="false"/>
          <w:color w:val="ff0000"/>
          <w:sz w:val="28"/>
        </w:rPr>
        <w:t xml:space="preserve">      Сноска. Правила дополнены приложением 92-1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w:t>
      </w:r>
    </w:p>
    <w:p>
      <w:pPr>
        <w:spacing w:after="0"/>
        <w:ind w:left="0"/>
        <w:jc w:val="both"/>
      </w:pPr>
      <w:r>
        <w:rPr>
          <w:rFonts w:ascii="Times New Roman"/>
          <w:b w:val="false"/>
          <w:i w:val="false"/>
          <w:color w:val="000000"/>
          <w:sz w:val="28"/>
        </w:rPr>
        <w:t>Начато _____________________________ г.</w:t>
      </w:r>
      <w:r>
        <w:br/>
      </w:r>
      <w:r>
        <w:rPr>
          <w:rFonts w:ascii="Times New Roman"/>
          <w:b w:val="false"/>
          <w:i w:val="false"/>
          <w:color w:val="000000"/>
          <w:sz w:val="28"/>
        </w:rPr>
        <w:t>
Окончено ___________________________ г.</w:t>
      </w:r>
      <w:r>
        <w:br/>
      </w:r>
      <w:r>
        <w:rPr>
          <w:rFonts w:ascii="Times New Roman"/>
          <w:b w:val="false"/>
          <w:i w:val="false"/>
          <w:color w:val="000000"/>
          <w:sz w:val="28"/>
        </w:rPr>
        <w:t xml:space="preserve">
Срок хранения ______________________   </w:t>
      </w:r>
      <w:r>
        <w:br/>
      </w:r>
      <w:r>
        <w:rPr>
          <w:rFonts w:ascii="Times New Roman"/>
          <w:b w:val="false"/>
          <w:i w:val="false"/>
          <w:color w:val="000000"/>
          <w:sz w:val="28"/>
        </w:rPr>
        <w:t xml:space="preserve">
№ дела по номенклатуре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91"/>
        <w:gridCol w:w="516"/>
        <w:gridCol w:w="1323"/>
        <w:gridCol w:w="854"/>
        <w:gridCol w:w="977"/>
        <w:gridCol w:w="816"/>
        <w:gridCol w:w="1267"/>
        <w:gridCol w:w="1305"/>
        <w:gridCol w:w="1013"/>
        <w:gridCol w:w="937"/>
        <w:gridCol w:w="2122"/>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Инкассовое</w:t>
            </w:r>
            <w:r>
              <w:br/>
            </w:r>
            <w:r>
              <w:rPr>
                <w:rFonts w:ascii="Times New Roman"/>
                <w:b w:val="false"/>
                <w:i w:val="false"/>
                <w:color w:val="000000"/>
                <w:sz w:val="20"/>
              </w:rPr>
              <w:t>
</w:t>
            </w:r>
            <w:r>
              <w:rPr>
                <w:rFonts w:ascii="Times New Roman"/>
                <w:b w:val="false"/>
                <w:i w:val="false"/>
                <w:color w:val="000000"/>
                <w:sz w:val="20"/>
              </w:rPr>
              <w:t>распоряжение</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пользу</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взыска-</w:t>
            </w:r>
            <w:r>
              <w:br/>
            </w:r>
            <w:r>
              <w:rPr>
                <w:rFonts w:ascii="Times New Roman"/>
                <w:b w:val="false"/>
                <w:i w:val="false"/>
                <w:color w:val="000000"/>
                <w:sz w:val="20"/>
              </w:rPr>
              <w:t>
</w:t>
            </w:r>
            <w:r>
              <w:rPr>
                <w:rFonts w:ascii="Times New Roman"/>
                <w:b w:val="false"/>
                <w:i w:val="false"/>
                <w:color w:val="000000"/>
                <w:sz w:val="20"/>
              </w:rPr>
              <w:t>ние</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предъяв-</w:t>
            </w:r>
            <w:r>
              <w:br/>
            </w:r>
            <w:r>
              <w:rPr>
                <w:rFonts w:ascii="Times New Roman"/>
                <w:b w:val="false"/>
                <w:i w:val="false"/>
                <w:color w:val="000000"/>
                <w:sz w:val="20"/>
              </w:rPr>
              <w:t>
</w:t>
            </w:r>
            <w:r>
              <w:rPr>
                <w:rFonts w:ascii="Times New Roman"/>
                <w:b w:val="false"/>
                <w:i w:val="false"/>
                <w:color w:val="000000"/>
                <w:sz w:val="20"/>
              </w:rPr>
              <w:t>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выстав-</w:t>
            </w:r>
            <w:r>
              <w:br/>
            </w:r>
            <w:r>
              <w:rPr>
                <w:rFonts w:ascii="Times New Roman"/>
                <w:b w:val="false"/>
                <w:i w:val="false"/>
                <w:color w:val="000000"/>
                <w:sz w:val="20"/>
              </w:rPr>
              <w:t>
</w:t>
            </w:r>
            <w:r>
              <w:rPr>
                <w:rFonts w:ascii="Times New Roman"/>
                <w:b w:val="false"/>
                <w:i w:val="false"/>
                <w:color w:val="000000"/>
                <w:sz w:val="20"/>
              </w:rPr>
              <w:t>лено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исполнитель</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446" w:id="474"/>
    <w:p>
      <w:pPr>
        <w:spacing w:after="0"/>
        <w:ind w:left="0"/>
        <w:jc w:val="both"/>
      </w:pPr>
      <w:r>
        <w:rPr>
          <w:rFonts w:ascii="Times New Roman"/>
          <w:b w:val="false"/>
          <w:i w:val="false"/>
          <w:color w:val="000000"/>
          <w:sz w:val="28"/>
        </w:rPr>
        <w:t xml:space="preserve">
Приложение 93        </w:t>
      </w:r>
      <w:r>
        <w:br/>
      </w:r>
      <w:r>
        <w:rPr>
          <w:rFonts w:ascii="Times New Roman"/>
          <w:b w:val="false"/>
          <w:i w:val="false"/>
          <w:color w:val="000000"/>
          <w:sz w:val="28"/>
        </w:rPr>
        <w:t>
к Правилам исполнения бюджета и</w:t>
      </w:r>
      <w:r>
        <w:br/>
      </w:r>
      <w:r>
        <w:rPr>
          <w:rFonts w:ascii="Times New Roman"/>
          <w:b w:val="false"/>
          <w:i w:val="false"/>
          <w:color w:val="000000"/>
          <w:sz w:val="28"/>
        </w:rPr>
        <w:t xml:space="preserve">
его кассового обслуживания  </w:t>
      </w:r>
    </w:p>
    <w:bookmarkEnd w:id="474"/>
    <w:bookmarkStart w:name="z2187" w:id="475"/>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результатах по целевым трансфертам</w:t>
      </w:r>
    </w:p>
    <w:bookmarkEnd w:id="475"/>
    <w:p>
      <w:pPr>
        <w:spacing w:after="0"/>
        <w:ind w:left="0"/>
        <w:jc w:val="both"/>
      </w:pPr>
      <w:r>
        <w:rPr>
          <w:rFonts w:ascii="Times New Roman"/>
          <w:b w:val="false"/>
          <w:i w:val="false"/>
          <w:color w:val="ff0000"/>
          <w:sz w:val="28"/>
        </w:rPr>
        <w:t xml:space="preserve">      Сноска. Приложение 93 в редакции постановления Правительства РК от 22.04.2014 </w:t>
      </w:r>
      <w:r>
        <w:rPr>
          <w:rFonts w:ascii="Times New Roman"/>
          <w:b w:val="false"/>
          <w:i w:val="false"/>
          <w:color w:val="ff0000"/>
          <w:sz w:val="28"/>
        </w:rPr>
        <w:t>№ 385</w:t>
      </w:r>
      <w:r>
        <w:rPr>
          <w:rFonts w:ascii="Times New Roman"/>
          <w:b w:val="false"/>
          <w:i w:val="false"/>
          <w:color w:val="ff0000"/>
          <w:sz w:val="28"/>
        </w:rPr>
        <w:t>.</w:t>
      </w:r>
    </w:p>
    <w:bookmarkStart w:name="z661" w:id="476"/>
    <w:p>
      <w:pPr>
        <w:spacing w:after="0"/>
        <w:ind w:left="0"/>
        <w:jc w:val="both"/>
      </w:pPr>
      <w:r>
        <w:rPr>
          <w:rFonts w:ascii="Times New Roman"/>
          <w:b w:val="false"/>
          <w:i w:val="false"/>
          <w:color w:val="000000"/>
          <w:sz w:val="28"/>
        </w:rPr>
        <w:t>
      1. Определение сторон</w:t>
      </w:r>
      <w:r>
        <w:br/>
      </w:r>
      <w:r>
        <w:rPr>
          <w:rFonts w:ascii="Times New Roman"/>
          <w:b w:val="false"/>
          <w:i w:val="false"/>
          <w:color w:val="000000"/>
          <w:sz w:val="28"/>
        </w:rPr>
        <w:t>
      </w:t>
      </w:r>
      <w:r>
        <w:rPr>
          <w:rFonts w:ascii="Times New Roman"/>
          <w:b w:val="false"/>
          <w:i w:val="false"/>
          <w:color w:val="000000"/>
          <w:sz w:val="28"/>
          <w:u w:val="single"/>
        </w:rPr>
        <w:t>«Наименование администратора бюджетных программ вышестоящего бюджета»</w:t>
      </w:r>
      <w:r>
        <w:rPr>
          <w:rFonts w:ascii="Times New Roman"/>
          <w:b w:val="false"/>
          <w:i w:val="false"/>
          <w:color w:val="000000"/>
          <w:sz w:val="28"/>
        </w:rPr>
        <w:t xml:space="preserve"> в лице первого руководителя «</w:t>
      </w:r>
      <w:r>
        <w:rPr>
          <w:rFonts w:ascii="Times New Roman"/>
          <w:b w:val="false"/>
          <w:i w:val="false"/>
          <w:color w:val="000000"/>
          <w:sz w:val="28"/>
          <w:u w:val="single"/>
        </w:rPr>
        <w:t>Ф.И.О.</w:t>
      </w:r>
      <w:r>
        <w:rPr>
          <w:rFonts w:ascii="Times New Roman"/>
          <w:b w:val="false"/>
          <w:i w:val="false"/>
          <w:color w:val="000000"/>
          <w:sz w:val="28"/>
        </w:rPr>
        <w:t>» (далее - АБПВБ), с одной стороны, и «</w:t>
      </w:r>
      <w:r>
        <w:rPr>
          <w:rFonts w:ascii="Times New Roman"/>
          <w:b w:val="false"/>
          <w:i w:val="false"/>
          <w:color w:val="000000"/>
          <w:sz w:val="28"/>
          <w:u w:val="single"/>
        </w:rPr>
        <w:t>Аким области (города республиканского значения, столицы), аким района (города областного значения)»</w:t>
      </w:r>
      <w:r>
        <w:rPr>
          <w:rFonts w:ascii="Times New Roman"/>
          <w:b w:val="false"/>
          <w:i w:val="false"/>
          <w:color w:val="000000"/>
          <w:sz w:val="28"/>
        </w:rPr>
        <w:t xml:space="preserve">, в лице первого руководителя </w:t>
      </w:r>
      <w:r>
        <w:rPr>
          <w:rFonts w:ascii="Times New Roman"/>
          <w:b w:val="false"/>
          <w:i w:val="false"/>
          <w:color w:val="000000"/>
          <w:sz w:val="28"/>
          <w:u w:val="single"/>
        </w:rPr>
        <w:t>«Ф.И.О.»</w:t>
      </w:r>
      <w:r>
        <w:rPr>
          <w:rFonts w:ascii="Times New Roman"/>
          <w:b w:val="false"/>
          <w:i w:val="false"/>
          <w:color w:val="000000"/>
          <w:sz w:val="28"/>
        </w:rPr>
        <w:t xml:space="preserve"> (далее - аким), заключили настоящее Соглашение о нижеследующем.</w:t>
      </w:r>
    </w:p>
    <w:bookmarkEnd w:id="476"/>
    <w:bookmarkStart w:name="z662" w:id="477"/>
    <w:p>
      <w:pPr>
        <w:spacing w:after="0"/>
        <w:ind w:left="0"/>
        <w:jc w:val="both"/>
      </w:pPr>
      <w:r>
        <w:rPr>
          <w:rFonts w:ascii="Times New Roman"/>
          <w:b w:val="false"/>
          <w:i w:val="false"/>
          <w:color w:val="000000"/>
          <w:sz w:val="28"/>
        </w:rPr>
        <w:t>
      2. Предмет, цели и задачи Соглашения</w:t>
      </w:r>
      <w:r>
        <w:br/>
      </w:r>
      <w:r>
        <w:rPr>
          <w:rFonts w:ascii="Times New Roman"/>
          <w:b w:val="false"/>
          <w:i w:val="false"/>
          <w:color w:val="000000"/>
          <w:sz w:val="28"/>
        </w:rPr>
        <w:t>
      1 АБПВБ передает, а аким принимает на себя обязательство по достижению прямых и конечных результатов в пределах целевых трансфертов, предусмотренных в ______________ бюджете по бюджетной программе ___________________ на ____________________ финансовый год согласно настоящего Соглашения.</w:t>
      </w:r>
    </w:p>
    <w:bookmarkEnd w:id="477"/>
    <w:p>
      <w:pPr>
        <w:spacing w:after="0"/>
        <w:ind w:left="0"/>
        <w:jc w:val="both"/>
      </w:pPr>
      <w:r>
        <w:rPr>
          <w:rFonts w:ascii="Times New Roman"/>
          <w:b w:val="false"/>
          <w:i w:val="false"/>
          <w:color w:val="000000"/>
          <w:sz w:val="28"/>
        </w:rPr>
        <w:t>      2 Цели:</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Задачи:</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4 Прямые результаты: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(Пример: прямыми результатами по целевым трансфертам на развитие, направленным на строительство объекта теплоэнергетической системы (магистральный газопровод) являются выполнение объема строительно-монтажных работ по строительству магистрального газопровода и его финансирование в установленном порядке, фактическое завершение строительства магистрального газопровода и введение его в эксплуатацию.</w:t>
      </w:r>
      <w:r>
        <w:br/>
      </w:r>
      <w:r>
        <w:rPr>
          <w:rFonts w:ascii="Times New Roman"/>
          <w:b w:val="false"/>
          <w:i w:val="false"/>
          <w:color w:val="000000"/>
          <w:sz w:val="28"/>
        </w:rPr>
        <w:t>
      По целевым текущим трансфертам, направленным на закуп лекарственных средств, вакцин и других иммунобиологических препаратов прямыми результатами являются приобретение иммунобиологических препаратов для проведения иммунопрофилактики населения, обеспечение взрослых гематологических больных химиопрепаратами, охват вакцинацией населения и др.).</w:t>
      </w:r>
      <w:r>
        <w:br/>
      </w:r>
      <w:r>
        <w:rPr>
          <w:rFonts w:ascii="Times New Roman"/>
          <w:b w:val="false"/>
          <w:i w:val="false"/>
          <w:color w:val="000000"/>
          <w:sz w:val="28"/>
        </w:rPr>
        <w:t>
      5 Конечные результаты: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(Пример: по объектам теплоэнергетической системы конечным результатом является стабильное газоснабжение региона, улучшение социально-экономического положения жителей, развитие производства и создание рабочих мест.</w:t>
      </w:r>
      <w:r>
        <w:br/>
      </w:r>
      <w:r>
        <w:rPr>
          <w:rFonts w:ascii="Times New Roman"/>
          <w:b w:val="false"/>
          <w:i w:val="false"/>
          <w:color w:val="000000"/>
          <w:sz w:val="28"/>
        </w:rPr>
        <w:t>
      По закупу лекарственных средств, вакцин и других иммунобиологических препаратов конечным результатом является снижение показателей заболеваемости населения, увеличение ожидаемой продолжительности жизни, снижение жалоб населения на качество медицинских услуг и др.).</w:t>
      </w:r>
    </w:p>
    <w:bookmarkStart w:name="z690" w:id="478"/>
    <w:p>
      <w:pPr>
        <w:spacing w:after="0"/>
        <w:ind w:left="0"/>
        <w:jc w:val="both"/>
      </w:pPr>
      <w:r>
        <w:rPr>
          <w:rFonts w:ascii="Times New Roman"/>
          <w:b w:val="false"/>
          <w:i w:val="false"/>
          <w:color w:val="000000"/>
          <w:sz w:val="28"/>
        </w:rPr>
        <w:t>
      3. Сумма целевых трансфертов и порядок оплаты</w:t>
      </w:r>
      <w:r>
        <w:br/>
      </w:r>
      <w:r>
        <w:rPr>
          <w:rFonts w:ascii="Times New Roman"/>
          <w:b w:val="false"/>
          <w:i w:val="false"/>
          <w:color w:val="000000"/>
          <w:sz w:val="28"/>
        </w:rPr>
        <w:t>
      1. Сумма целевого трансферта по бюджетной программе _______ для__________ области (города республиканского значения, столицы)/района (города областного значения) составляет ________ тыс. тенге.</w:t>
      </w:r>
      <w:r>
        <w:br/>
      </w:r>
      <w:r>
        <w:rPr>
          <w:rFonts w:ascii="Times New Roman"/>
          <w:b w:val="false"/>
          <w:i w:val="false"/>
          <w:color w:val="000000"/>
          <w:sz w:val="28"/>
        </w:rPr>
        <w:t>
      2. Перечисление АБПВБ суммы целевого трансферта в доход бюджета ___________ области (города республиканского значения, столицы )/района (города областного значения) осуществляется:</w:t>
      </w:r>
      <w:r>
        <w:br/>
      </w:r>
      <w:r>
        <w:rPr>
          <w:rFonts w:ascii="Times New Roman"/>
          <w:b w:val="false"/>
          <w:i w:val="false"/>
          <w:color w:val="000000"/>
          <w:sz w:val="28"/>
        </w:rPr>
        <w:t>
      1) по целевым текущим трансфертам в первые 5 рабочих дней месяца (январь не позднее 25 числа);</w:t>
      </w:r>
      <w:r>
        <w:br/>
      </w:r>
      <w:r>
        <w:rPr>
          <w:rFonts w:ascii="Times New Roman"/>
          <w:b w:val="false"/>
          <w:i w:val="false"/>
          <w:color w:val="000000"/>
          <w:sz w:val="28"/>
        </w:rPr>
        <w:t>
      2) по целевым трансфертам на развитие в течение первых 5 рабочих дней согласно п. 3.3 настоящего Соглашения.</w:t>
      </w:r>
      <w:r>
        <w:br/>
      </w:r>
      <w:r>
        <w:rPr>
          <w:rFonts w:ascii="Times New Roman"/>
          <w:b w:val="false"/>
          <w:i w:val="false"/>
          <w:color w:val="000000"/>
          <w:sz w:val="28"/>
        </w:rPr>
        <w:t>
      3. Для перечисления в доход нижестоящего бюджета целевого трансферта из вышестоящего бюджета необходимы документы:</w:t>
      </w:r>
      <w:r>
        <w:br/>
      </w:r>
      <w:r>
        <w:rPr>
          <w:rFonts w:ascii="Times New Roman"/>
          <w:b w:val="false"/>
          <w:i w:val="false"/>
          <w:color w:val="000000"/>
          <w:sz w:val="28"/>
        </w:rPr>
        <w:t>
      1) Соглашение о результатах по целевым трансфертам;</w:t>
      </w:r>
      <w:r>
        <w:br/>
      </w:r>
      <w:r>
        <w:rPr>
          <w:rFonts w:ascii="Times New Roman"/>
          <w:b w:val="false"/>
          <w:i w:val="false"/>
          <w:color w:val="000000"/>
          <w:sz w:val="28"/>
        </w:rPr>
        <w:t>
      2) индивидуальные планы финансирования по платежам.</w:t>
      </w:r>
    </w:p>
    <w:bookmarkEnd w:id="478"/>
    <w:bookmarkStart w:name="z691" w:id="479"/>
    <w:p>
      <w:pPr>
        <w:spacing w:after="0"/>
        <w:ind w:left="0"/>
        <w:jc w:val="both"/>
      </w:pPr>
      <w:r>
        <w:rPr>
          <w:rFonts w:ascii="Times New Roman"/>
          <w:b w:val="false"/>
          <w:i w:val="false"/>
          <w:color w:val="000000"/>
          <w:sz w:val="28"/>
        </w:rPr>
        <w:t>
      4. Права и обязанности сторон</w:t>
      </w:r>
      <w:r>
        <w:br/>
      </w:r>
      <w:r>
        <w:rPr>
          <w:rFonts w:ascii="Times New Roman"/>
          <w:b w:val="false"/>
          <w:i w:val="false"/>
          <w:color w:val="000000"/>
          <w:sz w:val="28"/>
        </w:rPr>
        <w:t>
      1. Аким обязуется:</w:t>
      </w:r>
      <w:r>
        <w:br/>
      </w:r>
      <w:r>
        <w:rPr>
          <w:rFonts w:ascii="Times New Roman"/>
          <w:b w:val="false"/>
          <w:i w:val="false"/>
          <w:color w:val="000000"/>
          <w:sz w:val="28"/>
        </w:rPr>
        <w:t>
      1) в полном объеме и гарантированном качестве, своевременно обеспечить достижение прямых и конечных результатов, приведенных в настоящем Соглашении;</w:t>
      </w:r>
      <w:r>
        <w:br/>
      </w:r>
      <w:r>
        <w:rPr>
          <w:rFonts w:ascii="Times New Roman"/>
          <w:b w:val="false"/>
          <w:i w:val="false"/>
          <w:color w:val="000000"/>
          <w:sz w:val="28"/>
        </w:rPr>
        <w:t>
      2) в указанные в пункте 10 сроки и форме представлять отчетную информацию АБПВБ о фактическом достижении прямых и конечных результатов;</w:t>
      </w:r>
      <w:r>
        <w:br/>
      </w:r>
      <w:r>
        <w:rPr>
          <w:rFonts w:ascii="Times New Roman"/>
          <w:b w:val="false"/>
          <w:i w:val="false"/>
          <w:color w:val="000000"/>
          <w:sz w:val="28"/>
        </w:rPr>
        <w:t>
      3) своевременно принимать меры по управлению рисками недостижения запланированных показателей деятельности;</w:t>
      </w:r>
      <w:r>
        <w:br/>
      </w:r>
      <w:r>
        <w:rPr>
          <w:rFonts w:ascii="Times New Roman"/>
          <w:b w:val="false"/>
          <w:i w:val="false"/>
          <w:color w:val="000000"/>
          <w:sz w:val="28"/>
        </w:rPr>
        <w:t>
      4) предпринимать все необходимые меры, в том числе проведение дополнительных мероприятий, в соответствии с законодательством Республики Казахстан для наилучшего достижения запланированных показателей деятельности государственного органа;</w:t>
      </w:r>
      <w:r>
        <w:br/>
      </w:r>
      <w:r>
        <w:rPr>
          <w:rFonts w:ascii="Times New Roman"/>
          <w:b w:val="false"/>
          <w:i w:val="false"/>
          <w:color w:val="000000"/>
          <w:sz w:val="28"/>
        </w:rPr>
        <w:t>
      5) своевременно, эффективно и целенаправленно использовать целевые трансферты, выделенные из вышестоящего бюджета, для достижения прямых и конечных результатов;</w:t>
      </w:r>
      <w:r>
        <w:br/>
      </w:r>
      <w:r>
        <w:rPr>
          <w:rFonts w:ascii="Times New Roman"/>
          <w:b w:val="false"/>
          <w:i w:val="false"/>
          <w:color w:val="000000"/>
          <w:sz w:val="28"/>
        </w:rPr>
        <w:t>
      6) выделять из местного бюджета средства на финансирование каждого нового местного бюджетного инвестиционного проекта, финансируемого за счет целевых трансфертов на развитие из вышестоящего бюджета;</w:t>
      </w:r>
      <w:r>
        <w:br/>
      </w:r>
      <w:r>
        <w:rPr>
          <w:rFonts w:ascii="Times New Roman"/>
          <w:b w:val="false"/>
          <w:i w:val="false"/>
          <w:color w:val="000000"/>
          <w:sz w:val="28"/>
        </w:rPr>
        <w:t>
      7) финансировать из местного бюджета расходы, связанные с мероприятиями, выполняемыми за счет целевых трансфертов на развитие из республиканского бюджета, в случаях изменения технических параметров, производственных мощностей объектов;</w:t>
      </w:r>
      <w:r>
        <w:br/>
      </w:r>
      <w:r>
        <w:rPr>
          <w:rFonts w:ascii="Times New Roman"/>
          <w:b w:val="false"/>
          <w:i w:val="false"/>
          <w:color w:val="000000"/>
          <w:sz w:val="28"/>
        </w:rPr>
        <w:t>
      8)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возвратить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9)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возвратить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10) в случае неиспользования (недоиспользования)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местного исполнительного органа области не было принято решение о дальнейшем использовании (доиспользовании) в текущем финансовом году, возвратить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11) в случае выявления органом государственного финансового контроля нецелевого использования суммы целевых трансфертов, возвратить их не позднее трех месяцев после подписания акта контроля в вышестоящий бюджет выделивший данные трансферты.</w:t>
      </w:r>
    </w:p>
    <w:bookmarkEnd w:id="479"/>
    <w:bookmarkStart w:name="z692" w:id="480"/>
    <w:p>
      <w:pPr>
        <w:spacing w:after="0"/>
        <w:ind w:left="0"/>
        <w:jc w:val="both"/>
      </w:pPr>
      <w:r>
        <w:rPr>
          <w:rFonts w:ascii="Times New Roman"/>
          <w:b w:val="false"/>
          <w:i w:val="false"/>
          <w:color w:val="000000"/>
          <w:sz w:val="28"/>
        </w:rPr>
        <w:t>
      2. Аким имеет право:</w:t>
      </w:r>
      <w:r>
        <w:br/>
      </w:r>
      <w:r>
        <w:rPr>
          <w:rFonts w:ascii="Times New Roman"/>
          <w:b w:val="false"/>
          <w:i w:val="false"/>
          <w:color w:val="000000"/>
          <w:sz w:val="28"/>
        </w:rPr>
        <w:t>
      1) требовать от АБПВБ своевременного перечисления целевых трансфертов;</w:t>
      </w:r>
      <w:r>
        <w:br/>
      </w:r>
      <w:r>
        <w:rPr>
          <w:rFonts w:ascii="Times New Roman"/>
          <w:b w:val="false"/>
          <w:i w:val="false"/>
          <w:color w:val="000000"/>
          <w:sz w:val="28"/>
        </w:rPr>
        <w:t>
      2) в случае несвоевременного перечисления АБПВБ целевых трансфертов информировать об этом Правительство Республики Казахстан (аким района, первый руководитель - акиму области);</w:t>
      </w:r>
      <w:r>
        <w:br/>
      </w:r>
      <w:r>
        <w:rPr>
          <w:rFonts w:ascii="Times New Roman"/>
          <w:b w:val="false"/>
          <w:i w:val="false"/>
          <w:color w:val="000000"/>
          <w:sz w:val="28"/>
        </w:rPr>
        <w:t>
      3) в случае образования экономии при использовании целевых трансфертов на развитие,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r>
        <w:br/>
      </w:r>
      <w:r>
        <w:rPr>
          <w:rFonts w:ascii="Times New Roman"/>
          <w:b w:val="false"/>
          <w:i w:val="false"/>
          <w:color w:val="000000"/>
          <w:sz w:val="28"/>
        </w:rPr>
        <w:t>
      4) вносить предложения по внесению изменений в Соглашение по согласию АБПВБ.</w:t>
      </w:r>
    </w:p>
    <w:bookmarkEnd w:id="480"/>
    <w:bookmarkStart w:name="z693" w:id="481"/>
    <w:p>
      <w:pPr>
        <w:spacing w:after="0"/>
        <w:ind w:left="0"/>
        <w:jc w:val="both"/>
      </w:pPr>
      <w:r>
        <w:rPr>
          <w:rFonts w:ascii="Times New Roman"/>
          <w:b w:val="false"/>
          <w:i w:val="false"/>
          <w:color w:val="000000"/>
          <w:sz w:val="28"/>
        </w:rPr>
        <w:t>
      3. АБПВБ обязуется:</w:t>
      </w:r>
      <w:r>
        <w:br/>
      </w:r>
      <w:r>
        <w:rPr>
          <w:rFonts w:ascii="Times New Roman"/>
          <w:b w:val="false"/>
          <w:i w:val="false"/>
          <w:color w:val="000000"/>
          <w:sz w:val="28"/>
        </w:rPr>
        <w:t>
      1) перечислить в доход бюджета _______ области (города  республиканского значения, столицы)/района (города областного значения) сумму целевого трансферта в сроки, указанные в п. 3.2 настоящего Соглашения;</w:t>
      </w:r>
      <w:r>
        <w:br/>
      </w:r>
      <w:r>
        <w:rPr>
          <w:rFonts w:ascii="Times New Roman"/>
          <w:b w:val="false"/>
          <w:i w:val="false"/>
          <w:color w:val="000000"/>
          <w:sz w:val="28"/>
        </w:rPr>
        <w:t>
      2) проводить мониторинг мероприятий, выполняемых за счет целевых трансфертов из вышестоящего бюджета;</w:t>
      </w:r>
      <w:r>
        <w:br/>
      </w:r>
      <w:r>
        <w:rPr>
          <w:rFonts w:ascii="Times New Roman"/>
          <w:b w:val="false"/>
          <w:i w:val="false"/>
          <w:color w:val="000000"/>
          <w:sz w:val="28"/>
        </w:rPr>
        <w:t>
      3) своевременно проводить конкурсные процедуры</w:t>
      </w:r>
      <w:r>
        <w:rPr>
          <w:rFonts w:ascii="Times New Roman"/>
          <w:b w:val="false"/>
          <w:i w:val="false"/>
          <w:color w:val="000000"/>
          <w:vertAlign w:val="superscript"/>
        </w:rPr>
        <w:t>1</w:t>
      </w:r>
      <w:r>
        <w:rPr>
          <w:rFonts w:ascii="Times New Roman"/>
          <w:b w:val="false"/>
          <w:i w:val="false"/>
          <w:color w:val="000000"/>
          <w:sz w:val="28"/>
        </w:rPr>
        <w:t>.</w:t>
      </w:r>
    </w:p>
    <w:bookmarkEnd w:id="481"/>
    <w:bookmarkStart w:name="z694" w:id="482"/>
    <w:p>
      <w:pPr>
        <w:spacing w:after="0"/>
        <w:ind w:left="0"/>
        <w:jc w:val="both"/>
      </w:pPr>
      <w:r>
        <w:rPr>
          <w:rFonts w:ascii="Times New Roman"/>
          <w:b w:val="false"/>
          <w:i w:val="false"/>
          <w:color w:val="000000"/>
          <w:sz w:val="28"/>
        </w:rPr>
        <w:t>
      4. АБПВБ имеет право:</w:t>
      </w:r>
      <w:r>
        <w:br/>
      </w:r>
      <w:r>
        <w:rPr>
          <w:rFonts w:ascii="Times New Roman"/>
          <w:b w:val="false"/>
          <w:i w:val="false"/>
          <w:color w:val="000000"/>
          <w:sz w:val="28"/>
        </w:rPr>
        <w:t>
      1) требовать своевременного, полного, качественного достижения прямых и конечных результатов согласно приложению к Соглашению;</w:t>
      </w:r>
      <w:r>
        <w:br/>
      </w:r>
      <w:r>
        <w:rPr>
          <w:rFonts w:ascii="Times New Roman"/>
          <w:b w:val="false"/>
          <w:i w:val="false"/>
          <w:color w:val="000000"/>
          <w:sz w:val="28"/>
        </w:rPr>
        <w:t>
      2) требовать оперативного устранения недостатков достижения показателей деятельности государственного органа, своевременного принятия мер по управлению рисками недостижения запланированных показателей деятельности;</w:t>
      </w:r>
      <w:r>
        <w:br/>
      </w:r>
      <w:r>
        <w:rPr>
          <w:rFonts w:ascii="Times New Roman"/>
          <w:b w:val="false"/>
          <w:i w:val="false"/>
          <w:color w:val="000000"/>
          <w:sz w:val="28"/>
        </w:rPr>
        <w:t>
      3) информировать Правительство:</w:t>
      </w:r>
      <w:r>
        <w:br/>
      </w:r>
      <w:r>
        <w:rPr>
          <w:rFonts w:ascii="Times New Roman"/>
          <w:b w:val="false"/>
          <w:i w:val="false"/>
          <w:color w:val="000000"/>
          <w:sz w:val="28"/>
        </w:rPr>
        <w:t>
      о не представлении акимом документов, подтверждающих выполнение обязательств согласно данному Соглашению;</w:t>
      </w:r>
      <w:r>
        <w:br/>
      </w:r>
      <w:r>
        <w:rPr>
          <w:rFonts w:ascii="Times New Roman"/>
          <w:b w:val="false"/>
          <w:i w:val="false"/>
          <w:color w:val="000000"/>
          <w:sz w:val="28"/>
        </w:rPr>
        <w:t>
      о несвоевременном и ненадлежащем исполнении акимом мероприятий согласно приложению к Соглашению, для выполнения которых выделены целевые трансферты из вышестоящего бюджета;</w:t>
      </w:r>
      <w:r>
        <w:br/>
      </w:r>
      <w:r>
        <w:rPr>
          <w:rFonts w:ascii="Times New Roman"/>
          <w:b w:val="false"/>
          <w:i w:val="false"/>
          <w:color w:val="000000"/>
          <w:sz w:val="28"/>
        </w:rPr>
        <w:t>
      дать предложение в Правительство о принятии административных мер акиму за нарушение обязательств данного Соглашения;</w:t>
      </w:r>
      <w:r>
        <w:br/>
      </w:r>
      <w:r>
        <w:rPr>
          <w:rFonts w:ascii="Times New Roman"/>
          <w:b w:val="false"/>
          <w:i w:val="false"/>
          <w:color w:val="000000"/>
          <w:sz w:val="28"/>
        </w:rPr>
        <w:t>
      вносить изменения и дополнения в данное Соглашение по согласованию с акимом.</w:t>
      </w:r>
    </w:p>
    <w:bookmarkEnd w:id="482"/>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Если конкурсные процедуры осуществляются администратором бюджетных программ вышестоящего бюджета</w:t>
      </w:r>
    </w:p>
    <w:bookmarkStart w:name="z696" w:id="483"/>
    <w:p>
      <w:pPr>
        <w:spacing w:after="0"/>
        <w:ind w:left="0"/>
        <w:jc w:val="both"/>
      </w:pPr>
      <w:r>
        <w:rPr>
          <w:rFonts w:ascii="Times New Roman"/>
          <w:b w:val="false"/>
          <w:i w:val="false"/>
          <w:color w:val="000000"/>
          <w:sz w:val="28"/>
        </w:rPr>
        <w:t>
      5. Официальные уведомления</w:t>
      </w:r>
      <w:r>
        <w:br/>
      </w:r>
      <w:r>
        <w:rPr>
          <w:rFonts w:ascii="Times New Roman"/>
          <w:b w:val="false"/>
          <w:i w:val="false"/>
          <w:color w:val="000000"/>
          <w:sz w:val="28"/>
        </w:rPr>
        <w:t>
      1. Если в период выполнения Соглашения аким столкнулся с условиями, мешающими своевременному выполнению обязательств по достижению прямых и конечных результатов в рамках целевых трансфертов, аким должен незамедлительно уведомить АБПВБ о факте задержки, ее предположительной длительности и причине.</w:t>
      </w:r>
      <w:r>
        <w:br/>
      </w:r>
      <w:r>
        <w:rPr>
          <w:rFonts w:ascii="Times New Roman"/>
          <w:b w:val="false"/>
          <w:i w:val="false"/>
          <w:color w:val="000000"/>
          <w:sz w:val="28"/>
        </w:rPr>
        <w:t>
      При этом внесение изменений в Соглашение может осуществляться согласно п.7 настоящего Соглашения.</w:t>
      </w:r>
      <w:r>
        <w:br/>
      </w:r>
      <w:r>
        <w:rPr>
          <w:rFonts w:ascii="Times New Roman"/>
          <w:b w:val="false"/>
          <w:i w:val="false"/>
          <w:color w:val="000000"/>
          <w:sz w:val="28"/>
        </w:rPr>
        <w:t>
      2. Любое уведомление, которое одна Сторона направляет другой Стороне в соответствии с Соглашением, может высылаться в виде письма, телеграммы или факса с последующим направлением оригинала уведомления.</w:t>
      </w:r>
    </w:p>
    <w:bookmarkEnd w:id="483"/>
    <w:bookmarkStart w:name="z697" w:id="484"/>
    <w:p>
      <w:pPr>
        <w:spacing w:after="0"/>
        <w:ind w:left="0"/>
        <w:jc w:val="both"/>
      </w:pPr>
      <w:r>
        <w:rPr>
          <w:rFonts w:ascii="Times New Roman"/>
          <w:b w:val="false"/>
          <w:i w:val="false"/>
          <w:color w:val="000000"/>
          <w:sz w:val="28"/>
        </w:rPr>
        <w:t>
      6. Ответственность сторон</w:t>
      </w:r>
      <w:r>
        <w:br/>
      </w:r>
      <w:r>
        <w:rPr>
          <w:rFonts w:ascii="Times New Roman"/>
          <w:b w:val="false"/>
          <w:i w:val="false"/>
          <w:color w:val="000000"/>
          <w:sz w:val="28"/>
        </w:rPr>
        <w:t>
      1. АБПВБ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1) за несвоевременное заключение соглашения о результатах по целевым трансфертам;</w:t>
      </w:r>
      <w:r>
        <w:br/>
      </w:r>
      <w:r>
        <w:rPr>
          <w:rFonts w:ascii="Times New Roman"/>
          <w:b w:val="false"/>
          <w:i w:val="false"/>
          <w:color w:val="000000"/>
          <w:sz w:val="28"/>
        </w:rPr>
        <w:t>
      2) за несвоевременное перечисление целевых трансфертов нижестоящим бюджетам в соответствии с пунктом 3.2 настоящего Соглашения;</w:t>
      </w:r>
      <w:r>
        <w:br/>
      </w:r>
      <w:r>
        <w:rPr>
          <w:rFonts w:ascii="Times New Roman"/>
          <w:b w:val="false"/>
          <w:i w:val="false"/>
          <w:color w:val="000000"/>
          <w:sz w:val="28"/>
        </w:rPr>
        <w:t>
      3) за несвоевременное проведение конкурсных процедур</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Аким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1) за использование целевых трансфертов не в соответствии с настоящим Соглашением;</w:t>
      </w:r>
      <w:r>
        <w:br/>
      </w:r>
      <w:r>
        <w:rPr>
          <w:rFonts w:ascii="Times New Roman"/>
          <w:b w:val="false"/>
          <w:i w:val="false"/>
          <w:color w:val="000000"/>
          <w:sz w:val="28"/>
        </w:rPr>
        <w:t>
      2) за несвоевременное заключение Соглашения;</w:t>
      </w:r>
      <w:r>
        <w:br/>
      </w:r>
      <w:r>
        <w:rPr>
          <w:rFonts w:ascii="Times New Roman"/>
          <w:b w:val="false"/>
          <w:i w:val="false"/>
          <w:color w:val="000000"/>
          <w:sz w:val="28"/>
        </w:rPr>
        <w:t>
      3) за не представление или несвоевременное, неполное представление отчетной информации о фактическом достижении прямых и конечных результатов;</w:t>
      </w:r>
      <w:r>
        <w:br/>
      </w:r>
      <w:r>
        <w:rPr>
          <w:rFonts w:ascii="Times New Roman"/>
          <w:b w:val="false"/>
          <w:i w:val="false"/>
          <w:color w:val="000000"/>
          <w:sz w:val="28"/>
        </w:rPr>
        <w:t>
      4) за недостижение целей, задач, прямых и конечных результатов.</w:t>
      </w:r>
    </w:p>
    <w:bookmarkEnd w:id="484"/>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Если конкурсные процедуры осуществляются администратором бюджетных программ вышестоящего бюджета</w:t>
      </w:r>
    </w:p>
    <w:bookmarkStart w:name="z698" w:id="485"/>
    <w:p>
      <w:pPr>
        <w:spacing w:after="0"/>
        <w:ind w:left="0"/>
        <w:jc w:val="both"/>
      </w:pPr>
      <w:r>
        <w:rPr>
          <w:rFonts w:ascii="Times New Roman"/>
          <w:b w:val="false"/>
          <w:i w:val="false"/>
          <w:color w:val="000000"/>
          <w:sz w:val="28"/>
        </w:rPr>
        <w:t>
      7. Внесение изменений в Соглашение</w:t>
      </w:r>
      <w:r>
        <w:br/>
      </w:r>
      <w:r>
        <w:rPr>
          <w:rFonts w:ascii="Times New Roman"/>
          <w:b w:val="false"/>
          <w:i w:val="false"/>
          <w:color w:val="000000"/>
          <w:sz w:val="28"/>
        </w:rPr>
        <w:t>
      Внесение изменений в Соглашение производится в случаях:</w:t>
      </w:r>
      <w:r>
        <w:br/>
      </w:r>
      <w:r>
        <w:rPr>
          <w:rFonts w:ascii="Times New Roman"/>
          <w:b w:val="false"/>
          <w:i w:val="false"/>
          <w:color w:val="000000"/>
          <w:sz w:val="28"/>
        </w:rPr>
        <w:t>
      1) уточнения или корректировки сумм целевого трансферта;</w:t>
      </w:r>
      <w:r>
        <w:br/>
      </w:r>
      <w:r>
        <w:rPr>
          <w:rFonts w:ascii="Times New Roman"/>
          <w:b w:val="false"/>
          <w:i w:val="false"/>
          <w:color w:val="000000"/>
          <w:sz w:val="28"/>
        </w:rPr>
        <w:t>
      2) перераспределение сумм между объектами в пределах одной бюджетной программы;</w:t>
      </w:r>
      <w:r>
        <w:br/>
      </w:r>
      <w:r>
        <w:rPr>
          <w:rFonts w:ascii="Times New Roman"/>
          <w:b w:val="false"/>
          <w:i w:val="false"/>
          <w:color w:val="000000"/>
          <w:sz w:val="28"/>
        </w:rPr>
        <w:t>
      3) по взаимному согласию в случае возникновения не предвиденных обстоятельств.</w:t>
      </w:r>
    </w:p>
    <w:bookmarkEnd w:id="485"/>
    <w:bookmarkStart w:name="z699" w:id="486"/>
    <w:p>
      <w:pPr>
        <w:spacing w:after="0"/>
        <w:ind w:left="0"/>
        <w:jc w:val="both"/>
      </w:pPr>
      <w:r>
        <w:rPr>
          <w:rFonts w:ascii="Times New Roman"/>
          <w:b w:val="false"/>
          <w:i w:val="false"/>
          <w:color w:val="000000"/>
          <w:sz w:val="28"/>
        </w:rPr>
        <w:t>
      8. Форс-мажорные обстоятельства</w:t>
      </w:r>
      <w:r>
        <w:br/>
      </w:r>
      <w:r>
        <w:rPr>
          <w:rFonts w:ascii="Times New Roman"/>
          <w:b w:val="false"/>
          <w:i w:val="false"/>
          <w:color w:val="000000"/>
          <w:sz w:val="28"/>
        </w:rPr>
        <w:t>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bookmarkEnd w:id="486"/>
    <w:bookmarkStart w:name="z700" w:id="487"/>
    <w:p>
      <w:pPr>
        <w:spacing w:after="0"/>
        <w:ind w:left="0"/>
        <w:jc w:val="both"/>
      </w:pPr>
      <w:r>
        <w:rPr>
          <w:rFonts w:ascii="Times New Roman"/>
          <w:b w:val="false"/>
          <w:i w:val="false"/>
          <w:color w:val="000000"/>
          <w:sz w:val="28"/>
        </w:rPr>
        <w:t>
      9. Разрешение споров</w:t>
      </w:r>
      <w:r>
        <w:br/>
      </w:r>
      <w:r>
        <w:rPr>
          <w:rFonts w:ascii="Times New Roman"/>
          <w:b w:val="false"/>
          <w:i w:val="false"/>
          <w:color w:val="000000"/>
          <w:sz w:val="28"/>
        </w:rPr>
        <w:t>
      1. Любой спор или разногласие, которое может возникнуть из настоящего Соглашения или связанное с ним, будут решаться путем проведения переговоров между первым руководителем АБПВБ и акимом.</w:t>
      </w:r>
      <w:r>
        <w:br/>
      </w:r>
      <w:r>
        <w:rPr>
          <w:rFonts w:ascii="Times New Roman"/>
          <w:b w:val="false"/>
          <w:i w:val="false"/>
          <w:color w:val="000000"/>
          <w:sz w:val="28"/>
        </w:rPr>
        <w:t>
      2. АБПВБ и аким должны:</w:t>
      </w:r>
      <w:r>
        <w:br/>
      </w:r>
      <w:r>
        <w:rPr>
          <w:rFonts w:ascii="Times New Roman"/>
          <w:b w:val="false"/>
          <w:i w:val="false"/>
          <w:color w:val="000000"/>
          <w:sz w:val="28"/>
        </w:rPr>
        <w:t>
      1) обеспечить обсуждение возникшего вопроса с целью поиска взаимоприемлемого решения между собой;</w:t>
      </w:r>
      <w:r>
        <w:br/>
      </w:r>
      <w:r>
        <w:rPr>
          <w:rFonts w:ascii="Times New Roman"/>
          <w:b w:val="false"/>
          <w:i w:val="false"/>
          <w:color w:val="000000"/>
          <w:sz w:val="28"/>
        </w:rPr>
        <w:t>
      2) в случае не нахождения взаимоприемлемого решения между собой вносить предложение Премьер-Министру Республики Казахстан о возникшей ситуации.</w:t>
      </w:r>
    </w:p>
    <w:bookmarkEnd w:id="487"/>
    <w:bookmarkStart w:name="z701" w:id="488"/>
    <w:p>
      <w:pPr>
        <w:spacing w:after="0"/>
        <w:ind w:left="0"/>
        <w:jc w:val="both"/>
      </w:pPr>
      <w:r>
        <w:rPr>
          <w:rFonts w:ascii="Times New Roman"/>
          <w:b w:val="false"/>
          <w:i w:val="false"/>
          <w:color w:val="000000"/>
          <w:sz w:val="28"/>
        </w:rPr>
        <w:t>
      10. Форма и сроки представления отчета</w:t>
      </w:r>
      <w:r>
        <w:br/>
      </w:r>
      <w:r>
        <w:rPr>
          <w:rFonts w:ascii="Times New Roman"/>
          <w:b w:val="false"/>
          <w:i w:val="false"/>
          <w:color w:val="000000"/>
          <w:sz w:val="28"/>
        </w:rPr>
        <w:t>
      1. Аким представляет АБПВБ и в Центральный уполномоченный орган по исполнению бюджета промежуточный и итоговый отчет о фактическом достижении прямых и конечных результатов по формам согласно приложениям 2, 3.</w:t>
      </w:r>
      <w:r>
        <w:br/>
      </w:r>
      <w:r>
        <w:rPr>
          <w:rFonts w:ascii="Times New Roman"/>
          <w:b w:val="false"/>
          <w:i w:val="false"/>
          <w:color w:val="000000"/>
          <w:sz w:val="28"/>
        </w:rPr>
        <w:t>
      2. Промежуточный отчет акима о фактическом достижении прямых и конечных результатов должен представляться по итогам полугодия не позднее 30 июля текущего года.</w:t>
      </w:r>
      <w:r>
        <w:br/>
      </w:r>
      <w:r>
        <w:rPr>
          <w:rFonts w:ascii="Times New Roman"/>
          <w:b w:val="false"/>
          <w:i w:val="false"/>
          <w:color w:val="000000"/>
          <w:sz w:val="28"/>
        </w:rPr>
        <w:t>
      3. Итоговый отчет акима о фактическом достижении прямых и конечных результатов должен быть представлен не позднее 15 февраля следующего финансового года.*</w:t>
      </w:r>
    </w:p>
    <w:bookmarkEnd w:id="488"/>
    <w:bookmarkStart w:name="z703" w:id="489"/>
    <w:p>
      <w:pPr>
        <w:spacing w:after="0"/>
        <w:ind w:left="0"/>
        <w:jc w:val="both"/>
      </w:pPr>
      <w:r>
        <w:rPr>
          <w:rFonts w:ascii="Times New Roman"/>
          <w:b w:val="false"/>
          <w:i w:val="false"/>
          <w:color w:val="000000"/>
          <w:sz w:val="28"/>
        </w:rPr>
        <w:t>
      11. Срок действия</w:t>
      </w:r>
      <w:r>
        <w:br/>
      </w:r>
      <w:r>
        <w:rPr>
          <w:rFonts w:ascii="Times New Roman"/>
          <w:b w:val="false"/>
          <w:i w:val="false"/>
          <w:color w:val="000000"/>
          <w:sz w:val="28"/>
        </w:rPr>
        <w:t>
      Соглашение вступает в силу с момента его подписания и действует до 31 декабря текущего года.</w:t>
      </w:r>
    </w:p>
    <w:bookmarkEnd w:id="489"/>
    <w:bookmarkStart w:name="z704" w:id="490"/>
    <w:p>
      <w:pPr>
        <w:spacing w:after="0"/>
        <w:ind w:left="0"/>
        <w:jc w:val="both"/>
      </w:pPr>
      <w:r>
        <w:rPr>
          <w:rFonts w:ascii="Times New Roman"/>
          <w:b w:val="false"/>
          <w:i w:val="false"/>
          <w:color w:val="000000"/>
          <w:sz w:val="28"/>
        </w:rPr>
        <w:t>
      12. Юридические адреса и банковские реквизиты</w:t>
      </w:r>
      <w:r>
        <w:br/>
      </w:r>
      <w:r>
        <w:rPr>
          <w:rFonts w:ascii="Times New Roman"/>
          <w:b w:val="false"/>
          <w:i w:val="false"/>
          <w:color w:val="000000"/>
          <w:sz w:val="28"/>
        </w:rPr>
        <w:t>
      Указываются банковские реквизиты двух сторон.</w:t>
      </w:r>
      <w:r>
        <w:br/>
      </w:r>
      <w:r>
        <w:rPr>
          <w:rFonts w:ascii="Times New Roman"/>
          <w:b w:val="false"/>
          <w:i w:val="false"/>
          <w:color w:val="000000"/>
          <w:sz w:val="28"/>
        </w:rPr>
        <w:t>
      ___________________               ___________________</w:t>
      </w:r>
      <w:r>
        <w:br/>
      </w:r>
      <w:r>
        <w:rPr>
          <w:rFonts w:ascii="Times New Roman"/>
          <w:b w:val="false"/>
          <w:i w:val="false"/>
          <w:color w:val="000000"/>
          <w:sz w:val="28"/>
        </w:rPr>
        <w:t>
         (подпись)                            (подпись)</w:t>
      </w:r>
    </w:p>
    <w:bookmarkEnd w:id="490"/>
    <w:tbl>
      <w:tblPr>
        <w:tblW w:w="0" w:type="auto"/>
        <w:tblCellSpacing w:w="0" w:type="auto"/>
        <w:tblBorders>
          <w:top w:val="none"/>
          <w:left w:val="none"/>
          <w:bottom w:val="none"/>
          <w:right w:val="none"/>
          <w:insideH w:val="none"/>
          <w:insideV w:val="none"/>
        </w:tblBorders>
      </w:tblPr>
      <w:tblGrid>
        <w:gridCol w:w="6499"/>
        <w:gridCol w:w="6501"/>
      </w:tblGrid>
      <w:tr>
        <w:trPr>
          <w:trHeight w:val="30" w:hRule="atLeast"/>
        </w:trPr>
        <w:tc>
          <w:tcPr>
            <w:tcW w:w="6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руководитель</w:t>
            </w:r>
            <w:r>
              <w:br/>
            </w:r>
            <w:r>
              <w:rPr>
                <w:rFonts w:ascii="Times New Roman"/>
                <w:b w:val="false"/>
                <w:i w:val="false"/>
                <w:color w:val="000000"/>
                <w:sz w:val="20"/>
              </w:rPr>
              <w:t>
Государственного</w:t>
            </w:r>
            <w:r>
              <w:br/>
            </w:r>
            <w:r>
              <w:rPr>
                <w:rFonts w:ascii="Times New Roman"/>
                <w:b w:val="false"/>
                <w:i w:val="false"/>
                <w:color w:val="000000"/>
                <w:sz w:val="20"/>
              </w:rPr>
              <w:t>
органа - администратора</w:t>
            </w:r>
            <w:r>
              <w:br/>
            </w:r>
            <w:r>
              <w:rPr>
                <w:rFonts w:ascii="Times New Roman"/>
                <w:b w:val="false"/>
                <w:i w:val="false"/>
                <w:color w:val="000000"/>
                <w:sz w:val="20"/>
              </w:rPr>
              <w:t>
бюджетных программ</w:t>
            </w:r>
            <w:r>
              <w:br/>
            </w:r>
            <w:r>
              <w:rPr>
                <w:rFonts w:ascii="Times New Roman"/>
                <w:b w:val="false"/>
                <w:i w:val="false"/>
                <w:color w:val="000000"/>
                <w:sz w:val="20"/>
              </w:rPr>
              <w:t>
вышестоящего бюджета</w:t>
            </w:r>
            <w:r>
              <w:br/>
            </w:r>
            <w:r>
              <w:rPr>
                <w:rFonts w:ascii="Times New Roman"/>
                <w:b w:val="false"/>
                <w:i w:val="false"/>
                <w:color w:val="000000"/>
                <w:sz w:val="20"/>
              </w:rPr>
              <w:t>
М.П.</w:t>
            </w:r>
          </w:p>
        </w:tc>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области (города</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столицы), района (города</w:t>
            </w:r>
            <w:r>
              <w:br/>
            </w:r>
            <w:r>
              <w:rPr>
                <w:rFonts w:ascii="Times New Roman"/>
                <w:b w:val="false"/>
                <w:i w:val="false"/>
                <w:color w:val="000000"/>
                <w:sz w:val="20"/>
              </w:rPr>
              <w:t>
областного значения)</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 Администраторы бюджетных программ районов (городов областного значения) должны представлять промежуточный и итоговый отчеты о фактическом достижении прямых и конечных результатов за 10 дней до указанного срока администратору бюджетных программ вышестоящего бюджета.</w:t>
      </w:r>
    </w:p>
    <w:bookmarkStart w:name="z2450" w:id="491"/>
    <w:p>
      <w:pPr>
        <w:spacing w:after="0"/>
        <w:ind w:left="0"/>
        <w:jc w:val="both"/>
      </w:pPr>
      <w:r>
        <w:rPr>
          <w:rFonts w:ascii="Times New Roman"/>
          <w:b w:val="false"/>
          <w:i w:val="false"/>
          <w:color w:val="000000"/>
          <w:sz w:val="28"/>
        </w:rPr>
        <w:t xml:space="preserve">
Приложение 94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91"/>
    <w:p>
      <w:pPr>
        <w:spacing w:after="0"/>
        <w:ind w:left="0"/>
        <w:jc w:val="both"/>
      </w:pPr>
      <w:r>
        <w:rPr>
          <w:rFonts w:ascii="Times New Roman"/>
          <w:b w:val="false"/>
          <w:i w:val="false"/>
          <w:color w:val="ff0000"/>
          <w:sz w:val="28"/>
        </w:rPr>
        <w:t>      Сноска. Приложение 94 с изменениями, внесенными постановлением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w:t>
      </w:r>
    </w:p>
    <w:bookmarkStart w:name="z2203"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 </w:t>
      </w:r>
      <w:r>
        <w:br/>
      </w:r>
      <w:r>
        <w:rPr>
          <w:rFonts w:ascii="Times New Roman"/>
          <w:b w:val="false"/>
          <w:i w:val="false"/>
          <w:color w:val="000000"/>
          <w:sz w:val="28"/>
        </w:rPr>
        <w:t xml:space="preserve">
                </w:t>
      </w:r>
      <w:r>
        <w:rPr>
          <w:rFonts w:ascii="Times New Roman"/>
          <w:b/>
          <w:i w:val="false"/>
          <w:color w:val="000000"/>
          <w:sz w:val="28"/>
        </w:rPr>
        <w:t xml:space="preserve">на конвертацию иностранной валюты </w:t>
      </w:r>
      <w:r>
        <w:br/>
      </w:r>
      <w:r>
        <w:rPr>
          <w:rFonts w:ascii="Times New Roman"/>
          <w:b w:val="false"/>
          <w:i w:val="false"/>
          <w:color w:val="000000"/>
          <w:sz w:val="28"/>
        </w:rPr>
        <w:t xml:space="preserve">
                  от "___"___________ _____ года </w:t>
      </w:r>
    </w:p>
    <w:bookmarkEnd w:id="492"/>
    <w:p>
      <w:pPr>
        <w:spacing w:after="0"/>
        <w:ind w:left="0"/>
        <w:jc w:val="both"/>
      </w:pPr>
      <w:r>
        <w:rPr>
          <w:rFonts w:ascii="Times New Roman"/>
          <w:b w:val="false"/>
          <w:i w:val="false"/>
          <w:color w:val="000000"/>
          <w:sz w:val="28"/>
        </w:rPr>
        <w:t>Наименование и код ГУ: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 поручению: _____________________________________________________</w:t>
      </w:r>
      <w:r>
        <w:br/>
      </w:r>
      <w:r>
        <w:rPr>
          <w:rFonts w:ascii="Times New Roman"/>
          <w:b w:val="false"/>
          <w:i w:val="false"/>
          <w:color w:val="000000"/>
          <w:sz w:val="28"/>
        </w:rPr>
        <w:t>
Почтовый адрес: ___________________________________________________</w:t>
      </w:r>
      <w:r>
        <w:br/>
      </w:r>
      <w:r>
        <w:rPr>
          <w:rFonts w:ascii="Times New Roman"/>
          <w:b w:val="false"/>
          <w:i w:val="false"/>
          <w:color w:val="000000"/>
          <w:sz w:val="28"/>
        </w:rPr>
        <w:t>
(государственное учреждение)</w:t>
      </w:r>
      <w:r>
        <w:br/>
      </w:r>
      <w:r>
        <w:rPr>
          <w:rFonts w:ascii="Times New Roman"/>
          <w:b w:val="false"/>
          <w:i w:val="false"/>
          <w:color w:val="000000"/>
          <w:sz w:val="28"/>
        </w:rPr>
        <w:t>
ФИО ответственного исполнителя, уполномоченного на решение вопросов</w:t>
      </w:r>
      <w:r>
        <w:br/>
      </w:r>
      <w:r>
        <w:rPr>
          <w:rFonts w:ascii="Times New Roman"/>
          <w:b w:val="false"/>
          <w:i w:val="false"/>
          <w:color w:val="000000"/>
          <w:sz w:val="28"/>
        </w:rPr>
        <w:t>
по сделке: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(государственное учреждение, либо территориальное подразделение</w:t>
      </w:r>
      <w:r>
        <w:br/>
      </w:r>
      <w:r>
        <w:rPr>
          <w:rFonts w:ascii="Times New Roman"/>
          <w:b w:val="false"/>
          <w:i w:val="false"/>
          <w:color w:val="000000"/>
          <w:sz w:val="28"/>
        </w:rPr>
        <w:t>
казначейства)</w:t>
      </w:r>
      <w:r>
        <w:br/>
      </w:r>
      <w:r>
        <w:rPr>
          <w:rFonts w:ascii="Times New Roman"/>
          <w:b w:val="false"/>
          <w:i w:val="false"/>
          <w:color w:val="000000"/>
          <w:sz w:val="28"/>
        </w:rPr>
        <w:t>
Счет в иностранной валюте государственного учреждения: ____________</w:t>
      </w:r>
      <w:r>
        <w:br/>
      </w:r>
      <w:r>
        <w:rPr>
          <w:rFonts w:ascii="Times New Roman"/>
          <w:b w:val="false"/>
          <w:i w:val="false"/>
          <w:color w:val="000000"/>
          <w:sz w:val="28"/>
        </w:rPr>
        <w:t>
Счет центрального уполномоченного органа по исполнению бюджета в</w:t>
      </w:r>
      <w:r>
        <w:br/>
      </w:r>
      <w:r>
        <w:rPr>
          <w:rFonts w:ascii="Times New Roman"/>
          <w:b w:val="false"/>
          <w:i w:val="false"/>
          <w:color w:val="000000"/>
          <w:sz w:val="28"/>
        </w:rPr>
        <w:t>
Национальном Банке Республики Казахстан, БИК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Направление использования средств в иностранной валюте: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(указывается назначение платежа, которое должно соответствовать</w:t>
      </w:r>
      <w:r>
        <w:br/>
      </w:r>
      <w:r>
        <w:rPr>
          <w:rFonts w:ascii="Times New Roman"/>
          <w:b w:val="false"/>
          <w:i w:val="false"/>
          <w:color w:val="000000"/>
          <w:sz w:val="28"/>
        </w:rPr>
        <w:t>
назначению платежа в счете к оплате, дата, № уведомления о</w:t>
      </w:r>
      <w:r>
        <w:br/>
      </w:r>
      <w:r>
        <w:rPr>
          <w:rFonts w:ascii="Times New Roman"/>
          <w:b w:val="false"/>
          <w:i w:val="false"/>
          <w:color w:val="000000"/>
          <w:sz w:val="28"/>
        </w:rPr>
        <w:t>
регистрации гражданско-правовой сделки (соглашения, контракта)</w:t>
      </w:r>
      <w:r>
        <w:br/>
      </w:r>
      <w:r>
        <w:rPr>
          <w:rFonts w:ascii="Times New Roman"/>
          <w:b w:val="false"/>
          <w:i w:val="false"/>
          <w:color w:val="000000"/>
          <w:sz w:val="28"/>
        </w:rPr>
        <w:t>
КНП:</w:t>
      </w:r>
      <w:r>
        <w:br/>
      </w:r>
      <w:r>
        <w:rPr>
          <w:rFonts w:ascii="Times New Roman"/>
          <w:b w:val="false"/>
          <w:i w:val="false"/>
          <w:color w:val="000000"/>
          <w:sz w:val="28"/>
        </w:rPr>
        <w:t>
№ счета к оплате:</w:t>
      </w:r>
      <w:r>
        <w:br/>
      </w:r>
      <w:r>
        <w:rPr>
          <w:rFonts w:ascii="Times New Roman"/>
          <w:b w:val="false"/>
          <w:i w:val="false"/>
          <w:color w:val="000000"/>
          <w:sz w:val="28"/>
        </w:rPr>
        <w:t>
Поручаем заключить за наш счет от нашего имени сделку на конвертацию</w:t>
      </w:r>
      <w:r>
        <w:br/>
      </w:r>
      <w:r>
        <w:rPr>
          <w:rFonts w:ascii="Times New Roman"/>
          <w:b w:val="false"/>
          <w:i w:val="false"/>
          <w:color w:val="000000"/>
          <w:sz w:val="28"/>
        </w:rPr>
        <w:t>
денег 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993"/>
        <w:gridCol w:w="3673"/>
        <w:gridCol w:w="38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валюты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конвертации</w:t>
            </w:r>
            <w:r>
              <w:br/>
            </w:r>
            <w:r>
              <w:rPr>
                <w:rFonts w:ascii="Times New Roman"/>
                <w:b w:val="false"/>
                <w:i w:val="false"/>
                <w:color w:val="000000"/>
                <w:sz w:val="20"/>
              </w:rPr>
              <w:t>
в валюте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Национального</w:t>
            </w:r>
            <w:r>
              <w:br/>
            </w:r>
            <w:r>
              <w:rPr>
                <w:rFonts w:ascii="Times New Roman"/>
                <w:b w:val="false"/>
                <w:i w:val="false"/>
                <w:color w:val="000000"/>
                <w:sz w:val="20"/>
              </w:rPr>
              <w:t>
Банка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конвертации</w:t>
            </w:r>
            <w:r>
              <w:br/>
            </w:r>
            <w:r>
              <w:rPr>
                <w:rFonts w:ascii="Times New Roman"/>
                <w:b w:val="false"/>
                <w:i w:val="false"/>
                <w:color w:val="000000"/>
                <w:sz w:val="20"/>
              </w:rPr>
              <w:t>
в тенге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Срок действия заявки по "___"____________ 20__ г.</w:t>
      </w:r>
    </w:p>
    <w:p>
      <w:pPr>
        <w:spacing w:after="0"/>
        <w:ind w:left="0"/>
        <w:jc w:val="both"/>
      </w:pPr>
      <w:r>
        <w:rPr>
          <w:rFonts w:ascii="Times New Roman"/>
          <w:b w:val="false"/>
          <w:i w:val="false"/>
          <w:color w:val="000000"/>
          <w:sz w:val="28"/>
        </w:rPr>
        <w:t>Источники финансирования: _________________________________________</w:t>
      </w:r>
    </w:p>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которого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 а в случаях отсутствия таковых - руководитель</w:t>
      </w:r>
      <w:r>
        <w:br/>
      </w:r>
      <w:r>
        <w:rPr>
          <w:rFonts w:ascii="Times New Roman"/>
          <w:b w:val="false"/>
          <w:i w:val="false"/>
          <w:color w:val="000000"/>
          <w:sz w:val="28"/>
        </w:rPr>
        <w:t>
(государственного учреждения, либо территориальное подразделение</w:t>
      </w:r>
      <w:r>
        <w:br/>
      </w:r>
      <w:r>
        <w:rPr>
          <w:rFonts w:ascii="Times New Roman"/>
          <w:b w:val="false"/>
          <w:i w:val="false"/>
          <w:color w:val="000000"/>
          <w:sz w:val="28"/>
        </w:rPr>
        <w:t>
казначейства)</w:t>
      </w:r>
      <w:r>
        <w:br/>
      </w:r>
      <w:r>
        <w:rPr>
          <w:rFonts w:ascii="Times New Roman"/>
          <w:b w:val="false"/>
          <w:i w:val="false"/>
          <w:color w:val="000000"/>
          <w:sz w:val="28"/>
        </w:rPr>
        <w:t>
                  _______________ ________________</w:t>
      </w:r>
      <w:r>
        <w:br/>
      </w:r>
      <w:r>
        <w:rPr>
          <w:rFonts w:ascii="Times New Roman"/>
          <w:b w:val="false"/>
          <w:i w:val="false"/>
          <w:color w:val="000000"/>
          <w:sz w:val="28"/>
        </w:rPr>
        <w:t>
                     (Ф.И.О.)         (подпись)</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_______________ 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М.Ш.</w:t>
      </w:r>
    </w:p>
    <w:bookmarkStart w:name="z2451" w:id="493"/>
    <w:p>
      <w:pPr>
        <w:spacing w:after="0"/>
        <w:ind w:left="0"/>
        <w:jc w:val="both"/>
      </w:pPr>
      <w:r>
        <w:rPr>
          <w:rFonts w:ascii="Times New Roman"/>
          <w:b w:val="false"/>
          <w:i w:val="false"/>
          <w:color w:val="000000"/>
          <w:sz w:val="28"/>
        </w:rPr>
        <w:t xml:space="preserve">
Приложение 95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93"/>
    <w:bookmarkStart w:name="z2204" w:id="494"/>
    <w:p>
      <w:pPr>
        <w:spacing w:after="0"/>
        <w:ind w:left="0"/>
        <w:jc w:val="left"/>
      </w:pPr>
      <w:r>
        <w:rPr>
          <w:rFonts w:ascii="Times New Roman"/>
          <w:b/>
          <w:i w:val="false"/>
          <w:color w:val="000000"/>
        </w:rPr>
        <w:t xml:space="preserve"> 
Заявка № </w:t>
      </w:r>
      <w:r>
        <w:br/>
      </w:r>
      <w:r>
        <w:rPr>
          <w:rFonts w:ascii="Times New Roman"/>
          <w:b/>
          <w:i w:val="false"/>
          <w:color w:val="000000"/>
        </w:rPr>
        <w:t xml:space="preserve">
на реконвертацию иностранной валюты </w:t>
      </w:r>
      <w:r>
        <w:br/>
      </w:r>
      <w:r>
        <w:rPr>
          <w:rFonts w:ascii="Times New Roman"/>
          <w:b/>
          <w:i w:val="false"/>
          <w:color w:val="000000"/>
        </w:rPr>
        <w:t xml:space="preserve">
от "__"__________ года </w:t>
      </w:r>
    </w:p>
    <w:bookmarkEnd w:id="494"/>
    <w:p>
      <w:pPr>
        <w:spacing w:after="0"/>
        <w:ind w:left="0"/>
        <w:jc w:val="both"/>
      </w:pPr>
      <w:r>
        <w:rPr>
          <w:rFonts w:ascii="Times New Roman"/>
          <w:b w:val="false"/>
          <w:i w:val="false"/>
          <w:color w:val="ff0000"/>
          <w:sz w:val="28"/>
        </w:rPr>
        <w:t>      Сноска. Приложение 95 с изменениями, внесенными постановлениями Правительства РК от 09.11.2009</w:t>
      </w:r>
      <w:r>
        <w:rPr>
          <w:rFonts w:ascii="Times New Roman"/>
          <w:b w:val="false"/>
          <w:i w:val="false"/>
          <w:color w:val="ff0000"/>
          <w:sz w:val="28"/>
        </w:rPr>
        <w:t xml:space="preserve"> № 1789</w:t>
      </w:r>
      <w:r>
        <w:rPr>
          <w:rFonts w:ascii="Times New Roman"/>
          <w:b w:val="false"/>
          <w:i w:val="false"/>
          <w:color w:val="ff0000"/>
          <w:sz w:val="28"/>
        </w:rPr>
        <w:t xml:space="preserve">;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Наименование и код ГУ: ______________________________________________</w:t>
      </w:r>
      <w:r>
        <w:br/>
      </w:r>
      <w:r>
        <w:rPr>
          <w:rFonts w:ascii="Times New Roman"/>
          <w:b w:val="false"/>
          <w:i w:val="false"/>
          <w:color w:val="000000"/>
          <w:sz w:val="28"/>
        </w:rPr>
        <w:t>
По поручению*:_______________________________________________________</w:t>
      </w:r>
      <w:r>
        <w:br/>
      </w:r>
      <w:r>
        <w:rPr>
          <w:rFonts w:ascii="Times New Roman"/>
          <w:b w:val="false"/>
          <w:i w:val="false"/>
          <w:color w:val="000000"/>
          <w:sz w:val="28"/>
        </w:rPr>
        <w:t>
Почтовый адрес:______________________________________________________</w:t>
      </w:r>
      <w:r>
        <w:br/>
      </w:r>
      <w:r>
        <w:rPr>
          <w:rFonts w:ascii="Times New Roman"/>
          <w:b w:val="false"/>
          <w:i w:val="false"/>
          <w:color w:val="000000"/>
          <w:sz w:val="28"/>
        </w:rPr>
        <w:t>
                (государственное учреждение)</w:t>
      </w:r>
      <w:r>
        <w:br/>
      </w:r>
      <w:r>
        <w:rPr>
          <w:rFonts w:ascii="Times New Roman"/>
          <w:b w:val="false"/>
          <w:i w:val="false"/>
          <w:color w:val="000000"/>
          <w:sz w:val="28"/>
        </w:rPr>
        <w:t>
ФИО ответственного исполнителя, уполномоченного на решение вопросов</w:t>
      </w:r>
      <w:r>
        <w:br/>
      </w:r>
      <w:r>
        <w:rPr>
          <w:rFonts w:ascii="Times New Roman"/>
          <w:b w:val="false"/>
          <w:i w:val="false"/>
          <w:color w:val="000000"/>
          <w:sz w:val="28"/>
        </w:rPr>
        <w:t>
по сделке: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(государственное учреждение, либо территориальное подразделение</w:t>
      </w:r>
      <w:r>
        <w:br/>
      </w:r>
      <w:r>
        <w:rPr>
          <w:rFonts w:ascii="Times New Roman"/>
          <w:b w:val="false"/>
          <w:i w:val="false"/>
          <w:color w:val="000000"/>
          <w:sz w:val="28"/>
        </w:rPr>
        <w:t>
казначейства)</w:t>
      </w:r>
      <w:r>
        <w:br/>
      </w:r>
      <w:r>
        <w:rPr>
          <w:rFonts w:ascii="Times New Roman"/>
          <w:b w:val="false"/>
          <w:i w:val="false"/>
          <w:color w:val="000000"/>
          <w:sz w:val="28"/>
        </w:rPr>
        <w:t>
Счет в иностранной валюте государственного учреждения:_______________</w:t>
      </w:r>
      <w:r>
        <w:br/>
      </w:r>
      <w:r>
        <w:rPr>
          <w:rFonts w:ascii="Times New Roman"/>
          <w:b w:val="false"/>
          <w:i w:val="false"/>
          <w:color w:val="000000"/>
          <w:sz w:val="28"/>
        </w:rPr>
        <w:t>
Счет центрального уполномоченного органа по исполнению бюджета в</w:t>
      </w:r>
      <w:r>
        <w:br/>
      </w:r>
      <w:r>
        <w:rPr>
          <w:rFonts w:ascii="Times New Roman"/>
          <w:b w:val="false"/>
          <w:i w:val="false"/>
          <w:color w:val="000000"/>
          <w:sz w:val="28"/>
        </w:rPr>
        <w:t>
Национальном Банке Республики Казахстан, БИК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Назначение платежа: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КНП:</w:t>
      </w:r>
      <w:r>
        <w:br/>
      </w:r>
      <w:r>
        <w:rPr>
          <w:rFonts w:ascii="Times New Roman"/>
          <w:b w:val="false"/>
          <w:i w:val="false"/>
          <w:color w:val="000000"/>
          <w:sz w:val="28"/>
        </w:rPr>
        <w:t>
Реквизиты счета получателя в тенге (наименование, код, БИН, БИК, ИИК,</w:t>
      </w:r>
      <w:r>
        <w:br/>
      </w:r>
      <w:r>
        <w:rPr>
          <w:rFonts w:ascii="Times New Roman"/>
          <w:b w:val="false"/>
          <w:i w:val="false"/>
          <w:color w:val="000000"/>
          <w:sz w:val="28"/>
        </w:rPr>
        <w:t>
КБК или код доходов):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Поручаем заключить за наш счет и от нашего имени сделку на</w:t>
      </w:r>
      <w:r>
        <w:br/>
      </w:r>
      <w:r>
        <w:rPr>
          <w:rFonts w:ascii="Times New Roman"/>
          <w:b w:val="false"/>
          <w:i w:val="false"/>
          <w:color w:val="000000"/>
          <w:sz w:val="28"/>
        </w:rPr>
        <w:t>
реконвертацию денег 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5015"/>
        <w:gridCol w:w="2898"/>
        <w:gridCol w:w="3623"/>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валюты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реконвертации в</w:t>
            </w:r>
            <w:r>
              <w:br/>
            </w:r>
            <w:r>
              <w:rPr>
                <w:rFonts w:ascii="Times New Roman"/>
                <w:b w:val="false"/>
                <w:i w:val="false"/>
                <w:color w:val="000000"/>
                <w:sz w:val="20"/>
              </w:rPr>
              <w:t>
валюте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Национального</w:t>
            </w:r>
            <w:r>
              <w:br/>
            </w:r>
            <w:r>
              <w:rPr>
                <w:rFonts w:ascii="Times New Roman"/>
                <w:b w:val="false"/>
                <w:i w:val="false"/>
                <w:color w:val="000000"/>
                <w:sz w:val="20"/>
              </w:rPr>
              <w:t>
Банка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реконвертации в</w:t>
            </w:r>
            <w:r>
              <w:br/>
            </w:r>
            <w:r>
              <w:rPr>
                <w:rFonts w:ascii="Times New Roman"/>
                <w:b w:val="false"/>
                <w:i w:val="false"/>
                <w:color w:val="000000"/>
                <w:sz w:val="20"/>
              </w:rPr>
              <w:t>
тенге</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Срок действия заявки по "__"____________ 20__ г.</w:t>
      </w:r>
      <w:r>
        <w:br/>
      </w:r>
      <w:r>
        <w:rPr>
          <w:rFonts w:ascii="Times New Roman"/>
          <w:b w:val="false"/>
          <w:i w:val="false"/>
          <w:color w:val="000000"/>
          <w:sz w:val="28"/>
        </w:rPr>
        <w:t>
Источники финансирования:____________________________________________</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которого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 а в случаях отсутствия таковых - руководитель</w:t>
      </w:r>
      <w:r>
        <w:br/>
      </w:r>
      <w:r>
        <w:rPr>
          <w:rFonts w:ascii="Times New Roman"/>
          <w:b w:val="false"/>
          <w:i w:val="false"/>
          <w:color w:val="000000"/>
          <w:sz w:val="28"/>
        </w:rPr>
        <w:t>
(государственного учреждения, либо территориальное подразделение</w:t>
      </w:r>
      <w:r>
        <w:br/>
      </w:r>
      <w:r>
        <w:rPr>
          <w:rFonts w:ascii="Times New Roman"/>
          <w:b w:val="false"/>
          <w:i w:val="false"/>
          <w:color w:val="000000"/>
          <w:sz w:val="28"/>
        </w:rPr>
        <w:t>
казначейства)</w:t>
      </w:r>
      <w:r>
        <w:br/>
      </w:r>
      <w:r>
        <w:rPr>
          <w:rFonts w:ascii="Times New Roman"/>
          <w:b w:val="false"/>
          <w:i w:val="false"/>
          <w:color w:val="000000"/>
          <w:sz w:val="28"/>
        </w:rPr>
        <w:t>
                        __________  ___________</w:t>
      </w:r>
      <w:r>
        <w:br/>
      </w:r>
      <w:r>
        <w:rPr>
          <w:rFonts w:ascii="Times New Roman"/>
          <w:b w:val="false"/>
          <w:i w:val="false"/>
          <w:color w:val="000000"/>
          <w:sz w:val="28"/>
        </w:rPr>
        <w:t>
                         (Ф.И.О.)    (подпись)</w:t>
      </w:r>
      <w:r>
        <w:br/>
      </w:r>
      <w:r>
        <w:rPr>
          <w:rFonts w:ascii="Times New Roman"/>
          <w:b w:val="false"/>
          <w:i w:val="false"/>
          <w:color w:val="000000"/>
          <w:sz w:val="28"/>
        </w:rPr>
        <w:t>
                                 М.П.</w:t>
      </w:r>
      <w:r>
        <w:br/>
      </w:r>
      <w:r>
        <w:rPr>
          <w:rFonts w:ascii="Times New Roman"/>
          <w:b w:val="false"/>
          <w:i w:val="false"/>
          <w:color w:val="000000"/>
          <w:sz w:val="28"/>
        </w:rPr>
        <w:t>
главный бухгалтер       __________  ___________</w:t>
      </w:r>
      <w:r>
        <w:br/>
      </w:r>
      <w:r>
        <w:rPr>
          <w:rFonts w:ascii="Times New Roman"/>
          <w:b w:val="false"/>
          <w:i w:val="false"/>
          <w:color w:val="000000"/>
          <w:sz w:val="28"/>
        </w:rPr>
        <w:t>
                         (Ф.И.О.)    (подпись)</w:t>
      </w:r>
      <w:r>
        <w:br/>
      </w:r>
      <w:r>
        <w:rPr>
          <w:rFonts w:ascii="Times New Roman"/>
          <w:b w:val="false"/>
          <w:i w:val="false"/>
          <w:color w:val="000000"/>
          <w:sz w:val="28"/>
        </w:rPr>
        <w:t>
М.Ш.</w:t>
      </w:r>
      <w:r>
        <w:br/>
      </w:r>
      <w:r>
        <w:rPr>
          <w:rFonts w:ascii="Times New Roman"/>
          <w:b w:val="false"/>
          <w:i w:val="false"/>
          <w:color w:val="000000"/>
          <w:sz w:val="28"/>
        </w:rPr>
        <w:t>
_________________________</w:t>
      </w:r>
      <w:r>
        <w:br/>
      </w:r>
      <w:r>
        <w:rPr>
          <w:rFonts w:ascii="Times New Roman"/>
          <w:b w:val="false"/>
          <w:i w:val="false"/>
          <w:color w:val="000000"/>
          <w:sz w:val="28"/>
        </w:rPr>
        <w:t>
Заполняется центральным уполномоченным органом по исполнению бюджета</w:t>
      </w:r>
    </w:p>
    <w:bookmarkStart w:name="z2452" w:id="495"/>
    <w:p>
      <w:pPr>
        <w:spacing w:after="0"/>
        <w:ind w:left="0"/>
        <w:jc w:val="both"/>
      </w:pPr>
      <w:r>
        <w:rPr>
          <w:rFonts w:ascii="Times New Roman"/>
          <w:b w:val="false"/>
          <w:i w:val="false"/>
          <w:color w:val="000000"/>
          <w:sz w:val="28"/>
        </w:rPr>
        <w:t xml:space="preserve">
Приложение 96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9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 а в случаях </w:t>
      </w:r>
      <w:r>
        <w:br/>
      </w:r>
      <w:r>
        <w:rPr>
          <w:rFonts w:ascii="Times New Roman"/>
          <w:b w:val="false"/>
          <w:i w:val="false"/>
          <w:color w:val="000000"/>
          <w:sz w:val="28"/>
        </w:rPr>
        <w:t xml:space="preserve">
отсутствия таковых - руководитель    </w:t>
      </w:r>
      <w:r>
        <w:br/>
      </w:r>
      <w:r>
        <w:rPr>
          <w:rFonts w:ascii="Times New Roman"/>
          <w:b w:val="false"/>
          <w:i w:val="false"/>
          <w:color w:val="000000"/>
          <w:sz w:val="28"/>
        </w:rPr>
        <w:t xml:space="preserve">
администратора бюджетных программ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200_ г.                </w:t>
      </w:r>
      <w:r>
        <w:br/>
      </w:r>
      <w:r>
        <w:rPr>
          <w:rFonts w:ascii="Times New Roman"/>
          <w:b w:val="false"/>
          <w:i w:val="false"/>
          <w:color w:val="000000"/>
          <w:sz w:val="28"/>
        </w:rPr>
        <w:t xml:space="preserve">
М.П.                                 </w:t>
      </w:r>
    </w:p>
    <w:bookmarkStart w:name="z2205" w:id="496"/>
    <w:p>
      <w:pPr>
        <w:spacing w:after="0"/>
        <w:ind w:left="0"/>
        <w:jc w:val="left"/>
      </w:pPr>
      <w:r>
        <w:rPr>
          <w:rFonts w:ascii="Times New Roman"/>
          <w:b/>
          <w:i w:val="false"/>
          <w:color w:val="000000"/>
        </w:rPr>
        <w:t xml:space="preserve"> 
План </w:t>
      </w:r>
      <w:r>
        <w:br/>
      </w:r>
      <w:r>
        <w:rPr>
          <w:rFonts w:ascii="Times New Roman"/>
          <w:b/>
          <w:i w:val="false"/>
          <w:color w:val="000000"/>
        </w:rPr>
        <w:t xml:space="preserve">
поступлений и расходов денег от реализации товаров </w:t>
      </w:r>
      <w:r>
        <w:br/>
      </w:r>
      <w:r>
        <w:rPr>
          <w:rFonts w:ascii="Times New Roman"/>
          <w:b/>
          <w:i w:val="false"/>
          <w:color w:val="000000"/>
        </w:rPr>
        <w:t xml:space="preserve">
(работ, услуг) государственного учреждения, </w:t>
      </w:r>
      <w:r>
        <w:br/>
      </w:r>
      <w:r>
        <w:rPr>
          <w:rFonts w:ascii="Times New Roman"/>
          <w:b/>
          <w:i w:val="false"/>
          <w:color w:val="000000"/>
        </w:rPr>
        <w:t xml:space="preserve">
остающихся в его распоряжении </w:t>
      </w:r>
    </w:p>
    <w:bookmarkEnd w:id="496"/>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    _______________ </w:t>
      </w:r>
      <w:r>
        <w:br/>
      </w:r>
      <w:r>
        <w:rPr>
          <w:rFonts w:ascii="Times New Roman"/>
          <w:b w:val="false"/>
          <w:i w:val="false"/>
          <w:color w:val="000000"/>
          <w:sz w:val="28"/>
        </w:rPr>
        <w:t xml:space="preserve">
Функциональная подгруппа     _______    _______________ </w:t>
      </w:r>
      <w:r>
        <w:br/>
      </w:r>
      <w:r>
        <w:rPr>
          <w:rFonts w:ascii="Times New Roman"/>
          <w:b w:val="false"/>
          <w:i w:val="false"/>
          <w:color w:val="000000"/>
          <w:sz w:val="28"/>
        </w:rPr>
        <w:t xml:space="preserve">
Госучреждение                _______    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    _______________ </w:t>
      </w:r>
      <w:r>
        <w:br/>
      </w:r>
      <w:r>
        <w:rPr>
          <w:rFonts w:ascii="Times New Roman"/>
          <w:b w:val="false"/>
          <w:i w:val="false"/>
          <w:color w:val="000000"/>
          <w:sz w:val="28"/>
        </w:rPr>
        <w:t xml:space="preserve">
Программа                    _______    _______________ </w:t>
      </w:r>
      <w:r>
        <w:br/>
      </w:r>
      <w:r>
        <w:rPr>
          <w:rFonts w:ascii="Times New Roman"/>
          <w:b w:val="false"/>
          <w:i w:val="false"/>
          <w:color w:val="000000"/>
          <w:sz w:val="28"/>
        </w:rPr>
        <w:t xml:space="preserve">
Подпрограмма                 _______    _______________ </w:t>
      </w:r>
      <w:r>
        <w:br/>
      </w:r>
      <w:r>
        <w:rPr>
          <w:rFonts w:ascii="Times New Roman"/>
          <w:b w:val="false"/>
          <w:i w:val="false"/>
          <w:color w:val="000000"/>
          <w:sz w:val="28"/>
        </w:rPr>
        <w:t xml:space="preserve">
Вид товаров (работ, услуг)   _______    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428"/>
        <w:gridCol w:w="1779"/>
        <w:gridCol w:w="1228"/>
        <w:gridCol w:w="1251"/>
        <w:gridCol w:w="1255"/>
        <w:gridCol w:w="1293"/>
        <w:gridCol w:w="1492"/>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специфики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финансового года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текущего года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расходы, в </w:t>
            </w:r>
            <w:r>
              <w:br/>
            </w:r>
            <w:r>
              <w:rPr>
                <w:rFonts w:ascii="Times New Roman"/>
                <w:b w:val="false"/>
                <w:i w:val="false"/>
                <w:color w:val="000000"/>
                <w:sz w:val="20"/>
              </w:rPr>
              <w:t xml:space="preserve">
том числе по </w:t>
            </w:r>
            <w:r>
              <w:br/>
            </w:r>
            <w:r>
              <w:rPr>
                <w:rFonts w:ascii="Times New Roman"/>
                <w:b w:val="false"/>
                <w:i w:val="false"/>
                <w:color w:val="000000"/>
                <w:sz w:val="20"/>
              </w:rPr>
              <w:t xml:space="preserve">
спецификам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подлежит </w:t>
            </w:r>
            <w:r>
              <w:br/>
            </w:r>
            <w:r>
              <w:rPr>
                <w:rFonts w:ascii="Times New Roman"/>
                <w:b w:val="false"/>
                <w:i w:val="false"/>
                <w:color w:val="000000"/>
                <w:sz w:val="20"/>
              </w:rPr>
              <w:t xml:space="preserve">
перечислению в </w:t>
            </w:r>
            <w:r>
              <w:br/>
            </w:r>
            <w:r>
              <w:rPr>
                <w:rFonts w:ascii="Times New Roman"/>
                <w:b w:val="false"/>
                <w:i w:val="false"/>
                <w:color w:val="000000"/>
                <w:sz w:val="20"/>
              </w:rPr>
              <w:t xml:space="preserve">
доход бюджета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Обслуживающее территориальное подразделение казначейства ____________ </w:t>
      </w:r>
      <w:r>
        <w:br/>
      </w: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 (должностное </w:t>
      </w:r>
      <w:r>
        <w:br/>
      </w:r>
      <w:r>
        <w:rPr>
          <w:rFonts w:ascii="Times New Roman"/>
          <w:b w:val="false"/>
          <w:i w:val="false"/>
          <w:color w:val="000000"/>
          <w:sz w:val="28"/>
        </w:rPr>
        <w:t xml:space="preserve">
лицо, на которого в установленном </w:t>
      </w:r>
      <w:r>
        <w:br/>
      </w:r>
      <w:r>
        <w:rPr>
          <w:rFonts w:ascii="Times New Roman"/>
          <w:b w:val="false"/>
          <w:i w:val="false"/>
          <w:color w:val="000000"/>
          <w:sz w:val="28"/>
        </w:rPr>
        <w:t xml:space="preserve">
порядке возложены полномочия </w:t>
      </w:r>
      <w:r>
        <w:br/>
      </w:r>
      <w:r>
        <w:rPr>
          <w:rFonts w:ascii="Times New Roman"/>
          <w:b w:val="false"/>
          <w:i w:val="false"/>
          <w:color w:val="000000"/>
          <w:sz w:val="28"/>
        </w:rPr>
        <w:t xml:space="preserve">
ответственного секретаря центрального </w:t>
      </w:r>
      <w:r>
        <w:br/>
      </w:r>
      <w:r>
        <w:rPr>
          <w:rFonts w:ascii="Times New Roman"/>
          <w:b w:val="false"/>
          <w:i w:val="false"/>
          <w:color w:val="000000"/>
          <w:sz w:val="28"/>
        </w:rPr>
        <w:t xml:space="preserve">
исполнительного органа), а в случаях </w:t>
      </w:r>
      <w:r>
        <w:br/>
      </w:r>
      <w:r>
        <w:rPr>
          <w:rFonts w:ascii="Times New Roman"/>
          <w:b w:val="false"/>
          <w:i w:val="false"/>
          <w:color w:val="000000"/>
          <w:sz w:val="28"/>
        </w:rPr>
        <w:t xml:space="preserve">
отсутствия таковых - руководитель </w:t>
      </w:r>
      <w:r>
        <w:br/>
      </w:r>
      <w:r>
        <w:rPr>
          <w:rFonts w:ascii="Times New Roman"/>
          <w:b w:val="false"/>
          <w:i w:val="false"/>
          <w:color w:val="000000"/>
          <w:sz w:val="28"/>
        </w:rPr>
        <w:t xml:space="preserve">
государственного учреждения              ____________   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государственного учреждения             _____________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Принято и введено в систему   ______________________ 200_ г.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Ответственный исполнитель </w:t>
      </w:r>
      <w:r>
        <w:br/>
      </w:r>
      <w:r>
        <w:rPr>
          <w:rFonts w:ascii="Times New Roman"/>
          <w:b w:val="false"/>
          <w:i w:val="false"/>
          <w:color w:val="000000"/>
          <w:sz w:val="28"/>
        </w:rPr>
        <w:t xml:space="preserve">
территориального подразделения </w:t>
      </w:r>
      <w:r>
        <w:br/>
      </w:r>
      <w:r>
        <w:rPr>
          <w:rFonts w:ascii="Times New Roman"/>
          <w:b w:val="false"/>
          <w:i w:val="false"/>
          <w:color w:val="000000"/>
          <w:sz w:val="28"/>
        </w:rPr>
        <w:t xml:space="preserve">
казначейства                           ______________   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(М.Ш.) </w:t>
      </w:r>
    </w:p>
    <w:bookmarkStart w:name="z2609" w:id="497"/>
    <w:p>
      <w:pPr>
        <w:spacing w:after="0"/>
        <w:ind w:left="0"/>
        <w:jc w:val="both"/>
      </w:pPr>
      <w:r>
        <w:rPr>
          <w:rFonts w:ascii="Times New Roman"/>
          <w:b w:val="false"/>
          <w:i w:val="false"/>
          <w:color w:val="000000"/>
          <w:sz w:val="28"/>
        </w:rPr>
        <w:t xml:space="preserve">
Приложение 96-1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497"/>
    <w:bookmarkStart w:name="z2611" w:id="498"/>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xml:space="preserve">          поступлений и расходов денег от реализации товаров </w:t>
      </w:r>
      <w:r>
        <w:br/>
      </w:r>
      <w:r>
        <w:rPr>
          <w:rFonts w:ascii="Times New Roman"/>
          <w:b w:val="false"/>
          <w:i w:val="false"/>
          <w:color w:val="000000"/>
          <w:sz w:val="28"/>
        </w:rPr>
        <w:t>
</w:t>
      </w:r>
      <w:r>
        <w:rPr>
          <w:rFonts w:ascii="Times New Roman"/>
          <w:b/>
          <w:i w:val="false"/>
          <w:color w:val="000000"/>
          <w:sz w:val="28"/>
        </w:rPr>
        <w:t xml:space="preserve">              (работ, услуг) государственного учреждения, </w:t>
      </w:r>
      <w:r>
        <w:br/>
      </w:r>
      <w:r>
        <w:rPr>
          <w:rFonts w:ascii="Times New Roman"/>
          <w:b w:val="false"/>
          <w:i w:val="false"/>
          <w:color w:val="000000"/>
          <w:sz w:val="28"/>
        </w:rPr>
        <w:t>
</w:t>
      </w:r>
      <w:r>
        <w:rPr>
          <w:rFonts w:ascii="Times New Roman"/>
          <w:b/>
          <w:i w:val="false"/>
          <w:color w:val="000000"/>
          <w:sz w:val="28"/>
        </w:rPr>
        <w:t>                     остающихся в его распоряжении</w:t>
      </w:r>
      <w:r>
        <w:br/>
      </w:r>
      <w:r>
        <w:rPr>
          <w:rFonts w:ascii="Times New Roman"/>
          <w:b w:val="false"/>
          <w:i w:val="false"/>
          <w:color w:val="000000"/>
          <w:sz w:val="28"/>
        </w:rPr>
        <w:t>
</w:t>
      </w:r>
      <w:r>
        <w:rPr>
          <w:rFonts w:ascii="Times New Roman"/>
          <w:b/>
          <w:i w:val="false"/>
          <w:color w:val="000000"/>
          <w:sz w:val="28"/>
        </w:rPr>
        <w:t>                       от "___"___________ 20__ г.</w:t>
      </w:r>
    </w:p>
    <w:bookmarkEnd w:id="498"/>
    <w:p>
      <w:pPr>
        <w:spacing w:after="0"/>
        <w:ind w:left="0"/>
        <w:jc w:val="both"/>
      </w:pPr>
      <w:r>
        <w:rPr>
          <w:rFonts w:ascii="Times New Roman"/>
          <w:b w:val="false"/>
          <w:i w:val="false"/>
          <w:color w:val="ff0000"/>
          <w:sz w:val="28"/>
        </w:rPr>
        <w:t xml:space="preserve">      Сноска. Правила дополнены приложением 96-1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 _______________ </w:t>
      </w:r>
      <w:r>
        <w:br/>
      </w:r>
      <w:r>
        <w:rPr>
          <w:rFonts w:ascii="Times New Roman"/>
          <w:b w:val="false"/>
          <w:i w:val="false"/>
          <w:color w:val="000000"/>
          <w:sz w:val="28"/>
        </w:rPr>
        <w:t xml:space="preserve">
Функциональная подгруппа _______ _______________ </w:t>
      </w:r>
      <w:r>
        <w:br/>
      </w:r>
      <w:r>
        <w:rPr>
          <w:rFonts w:ascii="Times New Roman"/>
          <w:b w:val="false"/>
          <w:i w:val="false"/>
          <w:color w:val="000000"/>
          <w:sz w:val="28"/>
        </w:rPr>
        <w:t xml:space="preserve">
Госучреждение _______ 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 _______________ </w:t>
      </w:r>
      <w:r>
        <w:br/>
      </w:r>
      <w:r>
        <w:rPr>
          <w:rFonts w:ascii="Times New Roman"/>
          <w:b w:val="false"/>
          <w:i w:val="false"/>
          <w:color w:val="000000"/>
          <w:sz w:val="28"/>
        </w:rPr>
        <w:t xml:space="preserve">
Программа _______ _______________ </w:t>
      </w:r>
      <w:r>
        <w:br/>
      </w:r>
      <w:r>
        <w:rPr>
          <w:rFonts w:ascii="Times New Roman"/>
          <w:b w:val="false"/>
          <w:i w:val="false"/>
          <w:color w:val="000000"/>
          <w:sz w:val="28"/>
        </w:rPr>
        <w:t xml:space="preserve">
Подпрограмма _______ _______________ </w:t>
      </w:r>
      <w:r>
        <w:br/>
      </w:r>
      <w:r>
        <w:rPr>
          <w:rFonts w:ascii="Times New Roman"/>
          <w:b w:val="false"/>
          <w:i w:val="false"/>
          <w:color w:val="000000"/>
          <w:sz w:val="28"/>
        </w:rPr>
        <w:t xml:space="preserve">
Вид товаров (работ, услуг) _______ 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33"/>
        <w:gridCol w:w="2253"/>
        <w:gridCol w:w="1213"/>
        <w:gridCol w:w="1213"/>
        <w:gridCol w:w="1233"/>
        <w:gridCol w:w="1273"/>
        <w:gridCol w:w="10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специфики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w:t>
            </w:r>
            <w:r>
              <w:rPr>
                <w:rFonts w:ascii="Times New Roman"/>
                <w:b w:val="false"/>
                <w:i w:val="false"/>
                <w:color w:val="000000"/>
                <w:sz w:val="20"/>
              </w:rPr>
              <w:t xml:space="preserve">на начало </w:t>
            </w:r>
            <w:r>
              <w:br/>
            </w:r>
            <w:r>
              <w:rPr>
                <w:rFonts w:ascii="Times New Roman"/>
                <w:b w:val="false"/>
                <w:i w:val="false"/>
                <w:color w:val="000000"/>
                <w:sz w:val="20"/>
              </w:rPr>
              <w:t>
</w:t>
            </w:r>
            <w:r>
              <w:rPr>
                <w:rFonts w:ascii="Times New Roman"/>
                <w:b w:val="false"/>
                <w:i w:val="false"/>
                <w:color w:val="000000"/>
                <w:sz w:val="20"/>
              </w:rPr>
              <w:t xml:space="preserve">финансового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текущего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расходы, в </w:t>
            </w:r>
            <w:r>
              <w:br/>
            </w:r>
            <w:r>
              <w:rPr>
                <w:rFonts w:ascii="Times New Roman"/>
                <w:b w:val="false"/>
                <w:i w:val="false"/>
                <w:color w:val="000000"/>
                <w:sz w:val="20"/>
              </w:rPr>
              <w:t>
</w:t>
            </w:r>
            <w:r>
              <w:rPr>
                <w:rFonts w:ascii="Times New Roman"/>
                <w:b w:val="false"/>
                <w:i w:val="false"/>
                <w:color w:val="000000"/>
                <w:sz w:val="20"/>
              </w:rPr>
              <w:t xml:space="preserve">том числе по </w:t>
            </w:r>
            <w:r>
              <w:br/>
            </w:r>
            <w:r>
              <w:rPr>
                <w:rFonts w:ascii="Times New Roman"/>
                <w:b w:val="false"/>
                <w:i w:val="false"/>
                <w:color w:val="000000"/>
                <w:sz w:val="20"/>
              </w:rPr>
              <w:t>
</w:t>
            </w:r>
            <w:r>
              <w:rPr>
                <w:rFonts w:ascii="Times New Roman"/>
                <w:b w:val="false"/>
                <w:i w:val="false"/>
                <w:color w:val="000000"/>
                <w:sz w:val="20"/>
              </w:rPr>
              <w:t xml:space="preserve">спецификам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подлежит </w:t>
            </w:r>
            <w:r>
              <w:br/>
            </w:r>
            <w:r>
              <w:rPr>
                <w:rFonts w:ascii="Times New Roman"/>
                <w:b w:val="false"/>
                <w:i w:val="false"/>
                <w:color w:val="000000"/>
                <w:sz w:val="20"/>
              </w:rPr>
              <w:t>
</w:t>
            </w:r>
            <w:r>
              <w:rPr>
                <w:rFonts w:ascii="Times New Roman"/>
                <w:b w:val="false"/>
                <w:i w:val="false"/>
                <w:color w:val="000000"/>
                <w:sz w:val="20"/>
              </w:rPr>
              <w:t xml:space="preserve">перечислению в </w:t>
            </w:r>
            <w:r>
              <w:br/>
            </w:r>
            <w:r>
              <w:rPr>
                <w:rFonts w:ascii="Times New Roman"/>
                <w:b w:val="false"/>
                <w:i w:val="false"/>
                <w:color w:val="000000"/>
                <w:sz w:val="20"/>
              </w:rPr>
              <w:t>
</w:t>
            </w:r>
            <w:r>
              <w:rPr>
                <w:rFonts w:ascii="Times New Roman"/>
                <w:b w:val="false"/>
                <w:i w:val="false"/>
                <w:color w:val="000000"/>
                <w:sz w:val="20"/>
              </w:rPr>
              <w:t xml:space="preserve">доход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2453" w:id="499"/>
    <w:p>
      <w:pPr>
        <w:spacing w:after="0"/>
        <w:ind w:left="0"/>
        <w:jc w:val="both"/>
      </w:pPr>
      <w:r>
        <w:rPr>
          <w:rFonts w:ascii="Times New Roman"/>
          <w:b w:val="false"/>
          <w:i w:val="false"/>
          <w:color w:val="000000"/>
          <w:sz w:val="28"/>
        </w:rPr>
        <w:t xml:space="preserve">
Приложение 97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499"/>
    <w:tbl>
      <w:tblPr>
        <w:tblW w:w="0" w:type="auto"/>
        <w:tblCellSpacing w:w="0" w:type="auto"/>
        <w:tblBorders>
          <w:top w:val="none"/>
          <w:left w:val="none"/>
          <w:bottom w:val="none"/>
          <w:right w:val="none"/>
          <w:insideH w:val="none"/>
          <w:insideV w:val="none"/>
        </w:tblBorders>
      </w:tblPr>
      <w:tblGrid>
        <w:gridCol w:w="6510"/>
        <w:gridCol w:w="6570"/>
      </w:tblGrid>
      <w:tr>
        <w:trPr>
          <w:trHeight w:val="30" w:hRule="atLeast"/>
        </w:trPr>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Руководитель уполномоченного</w:t>
            </w:r>
            <w:r>
              <w:br/>
            </w:r>
            <w:r>
              <w:rPr>
                <w:rFonts w:ascii="Times New Roman"/>
                <w:b w:val="false"/>
                <w:i w:val="false"/>
                <w:color w:val="000000"/>
                <w:sz w:val="20"/>
              </w:rPr>
              <w:t>
органа по исполнению бюджета</w:t>
            </w:r>
            <w:r>
              <w:br/>
            </w:r>
            <w:r>
              <w:rPr>
                <w:rFonts w:ascii="Times New Roman"/>
                <w:b w:val="false"/>
                <w:i w:val="false"/>
                <w:color w:val="000000"/>
                <w:sz w:val="20"/>
              </w:rPr>
              <w:t>
___________________________</w:t>
            </w:r>
            <w:r>
              <w:br/>
            </w:r>
            <w:r>
              <w:rPr>
                <w:rFonts w:ascii="Times New Roman"/>
                <w:b w:val="false"/>
                <w:i w:val="false"/>
                <w:color w:val="000000"/>
                <w:sz w:val="20"/>
              </w:rPr>
              <w:t>
     (подпись, Ф.И.О.)</w:t>
            </w:r>
            <w:r>
              <w:br/>
            </w:r>
            <w:r>
              <w:rPr>
                <w:rFonts w:ascii="Times New Roman"/>
                <w:b w:val="false"/>
                <w:i w:val="false"/>
                <w:color w:val="000000"/>
                <w:sz w:val="20"/>
              </w:rPr>
              <w:t>
"__"_________________20__ г.</w:t>
            </w:r>
          </w:p>
        </w:tc>
        <w:tc>
          <w:tcPr>
            <w:tcW w:w="6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xml:space="preserve">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администратора бюджетных программ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(подпись, Ф.И.О.) </w:t>
            </w:r>
            <w:r>
              <w:br/>
            </w:r>
            <w:r>
              <w:rPr>
                <w:rFonts w:ascii="Times New Roman"/>
                <w:b w:val="false"/>
                <w:i w:val="false"/>
                <w:color w:val="000000"/>
                <w:sz w:val="20"/>
              </w:rPr>
              <w:t>
"__" _______________ 20 __ г.</w:t>
            </w:r>
          </w:p>
        </w:tc>
      </w:tr>
    </w:tbl>
    <w:bookmarkStart w:name="z2206" w:id="500"/>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Сводный план </w:t>
      </w:r>
      <w:r>
        <w:br/>
      </w:r>
      <w:r>
        <w:rPr>
          <w:rFonts w:ascii="Times New Roman"/>
          <w:b w:val="false"/>
          <w:i w:val="false"/>
          <w:color w:val="000000"/>
          <w:sz w:val="28"/>
        </w:rPr>
        <w:t>
</w:t>
      </w:r>
      <w:r>
        <w:rPr>
          <w:rFonts w:ascii="Times New Roman"/>
          <w:b/>
          <w:i w:val="false"/>
          <w:color w:val="000000"/>
          <w:sz w:val="28"/>
        </w:rPr>
        <w:t>          поступлений и расходов денег от реализации</w:t>
      </w:r>
      <w:r>
        <w:br/>
      </w:r>
      <w:r>
        <w:rPr>
          <w:rFonts w:ascii="Times New Roman"/>
          <w:b w:val="false"/>
          <w:i w:val="false"/>
          <w:color w:val="000000"/>
          <w:sz w:val="28"/>
        </w:rPr>
        <w:t>
</w:t>
      </w:r>
      <w:r>
        <w:rPr>
          <w:rFonts w:ascii="Times New Roman"/>
          <w:b/>
          <w:i w:val="false"/>
          <w:color w:val="000000"/>
          <w:sz w:val="28"/>
        </w:rPr>
        <w:t>      государственным учреждением товаров (работ, услуг),</w:t>
      </w:r>
      <w:r>
        <w:br/>
      </w:r>
      <w:r>
        <w:rPr>
          <w:rFonts w:ascii="Times New Roman"/>
          <w:b w:val="false"/>
          <w:i w:val="false"/>
          <w:color w:val="000000"/>
          <w:sz w:val="28"/>
        </w:rPr>
        <w:t>
</w:t>
      </w:r>
      <w:r>
        <w:rPr>
          <w:rFonts w:ascii="Times New Roman"/>
          <w:b/>
          <w:i w:val="false"/>
          <w:color w:val="000000"/>
          <w:sz w:val="28"/>
        </w:rPr>
        <w:t xml:space="preserve">                остающихся в его распоряжении </w:t>
      </w:r>
    </w:p>
    <w:bookmarkEnd w:id="500"/>
    <w:p>
      <w:pPr>
        <w:spacing w:after="0"/>
        <w:ind w:left="0"/>
        <w:jc w:val="both"/>
      </w:pPr>
      <w:r>
        <w:rPr>
          <w:rFonts w:ascii="Times New Roman"/>
          <w:b w:val="false"/>
          <w:i w:val="false"/>
          <w:color w:val="ff0000"/>
          <w:sz w:val="28"/>
        </w:rPr>
        <w:t xml:space="preserve">      Сноска. Приложение 97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___________    ________ </w:t>
      </w:r>
      <w:r>
        <w:br/>
      </w:r>
      <w:r>
        <w:rPr>
          <w:rFonts w:ascii="Times New Roman"/>
          <w:b w:val="false"/>
          <w:i w:val="false"/>
          <w:color w:val="000000"/>
          <w:sz w:val="28"/>
        </w:rPr>
        <w:t xml:space="preserve">
соответствующего структурного подразделения  (подпись)     (Ф.И.О.) </w:t>
      </w:r>
      <w:r>
        <w:br/>
      </w:r>
      <w:r>
        <w:rPr>
          <w:rFonts w:ascii="Times New Roman"/>
          <w:b w:val="false"/>
          <w:i w:val="false"/>
          <w:color w:val="000000"/>
          <w:sz w:val="28"/>
        </w:rPr>
        <w:t xml:space="preserve">
администратора бюджетных программ </w:t>
      </w:r>
    </w:p>
    <w:bookmarkStart w:name="z2454" w:id="501"/>
    <w:p>
      <w:pPr>
        <w:spacing w:after="0"/>
        <w:ind w:left="0"/>
        <w:jc w:val="both"/>
      </w:pPr>
      <w:r>
        <w:rPr>
          <w:rFonts w:ascii="Times New Roman"/>
          <w:b w:val="false"/>
          <w:i w:val="false"/>
          <w:color w:val="000000"/>
          <w:sz w:val="28"/>
        </w:rPr>
        <w:t xml:space="preserve">
Приложение 98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501"/>
    <w:tbl>
      <w:tblPr>
        <w:tblW w:w="0" w:type="auto"/>
        <w:tblCellSpacing w:w="0" w:type="auto"/>
        <w:tblBorders>
          <w:top w:val="none"/>
          <w:left w:val="none"/>
          <w:bottom w:val="none"/>
          <w:right w:val="none"/>
          <w:insideH w:val="none"/>
          <w:insideV w:val="none"/>
        </w:tblBorders>
      </w:tblPr>
      <w:tblGrid>
        <w:gridCol w:w="7120"/>
        <w:gridCol w:w="5880"/>
      </w:tblGrid>
      <w:tr>
        <w:trPr>
          <w:trHeight w:val="2325" w:hRule="atLeast"/>
        </w:trPr>
        <w:tc>
          <w:tcPr>
            <w:tcW w:w="7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"Утверждаю" </w:t>
            </w:r>
            <w:r>
              <w:br/>
            </w:r>
            <w:r>
              <w:rPr>
                <w:rFonts w:ascii="Times New Roman"/>
                <w:b w:val="false"/>
                <w:i w:val="false"/>
                <w:color w:val="000000"/>
                <w:sz w:val="20"/>
              </w:rPr>
              <w:t xml:space="preserve">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администратора бюджетных программ </w:t>
            </w:r>
            <w:r>
              <w:br/>
            </w:r>
            <w:r>
              <w:rPr>
                <w:rFonts w:ascii="Times New Roman"/>
                <w:b w:val="false"/>
                <w:i w:val="false"/>
                <w:color w:val="000000"/>
                <w:sz w:val="20"/>
              </w:rPr>
              <w:t>
___________________________</w:t>
            </w:r>
            <w:r>
              <w:br/>
            </w:r>
            <w:r>
              <w:rPr>
                <w:rFonts w:ascii="Times New Roman"/>
                <w:b w:val="false"/>
                <w:i w:val="false"/>
                <w:color w:val="000000"/>
                <w:sz w:val="20"/>
              </w:rPr>
              <w:t xml:space="preserve">
      (подпись, Ф.И.О.) </w:t>
            </w:r>
            <w:r>
              <w:br/>
            </w:r>
            <w:r>
              <w:rPr>
                <w:rFonts w:ascii="Times New Roman"/>
                <w:b w:val="false"/>
                <w:i w:val="false"/>
                <w:color w:val="000000"/>
                <w:sz w:val="20"/>
              </w:rPr>
              <w:t>
"__" __________ 20 __ г.</w:t>
            </w:r>
          </w:p>
          <w:p>
            <w:pPr>
              <w:spacing w:after="20"/>
              <w:ind w:left="20"/>
              <w:jc w:val="both"/>
            </w:pPr>
            <w:r>
              <w:rPr>
                <w:rFonts w:ascii="Times New Roman"/>
                <w:b w:val="false"/>
                <w:i w:val="false"/>
                <w:color w:val="000000"/>
                <w:sz w:val="20"/>
              </w:rPr>
              <w:t xml:space="preserve">М.П. </w:t>
            </w:r>
          </w:p>
        </w:tc>
      </w:tr>
    </w:tbl>
    <w:bookmarkStart w:name="z2207" w:id="502"/>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внесении изменений в план поступлений и расходов </w:t>
      </w:r>
      <w:r>
        <w:br/>
      </w:r>
      <w:r>
        <w:rPr>
          <w:rFonts w:ascii="Times New Roman"/>
          <w:b w:val="false"/>
          <w:i w:val="false"/>
          <w:color w:val="000000"/>
          <w:sz w:val="28"/>
        </w:rPr>
        <w:t>
</w:t>
      </w:r>
      <w:r>
        <w:rPr>
          <w:rFonts w:ascii="Times New Roman"/>
          <w:b/>
          <w:i w:val="false"/>
          <w:color w:val="000000"/>
          <w:sz w:val="28"/>
        </w:rPr>
        <w:t xml:space="preserve">       денег от реализации государственным учреждением товаров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w:t>
      </w:r>
    </w:p>
    <w:bookmarkEnd w:id="502"/>
    <w:p>
      <w:pPr>
        <w:spacing w:after="0"/>
        <w:ind w:left="0"/>
        <w:jc w:val="both"/>
      </w:pPr>
      <w:r>
        <w:rPr>
          <w:rFonts w:ascii="Times New Roman"/>
          <w:b w:val="false"/>
          <w:i w:val="false"/>
          <w:color w:val="ff0000"/>
          <w:sz w:val="28"/>
        </w:rPr>
        <w:t xml:space="preserve">      Сноска. Приложение 98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Государственное учреждение         ________     ______________</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Обслуживающее территориальное подразделение казначейства</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которое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 а в случаях отсутствия таковых - руководитель</w:t>
      </w:r>
      <w:r>
        <w:br/>
      </w:r>
      <w:r>
        <w:rPr>
          <w:rFonts w:ascii="Times New Roman"/>
          <w:b w:val="false"/>
          <w:i w:val="false"/>
          <w:color w:val="000000"/>
          <w:sz w:val="28"/>
        </w:rPr>
        <w:t xml:space="preserve">
государственного учреждения ____________ ___________ </w:t>
      </w:r>
      <w:r>
        <w:br/>
      </w:r>
      <w:r>
        <w:rPr>
          <w:rFonts w:ascii="Times New Roman"/>
          <w:b w:val="false"/>
          <w:i w:val="false"/>
          <w:color w:val="000000"/>
          <w:sz w:val="28"/>
        </w:rPr>
        <w:t>
                                             М.П.</w:t>
      </w:r>
      <w:r>
        <w:br/>
      </w:r>
      <w:r>
        <w:rPr>
          <w:rFonts w:ascii="Times New Roman"/>
          <w:b w:val="false"/>
          <w:i w:val="false"/>
          <w:color w:val="000000"/>
          <w:sz w:val="28"/>
        </w:rPr>
        <w:t xml:space="preserve">
                             (подпись)     (Ф.И.О.) </w:t>
      </w:r>
      <w:r>
        <w:br/>
      </w:r>
      <w:r>
        <w:rPr>
          <w:rFonts w:ascii="Times New Roman"/>
          <w:b w:val="false"/>
          <w:i w:val="false"/>
          <w:color w:val="000000"/>
          <w:sz w:val="28"/>
        </w:rPr>
        <w:t>
Руководитель соответствующего структурного подразделения</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Принято и введено в систему _____________ 20__ г. </w:t>
      </w:r>
      <w:r>
        <w:br/>
      </w:r>
      <w:r>
        <w:rPr>
          <w:rFonts w:ascii="Times New Roman"/>
          <w:b w:val="false"/>
          <w:i w:val="false"/>
          <w:color w:val="000000"/>
          <w:sz w:val="28"/>
        </w:rPr>
        <w:t xml:space="preserve">
Ответственный исполнитель территориального подразделения </w:t>
      </w:r>
      <w:r>
        <w:br/>
      </w:r>
      <w:r>
        <w:rPr>
          <w:rFonts w:ascii="Times New Roman"/>
          <w:b w:val="false"/>
          <w:i w:val="false"/>
          <w:color w:val="000000"/>
          <w:sz w:val="28"/>
        </w:rPr>
        <w:t xml:space="preserve">
казначейства ___________  ___________ </w:t>
      </w:r>
      <w:r>
        <w:br/>
      </w:r>
      <w:r>
        <w:rPr>
          <w:rFonts w:ascii="Times New Roman"/>
          <w:b w:val="false"/>
          <w:i w:val="false"/>
          <w:color w:val="000000"/>
          <w:sz w:val="28"/>
        </w:rPr>
        <w:t xml:space="preserve">
               (подпись)    (Ф.И.О.) </w:t>
      </w:r>
    </w:p>
    <w:bookmarkStart w:name="z2612" w:id="503"/>
    <w:p>
      <w:pPr>
        <w:spacing w:after="0"/>
        <w:ind w:left="0"/>
        <w:jc w:val="both"/>
      </w:pPr>
      <w:r>
        <w:rPr>
          <w:rFonts w:ascii="Times New Roman"/>
          <w:b w:val="false"/>
          <w:i w:val="false"/>
          <w:color w:val="000000"/>
          <w:sz w:val="28"/>
        </w:rPr>
        <w:t xml:space="preserve">
Приложение 98-1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03"/>
    <w:bookmarkStart w:name="z2613" w:id="504"/>
    <w:p>
      <w:pPr>
        <w:spacing w:after="0"/>
        <w:ind w:left="0"/>
        <w:jc w:val="both"/>
      </w:pPr>
      <w:r>
        <w:rPr>
          <w:rFonts w:ascii="Times New Roman"/>
          <w:b w:val="false"/>
          <w:i w:val="false"/>
          <w:color w:val="000000"/>
          <w:sz w:val="28"/>
        </w:rPr>
        <w:t>
                              </w:t>
      </w:r>
      <w:r>
        <w:rPr>
          <w:rFonts w:ascii="Times New Roman"/>
          <w:b/>
          <w:i w:val="false"/>
          <w:color w:val="000000"/>
          <w:sz w:val="28"/>
        </w:rPr>
        <w:t xml:space="preserve">Справка </w:t>
      </w:r>
      <w:r>
        <w:br/>
      </w:r>
      <w:r>
        <w:rPr>
          <w:rFonts w:ascii="Times New Roman"/>
          <w:b w:val="false"/>
          <w:i w:val="false"/>
          <w:color w:val="000000"/>
          <w:sz w:val="28"/>
        </w:rPr>
        <w:t>
</w:t>
      </w:r>
      <w:r>
        <w:rPr>
          <w:rFonts w:ascii="Times New Roman"/>
          <w:b/>
          <w:i w:val="false"/>
          <w:color w:val="000000"/>
          <w:sz w:val="28"/>
        </w:rPr>
        <w:t xml:space="preserve">        о внесении изменений в план поступлений и расходов </w:t>
      </w:r>
      <w:r>
        <w:br/>
      </w:r>
      <w:r>
        <w:rPr>
          <w:rFonts w:ascii="Times New Roman"/>
          <w:b w:val="false"/>
          <w:i w:val="false"/>
          <w:color w:val="000000"/>
          <w:sz w:val="28"/>
        </w:rPr>
        <w:t>
</w:t>
      </w:r>
      <w:r>
        <w:rPr>
          <w:rFonts w:ascii="Times New Roman"/>
          <w:b/>
          <w:i w:val="false"/>
          <w:color w:val="000000"/>
          <w:sz w:val="28"/>
        </w:rPr>
        <w:t xml:space="preserve">      денег от реализации государственным учреждением товаров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w:t>
      </w:r>
      <w:r>
        <w:br/>
      </w:r>
      <w:r>
        <w:rPr>
          <w:rFonts w:ascii="Times New Roman"/>
          <w:b w:val="false"/>
          <w:i w:val="false"/>
          <w:color w:val="000000"/>
          <w:sz w:val="28"/>
        </w:rPr>
        <w:t>
</w:t>
      </w:r>
      <w:r>
        <w:rPr>
          <w:rFonts w:ascii="Times New Roman"/>
          <w:b/>
          <w:i w:val="false"/>
          <w:color w:val="000000"/>
          <w:sz w:val="28"/>
        </w:rPr>
        <w:t>                    от "___"___________ 20 __ г.</w:t>
      </w:r>
    </w:p>
    <w:bookmarkEnd w:id="504"/>
    <w:p>
      <w:pPr>
        <w:spacing w:after="0"/>
        <w:ind w:left="0"/>
        <w:jc w:val="both"/>
      </w:pPr>
      <w:r>
        <w:rPr>
          <w:rFonts w:ascii="Times New Roman"/>
          <w:b w:val="false"/>
          <w:i w:val="false"/>
          <w:color w:val="ff0000"/>
          <w:sz w:val="28"/>
        </w:rPr>
        <w:t xml:space="preserve">      Сноска. Правила дополнены приложением 98-1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 _______________ </w:t>
      </w:r>
      <w:r>
        <w:br/>
      </w:r>
      <w:r>
        <w:rPr>
          <w:rFonts w:ascii="Times New Roman"/>
          <w:b w:val="false"/>
          <w:i w:val="false"/>
          <w:color w:val="000000"/>
          <w:sz w:val="28"/>
        </w:rPr>
        <w:t xml:space="preserve">
Функциональная подгруппа _______ _______________ </w:t>
      </w:r>
      <w:r>
        <w:br/>
      </w:r>
      <w:r>
        <w:rPr>
          <w:rFonts w:ascii="Times New Roman"/>
          <w:b w:val="false"/>
          <w:i w:val="false"/>
          <w:color w:val="000000"/>
          <w:sz w:val="28"/>
        </w:rPr>
        <w:t xml:space="preserve">
Госучреждение _______ _______________ </w:t>
      </w:r>
      <w:r>
        <w:br/>
      </w:r>
      <w:r>
        <w:rPr>
          <w:rFonts w:ascii="Times New Roman"/>
          <w:b w:val="false"/>
          <w:i w:val="false"/>
          <w:color w:val="000000"/>
          <w:sz w:val="28"/>
        </w:rPr>
        <w:t xml:space="preserve">
Администратор </w:t>
      </w:r>
      <w:r>
        <w:br/>
      </w:r>
      <w:r>
        <w:rPr>
          <w:rFonts w:ascii="Times New Roman"/>
          <w:b w:val="false"/>
          <w:i w:val="false"/>
          <w:color w:val="000000"/>
          <w:sz w:val="28"/>
        </w:rPr>
        <w:t xml:space="preserve">
бюджетных программ _______ _______________ </w:t>
      </w:r>
      <w:r>
        <w:br/>
      </w:r>
      <w:r>
        <w:rPr>
          <w:rFonts w:ascii="Times New Roman"/>
          <w:b w:val="false"/>
          <w:i w:val="false"/>
          <w:color w:val="000000"/>
          <w:sz w:val="28"/>
        </w:rPr>
        <w:t xml:space="preserve">
Программа _______ _______________ </w:t>
      </w:r>
      <w:r>
        <w:br/>
      </w:r>
      <w:r>
        <w:rPr>
          <w:rFonts w:ascii="Times New Roman"/>
          <w:b w:val="false"/>
          <w:i w:val="false"/>
          <w:color w:val="000000"/>
          <w:sz w:val="28"/>
        </w:rPr>
        <w:t xml:space="preserve">
Подпрограмма _______ _______________ </w:t>
      </w:r>
      <w:r>
        <w:br/>
      </w:r>
      <w:r>
        <w:rPr>
          <w:rFonts w:ascii="Times New Roman"/>
          <w:b w:val="false"/>
          <w:i w:val="false"/>
          <w:color w:val="000000"/>
          <w:sz w:val="28"/>
        </w:rPr>
        <w:t xml:space="preserve">
Вид товаров (работ, услуг) _______ 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33"/>
        <w:gridCol w:w="2253"/>
        <w:gridCol w:w="1213"/>
        <w:gridCol w:w="1213"/>
        <w:gridCol w:w="1233"/>
        <w:gridCol w:w="1273"/>
        <w:gridCol w:w="10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специфики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w:t>
            </w:r>
            <w:r>
              <w:rPr>
                <w:rFonts w:ascii="Times New Roman"/>
                <w:b w:val="false"/>
                <w:i w:val="false"/>
                <w:color w:val="000000"/>
                <w:sz w:val="20"/>
              </w:rPr>
              <w:t xml:space="preserve">на начало </w:t>
            </w:r>
            <w:r>
              <w:br/>
            </w:r>
            <w:r>
              <w:rPr>
                <w:rFonts w:ascii="Times New Roman"/>
                <w:b w:val="false"/>
                <w:i w:val="false"/>
                <w:color w:val="000000"/>
                <w:sz w:val="20"/>
              </w:rPr>
              <w:t>
</w:t>
            </w:r>
            <w:r>
              <w:rPr>
                <w:rFonts w:ascii="Times New Roman"/>
                <w:b w:val="false"/>
                <w:i w:val="false"/>
                <w:color w:val="000000"/>
                <w:sz w:val="20"/>
              </w:rPr>
              <w:t xml:space="preserve">финансового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текущего года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расходы, в </w:t>
            </w:r>
            <w:r>
              <w:br/>
            </w:r>
            <w:r>
              <w:rPr>
                <w:rFonts w:ascii="Times New Roman"/>
                <w:b w:val="false"/>
                <w:i w:val="false"/>
                <w:color w:val="000000"/>
                <w:sz w:val="20"/>
              </w:rPr>
              <w:t>
</w:t>
            </w:r>
            <w:r>
              <w:rPr>
                <w:rFonts w:ascii="Times New Roman"/>
                <w:b w:val="false"/>
                <w:i w:val="false"/>
                <w:color w:val="000000"/>
                <w:sz w:val="20"/>
              </w:rPr>
              <w:t xml:space="preserve">том числе по </w:t>
            </w:r>
            <w:r>
              <w:br/>
            </w:r>
            <w:r>
              <w:rPr>
                <w:rFonts w:ascii="Times New Roman"/>
                <w:b w:val="false"/>
                <w:i w:val="false"/>
                <w:color w:val="000000"/>
                <w:sz w:val="20"/>
              </w:rPr>
              <w:t>
</w:t>
            </w:r>
            <w:r>
              <w:rPr>
                <w:rFonts w:ascii="Times New Roman"/>
                <w:b w:val="false"/>
                <w:i w:val="false"/>
                <w:color w:val="000000"/>
                <w:sz w:val="20"/>
              </w:rPr>
              <w:t xml:space="preserve">спецификам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подлежит </w:t>
            </w:r>
            <w:r>
              <w:br/>
            </w:r>
            <w:r>
              <w:rPr>
                <w:rFonts w:ascii="Times New Roman"/>
                <w:b w:val="false"/>
                <w:i w:val="false"/>
                <w:color w:val="000000"/>
                <w:sz w:val="20"/>
              </w:rPr>
              <w:t>
</w:t>
            </w:r>
            <w:r>
              <w:rPr>
                <w:rFonts w:ascii="Times New Roman"/>
                <w:b w:val="false"/>
                <w:i w:val="false"/>
                <w:color w:val="000000"/>
                <w:sz w:val="20"/>
              </w:rPr>
              <w:t xml:space="preserve">перечислению в </w:t>
            </w:r>
            <w:r>
              <w:br/>
            </w:r>
            <w:r>
              <w:rPr>
                <w:rFonts w:ascii="Times New Roman"/>
                <w:b w:val="false"/>
                <w:i w:val="false"/>
                <w:color w:val="000000"/>
                <w:sz w:val="20"/>
              </w:rPr>
              <w:t>
</w:t>
            </w:r>
            <w:r>
              <w:rPr>
                <w:rFonts w:ascii="Times New Roman"/>
                <w:b w:val="false"/>
                <w:i w:val="false"/>
                <w:color w:val="000000"/>
                <w:sz w:val="20"/>
              </w:rPr>
              <w:t xml:space="preserve">доход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2455" w:id="505"/>
    <w:p>
      <w:pPr>
        <w:spacing w:after="0"/>
        <w:ind w:left="0"/>
        <w:jc w:val="both"/>
      </w:pPr>
      <w:r>
        <w:rPr>
          <w:rFonts w:ascii="Times New Roman"/>
          <w:b w:val="false"/>
          <w:i w:val="false"/>
          <w:color w:val="000000"/>
          <w:sz w:val="28"/>
        </w:rPr>
        <w:t xml:space="preserve">
Приложение 99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505"/>
    <w:tbl>
      <w:tblPr>
        <w:tblW w:w="0" w:type="auto"/>
        <w:tblCellSpacing w:w="0" w:type="auto"/>
        <w:tblBorders>
          <w:top w:val="none"/>
          <w:left w:val="none"/>
          <w:bottom w:val="none"/>
          <w:right w:val="none"/>
          <w:insideH w:val="none"/>
          <w:insideV w:val="none"/>
        </w:tblBorders>
      </w:tblPr>
      <w:tblGrid>
        <w:gridCol w:w="6540"/>
        <w:gridCol w:w="636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Руководитель уполномоченного</w:t>
            </w:r>
            <w:r>
              <w:br/>
            </w:r>
            <w:r>
              <w:rPr>
                <w:rFonts w:ascii="Times New Roman"/>
                <w:b w:val="false"/>
                <w:i w:val="false"/>
                <w:color w:val="000000"/>
                <w:sz w:val="20"/>
              </w:rPr>
              <w:t>
органа по исполнению бюджета</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(подпись, Ф.И.О.) </w:t>
            </w:r>
            <w:r>
              <w:br/>
            </w:r>
            <w:r>
              <w:rPr>
                <w:rFonts w:ascii="Times New Roman"/>
                <w:b w:val="false"/>
                <w:i w:val="false"/>
                <w:color w:val="000000"/>
                <w:sz w:val="20"/>
              </w:rPr>
              <w:t>
" "_________ 20__ г.</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"Утверждаю" </w:t>
            </w:r>
            <w:r>
              <w:br/>
            </w:r>
            <w:r>
              <w:rPr>
                <w:rFonts w:ascii="Times New Roman"/>
                <w:b w:val="false"/>
                <w:i w:val="false"/>
                <w:color w:val="000000"/>
                <w:sz w:val="20"/>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администратора бюджетных программ</w:t>
            </w:r>
            <w:r>
              <w:br/>
            </w:r>
            <w:r>
              <w:rPr>
                <w:rFonts w:ascii="Times New Roman"/>
                <w:b w:val="false"/>
                <w:i w:val="false"/>
                <w:color w:val="000000"/>
                <w:sz w:val="20"/>
              </w:rPr>
              <w:t>
_____________________________</w:t>
            </w:r>
            <w:r>
              <w:br/>
            </w:r>
            <w:r>
              <w:rPr>
                <w:rFonts w:ascii="Times New Roman"/>
                <w:b w:val="false"/>
                <w:i w:val="false"/>
                <w:color w:val="000000"/>
                <w:sz w:val="20"/>
              </w:rPr>
              <w:t>
      (подпись, Ф.И.О.)</w:t>
            </w:r>
            <w:r>
              <w:br/>
            </w:r>
            <w:r>
              <w:rPr>
                <w:rFonts w:ascii="Times New Roman"/>
                <w:b w:val="false"/>
                <w:i w:val="false"/>
                <w:color w:val="000000"/>
                <w:sz w:val="20"/>
              </w:rPr>
              <w:t>
"__"_________ 20 __ г.</w:t>
            </w:r>
            <w:r>
              <w:br/>
            </w:r>
            <w:r>
              <w:rPr>
                <w:rFonts w:ascii="Times New Roman"/>
                <w:b w:val="false"/>
                <w:i w:val="false"/>
                <w:color w:val="000000"/>
                <w:sz w:val="20"/>
              </w:rPr>
              <w:t xml:space="preserve">
         М.П. </w:t>
            </w:r>
          </w:p>
        </w:tc>
      </w:tr>
    </w:tbl>
    <w:bookmarkStart w:name="z2208" w:id="506"/>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внесении изменений в сводный план поступлений и расходов </w:t>
      </w:r>
      <w:r>
        <w:br/>
      </w:r>
      <w:r>
        <w:rPr>
          <w:rFonts w:ascii="Times New Roman"/>
          <w:b w:val="false"/>
          <w:i w:val="false"/>
          <w:color w:val="000000"/>
          <w:sz w:val="28"/>
        </w:rPr>
        <w:t>
</w:t>
      </w:r>
      <w:r>
        <w:rPr>
          <w:rFonts w:ascii="Times New Roman"/>
          <w:b/>
          <w:i w:val="false"/>
          <w:color w:val="000000"/>
          <w:sz w:val="28"/>
        </w:rPr>
        <w:t xml:space="preserve">    денег, от реализации государственным учреждением товаров </w:t>
      </w:r>
      <w:r>
        <w:br/>
      </w:r>
      <w:r>
        <w:rPr>
          <w:rFonts w:ascii="Times New Roman"/>
          <w:b w:val="false"/>
          <w:i w:val="false"/>
          <w:color w:val="000000"/>
          <w:sz w:val="28"/>
        </w:rPr>
        <w:t>
</w:t>
      </w:r>
      <w:r>
        <w:rPr>
          <w:rFonts w:ascii="Times New Roman"/>
          <w:b/>
          <w:i w:val="false"/>
          <w:color w:val="000000"/>
          <w:sz w:val="28"/>
        </w:rPr>
        <w:t xml:space="preserve">         (работ, услуг), остающихся в его распоряжении </w:t>
      </w:r>
      <w:r>
        <w:br/>
      </w:r>
      <w:r>
        <w:rPr>
          <w:rFonts w:ascii="Times New Roman"/>
          <w:b w:val="false"/>
          <w:i w:val="false"/>
          <w:color w:val="000000"/>
          <w:sz w:val="28"/>
        </w:rPr>
        <w:t>
</w:t>
      </w:r>
      <w:r>
        <w:rPr>
          <w:rFonts w:ascii="Times New Roman"/>
          <w:b/>
          <w:i w:val="false"/>
          <w:color w:val="000000"/>
          <w:sz w:val="28"/>
        </w:rPr>
        <w:t>                     на _________ 20 __ г.</w:t>
      </w:r>
    </w:p>
    <w:bookmarkEnd w:id="506"/>
    <w:p>
      <w:pPr>
        <w:spacing w:after="0"/>
        <w:ind w:left="0"/>
        <w:jc w:val="both"/>
      </w:pPr>
      <w:r>
        <w:rPr>
          <w:rFonts w:ascii="Times New Roman"/>
          <w:b w:val="false"/>
          <w:i w:val="false"/>
          <w:color w:val="ff0000"/>
          <w:sz w:val="28"/>
        </w:rPr>
        <w:t xml:space="preserve">      Сноска. Приложение 99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администратора бюджетных программ</w:t>
      </w:r>
      <w:r>
        <w:br/>
      </w:r>
      <w:r>
        <w:rPr>
          <w:rFonts w:ascii="Times New Roman"/>
          <w:b w:val="false"/>
          <w:i w:val="false"/>
          <w:color w:val="000000"/>
          <w:sz w:val="28"/>
        </w:rPr>
        <w:t xml:space="preserve">
                                     ____________ ______________ </w:t>
      </w:r>
      <w:r>
        <w:br/>
      </w:r>
      <w:r>
        <w:rPr>
          <w:rFonts w:ascii="Times New Roman"/>
          <w:b w:val="false"/>
          <w:i w:val="false"/>
          <w:color w:val="000000"/>
          <w:sz w:val="28"/>
        </w:rPr>
        <w:t xml:space="preserve">
                                       (подпись)     (Ф.И.О.) </w:t>
      </w:r>
    </w:p>
    <w:bookmarkStart w:name="z2456" w:id="507"/>
    <w:p>
      <w:pPr>
        <w:spacing w:after="0"/>
        <w:ind w:left="0"/>
        <w:jc w:val="both"/>
      </w:pPr>
      <w:r>
        <w:rPr>
          <w:rFonts w:ascii="Times New Roman"/>
          <w:b w:val="false"/>
          <w:i w:val="false"/>
          <w:color w:val="000000"/>
          <w:sz w:val="28"/>
        </w:rPr>
        <w:t xml:space="preserve">
Приложение 100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07"/>
    <w:bookmarkStart w:name="z2209" w:id="508"/>
    <w:p>
      <w:pPr>
        <w:spacing w:after="0"/>
        <w:ind w:left="0"/>
        <w:jc w:val="both"/>
      </w:pPr>
      <w:r>
        <w:rPr>
          <w:rFonts w:ascii="Times New Roman"/>
          <w:b w:val="false"/>
          <w:i w:val="false"/>
          <w:color w:val="000000"/>
          <w:sz w:val="28"/>
        </w:rPr>
        <w:t>
</w:t>
      </w:r>
      <w:r>
        <w:rPr>
          <w:rFonts w:ascii="Times New Roman"/>
          <w:b/>
          <w:i w:val="false"/>
          <w:color w:val="000000"/>
          <w:sz w:val="28"/>
        </w:rPr>
        <w:t xml:space="preserve">                 Нормы представительских затрат </w:t>
      </w:r>
    </w:p>
    <w:bookmarkEnd w:id="508"/>
    <w:p>
      <w:pPr>
        <w:spacing w:after="0"/>
        <w:ind w:left="0"/>
        <w:jc w:val="both"/>
      </w:pPr>
      <w:r>
        <w:rPr>
          <w:rFonts w:ascii="Times New Roman"/>
          <w:b w:val="false"/>
          <w:i w:val="false"/>
          <w:color w:val="ff0000"/>
          <w:sz w:val="28"/>
        </w:rPr>
        <w:t xml:space="preserve">      Сноска. Приложение 100 с изменением, внесенным постановлением Правительства РК от 15.09.2010 </w:t>
      </w:r>
      <w:r>
        <w:rPr>
          <w:rFonts w:ascii="Times New Roman"/>
          <w:b w:val="false"/>
          <w:i w:val="false"/>
          <w:color w:val="ff0000"/>
          <w:sz w:val="28"/>
        </w:rPr>
        <w:t>№ 954</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697"/>
        <w:gridCol w:w="426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расходов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в тенге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проведение официальных </w:t>
            </w:r>
            <w:r>
              <w:br/>
            </w:r>
            <w:r>
              <w:rPr>
                <w:rFonts w:ascii="Times New Roman"/>
                <w:b w:val="false"/>
                <w:i w:val="false"/>
                <w:color w:val="000000"/>
                <w:sz w:val="20"/>
              </w:rPr>
              <w:t xml:space="preserve">
обедов, ужинов производятся для </w:t>
            </w:r>
            <w:r>
              <w:br/>
            </w:r>
            <w:r>
              <w:rPr>
                <w:rFonts w:ascii="Times New Roman"/>
                <w:b w:val="false"/>
                <w:i w:val="false"/>
                <w:color w:val="000000"/>
                <w:sz w:val="20"/>
              </w:rPr>
              <w:t xml:space="preserve">
делегаций из расчета на одного </w:t>
            </w:r>
            <w:r>
              <w:br/>
            </w:r>
            <w:r>
              <w:rPr>
                <w:rFonts w:ascii="Times New Roman"/>
                <w:b w:val="false"/>
                <w:i w:val="false"/>
                <w:color w:val="000000"/>
                <w:sz w:val="20"/>
              </w:rPr>
              <w:t xml:space="preserve">
человека в день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проведение официальных </w:t>
            </w:r>
            <w:r>
              <w:br/>
            </w:r>
            <w:r>
              <w:rPr>
                <w:rFonts w:ascii="Times New Roman"/>
                <w:b w:val="false"/>
                <w:i w:val="false"/>
                <w:color w:val="000000"/>
                <w:sz w:val="20"/>
              </w:rPr>
              <w:t xml:space="preserve">
обедов, ужинов с участием Президента </w:t>
            </w:r>
            <w:r>
              <w:br/>
            </w:r>
            <w:r>
              <w:rPr>
                <w:rFonts w:ascii="Times New Roman"/>
                <w:b w:val="false"/>
                <w:i w:val="false"/>
                <w:color w:val="000000"/>
                <w:sz w:val="20"/>
              </w:rPr>
              <w:t xml:space="preserve">
Республики Казахстан, Премьер-Министра </w:t>
            </w:r>
            <w:r>
              <w:br/>
            </w:r>
            <w:r>
              <w:rPr>
                <w:rFonts w:ascii="Times New Roman"/>
                <w:b w:val="false"/>
                <w:i w:val="false"/>
                <w:color w:val="000000"/>
                <w:sz w:val="20"/>
              </w:rPr>
              <w:t xml:space="preserve">
Республики Казахстан, председателей </w:t>
            </w:r>
            <w:r>
              <w:br/>
            </w:r>
            <w:r>
              <w:rPr>
                <w:rFonts w:ascii="Times New Roman"/>
                <w:b w:val="false"/>
                <w:i w:val="false"/>
                <w:color w:val="000000"/>
                <w:sz w:val="20"/>
              </w:rPr>
              <w:t xml:space="preserve">
палат Парламента Республики Казахстан, </w:t>
            </w:r>
            <w:r>
              <w:br/>
            </w:r>
            <w:r>
              <w:rPr>
                <w:rFonts w:ascii="Times New Roman"/>
                <w:b w:val="false"/>
                <w:i w:val="false"/>
                <w:color w:val="000000"/>
                <w:sz w:val="20"/>
              </w:rPr>
              <w:t xml:space="preserve">
Государственного секретаря Республики </w:t>
            </w:r>
            <w:r>
              <w:br/>
            </w:r>
            <w:r>
              <w:rPr>
                <w:rFonts w:ascii="Times New Roman"/>
                <w:b w:val="false"/>
                <w:i w:val="false"/>
                <w:color w:val="000000"/>
                <w:sz w:val="20"/>
              </w:rPr>
              <w:t xml:space="preserve">
Казахстан, Заместителя </w:t>
            </w:r>
            <w:r>
              <w:br/>
            </w:r>
            <w:r>
              <w:rPr>
                <w:rFonts w:ascii="Times New Roman"/>
                <w:b w:val="false"/>
                <w:i w:val="false"/>
                <w:color w:val="000000"/>
                <w:sz w:val="20"/>
              </w:rPr>
              <w:t xml:space="preserve">
Премьер-Министра Республики Казахстан </w:t>
            </w:r>
            <w:r>
              <w:br/>
            </w:r>
            <w:r>
              <w:rPr>
                <w:rFonts w:ascii="Times New Roman"/>
                <w:b w:val="false"/>
                <w:i w:val="false"/>
                <w:color w:val="000000"/>
                <w:sz w:val="20"/>
              </w:rPr>
              <w:t xml:space="preserve">
и Министра иностранных дел Республики </w:t>
            </w:r>
            <w:r>
              <w:br/>
            </w:r>
            <w:r>
              <w:rPr>
                <w:rFonts w:ascii="Times New Roman"/>
                <w:b w:val="false"/>
                <w:i w:val="false"/>
                <w:color w:val="000000"/>
                <w:sz w:val="20"/>
              </w:rPr>
              <w:t xml:space="preserve">
Казахстан из расчета на одного </w:t>
            </w:r>
            <w:r>
              <w:br/>
            </w:r>
            <w:r>
              <w:rPr>
                <w:rFonts w:ascii="Times New Roman"/>
                <w:b w:val="false"/>
                <w:i w:val="false"/>
                <w:color w:val="000000"/>
                <w:sz w:val="20"/>
              </w:rPr>
              <w:t xml:space="preserve">
человека в день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Буфетное обслуживание во время </w:t>
            </w:r>
            <w:r>
              <w:br/>
            </w:r>
            <w:r>
              <w:rPr>
                <w:rFonts w:ascii="Times New Roman"/>
                <w:b w:val="false"/>
                <w:i w:val="false"/>
                <w:color w:val="000000"/>
                <w:sz w:val="20"/>
              </w:rPr>
              <w:t xml:space="preserve">
переговоров, мероприятий культурной </w:t>
            </w:r>
            <w:r>
              <w:br/>
            </w:r>
            <w:r>
              <w:rPr>
                <w:rFonts w:ascii="Times New Roman"/>
                <w:b w:val="false"/>
                <w:i w:val="false"/>
                <w:color w:val="000000"/>
                <w:sz w:val="20"/>
              </w:rPr>
              <w:t xml:space="preserve">
программы на одного человека в день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переводчика (кроме </w:t>
            </w:r>
            <w:r>
              <w:br/>
            </w:r>
            <w:r>
              <w:rPr>
                <w:rFonts w:ascii="Times New Roman"/>
                <w:b w:val="false"/>
                <w:i w:val="false"/>
                <w:color w:val="000000"/>
                <w:sz w:val="20"/>
              </w:rPr>
              <w:t xml:space="preserve">
синхронного перевода), не состоящего в </w:t>
            </w:r>
            <w:r>
              <w:br/>
            </w:r>
            <w:r>
              <w:rPr>
                <w:rFonts w:ascii="Times New Roman"/>
                <w:b w:val="false"/>
                <w:i w:val="false"/>
                <w:color w:val="000000"/>
                <w:sz w:val="20"/>
              </w:rPr>
              <w:t xml:space="preserve">
штате государственного органа, </w:t>
            </w:r>
            <w:r>
              <w:br/>
            </w:r>
            <w:r>
              <w:rPr>
                <w:rFonts w:ascii="Times New Roman"/>
                <w:b w:val="false"/>
                <w:i w:val="false"/>
                <w:color w:val="000000"/>
                <w:sz w:val="20"/>
              </w:rPr>
              <w:t xml:space="preserve">
принимающего делегацию, из расчета </w:t>
            </w:r>
            <w:r>
              <w:br/>
            </w:r>
            <w:r>
              <w:rPr>
                <w:rFonts w:ascii="Times New Roman"/>
                <w:b w:val="false"/>
                <w:i w:val="false"/>
                <w:color w:val="000000"/>
                <w:sz w:val="20"/>
              </w:rPr>
              <w:t xml:space="preserve">
почасовой оплаты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транспортных затрат на </w:t>
            </w:r>
            <w:r>
              <w:br/>
            </w:r>
            <w:r>
              <w:rPr>
                <w:rFonts w:ascii="Times New Roman"/>
                <w:b w:val="false"/>
                <w:i w:val="false"/>
                <w:color w:val="000000"/>
                <w:sz w:val="20"/>
              </w:rPr>
              <w:t xml:space="preserve">
обслуживание иностранных делегаций </w:t>
            </w:r>
            <w:r>
              <w:br/>
            </w:r>
            <w:r>
              <w:rPr>
                <w:rFonts w:ascii="Times New Roman"/>
                <w:b w:val="false"/>
                <w:i w:val="false"/>
                <w:color w:val="000000"/>
                <w:sz w:val="20"/>
              </w:rPr>
              <w:t xml:space="preserve">
автомобильным транспортом </w:t>
            </w:r>
            <w:r>
              <w:br/>
            </w:r>
            <w:r>
              <w:rPr>
                <w:rFonts w:ascii="Times New Roman"/>
                <w:b w:val="false"/>
                <w:i w:val="false"/>
                <w:color w:val="000000"/>
                <w:sz w:val="20"/>
              </w:rPr>
              <w:t xml:space="preserve">
предусматривается в планах </w:t>
            </w:r>
            <w:r>
              <w:br/>
            </w:r>
            <w:r>
              <w:rPr>
                <w:rFonts w:ascii="Times New Roman"/>
                <w:b w:val="false"/>
                <w:i w:val="false"/>
                <w:color w:val="000000"/>
                <w:sz w:val="20"/>
              </w:rPr>
              <w:t xml:space="preserve">
финансирования из расчета почасовой </w:t>
            </w:r>
            <w:r>
              <w:br/>
            </w:r>
            <w:r>
              <w:rPr>
                <w:rFonts w:ascii="Times New Roman"/>
                <w:b w:val="false"/>
                <w:i w:val="false"/>
                <w:color w:val="000000"/>
                <w:sz w:val="20"/>
              </w:rPr>
              <w:t xml:space="preserve">
оплаты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1 200*</w:t>
            </w:r>
          </w:p>
        </w:tc>
      </w:tr>
    </w:tbl>
    <w:bookmarkStart w:name="z2210" w:id="509"/>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Во время проведения официальных обедов, ужинов количество участников со стороны Республики Казахстан не должно превышать количество участников со стороны иностранных делегаций. </w:t>
      </w:r>
      <w:r>
        <w:br/>
      </w:r>
      <w:r>
        <w:rPr>
          <w:rFonts w:ascii="Times New Roman"/>
          <w:b w:val="false"/>
          <w:i w:val="false"/>
          <w:color w:val="000000"/>
          <w:sz w:val="28"/>
        </w:rPr>
        <w:t xml:space="preserve">
      2. При составе делегаций свыше 5 человек, количество сопровождающих лиц и переводчиков, обслуживающего делегацию (кроме синхронного перевода), должно определяться из расчета 1 переводчик или сопровождающий не менее чем на 5 членов делегации. </w:t>
      </w:r>
      <w:r>
        <w:br/>
      </w:r>
      <w:r>
        <w:rPr>
          <w:rFonts w:ascii="Times New Roman"/>
          <w:b w:val="false"/>
          <w:i w:val="false"/>
          <w:color w:val="000000"/>
          <w:sz w:val="28"/>
        </w:rPr>
        <w:t>
      3. При проведении мероприятий по приему иностранных делегаций, которые относятся к визитам "на высшем уровне" и "на высоком уровне", представительские затраты возмещаются по следующим нормам:</w:t>
      </w:r>
      <w:r>
        <w:br/>
      </w:r>
      <w:r>
        <w:rPr>
          <w:rFonts w:ascii="Times New Roman"/>
          <w:b w:val="false"/>
          <w:i w:val="false"/>
          <w:color w:val="000000"/>
          <w:sz w:val="28"/>
        </w:rPr>
        <w:t>
      1) затраты на проведение официальных обедов, ужинов производятся для делегаций из расчета на одного человека в день - до 13000 тенге;</w:t>
      </w:r>
      <w:r>
        <w:br/>
      </w:r>
      <w:r>
        <w:rPr>
          <w:rFonts w:ascii="Times New Roman"/>
          <w:b w:val="false"/>
          <w:i w:val="false"/>
          <w:color w:val="000000"/>
          <w:sz w:val="28"/>
        </w:rPr>
        <w:t>
      2) буфетное обслуживание во время переговоров, мероприятий культурной программы на одного человека в день - до 2500 тенге;</w:t>
      </w:r>
      <w:r>
        <w:br/>
      </w:r>
      <w:r>
        <w:rPr>
          <w:rFonts w:ascii="Times New Roman"/>
          <w:b w:val="false"/>
          <w:i w:val="false"/>
          <w:color w:val="000000"/>
          <w:sz w:val="28"/>
        </w:rPr>
        <w:t>
      3) оплата труда переводчика (кроме синхронного перевода), не состоящего в штате государственного органа, принимающего делегацию, из расчета почасовой оплаты - до 3000 тенге;</w:t>
      </w:r>
      <w:r>
        <w:br/>
      </w:r>
      <w:r>
        <w:rPr>
          <w:rFonts w:ascii="Times New Roman"/>
          <w:b w:val="false"/>
          <w:i w:val="false"/>
          <w:color w:val="000000"/>
          <w:sz w:val="28"/>
        </w:rPr>
        <w:t>
      4) оплата транспортных затрат на обслуживание иностранных делегаций автомобильным транспортом предусматривается из расчета почасовой оплаты - до 2000 тенге за легковые автомобили, до 2500 тенге за микроавтобусы, до 3200 тенге за автобусы.</w:t>
      </w:r>
    </w:p>
    <w:bookmarkEnd w:id="509"/>
    <w:bookmarkStart w:name="z2457" w:id="510"/>
    <w:p>
      <w:pPr>
        <w:spacing w:after="0"/>
        <w:ind w:left="0"/>
        <w:jc w:val="both"/>
      </w:pPr>
      <w:r>
        <w:rPr>
          <w:rFonts w:ascii="Times New Roman"/>
          <w:b w:val="false"/>
          <w:i w:val="false"/>
          <w:color w:val="000000"/>
          <w:sz w:val="28"/>
        </w:rPr>
        <w:t xml:space="preserve">
Приложение 101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510"/>
    <w:p>
      <w:pPr>
        <w:spacing w:after="0"/>
        <w:ind w:left="0"/>
        <w:jc w:val="both"/>
      </w:pPr>
      <w:r>
        <w:rPr>
          <w:rFonts w:ascii="Times New Roman"/>
          <w:b w:val="false"/>
          <w:i w:val="false"/>
          <w:color w:val="000000"/>
          <w:sz w:val="28"/>
        </w:rPr>
        <w:t xml:space="preserve">Страница № ____ </w:t>
      </w:r>
      <w:r>
        <w:br/>
      </w:r>
      <w:r>
        <w:rPr>
          <w:rFonts w:ascii="Times New Roman"/>
          <w:b w:val="false"/>
          <w:i w:val="false"/>
          <w:color w:val="000000"/>
          <w:sz w:val="28"/>
        </w:rPr>
        <w:t xml:space="preserve">
Дата формирования ____ </w:t>
      </w:r>
      <w:r>
        <w:br/>
      </w:r>
      <w:r>
        <w:rPr>
          <w:rFonts w:ascii="Times New Roman"/>
          <w:b w:val="false"/>
          <w:i w:val="false"/>
          <w:color w:val="000000"/>
          <w:sz w:val="28"/>
        </w:rPr>
        <w:t>
Форма № 2-26</w:t>
      </w:r>
    </w:p>
    <w:bookmarkStart w:name="z2211" w:id="511"/>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движении денег на контрольном счете наличности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511"/>
    <w:p>
      <w:pPr>
        <w:spacing w:after="0"/>
        <w:ind w:left="0"/>
        <w:jc w:val="both"/>
      </w:pPr>
      <w:r>
        <w:rPr>
          <w:rFonts w:ascii="Times New Roman"/>
          <w:b w:val="false"/>
          <w:i w:val="false"/>
          <w:color w:val="ff0000"/>
          <w:sz w:val="28"/>
        </w:rPr>
        <w:t xml:space="preserve">      Сноска. Приложение 101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Единица измерения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7693"/>
        <w:gridCol w:w="24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единой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 начала года нарастающим итогом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Доходы: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лиц-резидентов, удерживаемый у источника </w:t>
            </w:r>
            <w:r>
              <w:br/>
            </w:r>
            <w:r>
              <w:rPr>
                <w:rFonts w:ascii="Times New Roman"/>
                <w:b w:val="false"/>
                <w:i w:val="false"/>
                <w:color w:val="000000"/>
                <w:sz w:val="20"/>
              </w:rPr>
              <w:t>
</w:t>
            </w:r>
            <w:r>
              <w:rPr>
                <w:rFonts w:ascii="Times New Roman"/>
                <w:b w:val="false"/>
                <w:i w:val="false"/>
                <w:color w:val="000000"/>
                <w:sz w:val="20"/>
              </w:rPr>
              <w:t xml:space="preserve">выплаты организациями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лиц-нерезидентов, удерживаемый у источника </w:t>
            </w:r>
            <w:r>
              <w:br/>
            </w:r>
            <w:r>
              <w:rPr>
                <w:rFonts w:ascii="Times New Roman"/>
                <w:b w:val="false"/>
                <w:i w:val="false"/>
                <w:color w:val="000000"/>
                <w:sz w:val="20"/>
              </w:rPr>
              <w:t>
</w:t>
            </w:r>
            <w:r>
              <w:rPr>
                <w:rFonts w:ascii="Times New Roman"/>
                <w:b w:val="false"/>
                <w:i w:val="false"/>
                <w:color w:val="000000"/>
                <w:sz w:val="20"/>
              </w:rPr>
              <w:t xml:space="preserve">выплаты организациями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w:t>
            </w:r>
            <w:r>
              <w:br/>
            </w:r>
            <w:r>
              <w:rPr>
                <w:rFonts w:ascii="Times New Roman"/>
                <w:b w:val="false"/>
                <w:i w:val="false"/>
                <w:color w:val="000000"/>
                <w:sz w:val="20"/>
              </w:rPr>
              <w:t>
</w:t>
            </w:r>
            <w:r>
              <w:rPr>
                <w:rFonts w:ascii="Times New Roman"/>
                <w:b w:val="false"/>
                <w:i w:val="false"/>
                <w:color w:val="000000"/>
                <w:sz w:val="20"/>
              </w:rPr>
              <w:t xml:space="preserve">других ресурсов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от организаций нефтяного </w:t>
            </w:r>
            <w:r>
              <w:br/>
            </w:r>
            <w:r>
              <w:rPr>
                <w:rFonts w:ascii="Times New Roman"/>
                <w:b w:val="false"/>
                <w:i w:val="false"/>
                <w:color w:val="000000"/>
                <w:sz w:val="20"/>
              </w:rPr>
              <w:t>
</w:t>
            </w:r>
            <w:r>
              <w:rPr>
                <w:rFonts w:ascii="Times New Roman"/>
                <w:b w:val="false"/>
                <w:i w:val="false"/>
                <w:color w:val="000000"/>
                <w:sz w:val="20"/>
              </w:rPr>
              <w:t xml:space="preserve">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добычу полезных ископаемых от </w:t>
            </w:r>
            <w:r>
              <w:br/>
            </w:r>
            <w:r>
              <w:rPr>
                <w:rFonts w:ascii="Times New Roman"/>
                <w:b w:val="false"/>
                <w:i w:val="false"/>
                <w:color w:val="000000"/>
                <w:sz w:val="20"/>
              </w:rPr>
              <w:t>
</w:t>
            </w:r>
            <w:r>
              <w:rPr>
                <w:rFonts w:ascii="Times New Roman"/>
                <w:b w:val="false"/>
                <w:i w:val="false"/>
                <w:color w:val="000000"/>
                <w:sz w:val="20"/>
              </w:rPr>
              <w:t xml:space="preserve">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 от организаций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продукции </w:t>
            </w:r>
            <w:r>
              <w:br/>
            </w:r>
            <w:r>
              <w:rPr>
                <w:rFonts w:ascii="Times New Roman"/>
                <w:b w:val="false"/>
                <w:i w:val="false"/>
                <w:color w:val="000000"/>
                <w:sz w:val="20"/>
              </w:rPr>
              <w:t>
</w:t>
            </w:r>
            <w:r>
              <w:rPr>
                <w:rFonts w:ascii="Times New Roman"/>
                <w:b w:val="false"/>
                <w:i w:val="false"/>
                <w:color w:val="000000"/>
                <w:sz w:val="20"/>
              </w:rPr>
              <w:t xml:space="preserve">по заключенным контрактам от организаций </w:t>
            </w:r>
            <w:r>
              <w:br/>
            </w:r>
            <w:r>
              <w:rPr>
                <w:rFonts w:ascii="Times New Roman"/>
                <w:b w:val="false"/>
                <w:i w:val="false"/>
                <w:color w:val="000000"/>
                <w:sz w:val="20"/>
              </w:rPr>
              <w:t>
</w:t>
            </w:r>
            <w:r>
              <w:rPr>
                <w:rFonts w:ascii="Times New Roman"/>
                <w:b w:val="false"/>
                <w:i w:val="false"/>
                <w:color w:val="000000"/>
                <w:sz w:val="20"/>
              </w:rPr>
              <w:t xml:space="preserve">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неналоговые поступления от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и нематериальных активов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земельных участков </w:t>
            </w:r>
            <w:r>
              <w:br/>
            </w:r>
            <w:r>
              <w:rPr>
                <w:rFonts w:ascii="Times New Roman"/>
                <w:b w:val="false"/>
                <w:i w:val="false"/>
                <w:color w:val="000000"/>
                <w:sz w:val="20"/>
              </w:rPr>
              <w:t>
</w:t>
            </w:r>
            <w:r>
              <w:rPr>
                <w:rFonts w:ascii="Times New Roman"/>
                <w:b w:val="false"/>
                <w:i w:val="false"/>
                <w:color w:val="000000"/>
                <w:sz w:val="20"/>
              </w:rPr>
              <w:t xml:space="preserve">сельскохозяйственного назначения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Поступления от продажи финансовых активов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внутри страны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приватизации 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находящегося в республиканской </w:t>
            </w:r>
            <w:r>
              <w:br/>
            </w:r>
            <w:r>
              <w:rPr>
                <w:rFonts w:ascii="Times New Roman"/>
                <w:b w:val="false"/>
                <w:i w:val="false"/>
                <w:color w:val="000000"/>
                <w:sz w:val="20"/>
              </w:rPr>
              <w:t>
</w:t>
            </w:r>
            <w:r>
              <w:rPr>
                <w:rFonts w:ascii="Times New Roman"/>
                <w:b w:val="false"/>
                <w:i w:val="false"/>
                <w:color w:val="000000"/>
                <w:sz w:val="20"/>
              </w:rPr>
              <w:t xml:space="preserve">собственности и относящегося к горнодобывающей </w:t>
            </w:r>
            <w:r>
              <w:br/>
            </w:r>
            <w:r>
              <w:rPr>
                <w:rFonts w:ascii="Times New Roman"/>
                <w:b w:val="false"/>
                <w:i w:val="false"/>
                <w:color w:val="000000"/>
                <w:sz w:val="20"/>
              </w:rPr>
              <w:t>
</w:t>
            </w:r>
            <w:r>
              <w:rPr>
                <w:rFonts w:ascii="Times New Roman"/>
                <w:b w:val="false"/>
                <w:i w:val="false"/>
                <w:color w:val="000000"/>
                <w:sz w:val="20"/>
              </w:rPr>
              <w:t xml:space="preserve">и обрабатывающей отраслям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Итого поступлений на КСН Национального фонда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Переводы с КСН Национального фонда Республики Казахстан</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перевода средств в Национальный </w:t>
            </w:r>
            <w:r>
              <w:br/>
            </w:r>
            <w:r>
              <w:rPr>
                <w:rFonts w:ascii="Times New Roman"/>
                <w:b w:val="false"/>
                <w:i w:val="false"/>
                <w:color w:val="000000"/>
                <w:sz w:val="20"/>
              </w:rPr>
              <w:t>
</w:t>
            </w:r>
            <w:r>
              <w:rPr>
                <w:rFonts w:ascii="Times New Roman"/>
                <w:b w:val="false"/>
                <w:i w:val="false"/>
                <w:color w:val="000000"/>
                <w:sz w:val="20"/>
              </w:rPr>
              <w:t>фонд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текущие трансферты другим уровням </w:t>
            </w:r>
            <w:r>
              <w:br/>
            </w:r>
            <w:r>
              <w:rPr>
                <w:rFonts w:ascii="Times New Roman"/>
                <w:b w:val="false"/>
                <w:i w:val="false"/>
                <w:color w:val="000000"/>
                <w:sz w:val="20"/>
              </w:rPr>
              <w:t>
</w:t>
            </w:r>
            <w:r>
              <w:rPr>
                <w:rFonts w:ascii="Times New Roman"/>
                <w:b w:val="false"/>
                <w:i w:val="false"/>
                <w:color w:val="000000"/>
                <w:sz w:val="20"/>
              </w:rPr>
              <w:t xml:space="preserve">государственного управления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поступлений и переводов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Остаток денег на КСН Национального фонда Республики Казахстан на начало финансового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Остаток денег на КСН Национального фонда Республики Казахстан на конец отчетного периода </w:t>
            </w:r>
          </w:p>
        </w:tc>
      </w:tr>
    </w:tbl>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xml:space="preserve">
органа по исполнению бюджета 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xml:space="preserve">
ответственного за формирование отчета _____________________ </w:t>
      </w:r>
      <w:r>
        <w:br/>
      </w:r>
      <w:r>
        <w:rPr>
          <w:rFonts w:ascii="Times New Roman"/>
          <w:b w:val="false"/>
          <w:i w:val="false"/>
          <w:color w:val="000000"/>
          <w:sz w:val="28"/>
        </w:rPr>
        <w:t xml:space="preserve">
                                        (подпись, Ф.И.О.) </w:t>
      </w:r>
    </w:p>
    <w:bookmarkStart w:name="z2458" w:id="512"/>
    <w:p>
      <w:pPr>
        <w:spacing w:after="0"/>
        <w:ind w:left="0"/>
        <w:jc w:val="both"/>
      </w:pPr>
      <w:r>
        <w:rPr>
          <w:rFonts w:ascii="Times New Roman"/>
          <w:b w:val="false"/>
          <w:i w:val="false"/>
          <w:color w:val="000000"/>
          <w:sz w:val="28"/>
        </w:rPr>
        <w:t xml:space="preserve">
Приложение 102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12"/>
    <w:p>
      <w:pPr>
        <w:spacing w:after="0"/>
        <w:ind w:left="0"/>
        <w:jc w:val="both"/>
      </w:pPr>
      <w:r>
        <w:rPr>
          <w:rFonts w:ascii="Times New Roman"/>
          <w:b w:val="false"/>
          <w:i w:val="false"/>
          <w:color w:val="000000"/>
          <w:sz w:val="28"/>
        </w:rPr>
        <w:t>Национальный Банк Республики Казахстан</w:t>
      </w:r>
    </w:p>
    <w:bookmarkStart w:name="z2212" w:id="513"/>
    <w:p>
      <w:pPr>
        <w:spacing w:after="0"/>
        <w:ind w:left="0"/>
        <w:jc w:val="left"/>
      </w:pPr>
      <w:r>
        <w:rPr>
          <w:rFonts w:ascii="Times New Roman"/>
          <w:b/>
          <w:i w:val="false"/>
          <w:color w:val="000000"/>
        </w:rPr>
        <w:t xml:space="preserve"> 
Заявка</w:t>
      </w:r>
      <w:r>
        <w:br/>
      </w:r>
      <w:r>
        <w:rPr>
          <w:rFonts w:ascii="Times New Roman"/>
          <w:b/>
          <w:i w:val="false"/>
          <w:color w:val="000000"/>
        </w:rPr>
        <w:t>
на выделение трансферта из Национального фонда</w:t>
      </w:r>
      <w:r>
        <w:br/>
      </w:r>
      <w:r>
        <w:rPr>
          <w:rFonts w:ascii="Times New Roman"/>
          <w:b/>
          <w:i w:val="false"/>
          <w:color w:val="000000"/>
        </w:rPr>
        <w:t>
Республики Казахстан</w:t>
      </w:r>
      <w:r>
        <w:br/>
      </w:r>
      <w:r>
        <w:rPr>
          <w:rFonts w:ascii="Times New Roman"/>
          <w:b/>
          <w:i w:val="false"/>
          <w:color w:val="000000"/>
        </w:rPr>
        <w:t>
от "__" ___________ ______ г.</w:t>
      </w:r>
    </w:p>
    <w:bookmarkEnd w:id="513"/>
    <w:p>
      <w:pPr>
        <w:spacing w:after="0"/>
        <w:ind w:left="0"/>
        <w:jc w:val="both"/>
      </w:pPr>
      <w:r>
        <w:rPr>
          <w:rFonts w:ascii="Times New Roman"/>
          <w:b w:val="false"/>
          <w:i w:val="false"/>
          <w:color w:val="ff0000"/>
          <w:sz w:val="28"/>
        </w:rPr>
        <w:t xml:space="preserve">      Сноска. Приложение 102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Центральный уполномоченный орган по исполнению бюджета</w:t>
      </w:r>
      <w:r>
        <w:br/>
      </w:r>
      <w:r>
        <w:rPr>
          <w:rFonts w:ascii="Times New Roman"/>
          <w:b w:val="false"/>
          <w:i w:val="false"/>
          <w:color w:val="000000"/>
          <w:sz w:val="28"/>
        </w:rPr>
        <w:t>
сообщает о необходимости перечисления денег из Национального фонда</w:t>
      </w:r>
      <w:r>
        <w:br/>
      </w:r>
      <w:r>
        <w:rPr>
          <w:rFonts w:ascii="Times New Roman"/>
          <w:b w:val="false"/>
          <w:i w:val="false"/>
          <w:color w:val="000000"/>
          <w:sz w:val="28"/>
        </w:rPr>
        <w:t>
Республики Казахстан по следующим реквизитам:</w:t>
      </w:r>
    </w:p>
    <w:p>
      <w:pPr>
        <w:spacing w:after="0"/>
        <w:ind w:left="0"/>
        <w:jc w:val="both"/>
      </w:pPr>
      <w:r>
        <w:rPr>
          <w:rFonts w:ascii="Times New Roman"/>
          <w:b w:val="false"/>
          <w:i w:val="false"/>
          <w:color w:val="000000"/>
          <w:sz w:val="28"/>
          <w:u w:val="single"/>
        </w:rPr>
        <w:t>гарантированный/целевой</w:t>
      </w:r>
      <w:r>
        <w:br/>
      </w:r>
      <w:r>
        <w:rPr>
          <w:rFonts w:ascii="Times New Roman"/>
          <w:b w:val="false"/>
          <w:i w:val="false"/>
          <w:color w:val="000000"/>
          <w:sz w:val="28"/>
        </w:rPr>
        <w:t>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13"/>
        <w:gridCol w:w="1553"/>
        <w:gridCol w:w="1593"/>
        <w:gridCol w:w="1033"/>
        <w:gridCol w:w="1793"/>
        <w:gridCol w:w="1413"/>
        <w:gridCol w:w="11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бенефициара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бенефициара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бенефициара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органа по исполнению бюджета _________________</w:t>
      </w:r>
      <w:r>
        <w:br/>
      </w:r>
      <w:r>
        <w:rPr>
          <w:rFonts w:ascii="Times New Roman"/>
          <w:b w:val="false"/>
          <w:i w:val="false"/>
          <w:color w:val="000000"/>
          <w:sz w:val="28"/>
        </w:rPr>
        <w:t>
                             (Ф.И.О., подпись)</w:t>
      </w:r>
    </w:p>
    <w:bookmarkStart w:name="z2459" w:id="514"/>
    <w:p>
      <w:pPr>
        <w:spacing w:after="0"/>
        <w:ind w:left="0"/>
        <w:jc w:val="both"/>
      </w:pPr>
      <w:r>
        <w:rPr>
          <w:rFonts w:ascii="Times New Roman"/>
          <w:b w:val="false"/>
          <w:i w:val="false"/>
          <w:color w:val="000000"/>
          <w:sz w:val="28"/>
        </w:rPr>
        <w:t xml:space="preserve">
Приложение 103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514"/>
    <w:p>
      <w:pPr>
        <w:spacing w:after="0"/>
        <w:ind w:left="0"/>
        <w:jc w:val="both"/>
      </w:pPr>
      <w:r>
        <w:rPr>
          <w:rFonts w:ascii="Times New Roman"/>
          <w:b w:val="false"/>
          <w:i w:val="false"/>
          <w:color w:val="000000"/>
          <w:sz w:val="28"/>
        </w:rPr>
        <w:t xml:space="preserve">Форма 2-36 </w:t>
      </w:r>
    </w:p>
    <w:p>
      <w:pPr>
        <w:spacing w:after="0"/>
        <w:ind w:left="0"/>
        <w:jc w:val="both"/>
      </w:pPr>
      <w:r>
        <w:rPr>
          <w:rFonts w:ascii="Times New Roman"/>
          <w:b w:val="false"/>
          <w:i w:val="false"/>
          <w:color w:val="000000"/>
          <w:sz w:val="28"/>
        </w:rPr>
        <w:t xml:space="preserve">Национальный Банк Республики Казахстан </w:t>
      </w:r>
    </w:p>
    <w:bookmarkStart w:name="z2213" w:id="515"/>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 подтверждении расходов </w:t>
      </w:r>
      <w:r>
        <w:br/>
      </w:r>
      <w:r>
        <w:rPr>
          <w:rFonts w:ascii="Times New Roman"/>
          <w:b/>
          <w:i w:val="false"/>
          <w:color w:val="000000"/>
        </w:rPr>
        <w:t>
Национального фонда Республики Казахстан</w:t>
      </w:r>
    </w:p>
    <w:bookmarkEnd w:id="515"/>
    <w:p>
      <w:pPr>
        <w:spacing w:after="0"/>
        <w:ind w:left="0"/>
        <w:jc w:val="both"/>
      </w:pPr>
      <w:r>
        <w:rPr>
          <w:rFonts w:ascii="Times New Roman"/>
          <w:b w:val="false"/>
          <w:i w:val="false"/>
          <w:color w:val="ff0000"/>
          <w:sz w:val="28"/>
        </w:rPr>
        <w:t xml:space="preserve">      Сноска. Приложение 103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 xml:space="preserve">      Министерство финансов Республики Казахстан,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следующих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2"/>
        <w:gridCol w:w="3948"/>
      </w:tblGrid>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расходов</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Национальному </w:t>
            </w:r>
            <w:r>
              <w:br/>
            </w:r>
            <w:r>
              <w:rPr>
                <w:rFonts w:ascii="Times New Roman"/>
                <w:b w:val="false"/>
                <w:i w:val="false"/>
                <w:color w:val="000000"/>
                <w:sz w:val="20"/>
              </w:rPr>
              <w:t>
</w:t>
            </w:r>
            <w:r>
              <w:rPr>
                <w:rFonts w:ascii="Times New Roman"/>
                <w:b w:val="false"/>
                <w:i w:val="false"/>
                <w:color w:val="000000"/>
                <w:sz w:val="20"/>
              </w:rPr>
              <w:t xml:space="preserve">Банку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внешним </w:t>
            </w:r>
            <w:r>
              <w:br/>
            </w:r>
            <w:r>
              <w:rPr>
                <w:rFonts w:ascii="Times New Roman"/>
                <w:b w:val="false"/>
                <w:i w:val="false"/>
                <w:color w:val="000000"/>
                <w:sz w:val="20"/>
              </w:rPr>
              <w:t>
</w:t>
            </w:r>
            <w:r>
              <w:rPr>
                <w:rFonts w:ascii="Times New Roman"/>
                <w:b w:val="false"/>
                <w:i w:val="false"/>
                <w:color w:val="000000"/>
                <w:sz w:val="20"/>
              </w:rPr>
              <w:t xml:space="preserve">управляющим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кастодианов</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юридического советника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внешнего аудитора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возникшие при досрочном расторжении </w:t>
            </w:r>
            <w:r>
              <w:br/>
            </w:r>
            <w:r>
              <w:rPr>
                <w:rFonts w:ascii="Times New Roman"/>
                <w:b w:val="false"/>
                <w:i w:val="false"/>
                <w:color w:val="000000"/>
                <w:sz w:val="20"/>
              </w:rPr>
              <w:t>
</w:t>
            </w:r>
            <w:r>
              <w:rPr>
                <w:rFonts w:ascii="Times New Roman"/>
                <w:b w:val="false"/>
                <w:i w:val="false"/>
                <w:color w:val="000000"/>
                <w:sz w:val="20"/>
              </w:rPr>
              <w:t xml:space="preserve">соглашений с внешним управляющим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Министр финансов Республики Казахстан   ________________________ </w:t>
      </w:r>
      <w:r>
        <w:br/>
      </w:r>
      <w:r>
        <w:rPr>
          <w:rFonts w:ascii="Times New Roman"/>
          <w:b w:val="false"/>
          <w:i w:val="false"/>
          <w:color w:val="000000"/>
          <w:sz w:val="28"/>
        </w:rPr>
        <w:t xml:space="preserve">
                                             (Ф.И.О., подпись) </w:t>
      </w:r>
    </w:p>
    <w:bookmarkStart w:name="z2460" w:id="516"/>
    <w:p>
      <w:pPr>
        <w:spacing w:after="0"/>
        <w:ind w:left="0"/>
        <w:jc w:val="both"/>
      </w:pPr>
      <w:r>
        <w:rPr>
          <w:rFonts w:ascii="Times New Roman"/>
          <w:b w:val="false"/>
          <w:i w:val="false"/>
          <w:color w:val="000000"/>
          <w:sz w:val="28"/>
        </w:rPr>
        <w:t xml:space="preserve">
Приложение 104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16"/>
    <w:p>
      <w:pPr>
        <w:spacing w:after="0"/>
        <w:ind w:left="0"/>
        <w:jc w:val="both"/>
      </w:pPr>
      <w:r>
        <w:rPr>
          <w:rFonts w:ascii="Times New Roman"/>
          <w:b w:val="false"/>
          <w:i w:val="false"/>
          <w:color w:val="000000"/>
          <w:sz w:val="28"/>
        </w:rPr>
        <w:t xml:space="preserve">Остаток на начало месяца _________ </w:t>
      </w:r>
    </w:p>
    <w:bookmarkStart w:name="z2214" w:id="517"/>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
сверки движения денег Национального фонда </w:t>
      </w:r>
      <w:r>
        <w:br/>
      </w:r>
      <w:r>
        <w:rPr>
          <w:rFonts w:ascii="Times New Roman"/>
          <w:b/>
          <w:i w:val="false"/>
          <w:color w:val="000000"/>
        </w:rPr>
        <w:t xml:space="preserve">
Республики Казахстан по состоянию </w:t>
      </w:r>
      <w:r>
        <w:br/>
      </w:r>
      <w:r>
        <w:rPr>
          <w:rFonts w:ascii="Times New Roman"/>
          <w:b/>
          <w:i w:val="false"/>
          <w:color w:val="000000"/>
        </w:rPr>
        <w:t xml:space="preserve">
на ________ 200_  года </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105"/>
        <w:gridCol w:w="1275"/>
        <w:gridCol w:w="1124"/>
        <w:gridCol w:w="1010"/>
        <w:gridCol w:w="1011"/>
        <w:gridCol w:w="1295"/>
        <w:gridCol w:w="1598"/>
        <w:gridCol w:w="1030"/>
        <w:gridCol w:w="1283"/>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Проведено по данным </w:t>
            </w:r>
            <w:r>
              <w:br/>
            </w:r>
            <w:r>
              <w:rPr>
                <w:rFonts w:ascii="Times New Roman"/>
                <w:b w:val="false"/>
                <w:i w:val="false"/>
                <w:color w:val="000000"/>
                <w:sz w:val="20"/>
              </w:rPr>
              <w:t xml:space="preserve">
Центрального уполномоченного </w:t>
            </w:r>
            <w:r>
              <w:br/>
            </w:r>
            <w:r>
              <w:rPr>
                <w:rFonts w:ascii="Times New Roman"/>
                <w:b w:val="false"/>
                <w:i w:val="false"/>
                <w:color w:val="000000"/>
                <w:sz w:val="20"/>
              </w:rPr>
              <w:t xml:space="preserve">
органа по исполнению бюджета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Проведено по данным </w:t>
            </w:r>
            <w:r>
              <w:br/>
            </w:r>
            <w:r>
              <w:rPr>
                <w:rFonts w:ascii="Times New Roman"/>
                <w:b w:val="false"/>
                <w:i w:val="false"/>
                <w:color w:val="000000"/>
                <w:sz w:val="20"/>
              </w:rPr>
              <w:t xml:space="preserve">
Национального Банка Республики </w:t>
            </w:r>
            <w:r>
              <w:br/>
            </w:r>
            <w:r>
              <w:rPr>
                <w:rFonts w:ascii="Times New Roman"/>
                <w:b w:val="false"/>
                <w:i w:val="false"/>
                <w:color w:val="000000"/>
                <w:sz w:val="20"/>
              </w:rPr>
              <w:t xml:space="preserve">
Казахстан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хожде- </w:t>
            </w:r>
            <w:r>
              <w:br/>
            </w:r>
            <w:r>
              <w:rPr>
                <w:rFonts w:ascii="Times New Roman"/>
                <w:b w:val="false"/>
                <w:i w:val="false"/>
                <w:color w:val="000000"/>
                <w:sz w:val="20"/>
              </w:rPr>
              <w:t xml:space="preserve">
ние </w:t>
            </w:r>
          </w:p>
        </w:tc>
      </w:tr>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 </w:t>
            </w:r>
            <w:r>
              <w:br/>
            </w:r>
            <w:r>
              <w:rPr>
                <w:rFonts w:ascii="Times New Roman"/>
                <w:b w:val="false"/>
                <w:i w:val="false"/>
                <w:color w:val="000000"/>
                <w:sz w:val="20"/>
              </w:rPr>
              <w:t xml:space="preserve">
теж-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тета </w:t>
            </w:r>
            <w:r>
              <w:br/>
            </w:r>
            <w:r>
              <w:rPr>
                <w:rFonts w:ascii="Times New Roman"/>
                <w:b w:val="false"/>
                <w:i w:val="false"/>
                <w:color w:val="000000"/>
                <w:sz w:val="20"/>
              </w:rPr>
              <w:t xml:space="preserve">
казна- </w:t>
            </w:r>
            <w:r>
              <w:br/>
            </w:r>
            <w:r>
              <w:rPr>
                <w:rFonts w:ascii="Times New Roman"/>
                <w:b w:val="false"/>
                <w:i w:val="false"/>
                <w:color w:val="000000"/>
                <w:sz w:val="20"/>
              </w:rPr>
              <w:t xml:space="preserve">
чейст- </w:t>
            </w:r>
            <w:r>
              <w:br/>
            </w:r>
            <w:r>
              <w:rPr>
                <w:rFonts w:ascii="Times New Roman"/>
                <w:b w:val="false"/>
                <w:i w:val="false"/>
                <w:color w:val="000000"/>
                <w:sz w:val="20"/>
              </w:rPr>
              <w:t xml:space="preserve">
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плате- </w:t>
            </w:r>
            <w:r>
              <w:br/>
            </w:r>
            <w:r>
              <w:rPr>
                <w:rFonts w:ascii="Times New Roman"/>
                <w:b w:val="false"/>
                <w:i w:val="false"/>
                <w:color w:val="000000"/>
                <w:sz w:val="20"/>
              </w:rPr>
              <w:t xml:space="preserve">
жного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казна- </w:t>
            </w:r>
            <w:r>
              <w:br/>
            </w:r>
            <w:r>
              <w:rPr>
                <w:rFonts w:ascii="Times New Roman"/>
                <w:b w:val="false"/>
                <w:i w:val="false"/>
                <w:color w:val="000000"/>
                <w:sz w:val="20"/>
              </w:rPr>
              <w:t xml:space="preserve">
чейства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зачислено ___________ </w:t>
      </w:r>
    </w:p>
    <w:p>
      <w:pPr>
        <w:spacing w:after="0"/>
        <w:ind w:left="0"/>
        <w:jc w:val="both"/>
      </w:pPr>
      <w:r>
        <w:rPr>
          <w:rFonts w:ascii="Times New Roman"/>
          <w:b w:val="false"/>
          <w:i w:val="false"/>
          <w:color w:val="000000"/>
          <w:sz w:val="28"/>
        </w:rPr>
        <w:t xml:space="preserve">Примечание: перечислено </w:t>
      </w:r>
      <w:r>
        <w:br/>
      </w:r>
      <w:r>
        <w:rPr>
          <w:rFonts w:ascii="Times New Roman"/>
          <w:b w:val="false"/>
          <w:i w:val="false"/>
          <w:color w:val="000000"/>
          <w:sz w:val="28"/>
        </w:rPr>
        <w:t xml:space="preserve">
Остаток на конец месяца ____________ </w:t>
      </w:r>
      <w:r>
        <w:br/>
      </w:r>
      <w:r>
        <w:rPr>
          <w:rFonts w:ascii="Times New Roman"/>
          <w:b w:val="false"/>
          <w:i w:val="false"/>
          <w:color w:val="000000"/>
          <w:sz w:val="28"/>
        </w:rPr>
        <w:t xml:space="preserve">
Причины расхождений: </w:t>
      </w:r>
    </w:p>
    <w:p>
      <w:pPr>
        <w:spacing w:after="0"/>
        <w:ind w:left="0"/>
        <w:jc w:val="both"/>
      </w:pPr>
      <w:r>
        <w:rPr>
          <w:rFonts w:ascii="Times New Roman"/>
          <w:b w:val="false"/>
          <w:i w:val="false"/>
          <w:color w:val="000000"/>
          <w:sz w:val="28"/>
        </w:rPr>
        <w:t xml:space="preserve">Руководитель                  Руководитель </w:t>
      </w:r>
      <w:r>
        <w:br/>
      </w:r>
      <w:r>
        <w:rPr>
          <w:rFonts w:ascii="Times New Roman"/>
          <w:b w:val="false"/>
          <w:i w:val="false"/>
          <w:color w:val="000000"/>
          <w:sz w:val="28"/>
        </w:rPr>
        <w:t xml:space="preserve">
центрального                  уполномоченного подразделения </w:t>
      </w:r>
      <w:r>
        <w:br/>
      </w:r>
      <w:r>
        <w:rPr>
          <w:rFonts w:ascii="Times New Roman"/>
          <w:b w:val="false"/>
          <w:i w:val="false"/>
          <w:color w:val="000000"/>
          <w:sz w:val="28"/>
        </w:rPr>
        <w:t xml:space="preserve">
уполномоченного органа        Национального Банка РК </w:t>
      </w:r>
      <w:r>
        <w:br/>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(Ф.И.О., подпись)                 (Ф.И.О., подпись) </w:t>
      </w:r>
    </w:p>
    <w:p>
      <w:pPr>
        <w:spacing w:after="0"/>
        <w:ind w:left="0"/>
        <w:jc w:val="both"/>
      </w:pPr>
      <w:r>
        <w:rPr>
          <w:rFonts w:ascii="Times New Roman"/>
          <w:b w:val="false"/>
          <w:i w:val="false"/>
          <w:color w:val="000000"/>
          <w:sz w:val="28"/>
        </w:rPr>
        <w:t xml:space="preserve">Ответственный                 Руководитель </w:t>
      </w:r>
      <w:r>
        <w:br/>
      </w:r>
      <w:r>
        <w:rPr>
          <w:rFonts w:ascii="Times New Roman"/>
          <w:b w:val="false"/>
          <w:i w:val="false"/>
          <w:color w:val="000000"/>
          <w:sz w:val="28"/>
        </w:rPr>
        <w:t xml:space="preserve">
исполнитель центрального      отдела/управления </w:t>
      </w:r>
      <w:r>
        <w:br/>
      </w:r>
      <w:r>
        <w:rPr>
          <w:rFonts w:ascii="Times New Roman"/>
          <w:b w:val="false"/>
          <w:i w:val="false"/>
          <w:color w:val="000000"/>
          <w:sz w:val="28"/>
        </w:rPr>
        <w:t xml:space="preserve">
уполномоченного органа        уполномоченного подразделения </w:t>
      </w:r>
      <w:r>
        <w:br/>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(Ф.И.О., подпись)                 (Ф.И.О., подпись) </w:t>
      </w:r>
    </w:p>
    <w:bookmarkStart w:name="z2461" w:id="518"/>
    <w:p>
      <w:pPr>
        <w:spacing w:after="0"/>
        <w:ind w:left="0"/>
        <w:jc w:val="both"/>
      </w:pPr>
      <w:r>
        <w:rPr>
          <w:rFonts w:ascii="Times New Roman"/>
          <w:b w:val="false"/>
          <w:i w:val="false"/>
          <w:color w:val="000000"/>
          <w:sz w:val="28"/>
        </w:rPr>
        <w:t xml:space="preserve">
Приложение 105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bookmarkEnd w:id="518"/>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поступлениях и использовании Национального </w:t>
      </w:r>
      <w:r>
        <w:br/>
      </w:r>
      <w:r>
        <w:rPr>
          <w:rFonts w:ascii="Times New Roman"/>
          <w:b w:val="false"/>
          <w:i w:val="false"/>
          <w:color w:val="000000"/>
          <w:sz w:val="28"/>
        </w:rPr>
        <w:t>
</w:t>
      </w:r>
      <w:r>
        <w:rPr>
          <w:rFonts w:ascii="Times New Roman"/>
          <w:b/>
          <w:i w:val="false"/>
          <w:color w:val="000000"/>
          <w:sz w:val="28"/>
        </w:rPr>
        <w:t>                        фонда Республики Казахстан</w:t>
      </w:r>
      <w:r>
        <w:br/>
      </w:r>
      <w:r>
        <w:rPr>
          <w:rFonts w:ascii="Times New Roman"/>
          <w:b w:val="false"/>
          <w:i w:val="false"/>
          <w:color w:val="000000"/>
          <w:sz w:val="28"/>
        </w:rPr>
        <w:t>
</w:t>
      </w:r>
      <w:r>
        <w:rPr>
          <w:rFonts w:ascii="Times New Roman"/>
          <w:b/>
          <w:i w:val="false"/>
          <w:color w:val="000000"/>
          <w:sz w:val="28"/>
        </w:rPr>
        <w:t>                           дата ______________</w:t>
      </w:r>
    </w:p>
    <w:p>
      <w:pPr>
        <w:spacing w:after="0"/>
        <w:ind w:left="0"/>
        <w:jc w:val="both"/>
      </w:pPr>
      <w:r>
        <w:rPr>
          <w:rFonts w:ascii="Times New Roman"/>
          <w:b w:val="false"/>
          <w:i w:val="false"/>
          <w:color w:val="ff0000"/>
          <w:sz w:val="28"/>
        </w:rPr>
        <w:t xml:space="preserve">      Сноска. Приложение 105 в редакции постановления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974"/>
        <w:gridCol w:w="230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тыс. тенге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Национального фонда (далее – Фонд) на начало отчетного периода,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 прямые налоги от организаций нефтяного сектора (за </w:t>
            </w:r>
            <w:r>
              <w:br/>
            </w:r>
            <w:r>
              <w:rPr>
                <w:rFonts w:ascii="Times New Roman"/>
                <w:b w:val="false"/>
                <w:i w:val="false"/>
                <w:color w:val="000000"/>
                <w:sz w:val="20"/>
              </w:rPr>
              <w:t>
</w:t>
            </w:r>
            <w:r>
              <w:rPr>
                <w:rFonts w:ascii="Times New Roman"/>
                <w:b w:val="false"/>
                <w:i w:val="false"/>
                <w:color w:val="000000"/>
                <w:sz w:val="20"/>
              </w:rPr>
              <w:t>исключением налогов, зачисляемых в местные бюджеты)</w:t>
            </w:r>
            <w:r>
              <w:br/>
            </w:r>
            <w:r>
              <w:rPr>
                <w:rFonts w:ascii="Times New Roman"/>
                <w:b w:val="false"/>
                <w:i w:val="false"/>
                <w:color w:val="000000"/>
                <w:sz w:val="20"/>
              </w:rPr>
              <w:t>
</w:t>
            </w: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w:t>
            </w:r>
            <w:r>
              <w:rPr>
                <w:rFonts w:ascii="Times New Roman"/>
                <w:b w:val="false"/>
                <w:i w:val="false"/>
                <w:color w:val="000000"/>
                <w:sz w:val="20"/>
              </w:rPr>
              <w:t xml:space="preserve">налог на сверхприбыль; </w:t>
            </w:r>
            <w:r>
              <w:br/>
            </w:r>
            <w:r>
              <w:rPr>
                <w:rFonts w:ascii="Times New Roman"/>
                <w:b w:val="false"/>
                <w:i w:val="false"/>
                <w:color w:val="000000"/>
                <w:sz w:val="20"/>
              </w:rPr>
              <w:t>
</w:t>
            </w:r>
            <w:r>
              <w:rPr>
                <w:rFonts w:ascii="Times New Roman"/>
                <w:b w:val="false"/>
                <w:i w:val="false"/>
                <w:color w:val="000000"/>
                <w:sz w:val="20"/>
              </w:rPr>
              <w:t xml:space="preserve">бонусы; </w:t>
            </w:r>
            <w:r>
              <w:br/>
            </w:r>
            <w:r>
              <w:rPr>
                <w:rFonts w:ascii="Times New Roman"/>
                <w:b w:val="false"/>
                <w:i w:val="false"/>
                <w:color w:val="000000"/>
                <w:sz w:val="20"/>
              </w:rPr>
              <w:t>
</w:t>
            </w:r>
            <w:r>
              <w:rPr>
                <w:rFonts w:ascii="Times New Roman"/>
                <w:b w:val="false"/>
                <w:i w:val="false"/>
                <w:color w:val="000000"/>
                <w:sz w:val="20"/>
              </w:rPr>
              <w:t xml:space="preserve">налог на добычу полезных ископаемых; </w:t>
            </w:r>
            <w:r>
              <w:br/>
            </w:r>
            <w:r>
              <w:rPr>
                <w:rFonts w:ascii="Times New Roman"/>
                <w:b w:val="false"/>
                <w:i w:val="false"/>
                <w:color w:val="000000"/>
                <w:sz w:val="20"/>
              </w:rPr>
              <w:t>
</w:t>
            </w:r>
            <w:r>
              <w:rPr>
                <w:rFonts w:ascii="Times New Roman"/>
                <w:b w:val="false"/>
                <w:i w:val="false"/>
                <w:color w:val="000000"/>
                <w:sz w:val="20"/>
              </w:rPr>
              <w:t>рентный налог на экспорт;</w:t>
            </w:r>
            <w:r>
              <w:br/>
            </w:r>
            <w:r>
              <w:rPr>
                <w:rFonts w:ascii="Times New Roman"/>
                <w:b w:val="false"/>
                <w:i w:val="false"/>
                <w:color w:val="000000"/>
                <w:sz w:val="20"/>
              </w:rPr>
              <w:t>
</w:t>
            </w:r>
            <w:r>
              <w:rPr>
                <w:rFonts w:ascii="Times New Roman"/>
                <w:b w:val="false"/>
                <w:i w:val="false"/>
                <w:color w:val="000000"/>
                <w:sz w:val="20"/>
              </w:rPr>
              <w:t>доля Республики Казахстан по разделу продукции по заключенным контрактам;</w:t>
            </w:r>
            <w:r>
              <w:br/>
            </w:r>
            <w:r>
              <w:rPr>
                <w:rFonts w:ascii="Times New Roman"/>
                <w:b w:val="false"/>
                <w:i w:val="false"/>
                <w:color w:val="000000"/>
                <w:sz w:val="20"/>
              </w:rPr>
              <w:t>
</w:t>
            </w: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r>
              <w:br/>
            </w:r>
            <w:r>
              <w:rPr>
                <w:rFonts w:ascii="Times New Roman"/>
                <w:b w:val="false"/>
                <w:i w:val="false"/>
                <w:color w:val="000000"/>
                <w:sz w:val="20"/>
              </w:rPr>
              <w:t>
</w:t>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w:t>
            </w: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r>
              <w:br/>
            </w:r>
            <w:r>
              <w:rPr>
                <w:rFonts w:ascii="Times New Roman"/>
                <w:b w:val="false"/>
                <w:i w:val="false"/>
                <w:color w:val="000000"/>
                <w:sz w:val="20"/>
              </w:rPr>
              <w:t>
</w:t>
            </w:r>
            <w:r>
              <w:rPr>
                <w:rFonts w:ascii="Times New Roman"/>
                <w:b w:val="false"/>
                <w:i w:val="false"/>
                <w:color w:val="000000"/>
                <w:sz w:val="20"/>
              </w:rPr>
              <w:t xml:space="preserve">другие неналоговые поступления от организаций нефтяного сектора </w:t>
            </w:r>
            <w:r>
              <w:br/>
            </w:r>
            <w:r>
              <w:rPr>
                <w:rFonts w:ascii="Times New Roman"/>
                <w:b w:val="false"/>
                <w:i w:val="false"/>
                <w:color w:val="000000"/>
                <w:sz w:val="20"/>
              </w:rPr>
              <w:t>
</w:t>
            </w: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r>
              <w:br/>
            </w:r>
            <w:r>
              <w:rPr>
                <w:rFonts w:ascii="Times New Roman"/>
                <w:b w:val="false"/>
                <w:i w:val="false"/>
                <w:color w:val="000000"/>
                <w:sz w:val="20"/>
              </w:rPr>
              <w:t>
</w:t>
            </w:r>
            <w:r>
              <w:rPr>
                <w:rFonts w:ascii="Times New Roman"/>
                <w:b w:val="false"/>
                <w:i w:val="false"/>
                <w:color w:val="000000"/>
                <w:sz w:val="20"/>
              </w:rPr>
              <w:t xml:space="preserve">- поступления от продажи земельных участков сельскохозяйственного назначения; </w:t>
            </w:r>
            <w:r>
              <w:br/>
            </w:r>
            <w:r>
              <w:rPr>
                <w:rFonts w:ascii="Times New Roman"/>
                <w:b w:val="false"/>
                <w:i w:val="false"/>
                <w:color w:val="000000"/>
                <w:sz w:val="20"/>
              </w:rPr>
              <w:t>
</w:t>
            </w:r>
            <w:r>
              <w:rPr>
                <w:rFonts w:ascii="Times New Roman"/>
                <w:b w:val="false"/>
                <w:i w:val="false"/>
                <w:color w:val="000000"/>
                <w:sz w:val="20"/>
              </w:rPr>
              <w:t>- инвестиционные доходы;</w:t>
            </w:r>
            <w:r>
              <w:br/>
            </w:r>
            <w:r>
              <w:rPr>
                <w:rFonts w:ascii="Times New Roman"/>
                <w:b w:val="false"/>
                <w:i w:val="false"/>
                <w:color w:val="000000"/>
                <w:sz w:val="20"/>
              </w:rPr>
              <w:t>
</w:t>
            </w: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ВСЕГО: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гарантированный трансферт;</w:t>
            </w:r>
            <w:r>
              <w:br/>
            </w:r>
            <w:r>
              <w:rPr>
                <w:rFonts w:ascii="Times New Roman"/>
                <w:b w:val="false"/>
                <w:i w:val="false"/>
                <w:color w:val="000000"/>
                <w:sz w:val="20"/>
              </w:rPr>
              <w:t>
</w:t>
            </w:r>
            <w:r>
              <w:rPr>
                <w:rFonts w:ascii="Times New Roman"/>
                <w:b w:val="false"/>
                <w:i w:val="false"/>
                <w:color w:val="000000"/>
                <w:sz w:val="20"/>
              </w:rPr>
              <w:t xml:space="preserve">- целевые трансферты; </w:t>
            </w:r>
            <w:r>
              <w:br/>
            </w: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Фондом и проведением ежегодного внешнего аудита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Фонда на конец отчетного периода,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центрального уполномоченного </w:t>
      </w:r>
      <w:r>
        <w:br/>
      </w:r>
      <w:r>
        <w:rPr>
          <w:rFonts w:ascii="Times New Roman"/>
          <w:b w:val="false"/>
          <w:i w:val="false"/>
          <w:color w:val="000000"/>
          <w:sz w:val="28"/>
        </w:rPr>
        <w:t xml:space="preserve">
органа по исполнению бюджета 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Ответственный исполнитель центрального уполномоченного </w:t>
      </w:r>
      <w:r>
        <w:br/>
      </w:r>
      <w:r>
        <w:rPr>
          <w:rFonts w:ascii="Times New Roman"/>
          <w:b w:val="false"/>
          <w:i w:val="false"/>
          <w:color w:val="000000"/>
          <w:sz w:val="28"/>
        </w:rPr>
        <w:t xml:space="preserve">
органа по исполнению бюджета ___________________________________ </w:t>
      </w:r>
      <w:r>
        <w:br/>
      </w:r>
      <w:r>
        <w:rPr>
          <w:rFonts w:ascii="Times New Roman"/>
          <w:b w:val="false"/>
          <w:i w:val="false"/>
          <w:color w:val="000000"/>
          <w:sz w:val="28"/>
        </w:rPr>
        <w:t>
                                       (Ф. И.О., подпись)</w:t>
      </w:r>
    </w:p>
    <w:bookmarkStart w:name="z2462" w:id="519"/>
    <w:p>
      <w:pPr>
        <w:spacing w:after="0"/>
        <w:ind w:left="0"/>
        <w:jc w:val="both"/>
      </w:pPr>
      <w:r>
        <w:rPr>
          <w:rFonts w:ascii="Times New Roman"/>
          <w:b w:val="false"/>
          <w:i w:val="false"/>
          <w:color w:val="000000"/>
          <w:sz w:val="28"/>
        </w:rPr>
        <w:t xml:space="preserve">
Приложение 106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19"/>
    <w:bookmarkStart w:name="z2216" w:id="520"/>
    <w:p>
      <w:pPr>
        <w:spacing w:after="0"/>
        <w:ind w:left="0"/>
        <w:jc w:val="left"/>
      </w:pPr>
      <w:r>
        <w:rPr>
          <w:rFonts w:ascii="Times New Roman"/>
          <w:b/>
          <w:i w:val="false"/>
          <w:color w:val="000000"/>
        </w:rPr>
        <w:t xml:space="preserve"> 
Отчет </w:t>
      </w:r>
      <w:r>
        <w:br/>
      </w:r>
      <w:r>
        <w:rPr>
          <w:rFonts w:ascii="Times New Roman"/>
          <w:b/>
          <w:i w:val="false"/>
          <w:color w:val="000000"/>
        </w:rPr>
        <w:t xml:space="preserve">
местных исполнительных органов о погашении </w:t>
      </w:r>
      <w:r>
        <w:br/>
      </w:r>
      <w:r>
        <w:rPr>
          <w:rFonts w:ascii="Times New Roman"/>
          <w:b/>
          <w:i w:val="false"/>
          <w:color w:val="000000"/>
        </w:rPr>
        <w:t xml:space="preserve">
бюджетных кредитов </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013"/>
        <w:gridCol w:w="1611"/>
        <w:gridCol w:w="1458"/>
        <w:gridCol w:w="1727"/>
        <w:gridCol w:w="2511"/>
        <w:gridCol w:w="2819"/>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подписания </w:t>
            </w:r>
            <w:r>
              <w:br/>
            </w:r>
            <w:r>
              <w:rPr>
                <w:rFonts w:ascii="Times New Roman"/>
                <w:b w:val="false"/>
                <w:i w:val="false"/>
                <w:color w:val="000000"/>
                <w:sz w:val="20"/>
              </w:rPr>
              <w:t xml:space="preserve">
кредита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проекта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кредита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 </w:t>
            </w:r>
            <w:r>
              <w:br/>
            </w:r>
            <w:r>
              <w:rPr>
                <w:rFonts w:ascii="Times New Roman"/>
                <w:b w:val="false"/>
                <w:i w:val="false"/>
                <w:color w:val="000000"/>
                <w:sz w:val="20"/>
              </w:rPr>
              <w:t xml:space="preserve">
санная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кредита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долга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отчетн. </w:t>
            </w:r>
            <w:r>
              <w:br/>
            </w:r>
            <w:r>
              <w:rPr>
                <w:rFonts w:ascii="Times New Roman"/>
                <w:b w:val="false"/>
                <w:i w:val="false"/>
                <w:color w:val="000000"/>
                <w:sz w:val="20"/>
              </w:rPr>
              <w:t xml:space="preserve">
периода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(поступило)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кредита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 Кредиты, предоставленные из республиканского бюджета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реализацию бюджетных инвестиционных проектов (программ) в </w:t>
            </w:r>
            <w:r>
              <w:br/>
            </w:r>
            <w:r>
              <w:rPr>
                <w:rFonts w:ascii="Times New Roman"/>
                <w:b w:val="false"/>
                <w:i w:val="false"/>
                <w:color w:val="000000"/>
                <w:sz w:val="20"/>
              </w:rPr>
              <w:t xml:space="preserve">
рамках среднесрочного плана социально-экономического развития;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рамках правительственных внешних </w:t>
            </w:r>
            <w:r>
              <w:br/>
            </w:r>
            <w:r>
              <w:rPr>
                <w:rFonts w:ascii="Times New Roman"/>
                <w:b w:val="false"/>
                <w:i w:val="false"/>
                <w:color w:val="000000"/>
                <w:sz w:val="20"/>
              </w:rPr>
              <w:t xml:space="preserve">
займов;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случае прогнозного </w:t>
            </w:r>
            <w:r>
              <w:br/>
            </w:r>
            <w:r>
              <w:rPr>
                <w:rFonts w:ascii="Times New Roman"/>
                <w:b w:val="false"/>
                <w:i w:val="false"/>
                <w:color w:val="000000"/>
                <w:sz w:val="20"/>
              </w:rPr>
              <w:t xml:space="preserve">
дефицита наличности.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 Кредиты, ранее привлеченные местными исполнительными </w:t>
            </w:r>
            <w:r>
              <w:br/>
            </w:r>
            <w:r>
              <w:rPr>
                <w:rFonts w:ascii="Times New Roman"/>
                <w:b w:val="false"/>
                <w:i w:val="false"/>
                <w:color w:val="000000"/>
                <w:sz w:val="20"/>
              </w:rPr>
              <w:t xml:space="preserve">
органами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гарантию акима;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других источников.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III. Внутреннее государственное заимствование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эмиссия государственных ценных бумаг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329"/>
        <w:gridCol w:w="2300"/>
        <w:gridCol w:w="2262"/>
        <w:gridCol w:w="1563"/>
        <w:gridCol w:w="1431"/>
        <w:gridCol w:w="3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(поступило)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кредита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основного долга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основного долга </w:t>
            </w:r>
            <w:r>
              <w:br/>
            </w:r>
            <w:r>
              <w:rPr>
                <w:rFonts w:ascii="Times New Roman"/>
                <w:b w:val="false"/>
                <w:i w:val="false"/>
                <w:color w:val="000000"/>
                <w:sz w:val="20"/>
              </w:rPr>
              <w:t xml:space="preserve">
на конец отчетн. </w:t>
            </w:r>
            <w:r>
              <w:br/>
            </w:r>
            <w:r>
              <w:rPr>
                <w:rFonts w:ascii="Times New Roman"/>
                <w:b w:val="false"/>
                <w:i w:val="false"/>
                <w:color w:val="000000"/>
                <w:sz w:val="20"/>
              </w:rPr>
              <w:t xml:space="preserve">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отчетном </w:t>
            </w:r>
            <w:r>
              <w:br/>
            </w:r>
            <w:r>
              <w:rPr>
                <w:rFonts w:ascii="Times New Roman"/>
                <w:b w:val="false"/>
                <w:i w:val="false"/>
                <w:color w:val="000000"/>
                <w:sz w:val="20"/>
              </w:rPr>
              <w:t xml:space="preserve">
периоде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выплат по </w:t>
            </w:r>
            <w:r>
              <w:br/>
            </w:r>
            <w:r>
              <w:rPr>
                <w:rFonts w:ascii="Times New Roman"/>
                <w:b w:val="false"/>
                <w:i w:val="false"/>
                <w:color w:val="000000"/>
                <w:sz w:val="20"/>
              </w:rPr>
              <w:t xml:space="preserve">
состоянию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 </w:t>
            </w:r>
            <w:r>
              <w:br/>
            </w:r>
            <w:r>
              <w:rPr>
                <w:rFonts w:ascii="Times New Roman"/>
                <w:b w:val="false"/>
                <w:i w:val="false"/>
                <w:color w:val="000000"/>
                <w:sz w:val="20"/>
              </w:rPr>
              <w:t xml:space="preserve">
периода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отчетном периоде </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w:t>
            </w:r>
            <w:r>
              <w:br/>
            </w:r>
            <w:r>
              <w:rPr>
                <w:rFonts w:ascii="Times New Roman"/>
                <w:b w:val="false"/>
                <w:i w:val="false"/>
                <w:color w:val="000000"/>
                <w:sz w:val="20"/>
              </w:rPr>
              <w:t xml:space="preserve">
причитаю- </w:t>
            </w:r>
            <w:r>
              <w:br/>
            </w:r>
            <w:r>
              <w:rPr>
                <w:rFonts w:ascii="Times New Roman"/>
                <w:b w:val="false"/>
                <w:i w:val="false"/>
                <w:color w:val="000000"/>
                <w:sz w:val="20"/>
              </w:rPr>
              <w:t xml:space="preserve">
щиеся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w:t>
            </w:r>
            <w:r>
              <w:br/>
            </w:r>
            <w:r>
              <w:rPr>
                <w:rFonts w:ascii="Times New Roman"/>
                <w:b w:val="false"/>
                <w:i w:val="false"/>
                <w:color w:val="000000"/>
                <w:sz w:val="20"/>
              </w:rPr>
              <w:t xml:space="preserve">
произведенные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местного </w:t>
      </w:r>
      <w:r>
        <w:br/>
      </w:r>
      <w:r>
        <w:rPr>
          <w:rFonts w:ascii="Times New Roman"/>
          <w:b w:val="false"/>
          <w:i w:val="false"/>
          <w:color w:val="000000"/>
          <w:sz w:val="28"/>
        </w:rPr>
        <w:t xml:space="preserve">
исполнительного органа                  ______________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местного </w:t>
      </w:r>
      <w:r>
        <w:br/>
      </w:r>
      <w:r>
        <w:rPr>
          <w:rFonts w:ascii="Times New Roman"/>
          <w:b w:val="false"/>
          <w:i w:val="false"/>
          <w:color w:val="000000"/>
          <w:sz w:val="28"/>
        </w:rPr>
        <w:t xml:space="preserve">
бюджета                                ______________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Ответственный исполнитель </w:t>
      </w:r>
      <w:r>
        <w:br/>
      </w:r>
      <w:r>
        <w:rPr>
          <w:rFonts w:ascii="Times New Roman"/>
          <w:b w:val="false"/>
          <w:i w:val="false"/>
          <w:color w:val="000000"/>
          <w:sz w:val="28"/>
        </w:rPr>
        <w:t xml:space="preserve">
в уполномоченном органе по </w:t>
      </w:r>
      <w:r>
        <w:br/>
      </w:r>
      <w:r>
        <w:rPr>
          <w:rFonts w:ascii="Times New Roman"/>
          <w:b w:val="false"/>
          <w:i w:val="false"/>
          <w:color w:val="000000"/>
          <w:sz w:val="28"/>
        </w:rPr>
        <w:t xml:space="preserve">
исполнению местного бюджета            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w:t>
      </w:r>
    </w:p>
    <w:bookmarkStart w:name="z2217" w:id="521"/>
    <w:p>
      <w:pPr>
        <w:spacing w:after="0"/>
        <w:ind w:left="0"/>
        <w:jc w:val="both"/>
      </w:pPr>
      <w:r>
        <w:rPr>
          <w:rFonts w:ascii="Times New Roman"/>
          <w:b w:val="false"/>
          <w:i w:val="false"/>
          <w:color w:val="000000"/>
          <w:sz w:val="28"/>
        </w:rPr>
        <w:t xml:space="preserve">
Примечание: </w:t>
      </w:r>
    </w:p>
    <w:bookmarkEnd w:id="521"/>
    <w:p>
      <w:pPr>
        <w:spacing w:after="0"/>
        <w:ind w:left="0"/>
        <w:jc w:val="both"/>
      </w:pPr>
      <w:r>
        <w:rPr>
          <w:rFonts w:ascii="Times New Roman"/>
          <w:b w:val="false"/>
          <w:i w:val="false"/>
          <w:color w:val="000000"/>
          <w:sz w:val="28"/>
        </w:rPr>
        <w:t xml:space="preserve">Отчет составляется ежеквартально, до 10 числа месяца, следующего за </w:t>
      </w:r>
      <w:r>
        <w:br/>
      </w:r>
      <w:r>
        <w:rPr>
          <w:rFonts w:ascii="Times New Roman"/>
          <w:b w:val="false"/>
          <w:i w:val="false"/>
          <w:color w:val="000000"/>
          <w:sz w:val="28"/>
        </w:rPr>
        <w:t xml:space="preserve">
отчетным кварталом, отдельно по каждому разделу с указанием символа и </w:t>
      </w:r>
      <w:r>
        <w:br/>
      </w:r>
      <w:r>
        <w:rPr>
          <w:rFonts w:ascii="Times New Roman"/>
          <w:b w:val="false"/>
          <w:i w:val="false"/>
          <w:color w:val="000000"/>
          <w:sz w:val="28"/>
        </w:rPr>
        <w:t xml:space="preserve">
названия раздела в разрезе кредитов в валюте кредита с подведением </w:t>
      </w:r>
      <w:r>
        <w:br/>
      </w:r>
      <w:r>
        <w:rPr>
          <w:rFonts w:ascii="Times New Roman"/>
          <w:b w:val="false"/>
          <w:i w:val="false"/>
          <w:color w:val="000000"/>
          <w:sz w:val="28"/>
        </w:rPr>
        <w:t xml:space="preserve">
итоговой строки "Всего" по всем числовым графам в валюте кредита и </w:t>
      </w:r>
      <w:r>
        <w:br/>
      </w:r>
      <w:r>
        <w:rPr>
          <w:rFonts w:ascii="Times New Roman"/>
          <w:b w:val="false"/>
          <w:i w:val="false"/>
          <w:color w:val="000000"/>
          <w:sz w:val="28"/>
        </w:rPr>
        <w:t xml:space="preserve">
итоговой строки "Итого по разделу" в тенге. Приведение показателей к </w:t>
      </w:r>
      <w:r>
        <w:br/>
      </w:r>
      <w:r>
        <w:rPr>
          <w:rFonts w:ascii="Times New Roman"/>
          <w:b w:val="false"/>
          <w:i w:val="false"/>
          <w:color w:val="000000"/>
          <w:sz w:val="28"/>
        </w:rPr>
        <w:t xml:space="preserve">
тенге производится по рыночным курсам обмена валют, определенным в </w:t>
      </w:r>
      <w:r>
        <w:br/>
      </w:r>
      <w:r>
        <w:rPr>
          <w:rFonts w:ascii="Times New Roman"/>
          <w:b w:val="false"/>
          <w:i w:val="false"/>
          <w:color w:val="000000"/>
          <w:sz w:val="28"/>
        </w:rPr>
        <w:t xml:space="preserve">
порядке, установленном законодательством Республики Казахстан, на </w:t>
      </w:r>
      <w:r>
        <w:br/>
      </w:r>
      <w:r>
        <w:rPr>
          <w:rFonts w:ascii="Times New Roman"/>
          <w:b w:val="false"/>
          <w:i w:val="false"/>
          <w:color w:val="000000"/>
          <w:sz w:val="28"/>
        </w:rPr>
        <w:t xml:space="preserve">
последний календарный день отчетного периода. </w:t>
      </w:r>
    </w:p>
    <w:bookmarkStart w:name="z2463" w:id="522"/>
    <w:p>
      <w:pPr>
        <w:spacing w:after="0"/>
        <w:ind w:left="0"/>
        <w:jc w:val="both"/>
      </w:pPr>
      <w:r>
        <w:rPr>
          <w:rFonts w:ascii="Times New Roman"/>
          <w:b w:val="false"/>
          <w:i w:val="false"/>
          <w:color w:val="000000"/>
          <w:sz w:val="28"/>
        </w:rPr>
        <w:t xml:space="preserve">
Приложение 107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22"/>
    <w:bookmarkStart w:name="z2218" w:id="523"/>
    <w:p>
      <w:pPr>
        <w:spacing w:after="0"/>
        <w:ind w:left="0"/>
        <w:jc w:val="left"/>
      </w:pPr>
      <w:r>
        <w:rPr>
          <w:rFonts w:ascii="Times New Roman"/>
          <w:b/>
          <w:i w:val="false"/>
          <w:color w:val="000000"/>
        </w:rPr>
        <w:t xml:space="preserve"> 
Отчет </w:t>
      </w:r>
      <w:r>
        <w:br/>
      </w:r>
      <w:r>
        <w:rPr>
          <w:rFonts w:ascii="Times New Roman"/>
          <w:b/>
          <w:i w:val="false"/>
          <w:color w:val="000000"/>
        </w:rPr>
        <w:t xml:space="preserve">
местных исполнительных органов по обслуживанию </w:t>
      </w:r>
      <w:r>
        <w:br/>
      </w:r>
      <w:r>
        <w:rPr>
          <w:rFonts w:ascii="Times New Roman"/>
          <w:b/>
          <w:i w:val="false"/>
          <w:color w:val="000000"/>
        </w:rPr>
        <w:t xml:space="preserve">
бюджетных кредитов </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04"/>
        <w:gridCol w:w="1281"/>
        <w:gridCol w:w="1241"/>
        <w:gridCol w:w="1558"/>
        <w:gridCol w:w="1775"/>
        <w:gridCol w:w="1420"/>
        <w:gridCol w:w="886"/>
        <w:gridCol w:w="1143"/>
        <w:gridCol w:w="2825"/>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писа- </w:t>
            </w:r>
            <w:r>
              <w:br/>
            </w:r>
            <w:r>
              <w:rPr>
                <w:rFonts w:ascii="Times New Roman"/>
                <w:b w:val="false"/>
                <w:i w:val="false"/>
                <w:color w:val="000000"/>
                <w:sz w:val="20"/>
              </w:rPr>
              <w:t xml:space="preserve">
ния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дита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проекта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кредита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 </w:t>
            </w:r>
            <w:r>
              <w:br/>
            </w:r>
            <w:r>
              <w:rPr>
                <w:rFonts w:ascii="Times New Roman"/>
                <w:b w:val="false"/>
                <w:i w:val="false"/>
                <w:color w:val="000000"/>
                <w:sz w:val="20"/>
              </w:rPr>
              <w:t xml:space="preserve">
ная сумма </w:t>
            </w:r>
            <w:r>
              <w:br/>
            </w:r>
            <w:r>
              <w:rPr>
                <w:rFonts w:ascii="Times New Roman"/>
                <w:b w:val="false"/>
                <w:i w:val="false"/>
                <w:color w:val="000000"/>
                <w:sz w:val="20"/>
              </w:rPr>
              <w:t xml:space="preserve">
кредита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вознаграждения </w:t>
            </w:r>
            <w:r>
              <w:br/>
            </w:r>
            <w:r>
              <w:rPr>
                <w:rFonts w:ascii="Times New Roman"/>
                <w:b w:val="false"/>
                <w:i w:val="false"/>
                <w:color w:val="000000"/>
                <w:sz w:val="20"/>
              </w:rPr>
              <w:t xml:space="preserve">
(интереса)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Выплачено </w:t>
            </w:r>
            <w:r>
              <w:br/>
            </w:r>
            <w:r>
              <w:rPr>
                <w:rFonts w:ascii="Times New Roman"/>
                <w:b w:val="false"/>
                <w:i w:val="false"/>
                <w:color w:val="000000"/>
                <w:sz w:val="20"/>
              </w:rPr>
              <w:t xml:space="preserve">
сопутствующих </w:t>
            </w:r>
            <w:r>
              <w:br/>
            </w:r>
            <w:r>
              <w:rPr>
                <w:rFonts w:ascii="Times New Roman"/>
                <w:b w:val="false"/>
                <w:i w:val="false"/>
                <w:color w:val="000000"/>
                <w:sz w:val="20"/>
              </w:rPr>
              <w:t xml:space="preserve">
платежей*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выплат по </w:t>
            </w:r>
            <w:r>
              <w:br/>
            </w:r>
            <w:r>
              <w:rPr>
                <w:rFonts w:ascii="Times New Roman"/>
                <w:b w:val="false"/>
                <w:i w:val="false"/>
                <w:color w:val="000000"/>
                <w:sz w:val="20"/>
              </w:rPr>
              <w:t xml:space="preserve">
состоянию </w:t>
            </w:r>
            <w:r>
              <w:br/>
            </w:r>
            <w:r>
              <w:rPr>
                <w:rFonts w:ascii="Times New Roman"/>
                <w:b w:val="false"/>
                <w:i w:val="false"/>
                <w:color w:val="000000"/>
                <w:sz w:val="20"/>
              </w:rPr>
              <w:t xml:space="preserve">
на нач. </w:t>
            </w:r>
            <w:r>
              <w:br/>
            </w:r>
            <w:r>
              <w:rPr>
                <w:rFonts w:ascii="Times New Roman"/>
                <w:b w:val="false"/>
                <w:i w:val="false"/>
                <w:color w:val="000000"/>
                <w:sz w:val="20"/>
              </w:rPr>
              <w:t xml:space="preserve">
отчетн. </w:t>
            </w:r>
            <w:r>
              <w:br/>
            </w:r>
            <w:r>
              <w:rPr>
                <w:rFonts w:ascii="Times New Roman"/>
                <w:b w:val="false"/>
                <w:i w:val="false"/>
                <w:color w:val="000000"/>
                <w:sz w:val="20"/>
              </w:rPr>
              <w:t xml:space="preserve">
периода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отчетном периоде </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начала </w:t>
            </w:r>
            <w:r>
              <w:br/>
            </w:r>
            <w:r>
              <w:rPr>
                <w:rFonts w:ascii="Times New Roman"/>
                <w:b w:val="false"/>
                <w:i w:val="false"/>
                <w:color w:val="000000"/>
                <w:sz w:val="20"/>
              </w:rPr>
              <w:t xml:space="preserve">
выплат по </w:t>
            </w:r>
            <w:r>
              <w:br/>
            </w:r>
            <w:r>
              <w:rPr>
                <w:rFonts w:ascii="Times New Roman"/>
                <w:b w:val="false"/>
                <w:i w:val="false"/>
                <w:color w:val="000000"/>
                <w:sz w:val="20"/>
              </w:rPr>
              <w:t xml:space="preserve">
состоянию на </w:t>
            </w:r>
            <w:r>
              <w:br/>
            </w:r>
            <w:r>
              <w:rPr>
                <w:rFonts w:ascii="Times New Roman"/>
                <w:b w:val="false"/>
                <w:i w:val="false"/>
                <w:color w:val="000000"/>
                <w:sz w:val="20"/>
              </w:rPr>
              <w:t xml:space="preserve">
начало отчетного </w:t>
            </w:r>
            <w:r>
              <w:br/>
            </w:r>
            <w:r>
              <w:rPr>
                <w:rFonts w:ascii="Times New Roman"/>
                <w:b w:val="false"/>
                <w:i w:val="false"/>
                <w:color w:val="000000"/>
                <w:sz w:val="20"/>
              </w:rPr>
              <w:t xml:space="preserve">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w:t>
            </w:r>
            <w:r>
              <w:br/>
            </w:r>
            <w:r>
              <w:rPr>
                <w:rFonts w:ascii="Times New Roman"/>
                <w:b w:val="false"/>
                <w:i w:val="false"/>
                <w:color w:val="000000"/>
                <w:sz w:val="20"/>
              </w:rPr>
              <w:t xml:space="preserve">
причи- </w:t>
            </w:r>
            <w:r>
              <w:br/>
            </w:r>
            <w:r>
              <w:rPr>
                <w:rFonts w:ascii="Times New Roman"/>
                <w:b w:val="false"/>
                <w:i w:val="false"/>
                <w:color w:val="000000"/>
                <w:sz w:val="20"/>
              </w:rPr>
              <w:t xml:space="preserve">
тающиеся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w:t>
            </w:r>
            <w:r>
              <w:br/>
            </w:r>
            <w:r>
              <w:rPr>
                <w:rFonts w:ascii="Times New Roman"/>
                <w:b w:val="false"/>
                <w:i w:val="false"/>
                <w:color w:val="000000"/>
                <w:sz w:val="20"/>
              </w:rPr>
              <w:t xml:space="preserve">
произведен- </w:t>
            </w:r>
            <w:r>
              <w:br/>
            </w:r>
            <w:r>
              <w:rPr>
                <w:rFonts w:ascii="Times New Roman"/>
                <w:b w:val="false"/>
                <w:i w:val="false"/>
                <w:color w:val="000000"/>
                <w:sz w:val="20"/>
              </w:rPr>
              <w:t xml:space="preserve">
ные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 Кредиты, предоставленные из республиканского </w:t>
            </w:r>
            <w:r>
              <w:br/>
            </w:r>
            <w:r>
              <w:rPr>
                <w:rFonts w:ascii="Times New Roman"/>
                <w:b w:val="false"/>
                <w:i w:val="false"/>
                <w:color w:val="000000"/>
                <w:sz w:val="20"/>
              </w:rPr>
              <w:t xml:space="preserve">
бюджета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реализацию бюджетных инвестиционных проектов (программ) </w:t>
            </w:r>
            <w:r>
              <w:br/>
            </w:r>
            <w:r>
              <w:rPr>
                <w:rFonts w:ascii="Times New Roman"/>
                <w:b w:val="false"/>
                <w:i w:val="false"/>
                <w:color w:val="000000"/>
                <w:sz w:val="20"/>
              </w:rPr>
              <w:t xml:space="preserve">
в рамках среднесрочного плана социально-экономического </w:t>
            </w:r>
            <w:r>
              <w:br/>
            </w:r>
            <w:r>
              <w:rPr>
                <w:rFonts w:ascii="Times New Roman"/>
                <w:b w:val="false"/>
                <w:i w:val="false"/>
                <w:color w:val="000000"/>
                <w:sz w:val="20"/>
              </w:rPr>
              <w:t xml:space="preserve">
развития;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рамках правительственных внешних займов;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случае прогнозного дефицита </w:t>
            </w:r>
            <w:r>
              <w:br/>
            </w:r>
            <w:r>
              <w:rPr>
                <w:rFonts w:ascii="Times New Roman"/>
                <w:b w:val="false"/>
                <w:i w:val="false"/>
                <w:color w:val="000000"/>
                <w:sz w:val="20"/>
              </w:rPr>
              <w:t xml:space="preserve">
наличности.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 Кредиты, ранее привлеченные местными исполнительными </w:t>
            </w:r>
            <w:r>
              <w:br/>
            </w:r>
            <w:r>
              <w:rPr>
                <w:rFonts w:ascii="Times New Roman"/>
                <w:b w:val="false"/>
                <w:i w:val="false"/>
                <w:color w:val="000000"/>
                <w:sz w:val="20"/>
              </w:rPr>
              <w:t xml:space="preserve">
органами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 гарантию акима;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других источников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III. Внутреннее государственное </w:t>
            </w:r>
            <w:r>
              <w:br/>
            </w:r>
            <w:r>
              <w:rPr>
                <w:rFonts w:ascii="Times New Roman"/>
                <w:b w:val="false"/>
                <w:i w:val="false"/>
                <w:color w:val="000000"/>
                <w:sz w:val="20"/>
              </w:rPr>
              <w:t xml:space="preserve">
заимствование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эмиссия государственных ценных </w:t>
            </w:r>
            <w:r>
              <w:br/>
            </w:r>
            <w:r>
              <w:rPr>
                <w:rFonts w:ascii="Times New Roman"/>
                <w:b w:val="false"/>
                <w:i w:val="false"/>
                <w:color w:val="000000"/>
                <w:sz w:val="20"/>
              </w:rPr>
              <w:t xml:space="preserve">
бумаг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295"/>
        <w:gridCol w:w="1553"/>
        <w:gridCol w:w="1941"/>
        <w:gridCol w:w="1388"/>
        <w:gridCol w:w="1333"/>
        <w:gridCol w:w="1167"/>
        <w:gridCol w:w="1296"/>
        <w:gridCol w:w="17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Выплачено сопутствующих </w:t>
            </w:r>
            <w:r>
              <w:br/>
            </w:r>
            <w:r>
              <w:rPr>
                <w:rFonts w:ascii="Times New Roman"/>
                <w:b w:val="false"/>
                <w:i w:val="false"/>
                <w:color w:val="000000"/>
                <w:sz w:val="20"/>
              </w:rPr>
              <w:t xml:space="preserve">
платежей*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отчетном периоде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отчетного периода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отчетного периода </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w:t>
            </w:r>
            <w:r>
              <w:br/>
            </w:r>
            <w:r>
              <w:rPr>
                <w:rFonts w:ascii="Times New Roman"/>
                <w:b w:val="false"/>
                <w:i w:val="false"/>
                <w:color w:val="000000"/>
                <w:sz w:val="20"/>
              </w:rPr>
              <w:t xml:space="preserve">
причи- </w:t>
            </w:r>
            <w:r>
              <w:br/>
            </w:r>
            <w:r>
              <w:rPr>
                <w:rFonts w:ascii="Times New Roman"/>
                <w:b w:val="false"/>
                <w:i w:val="false"/>
                <w:color w:val="000000"/>
                <w:sz w:val="20"/>
              </w:rPr>
              <w:t xml:space="preserve">
тающиеся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произведенные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основному </w:t>
            </w:r>
            <w:r>
              <w:br/>
            </w:r>
            <w:r>
              <w:rPr>
                <w:rFonts w:ascii="Times New Roman"/>
                <w:b w:val="false"/>
                <w:i w:val="false"/>
                <w:color w:val="000000"/>
                <w:sz w:val="20"/>
              </w:rPr>
              <w:t xml:space="preserve">
долгу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раждению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сопутст-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платежей </w:t>
            </w:r>
            <w:r>
              <w:br/>
            </w:r>
            <w:r>
              <w:rPr>
                <w:rFonts w:ascii="Times New Roman"/>
                <w:b w:val="false"/>
                <w:i w:val="false"/>
                <w:color w:val="000000"/>
                <w:sz w:val="20"/>
              </w:rPr>
              <w:t xml:space="preserve">
*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ному </w:t>
            </w:r>
            <w:r>
              <w:br/>
            </w:r>
            <w:r>
              <w:rPr>
                <w:rFonts w:ascii="Times New Roman"/>
                <w:b w:val="false"/>
                <w:i w:val="false"/>
                <w:color w:val="000000"/>
                <w:sz w:val="20"/>
              </w:rPr>
              <w:t xml:space="preserve">
долгу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раждению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сопутст-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платежей*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местного </w:t>
      </w:r>
      <w:r>
        <w:br/>
      </w:r>
      <w:r>
        <w:rPr>
          <w:rFonts w:ascii="Times New Roman"/>
          <w:b w:val="false"/>
          <w:i w:val="false"/>
          <w:color w:val="000000"/>
          <w:sz w:val="28"/>
        </w:rPr>
        <w:t xml:space="preserve">
исполнительного органа                  ____________  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по исполнению местного бюджета   ____________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Ответственный исполнитель </w:t>
      </w:r>
      <w:r>
        <w:br/>
      </w:r>
      <w:r>
        <w:rPr>
          <w:rFonts w:ascii="Times New Roman"/>
          <w:b w:val="false"/>
          <w:i w:val="false"/>
          <w:color w:val="000000"/>
          <w:sz w:val="28"/>
        </w:rPr>
        <w:t xml:space="preserve">
уполномоченного органа по исполнению </w:t>
      </w:r>
      <w:r>
        <w:br/>
      </w:r>
      <w:r>
        <w:rPr>
          <w:rFonts w:ascii="Times New Roman"/>
          <w:b w:val="false"/>
          <w:i w:val="false"/>
          <w:color w:val="000000"/>
          <w:sz w:val="28"/>
        </w:rPr>
        <w:t xml:space="preserve">
местного бюджета                        ____________  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МП </w:t>
      </w:r>
    </w:p>
    <w:bookmarkStart w:name="z2219" w:id="524"/>
    <w:p>
      <w:pPr>
        <w:spacing w:after="0"/>
        <w:ind w:left="0"/>
        <w:jc w:val="both"/>
      </w:pPr>
      <w:r>
        <w:rPr>
          <w:rFonts w:ascii="Times New Roman"/>
          <w:b w:val="false"/>
          <w:i w:val="false"/>
          <w:color w:val="000000"/>
          <w:sz w:val="28"/>
        </w:rPr>
        <w:t xml:space="preserve">
Примечание: </w:t>
      </w:r>
    </w:p>
    <w:bookmarkEnd w:id="524"/>
    <w:p>
      <w:pPr>
        <w:spacing w:after="0"/>
        <w:ind w:left="0"/>
        <w:jc w:val="both"/>
      </w:pPr>
      <w:r>
        <w:rPr>
          <w:rFonts w:ascii="Times New Roman"/>
          <w:b w:val="false"/>
          <w:i w:val="false"/>
          <w:color w:val="000000"/>
          <w:sz w:val="28"/>
        </w:rPr>
        <w:t xml:space="preserve">Отчет составляется ежеквартально, до 10 числа месяца, следующего за </w:t>
      </w:r>
      <w:r>
        <w:br/>
      </w:r>
      <w:r>
        <w:rPr>
          <w:rFonts w:ascii="Times New Roman"/>
          <w:b w:val="false"/>
          <w:i w:val="false"/>
          <w:color w:val="000000"/>
          <w:sz w:val="28"/>
        </w:rPr>
        <w:t xml:space="preserve">
отчетным кварталом, отдельно по каждому разделу с указанием символа и </w:t>
      </w:r>
      <w:r>
        <w:br/>
      </w:r>
      <w:r>
        <w:rPr>
          <w:rFonts w:ascii="Times New Roman"/>
          <w:b w:val="false"/>
          <w:i w:val="false"/>
          <w:color w:val="000000"/>
          <w:sz w:val="28"/>
        </w:rPr>
        <w:t xml:space="preserve">
названия раздела в "разрезе кредитов в валюте кредита с подведением </w:t>
      </w:r>
      <w:r>
        <w:br/>
      </w:r>
      <w:r>
        <w:rPr>
          <w:rFonts w:ascii="Times New Roman"/>
          <w:b w:val="false"/>
          <w:i w:val="false"/>
          <w:color w:val="000000"/>
          <w:sz w:val="28"/>
        </w:rPr>
        <w:t xml:space="preserve">
итоговой строки "Всего" по всем числовым графам в валюте кредита и </w:t>
      </w:r>
      <w:r>
        <w:br/>
      </w:r>
      <w:r>
        <w:rPr>
          <w:rFonts w:ascii="Times New Roman"/>
          <w:b w:val="false"/>
          <w:i w:val="false"/>
          <w:color w:val="000000"/>
          <w:sz w:val="28"/>
        </w:rPr>
        <w:t xml:space="preserve">
итоговой строки "Итого по разделу" в тенге. Приведение показателей к </w:t>
      </w:r>
      <w:r>
        <w:br/>
      </w:r>
      <w:r>
        <w:rPr>
          <w:rFonts w:ascii="Times New Roman"/>
          <w:b w:val="false"/>
          <w:i w:val="false"/>
          <w:color w:val="000000"/>
          <w:sz w:val="28"/>
        </w:rPr>
        <w:t xml:space="preserve">
тенге производится по рыночным курсам обмена валют, определенным в </w:t>
      </w:r>
      <w:r>
        <w:br/>
      </w:r>
      <w:r>
        <w:rPr>
          <w:rFonts w:ascii="Times New Roman"/>
          <w:b w:val="false"/>
          <w:i w:val="false"/>
          <w:color w:val="000000"/>
          <w:sz w:val="28"/>
        </w:rPr>
        <w:t xml:space="preserve">
порядке, установленном законодательством Республики Казахстан, на </w:t>
      </w:r>
      <w:r>
        <w:br/>
      </w:r>
      <w:r>
        <w:rPr>
          <w:rFonts w:ascii="Times New Roman"/>
          <w:b w:val="false"/>
          <w:i w:val="false"/>
          <w:color w:val="000000"/>
          <w:sz w:val="28"/>
        </w:rPr>
        <w:t xml:space="preserve">
последний календарный день отчетного периода. </w:t>
      </w:r>
    </w:p>
    <w:p>
      <w:pPr>
        <w:spacing w:after="0"/>
        <w:ind w:left="0"/>
        <w:jc w:val="both"/>
      </w:pPr>
      <w:r>
        <w:rPr>
          <w:rFonts w:ascii="Times New Roman"/>
          <w:b w:val="false"/>
          <w:i w:val="false"/>
          <w:color w:val="000000"/>
          <w:sz w:val="28"/>
        </w:rPr>
        <w:t xml:space="preserve">* авансовые платежи, комиссионные, штрафы, страховые взносы и иные </w:t>
      </w:r>
      <w:r>
        <w:br/>
      </w:r>
      <w:r>
        <w:rPr>
          <w:rFonts w:ascii="Times New Roman"/>
          <w:b w:val="false"/>
          <w:i w:val="false"/>
          <w:color w:val="000000"/>
          <w:sz w:val="28"/>
        </w:rPr>
        <w:t xml:space="preserve">
платежи, вытекающие из условий кредитования </w:t>
      </w:r>
    </w:p>
    <w:bookmarkStart w:name="z2464" w:id="525"/>
    <w:p>
      <w:pPr>
        <w:spacing w:after="0"/>
        <w:ind w:left="0"/>
        <w:jc w:val="both"/>
      </w:pPr>
      <w:r>
        <w:rPr>
          <w:rFonts w:ascii="Times New Roman"/>
          <w:b w:val="false"/>
          <w:i w:val="false"/>
          <w:color w:val="000000"/>
          <w:sz w:val="28"/>
        </w:rPr>
        <w:t xml:space="preserve">
Приложение 108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2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Вице-министр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u w:val="single"/>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200_г. </w:t>
      </w:r>
    </w:p>
    <w:bookmarkStart w:name="z2220" w:id="526"/>
    <w:p>
      <w:pPr>
        <w:spacing w:after="0"/>
        <w:ind w:left="0"/>
        <w:jc w:val="left"/>
      </w:pPr>
      <w:r>
        <w:rPr>
          <w:rFonts w:ascii="Times New Roman"/>
          <w:b/>
          <w:i w:val="false"/>
          <w:color w:val="000000"/>
        </w:rPr>
        <w:t xml:space="preserve"> 
График </w:t>
      </w:r>
      <w:r>
        <w:br/>
      </w:r>
      <w:r>
        <w:rPr>
          <w:rFonts w:ascii="Times New Roman"/>
          <w:b/>
          <w:i w:val="false"/>
          <w:color w:val="000000"/>
        </w:rPr>
        <w:t xml:space="preserve">
обслуживания, погашения правительственного и </w:t>
      </w:r>
      <w:r>
        <w:br/>
      </w:r>
      <w:r>
        <w:rPr>
          <w:rFonts w:ascii="Times New Roman"/>
          <w:b/>
          <w:i w:val="false"/>
          <w:color w:val="000000"/>
        </w:rPr>
        <w:t xml:space="preserve">
      гарантированного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w:t>
      </w:r>
      <w:r>
        <w:br/>
      </w:r>
      <w:r>
        <w:rPr>
          <w:rFonts w:ascii="Times New Roman"/>
          <w:b/>
          <w:i w:val="false"/>
          <w:color w:val="000000"/>
        </w:rPr>
        <w:t xml:space="preserve">
      (на предстоящие платежи в        (месяце)         года).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612"/>
        <w:gridCol w:w="1211"/>
        <w:gridCol w:w="1058"/>
        <w:gridCol w:w="1517"/>
        <w:gridCol w:w="1211"/>
        <w:gridCol w:w="1498"/>
        <w:gridCol w:w="2322"/>
        <w:gridCol w:w="1614"/>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ная груп- </w:t>
            </w:r>
            <w:r>
              <w:br/>
            </w:r>
            <w:r>
              <w:rPr>
                <w:rFonts w:ascii="Times New Roman"/>
                <w:b w:val="false"/>
                <w:i w:val="false"/>
                <w:color w:val="000000"/>
                <w:sz w:val="20"/>
              </w:rPr>
              <w:t xml:space="preserve">
па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Подфунк- </w:t>
            </w:r>
            <w:r>
              <w:br/>
            </w:r>
            <w:r>
              <w:rPr>
                <w:rFonts w:ascii="Times New Roman"/>
                <w:b w:val="false"/>
                <w:i w:val="false"/>
                <w:color w:val="000000"/>
                <w:sz w:val="20"/>
              </w:rPr>
              <w:t xml:space="preserve">
ция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 </w:t>
            </w:r>
            <w:r>
              <w:br/>
            </w:r>
            <w:r>
              <w:rPr>
                <w:rFonts w:ascii="Times New Roman"/>
                <w:b w:val="false"/>
                <w:i w:val="false"/>
                <w:color w:val="000000"/>
                <w:sz w:val="20"/>
              </w:rPr>
              <w:t xml:space="preserve">
дение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 </w:t>
            </w:r>
            <w:r>
              <w:br/>
            </w:r>
            <w:r>
              <w:rPr>
                <w:rFonts w:ascii="Times New Roman"/>
                <w:b w:val="false"/>
                <w:i w:val="false"/>
                <w:color w:val="000000"/>
                <w:sz w:val="20"/>
              </w:rPr>
              <w:t xml:space="preserve">
грамма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 </w:t>
            </w:r>
            <w:r>
              <w:br/>
            </w:r>
            <w:r>
              <w:rPr>
                <w:rFonts w:ascii="Times New Roman"/>
                <w:b w:val="false"/>
                <w:i w:val="false"/>
                <w:color w:val="000000"/>
                <w:sz w:val="20"/>
              </w:rPr>
              <w:t xml:space="preserve">
фика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займа, </w:t>
            </w:r>
            <w:r>
              <w:br/>
            </w:r>
            <w:r>
              <w:rPr>
                <w:rFonts w:ascii="Times New Roman"/>
                <w:b w:val="false"/>
                <w:i w:val="false"/>
                <w:color w:val="000000"/>
                <w:sz w:val="20"/>
              </w:rPr>
              <w:t xml:space="preserve">
сделки по хеджирова- </w:t>
            </w:r>
            <w:r>
              <w:br/>
            </w:r>
            <w:r>
              <w:rPr>
                <w:rFonts w:ascii="Times New Roman"/>
                <w:b w:val="false"/>
                <w:i w:val="false"/>
                <w:color w:val="000000"/>
                <w:sz w:val="20"/>
              </w:rPr>
              <w:t xml:space="preserve">
нию прави- </w:t>
            </w:r>
            <w:r>
              <w:br/>
            </w:r>
            <w:r>
              <w:rPr>
                <w:rFonts w:ascii="Times New Roman"/>
                <w:b w:val="false"/>
                <w:i w:val="false"/>
                <w:color w:val="000000"/>
                <w:sz w:val="20"/>
              </w:rPr>
              <w:t xml:space="preserve">
тельствен- </w:t>
            </w:r>
            <w:r>
              <w:br/>
            </w:r>
            <w:r>
              <w:rPr>
                <w:rFonts w:ascii="Times New Roman"/>
                <w:b w:val="false"/>
                <w:i w:val="false"/>
                <w:color w:val="000000"/>
                <w:sz w:val="20"/>
              </w:rPr>
              <w:t xml:space="preserve">
ных займов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приятие импортер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937"/>
        <w:gridCol w:w="1407"/>
        <w:gridCol w:w="1953"/>
        <w:gridCol w:w="1407"/>
        <w:gridCol w:w="1615"/>
        <w:gridCol w:w="1746"/>
        <w:gridCol w:w="1483"/>
        <w:gridCol w:w="1483"/>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платежа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валюте платежа)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валюте платежа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долларах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долг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платежи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центрального уполномоченного органа </w:t>
      </w:r>
      <w:r>
        <w:br/>
      </w:r>
      <w:r>
        <w:rPr>
          <w:rFonts w:ascii="Times New Roman"/>
          <w:b w:val="false"/>
          <w:i w:val="false"/>
          <w:color w:val="000000"/>
          <w:sz w:val="28"/>
        </w:rPr>
        <w:t xml:space="preserve">
по исполнению бюджета                     </w:t>
      </w:r>
      <w:r>
        <w:rPr>
          <w:rFonts w:ascii="Times New Roman"/>
          <w:b w:val="false"/>
          <w:i w:val="false"/>
          <w:color w:val="000000"/>
          <w:sz w:val="28"/>
          <w:u w:val="single"/>
        </w:rPr>
        <w:t xml:space="preserve">                        </w:t>
      </w:r>
      <w:r>
        <w:br/>
      </w:r>
      <w:r>
        <w:rPr>
          <w:rFonts w:ascii="Times New Roman"/>
          <w:b w:val="false"/>
          <w:i w:val="false"/>
          <w:color w:val="000000"/>
          <w:sz w:val="28"/>
        </w:rPr>
        <w:t xml:space="preserve">
                                            (Ф.И.О., подпись)        </w:t>
      </w:r>
    </w:p>
    <w:bookmarkStart w:name="z2465" w:id="527"/>
    <w:p>
      <w:pPr>
        <w:spacing w:after="0"/>
        <w:ind w:left="0"/>
        <w:jc w:val="both"/>
      </w:pPr>
      <w:r>
        <w:rPr>
          <w:rFonts w:ascii="Times New Roman"/>
          <w:b w:val="false"/>
          <w:i w:val="false"/>
          <w:color w:val="000000"/>
          <w:sz w:val="28"/>
        </w:rPr>
        <w:t xml:space="preserve">
Приложение 109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27"/>
    <w:bookmarkStart w:name="z2221" w:id="528"/>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выданных разрешениях </w:t>
      </w:r>
    </w:p>
    <w:bookmarkEnd w:id="528"/>
    <w:p>
      <w:pPr>
        <w:spacing w:after="0"/>
        <w:ind w:left="0"/>
        <w:jc w:val="both"/>
      </w:pPr>
      <w:r>
        <w:rPr>
          <w:rFonts w:ascii="Times New Roman"/>
          <w:b w:val="false"/>
          <w:i w:val="false"/>
          <w:color w:val="000000"/>
          <w:sz w:val="28"/>
        </w:rPr>
        <w:t xml:space="preserve">Наименование администратора программ </w:t>
      </w:r>
      <w:r>
        <w:rPr>
          <w:rFonts w:ascii="Times New Roman"/>
          <w:b w:val="false"/>
          <w:i w:val="false"/>
          <w:color w:val="000000"/>
          <w:sz w:val="28"/>
          <w:u w:val="single"/>
        </w:rPr>
        <w:t xml:space="preserve">                                </w:t>
      </w:r>
      <w:r>
        <w:br/>
      </w:r>
      <w:r>
        <w:rPr>
          <w:rFonts w:ascii="Times New Roman"/>
          <w:b w:val="false"/>
          <w:i w:val="false"/>
          <w:color w:val="000000"/>
          <w:sz w:val="28"/>
        </w:rPr>
        <w:t xml:space="preserve">
Код бюджетной классификации </w:t>
      </w:r>
      <w:r>
        <w:rPr>
          <w:rFonts w:ascii="Times New Roman"/>
          <w:b w:val="false"/>
          <w:i w:val="false"/>
          <w:color w:val="000000"/>
          <w:sz w:val="28"/>
          <w:u w:val="single"/>
        </w:rPr>
        <w:t xml:space="preserve">                                         </w:t>
      </w:r>
      <w:r>
        <w:br/>
      </w:r>
      <w:r>
        <w:rPr>
          <w:rFonts w:ascii="Times New Roman"/>
          <w:b w:val="false"/>
          <w:i w:val="false"/>
          <w:color w:val="000000"/>
          <w:sz w:val="28"/>
        </w:rPr>
        <w:t xml:space="preserve">
Наименование иностранного кредитора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Номер займа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Название проекта </w:t>
      </w:r>
      <w:r>
        <w:rPr>
          <w:rFonts w:ascii="Times New Roman"/>
          <w:b w:val="false"/>
          <w:i w:val="false"/>
          <w:color w:val="000000"/>
          <w:sz w:val="28"/>
          <w:u w:val="single"/>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Специальный счет № </w:t>
      </w:r>
      <w:r>
        <w:rPr>
          <w:rFonts w:ascii="Times New Roman"/>
          <w:b w:val="false"/>
          <w:i w:val="false"/>
          <w:color w:val="000000"/>
          <w:sz w:val="28"/>
          <w:u w:val="single"/>
        </w:rPr>
        <w:t xml:space="preserve">        </w:t>
      </w:r>
      <w:r>
        <w:rPr>
          <w:rFonts w:ascii="Times New Roman"/>
          <w:b w:val="false"/>
          <w:i w:val="false"/>
          <w:color w:val="000000"/>
          <w:sz w:val="28"/>
        </w:rPr>
        <w:t xml:space="preserve">Наименование банка </w:t>
      </w:r>
      <w:r>
        <w:rPr>
          <w:rFonts w:ascii="Times New Roman"/>
          <w:b w:val="false"/>
          <w:i w:val="false"/>
          <w:color w:val="000000"/>
          <w:sz w:val="28"/>
          <w:u w:val="single"/>
        </w:rPr>
        <w:t xml:space="preserve">                       </w:t>
      </w:r>
      <w:r>
        <w:br/>
      </w:r>
      <w:r>
        <w:rPr>
          <w:rFonts w:ascii="Times New Roman"/>
          <w:b w:val="false"/>
          <w:i w:val="false"/>
          <w:color w:val="000000"/>
          <w:sz w:val="28"/>
        </w:rPr>
        <w:t xml:space="preserve">
Вид валюты </w:t>
      </w:r>
      <w:r>
        <w:rPr>
          <w:rFonts w:ascii="Times New Roman"/>
          <w:b w:val="false"/>
          <w:i w:val="false"/>
          <w:color w:val="000000"/>
          <w:sz w:val="28"/>
          <w:u w:val="single"/>
        </w:rPr>
        <w:t xml:space="preserve">            </w:t>
      </w:r>
      <w:r>
        <w:rPr>
          <w:rFonts w:ascii="Times New Roman"/>
          <w:b w:val="false"/>
          <w:i w:val="false"/>
          <w:color w:val="000000"/>
          <w:sz w:val="28"/>
        </w:rPr>
        <w:t xml:space="preserve">Месяц </w:t>
      </w:r>
      <w:r>
        <w:rPr>
          <w:rFonts w:ascii="Times New Roman"/>
          <w:b w:val="false"/>
          <w:i w:val="false"/>
          <w:color w:val="000000"/>
          <w:sz w:val="28"/>
          <w:u w:val="single"/>
        </w:rPr>
        <w:t xml:space="preserve">           </w:t>
      </w:r>
      <w:r>
        <w:rPr>
          <w:rFonts w:ascii="Times New Roman"/>
          <w:b w:val="false"/>
          <w:i w:val="false"/>
          <w:color w:val="000000"/>
          <w:sz w:val="28"/>
        </w:rPr>
        <w:t xml:space="preserve">Год </w:t>
      </w:r>
      <w:r>
        <w:rPr>
          <w:rFonts w:ascii="Times New Roman"/>
          <w:b w:val="false"/>
          <w:i w:val="false"/>
          <w:color w:val="000000"/>
          <w:sz w:val="28"/>
          <w:u w:val="single"/>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98"/>
        <w:gridCol w:w="1613"/>
        <w:gridCol w:w="1342"/>
        <w:gridCol w:w="1866"/>
        <w:gridCol w:w="1885"/>
        <w:gridCol w:w="1400"/>
        <w:gridCol w:w="151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заявки на снятие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заявки на снятие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заявки на снятие в долл. США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заявки на снятие в тенге </w:t>
            </w:r>
            <w:r>
              <w:rPr>
                <w:rFonts w:ascii="Times New Roman"/>
                <w:b w:val="false"/>
                <w:i w:val="false"/>
                <w:color w:val="000000"/>
                <w:vertAlign w:val="superscript"/>
              </w:rPr>
              <w:t xml:space="preserve">1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лимита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лимита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выданных </w:t>
            </w:r>
            <w:r>
              <w:br/>
            </w:r>
            <w:r>
              <w:rPr>
                <w:rFonts w:ascii="Times New Roman"/>
                <w:b w:val="false"/>
                <w:i w:val="false"/>
                <w:color w:val="000000"/>
                <w:sz w:val="20"/>
              </w:rPr>
              <w:t xml:space="preserve">
разрешений за </w:t>
            </w:r>
            <w:r>
              <w:br/>
            </w:r>
            <w:r>
              <w:rPr>
                <w:rFonts w:ascii="Times New Roman"/>
                <w:b w:val="false"/>
                <w:i w:val="false"/>
                <w:color w:val="000000"/>
                <w:sz w:val="20"/>
              </w:rPr>
              <w:t xml:space="preserve">
предыдущий месяц </w:t>
            </w:r>
            <w:r>
              <w:rPr>
                <w:rFonts w:ascii="Times New Roman"/>
                <w:b w:val="false"/>
                <w:i w:val="false"/>
                <w:color w:val="000000"/>
                <w:vertAlign w:val="superscript"/>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Выданное разрешение на текущий месяц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выданных </w:t>
            </w:r>
            <w:r>
              <w:br/>
            </w:r>
            <w:r>
              <w:rPr>
                <w:rFonts w:ascii="Times New Roman"/>
                <w:b w:val="false"/>
                <w:i w:val="false"/>
                <w:color w:val="000000"/>
                <w:sz w:val="20"/>
              </w:rPr>
              <w:t xml:space="preserve">
разрешений с </w:t>
            </w:r>
            <w:r>
              <w:br/>
            </w:r>
            <w:r>
              <w:rPr>
                <w:rFonts w:ascii="Times New Roman"/>
                <w:b w:val="false"/>
                <w:i w:val="false"/>
                <w:color w:val="000000"/>
                <w:sz w:val="20"/>
              </w:rPr>
              <w:t xml:space="preserve">
начала года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со специального счета на момент составления справки </w:t>
            </w:r>
            <w:r>
              <w:rPr>
                <w:rFonts w:ascii="Times New Roman"/>
                <w:b w:val="false"/>
                <w:i w:val="false"/>
                <w:color w:val="000000"/>
                <w:vertAlign w:val="superscript"/>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в текущем </w:t>
            </w:r>
            <w:r>
              <w:br/>
            </w:r>
            <w:r>
              <w:rPr>
                <w:rFonts w:ascii="Times New Roman"/>
                <w:b w:val="false"/>
                <w:i w:val="false"/>
                <w:color w:val="000000"/>
                <w:sz w:val="20"/>
              </w:rPr>
              <w:t xml:space="preserve">
месяце по </w:t>
            </w:r>
            <w:r>
              <w:br/>
            </w:r>
            <w:r>
              <w:rPr>
                <w:rFonts w:ascii="Times New Roman"/>
                <w:b w:val="false"/>
                <w:i w:val="false"/>
                <w:color w:val="000000"/>
                <w:sz w:val="20"/>
              </w:rPr>
              <w:t xml:space="preserve">
специальным </w:t>
            </w:r>
            <w:r>
              <w:br/>
            </w:r>
            <w:r>
              <w:rPr>
                <w:rFonts w:ascii="Times New Roman"/>
                <w:b w:val="false"/>
                <w:i w:val="false"/>
                <w:color w:val="000000"/>
                <w:sz w:val="20"/>
              </w:rPr>
              <w:t xml:space="preserve">
обязательствам </w:t>
            </w:r>
            <w:r>
              <w:rPr>
                <w:rFonts w:ascii="Times New Roman"/>
                <w:b w:val="false"/>
                <w:i w:val="false"/>
                <w:color w:val="000000"/>
                <w:vertAlign w:val="superscript"/>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Заявлено на</w:t>
            </w:r>
            <w:r>
              <w:br/>
            </w:r>
            <w:r>
              <w:rPr>
                <w:rFonts w:ascii="Times New Roman"/>
                <w:b w:val="false"/>
                <w:i w:val="false"/>
                <w:color w:val="000000"/>
                <w:sz w:val="20"/>
              </w:rPr>
              <w:t xml:space="preserve">
снятие в </w:t>
            </w:r>
            <w:r>
              <w:br/>
            </w:r>
            <w:r>
              <w:rPr>
                <w:rFonts w:ascii="Times New Roman"/>
                <w:b w:val="false"/>
                <w:i w:val="false"/>
                <w:color w:val="000000"/>
                <w:sz w:val="20"/>
              </w:rPr>
              <w:t xml:space="preserve">
текущем </w:t>
            </w:r>
            <w:r>
              <w:br/>
            </w:r>
            <w:r>
              <w:rPr>
                <w:rFonts w:ascii="Times New Roman"/>
                <w:b w:val="false"/>
                <w:i w:val="false"/>
                <w:color w:val="000000"/>
                <w:sz w:val="20"/>
              </w:rPr>
              <w:t xml:space="preserve">
месяце </w:t>
            </w:r>
            <w:r>
              <w:rPr>
                <w:rFonts w:ascii="Times New Roman"/>
                <w:b w:val="false"/>
                <w:i w:val="false"/>
                <w:color w:val="000000"/>
                <w:vertAlign w:val="superscript"/>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остаток выданных разрешений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2" w:id="529"/>
    <w:p>
      <w:pPr>
        <w:spacing w:after="0"/>
        <w:ind w:left="0"/>
        <w:jc w:val="both"/>
      </w:pPr>
      <w:r>
        <w:rPr>
          <w:rFonts w:ascii="Times New Roman"/>
          <w:b w:val="false"/>
          <w:i w:val="false"/>
          <w:color w:val="000000"/>
          <w:sz w:val="28"/>
        </w:rPr>
        <w:t xml:space="preserve">
      Справка подписывается руководителем финансового подразделения администратора </w:t>
      </w:r>
      <w:r>
        <w:br/>
      </w:r>
      <w:r>
        <w:rPr>
          <w:rFonts w:ascii="Times New Roman"/>
          <w:b w:val="false"/>
          <w:i w:val="false"/>
          <w:color w:val="000000"/>
          <w:sz w:val="28"/>
        </w:rPr>
        <w:t>
</w:t>
      </w:r>
      <w:r>
        <w:rPr>
          <w:rFonts w:ascii="Times New Roman"/>
          <w:b w:val="false"/>
          <w:i w:val="false"/>
          <w:color w:val="000000"/>
          <w:sz w:val="28"/>
          <w:u w:val="single"/>
        </w:rPr>
        <w:t xml:space="preserve">                       </w:t>
      </w:r>
    </w:p>
    <w:bookmarkEnd w:id="5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Применяется по курсу Национального банка РК на дату заявки на снятие средств;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Указывается с учетом фактического списания средств со ссудного счета по курсу Национального банка РК на дату каждого списания;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В колонках 3, 4 и 5 указываются номер, дата и сумма платежного поручения соответственно;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В колонках 3 и 4 указываются номер и дата заявки на получение специального обязательства, в колонке 5 указывается сумма списания со ссудного счета в этом месяце; </w:t>
      </w:r>
      <w:r>
        <w:br/>
      </w: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Справка заполняется с нарастающим итогом в течение отчетного периода с учетом заявки на снятие средств займа, прилагаемой к настоящей справке.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66" w:id="53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Приложение 110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30"/>
    <w:bookmarkStart w:name="z2251" w:id="531"/>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w:t>
      </w:r>
      <w:r>
        <w:br/>
      </w:r>
      <w:r>
        <w:rPr>
          <w:rFonts w:ascii="Times New Roman"/>
          <w:b w:val="false"/>
          <w:i w:val="false"/>
          <w:color w:val="000000"/>
          <w:sz w:val="28"/>
        </w:rPr>
        <w:t>
</w:t>
      </w:r>
      <w:r>
        <w:rPr>
          <w:rFonts w:ascii="Times New Roman"/>
          <w:b/>
          <w:i w:val="false"/>
          <w:color w:val="000000"/>
          <w:sz w:val="28"/>
        </w:rPr>
        <w:t xml:space="preserve">включения финансовых агентств в перечень финансовых агентств, </w:t>
      </w:r>
      <w:r>
        <w:br/>
      </w:r>
      <w:r>
        <w:rPr>
          <w:rFonts w:ascii="Times New Roman"/>
          <w:b w:val="false"/>
          <w:i w:val="false"/>
          <w:color w:val="000000"/>
          <w:sz w:val="28"/>
        </w:rPr>
        <w:t>
</w:t>
      </w:r>
      <w:r>
        <w:rPr>
          <w:rFonts w:ascii="Times New Roman"/>
          <w:b/>
          <w:i w:val="false"/>
          <w:color w:val="000000"/>
          <w:sz w:val="28"/>
        </w:rPr>
        <w:t xml:space="preserve">получающих бюджетные кредиты из республиканского бюджета без </w:t>
      </w:r>
      <w:r>
        <w:br/>
      </w:r>
      <w:r>
        <w:rPr>
          <w:rFonts w:ascii="Times New Roman"/>
          <w:b w:val="false"/>
          <w:i w:val="false"/>
          <w:color w:val="000000"/>
          <w:sz w:val="28"/>
        </w:rPr>
        <w:t>
</w:t>
      </w:r>
      <w:r>
        <w:rPr>
          <w:rFonts w:ascii="Times New Roman"/>
          <w:b/>
          <w:i w:val="false"/>
          <w:color w:val="000000"/>
          <w:sz w:val="28"/>
        </w:rPr>
        <w:t xml:space="preserve">обеспечения исполнения обязательств для банков и организаций со </w:t>
      </w:r>
      <w:r>
        <w:br/>
      </w:r>
      <w:r>
        <w:rPr>
          <w:rFonts w:ascii="Times New Roman"/>
          <w:b w:val="false"/>
          <w:i w:val="false"/>
          <w:color w:val="000000"/>
          <w:sz w:val="28"/>
        </w:rPr>
        <w:t>
</w:t>
      </w:r>
      <w:r>
        <w:rPr>
          <w:rFonts w:ascii="Times New Roman"/>
          <w:b/>
          <w:i w:val="false"/>
          <w:color w:val="000000"/>
          <w:sz w:val="28"/>
        </w:rPr>
        <w:t xml:space="preserve">стопроцентным участием государства, осуществляющих отдельные </w:t>
      </w:r>
      <w:r>
        <w:br/>
      </w:r>
      <w:r>
        <w:rPr>
          <w:rFonts w:ascii="Times New Roman"/>
          <w:b w:val="false"/>
          <w:i w:val="false"/>
          <w:color w:val="000000"/>
          <w:sz w:val="28"/>
        </w:rPr>
        <w:t>
</w:t>
      </w:r>
      <w:r>
        <w:rPr>
          <w:rFonts w:ascii="Times New Roman"/>
          <w:b/>
          <w:i w:val="false"/>
          <w:color w:val="000000"/>
          <w:sz w:val="28"/>
        </w:rPr>
        <w:t xml:space="preserve">                   виды банковских операций </w:t>
      </w:r>
    </w:p>
    <w:bookmarkEnd w:id="531"/>
    <w:p>
      <w:pPr>
        <w:spacing w:after="0"/>
        <w:ind w:left="0"/>
        <w:jc w:val="both"/>
      </w:pPr>
      <w:r>
        <w:rPr>
          <w:rFonts w:ascii="Times New Roman"/>
          <w:b w:val="false"/>
          <w:i w:val="false"/>
          <w:color w:val="ff0000"/>
          <w:sz w:val="28"/>
        </w:rPr>
        <w:t xml:space="preserve">       Сноска. Правила дополнены приложением 110 в соответствии с постановлением Правительства РК от 28.08.2009 </w:t>
      </w:r>
      <w:r>
        <w:rPr>
          <w:rFonts w:ascii="Times New Roman"/>
          <w:b w:val="false"/>
          <w:i w:val="false"/>
          <w:color w:val="ff0000"/>
          <w:sz w:val="28"/>
        </w:rPr>
        <w:t xml:space="preserve">N 1280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823"/>
        <w:gridCol w:w="2357"/>
        <w:gridCol w:w="1848"/>
        <w:gridCol w:w="548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 </w:t>
            </w:r>
            <w:r>
              <w:br/>
            </w:r>
            <w:r>
              <w:rPr>
                <w:rFonts w:ascii="Times New Roman"/>
                <w:b w:val="false"/>
                <w:i w:val="false"/>
                <w:color w:val="000000"/>
                <w:sz w:val="20"/>
              </w:rPr>
              <w:t xml:space="preserve">
дуемые </w:t>
            </w:r>
            <w:r>
              <w:br/>
            </w:r>
            <w:r>
              <w:rPr>
                <w:rFonts w:ascii="Times New Roman"/>
                <w:b w:val="false"/>
                <w:i w:val="false"/>
                <w:color w:val="000000"/>
                <w:sz w:val="20"/>
              </w:rPr>
              <w:t xml:space="preserve">
значения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Комментарии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СК/Сзад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использования </w:t>
            </w:r>
            <w:r>
              <w:br/>
            </w:r>
            <w:r>
              <w:rPr>
                <w:rFonts w:ascii="Times New Roman"/>
                <w:b w:val="false"/>
                <w:i w:val="false"/>
                <w:color w:val="000000"/>
                <w:sz w:val="20"/>
              </w:rPr>
              <w:t xml:space="preserve">
собственных средств </w:t>
            </w:r>
            <w:r>
              <w:br/>
            </w:r>
            <w:r>
              <w:rPr>
                <w:rFonts w:ascii="Times New Roman"/>
                <w:b w:val="false"/>
                <w:i w:val="false"/>
                <w:color w:val="000000"/>
                <w:sz w:val="20"/>
              </w:rPr>
              <w:t xml:space="preserve">
показывает, насколько </w:t>
            </w:r>
            <w:r>
              <w:br/>
            </w:r>
            <w:r>
              <w:rPr>
                <w:rFonts w:ascii="Times New Roman"/>
                <w:b w:val="false"/>
                <w:i w:val="false"/>
                <w:color w:val="000000"/>
                <w:sz w:val="20"/>
              </w:rPr>
              <w:t xml:space="preserve">
собственный капитал </w:t>
            </w:r>
            <w:r>
              <w:br/>
            </w:r>
            <w:r>
              <w:rPr>
                <w:rFonts w:ascii="Times New Roman"/>
                <w:b w:val="false"/>
                <w:i w:val="false"/>
                <w:color w:val="000000"/>
                <w:sz w:val="20"/>
              </w:rPr>
              <w:t xml:space="preserve">
используется в работающих </w:t>
            </w:r>
            <w:r>
              <w:br/>
            </w:r>
            <w:r>
              <w:rPr>
                <w:rFonts w:ascii="Times New Roman"/>
                <w:b w:val="false"/>
                <w:i w:val="false"/>
                <w:color w:val="000000"/>
                <w:sz w:val="20"/>
              </w:rPr>
              <w:t xml:space="preserve">
операциях.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Излишек </w:t>
            </w:r>
            <w:r>
              <w:br/>
            </w:r>
            <w:r>
              <w:rPr>
                <w:rFonts w:ascii="Times New Roman"/>
                <w:b w:val="false"/>
                <w:i w:val="false"/>
                <w:color w:val="000000"/>
                <w:sz w:val="20"/>
              </w:rPr>
              <w:t xml:space="preserve">
(недостаток)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СК/ИА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Излишек (недостаток) </w:t>
            </w:r>
            <w:r>
              <w:br/>
            </w:r>
            <w:r>
              <w:rPr>
                <w:rFonts w:ascii="Times New Roman"/>
                <w:b w:val="false"/>
                <w:i w:val="false"/>
                <w:color w:val="000000"/>
                <w:sz w:val="20"/>
              </w:rPr>
              <w:t xml:space="preserve">
источников собственных </w:t>
            </w:r>
            <w:r>
              <w:br/>
            </w:r>
            <w:r>
              <w:rPr>
                <w:rFonts w:ascii="Times New Roman"/>
                <w:b w:val="false"/>
                <w:i w:val="false"/>
                <w:color w:val="000000"/>
                <w:sz w:val="20"/>
              </w:rPr>
              <w:t xml:space="preserve">
средств. Рост показателя </w:t>
            </w:r>
            <w:r>
              <w:br/>
            </w:r>
            <w:r>
              <w:rPr>
                <w:rFonts w:ascii="Times New Roman"/>
                <w:b w:val="false"/>
                <w:i w:val="false"/>
                <w:color w:val="000000"/>
                <w:sz w:val="20"/>
              </w:rPr>
              <w:t xml:space="preserve">
в динамике свидетельствует </w:t>
            </w:r>
            <w:r>
              <w:br/>
            </w:r>
            <w:r>
              <w:rPr>
                <w:rFonts w:ascii="Times New Roman"/>
                <w:b w:val="false"/>
                <w:i w:val="false"/>
                <w:color w:val="000000"/>
                <w:sz w:val="20"/>
              </w:rPr>
              <w:t xml:space="preserve">
о целенаправленной </w:t>
            </w:r>
            <w:r>
              <w:br/>
            </w:r>
            <w:r>
              <w:rPr>
                <w:rFonts w:ascii="Times New Roman"/>
                <w:b w:val="false"/>
                <w:i w:val="false"/>
                <w:color w:val="000000"/>
                <w:sz w:val="20"/>
              </w:rPr>
              <w:t xml:space="preserve">
деятельности банка в </w:t>
            </w:r>
            <w:r>
              <w:br/>
            </w:r>
            <w:r>
              <w:rPr>
                <w:rFonts w:ascii="Times New Roman"/>
                <w:b w:val="false"/>
                <w:i w:val="false"/>
                <w:color w:val="000000"/>
                <w:sz w:val="20"/>
              </w:rPr>
              <w:t xml:space="preserve">
сторону улучшения </w:t>
            </w:r>
            <w:r>
              <w:br/>
            </w:r>
            <w:r>
              <w:rPr>
                <w:rFonts w:ascii="Times New Roman"/>
                <w:b w:val="false"/>
                <w:i w:val="false"/>
                <w:color w:val="000000"/>
                <w:sz w:val="20"/>
              </w:rPr>
              <w:t xml:space="preserve">
финансового положения.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доли прибыли </w:t>
            </w:r>
            <w:r>
              <w:br/>
            </w:r>
            <w:r>
              <w:rPr>
                <w:rFonts w:ascii="Times New Roman"/>
                <w:b w:val="false"/>
                <w:i w:val="false"/>
                <w:color w:val="000000"/>
                <w:sz w:val="20"/>
              </w:rPr>
              <w:t xml:space="preserve">
в капитале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 УК)/СК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0,1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доли прибыли </w:t>
            </w:r>
            <w:r>
              <w:br/>
            </w:r>
            <w:r>
              <w:rPr>
                <w:rFonts w:ascii="Times New Roman"/>
                <w:b w:val="false"/>
                <w:i w:val="false"/>
                <w:color w:val="000000"/>
                <w:sz w:val="20"/>
              </w:rPr>
              <w:t xml:space="preserve">
в капитале показывает, </w:t>
            </w:r>
            <w:r>
              <w:br/>
            </w:r>
            <w:r>
              <w:rPr>
                <w:rFonts w:ascii="Times New Roman"/>
                <w:b w:val="false"/>
                <w:i w:val="false"/>
                <w:color w:val="000000"/>
                <w:sz w:val="20"/>
              </w:rPr>
              <w:t xml:space="preserve">
какая часть банковского </w:t>
            </w:r>
            <w:r>
              <w:br/>
            </w:r>
            <w:r>
              <w:rPr>
                <w:rFonts w:ascii="Times New Roman"/>
                <w:b w:val="false"/>
                <w:i w:val="false"/>
                <w:color w:val="000000"/>
                <w:sz w:val="20"/>
              </w:rPr>
              <w:t xml:space="preserve">
капитала сформирована за </w:t>
            </w:r>
            <w:r>
              <w:br/>
            </w:r>
            <w:r>
              <w:rPr>
                <w:rFonts w:ascii="Times New Roman"/>
                <w:b w:val="false"/>
                <w:i w:val="false"/>
                <w:color w:val="000000"/>
                <w:sz w:val="20"/>
              </w:rPr>
              <w:t xml:space="preserve">
счет прибыли.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капитала (ROE)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Пр/СК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0,2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собственного </w:t>
            </w:r>
            <w:r>
              <w:br/>
            </w:r>
            <w:r>
              <w:rPr>
                <w:rFonts w:ascii="Times New Roman"/>
                <w:b w:val="false"/>
                <w:i w:val="false"/>
                <w:color w:val="000000"/>
                <w:sz w:val="20"/>
              </w:rPr>
              <w:t xml:space="preserve">
капитала (ROE) показывает </w:t>
            </w:r>
            <w:r>
              <w:br/>
            </w:r>
            <w:r>
              <w:rPr>
                <w:rFonts w:ascii="Times New Roman"/>
                <w:b w:val="false"/>
                <w:i w:val="false"/>
                <w:color w:val="000000"/>
                <w:sz w:val="20"/>
              </w:rPr>
              <w:t xml:space="preserve">
эффективность использования </w:t>
            </w:r>
            <w:r>
              <w:br/>
            </w:r>
            <w:r>
              <w:rPr>
                <w:rFonts w:ascii="Times New Roman"/>
                <w:b w:val="false"/>
                <w:i w:val="false"/>
                <w:color w:val="000000"/>
                <w:sz w:val="20"/>
              </w:rPr>
              <w:t xml:space="preserve">
собственного капитала. </w:t>
            </w:r>
          </w:p>
        </w:tc>
      </w:tr>
    </w:tbl>
    <w:p>
      <w:pPr>
        <w:spacing w:after="0"/>
        <w:ind w:left="0"/>
        <w:jc w:val="both"/>
      </w:pPr>
      <w:r>
        <w:rPr>
          <w:rFonts w:ascii="Times New Roman"/>
          <w:b w:val="false"/>
          <w:i w:val="false"/>
          <w:color w:val="000000"/>
          <w:sz w:val="28"/>
        </w:rPr>
        <w:t xml:space="preserve">      Основные сокращения: </w:t>
      </w:r>
      <w:r>
        <w:br/>
      </w:r>
      <w:r>
        <w:rPr>
          <w:rFonts w:ascii="Times New Roman"/>
          <w:b w:val="false"/>
          <w:i w:val="false"/>
          <w:color w:val="000000"/>
          <w:sz w:val="28"/>
        </w:rPr>
        <w:t xml:space="preserve">
      СК - собственный капитал </w:t>
      </w:r>
      <w:r>
        <w:br/>
      </w:r>
      <w:r>
        <w:rPr>
          <w:rFonts w:ascii="Times New Roman"/>
          <w:b w:val="false"/>
          <w:i w:val="false"/>
          <w:color w:val="000000"/>
          <w:sz w:val="28"/>
        </w:rPr>
        <w:t xml:space="preserve">
      Сзад - ссудный портфель </w:t>
      </w:r>
      <w:r>
        <w:br/>
      </w:r>
      <w:r>
        <w:rPr>
          <w:rFonts w:ascii="Times New Roman"/>
          <w:b w:val="false"/>
          <w:i w:val="false"/>
          <w:color w:val="000000"/>
          <w:sz w:val="28"/>
        </w:rPr>
        <w:t xml:space="preserve">
      ИА - иммобилизованные активы </w:t>
      </w:r>
      <w:r>
        <w:br/>
      </w:r>
      <w:r>
        <w:rPr>
          <w:rFonts w:ascii="Times New Roman"/>
          <w:b w:val="false"/>
          <w:i w:val="false"/>
          <w:color w:val="000000"/>
          <w:sz w:val="28"/>
        </w:rPr>
        <w:t xml:space="preserve">
      УК - уставный капитал </w:t>
      </w:r>
      <w:r>
        <w:br/>
      </w:r>
      <w:r>
        <w:rPr>
          <w:rFonts w:ascii="Times New Roman"/>
          <w:b w:val="false"/>
          <w:i w:val="false"/>
          <w:color w:val="000000"/>
          <w:sz w:val="28"/>
        </w:rPr>
        <w:t>
      Пр - прибыль</w:t>
      </w:r>
    </w:p>
    <w:bookmarkStart w:name="z2467" w:id="532"/>
    <w:p>
      <w:pPr>
        <w:spacing w:after="0"/>
        <w:ind w:left="0"/>
        <w:jc w:val="both"/>
      </w:pP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32"/>
    <w:bookmarkStart w:name="z2252" w:id="533"/>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w:t>
      </w:r>
      <w:r>
        <w:br/>
      </w:r>
      <w:r>
        <w:rPr>
          <w:rFonts w:ascii="Times New Roman"/>
          <w:b w:val="false"/>
          <w:i w:val="false"/>
          <w:color w:val="000000"/>
          <w:sz w:val="28"/>
        </w:rPr>
        <w:t>
</w:t>
      </w:r>
      <w:r>
        <w:rPr>
          <w:rFonts w:ascii="Times New Roman"/>
          <w:b/>
          <w:i w:val="false"/>
          <w:color w:val="000000"/>
          <w:sz w:val="28"/>
        </w:rPr>
        <w:t xml:space="preserve">      включения финансовых агентств в перечень финансовых </w:t>
      </w:r>
      <w:r>
        <w:br/>
      </w:r>
      <w:r>
        <w:rPr>
          <w:rFonts w:ascii="Times New Roman"/>
          <w:b w:val="false"/>
          <w:i w:val="false"/>
          <w:color w:val="000000"/>
          <w:sz w:val="28"/>
        </w:rPr>
        <w:t>
</w:t>
      </w:r>
      <w:r>
        <w:rPr>
          <w:rFonts w:ascii="Times New Roman"/>
          <w:b/>
          <w:i w:val="false"/>
          <w:color w:val="000000"/>
          <w:sz w:val="28"/>
        </w:rPr>
        <w:t xml:space="preserve">   агентств, получающих бюджетные кредиты из республиканского </w:t>
      </w:r>
      <w:r>
        <w:br/>
      </w:r>
      <w:r>
        <w:rPr>
          <w:rFonts w:ascii="Times New Roman"/>
          <w:b w:val="false"/>
          <w:i w:val="false"/>
          <w:color w:val="000000"/>
          <w:sz w:val="28"/>
        </w:rPr>
        <w:t>
</w:t>
      </w:r>
      <w:r>
        <w:rPr>
          <w:rFonts w:ascii="Times New Roman"/>
          <w:b/>
          <w:i w:val="false"/>
          <w:color w:val="000000"/>
          <w:sz w:val="28"/>
        </w:rPr>
        <w:t xml:space="preserve">   бюджета без обеспечения исполнения обязательств для прочих </w:t>
      </w:r>
      <w:r>
        <w:br/>
      </w:r>
      <w:r>
        <w:rPr>
          <w:rFonts w:ascii="Times New Roman"/>
          <w:b w:val="false"/>
          <w:i w:val="false"/>
          <w:color w:val="000000"/>
          <w:sz w:val="28"/>
        </w:rPr>
        <w:t>
</w:t>
      </w:r>
      <w:r>
        <w:rPr>
          <w:rFonts w:ascii="Times New Roman"/>
          <w:b/>
          <w:i w:val="false"/>
          <w:color w:val="000000"/>
          <w:sz w:val="28"/>
        </w:rPr>
        <w:t xml:space="preserve">                       финансовых агентств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приложением 111 в соответствии с постановлением Правительства РК от 28.08.2009 </w:t>
      </w:r>
      <w:r>
        <w:rPr>
          <w:rFonts w:ascii="Times New Roman"/>
          <w:b w:val="false"/>
          <w:i w:val="false"/>
          <w:color w:val="000000"/>
          <w:sz w:val="28"/>
        </w:rPr>
        <w:t xml:space="preserve">N 1280 </w:t>
      </w:r>
      <w:r>
        <w:rPr>
          <w:rFonts w:ascii="Times New Roman"/>
          <w:b w:val="false"/>
          <w:i w:val="false"/>
          <w:color w:val="ff0000"/>
          <w:sz w:val="28"/>
        </w:rPr>
        <w:t xml:space="preserve">.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977"/>
        <w:gridCol w:w="3623"/>
        <w:gridCol w:w="1929"/>
        <w:gridCol w:w="465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 </w:t>
            </w:r>
            <w:r>
              <w:br/>
            </w:r>
            <w:r>
              <w:rPr>
                <w:rFonts w:ascii="Times New Roman"/>
                <w:b w:val="false"/>
                <w:i w:val="false"/>
                <w:color w:val="000000"/>
                <w:sz w:val="20"/>
              </w:rPr>
              <w:t xml:space="preserve">
дуемые </w:t>
            </w:r>
            <w:r>
              <w:br/>
            </w:r>
            <w:r>
              <w:rPr>
                <w:rFonts w:ascii="Times New Roman"/>
                <w:b w:val="false"/>
                <w:i w:val="false"/>
                <w:color w:val="000000"/>
                <w:sz w:val="20"/>
              </w:rPr>
              <w:t xml:space="preserve">
значения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Комментарии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независимости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СК/СА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финансовой </w:t>
            </w:r>
            <w:r>
              <w:br/>
            </w:r>
            <w:r>
              <w:rPr>
                <w:rFonts w:ascii="Times New Roman"/>
                <w:b w:val="false"/>
                <w:i w:val="false"/>
                <w:color w:val="000000"/>
                <w:sz w:val="20"/>
              </w:rPr>
              <w:t xml:space="preserve">
независимости харак- </w:t>
            </w:r>
            <w:r>
              <w:br/>
            </w:r>
            <w:r>
              <w:rPr>
                <w:rFonts w:ascii="Times New Roman"/>
                <w:b w:val="false"/>
                <w:i w:val="false"/>
                <w:color w:val="000000"/>
                <w:sz w:val="20"/>
              </w:rPr>
              <w:t xml:space="preserve">
теризует зависимость </w:t>
            </w:r>
            <w:r>
              <w:br/>
            </w:r>
            <w:r>
              <w:rPr>
                <w:rFonts w:ascii="Times New Roman"/>
                <w:b w:val="false"/>
                <w:i w:val="false"/>
                <w:color w:val="000000"/>
                <w:sz w:val="20"/>
              </w:rPr>
              <w:t xml:space="preserve">
финансовых агентств </w:t>
            </w:r>
            <w:r>
              <w:br/>
            </w:r>
            <w:r>
              <w:rPr>
                <w:rFonts w:ascii="Times New Roman"/>
                <w:b w:val="false"/>
                <w:i w:val="false"/>
                <w:color w:val="000000"/>
                <w:sz w:val="20"/>
              </w:rPr>
              <w:t xml:space="preserve">
от займов. </w:t>
            </w:r>
            <w:r>
              <w:br/>
            </w:r>
            <w:r>
              <w:rPr>
                <w:rFonts w:ascii="Times New Roman"/>
                <w:b w:val="false"/>
                <w:i w:val="false"/>
                <w:color w:val="000000"/>
                <w:sz w:val="20"/>
              </w:rPr>
              <w:t xml:space="preserve">
Рассчитывается как </w:t>
            </w:r>
            <w:r>
              <w:br/>
            </w:r>
            <w:r>
              <w:rPr>
                <w:rFonts w:ascii="Times New Roman"/>
                <w:b w:val="false"/>
                <w:i w:val="false"/>
                <w:color w:val="000000"/>
                <w:sz w:val="20"/>
              </w:rPr>
              <w:t xml:space="preserve">
частное от деления </w:t>
            </w:r>
            <w:r>
              <w:br/>
            </w:r>
            <w:r>
              <w:rPr>
                <w:rFonts w:ascii="Times New Roman"/>
                <w:b w:val="false"/>
                <w:i w:val="false"/>
                <w:color w:val="000000"/>
                <w:sz w:val="20"/>
              </w:rPr>
              <w:t xml:space="preserve">
размера собственного </w:t>
            </w:r>
            <w:r>
              <w:br/>
            </w:r>
            <w:r>
              <w:rPr>
                <w:rFonts w:ascii="Times New Roman"/>
                <w:b w:val="false"/>
                <w:i w:val="false"/>
                <w:color w:val="000000"/>
                <w:sz w:val="20"/>
              </w:rPr>
              <w:t xml:space="preserve">
капитала на суммарный </w:t>
            </w:r>
            <w:r>
              <w:br/>
            </w:r>
            <w:r>
              <w:rPr>
                <w:rFonts w:ascii="Times New Roman"/>
                <w:b w:val="false"/>
                <w:i w:val="false"/>
                <w:color w:val="000000"/>
                <w:sz w:val="20"/>
              </w:rPr>
              <w:t xml:space="preserve">
актив. Чем ниже </w:t>
            </w:r>
            <w:r>
              <w:br/>
            </w:r>
            <w:r>
              <w:rPr>
                <w:rFonts w:ascii="Times New Roman"/>
                <w:b w:val="false"/>
                <w:i w:val="false"/>
                <w:color w:val="000000"/>
                <w:sz w:val="20"/>
              </w:rPr>
              <w:t xml:space="preserve">
значение коэффициента, </w:t>
            </w:r>
            <w:r>
              <w:br/>
            </w:r>
            <w:r>
              <w:rPr>
                <w:rFonts w:ascii="Times New Roman"/>
                <w:b w:val="false"/>
                <w:i w:val="false"/>
                <w:color w:val="000000"/>
                <w:sz w:val="20"/>
              </w:rPr>
              <w:t xml:space="preserve">
тем больше займов у </w:t>
            </w:r>
            <w:r>
              <w:br/>
            </w:r>
            <w:r>
              <w:rPr>
                <w:rFonts w:ascii="Times New Roman"/>
                <w:b w:val="false"/>
                <w:i w:val="false"/>
                <w:color w:val="000000"/>
                <w:sz w:val="20"/>
              </w:rPr>
              <w:t xml:space="preserve">
компании, тем выше </w:t>
            </w:r>
            <w:r>
              <w:br/>
            </w:r>
            <w:r>
              <w:rPr>
                <w:rFonts w:ascii="Times New Roman"/>
                <w:b w:val="false"/>
                <w:i w:val="false"/>
                <w:color w:val="000000"/>
                <w:sz w:val="20"/>
              </w:rPr>
              <w:t xml:space="preserve">
риск неплатежеспособ- </w:t>
            </w:r>
            <w:r>
              <w:br/>
            </w:r>
            <w:r>
              <w:rPr>
                <w:rFonts w:ascii="Times New Roman"/>
                <w:b w:val="false"/>
                <w:i w:val="false"/>
                <w:color w:val="000000"/>
                <w:sz w:val="20"/>
              </w:rPr>
              <w:t xml:space="preserve">
ности.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покрытия </w:t>
            </w:r>
            <w:r>
              <w:br/>
            </w:r>
            <w:r>
              <w:rPr>
                <w:rFonts w:ascii="Times New Roman"/>
                <w:b w:val="false"/>
                <w:i w:val="false"/>
                <w:color w:val="000000"/>
                <w:sz w:val="20"/>
              </w:rPr>
              <w:t xml:space="preserve">
процентов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и вознаграждения </w:t>
            </w:r>
            <w:r>
              <w:br/>
            </w:r>
            <w:r>
              <w:rPr>
                <w:rFonts w:ascii="Times New Roman"/>
                <w:b w:val="false"/>
                <w:i w:val="false"/>
                <w:color w:val="000000"/>
                <w:sz w:val="20"/>
              </w:rPr>
              <w:t xml:space="preserve">
по кредитам/сумма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покрытия </w:t>
            </w:r>
            <w:r>
              <w:br/>
            </w:r>
            <w:r>
              <w:rPr>
                <w:rFonts w:ascii="Times New Roman"/>
                <w:b w:val="false"/>
                <w:i w:val="false"/>
                <w:color w:val="000000"/>
                <w:sz w:val="20"/>
              </w:rPr>
              <w:t xml:space="preserve">
процентов характе- </w:t>
            </w:r>
            <w:r>
              <w:br/>
            </w:r>
            <w:r>
              <w:rPr>
                <w:rFonts w:ascii="Times New Roman"/>
                <w:b w:val="false"/>
                <w:i w:val="false"/>
                <w:color w:val="000000"/>
                <w:sz w:val="20"/>
              </w:rPr>
              <w:t xml:space="preserve">
ризует степень </w:t>
            </w:r>
            <w:r>
              <w:br/>
            </w:r>
            <w:r>
              <w:rPr>
                <w:rFonts w:ascii="Times New Roman"/>
                <w:b w:val="false"/>
                <w:i w:val="false"/>
                <w:color w:val="000000"/>
                <w:sz w:val="20"/>
              </w:rPr>
              <w:t xml:space="preserve">
защищенности </w:t>
            </w:r>
            <w:r>
              <w:br/>
            </w:r>
            <w:r>
              <w:rPr>
                <w:rFonts w:ascii="Times New Roman"/>
                <w:b w:val="false"/>
                <w:i w:val="false"/>
                <w:color w:val="000000"/>
                <w:sz w:val="20"/>
              </w:rPr>
              <w:t xml:space="preserve">
кредиторов от </w:t>
            </w:r>
            <w:r>
              <w:br/>
            </w:r>
            <w:r>
              <w:rPr>
                <w:rFonts w:ascii="Times New Roman"/>
                <w:b w:val="false"/>
                <w:i w:val="false"/>
                <w:color w:val="000000"/>
                <w:sz w:val="20"/>
              </w:rPr>
              <w:t xml:space="preserve">
невыплаты процентов </w:t>
            </w:r>
            <w:r>
              <w:br/>
            </w:r>
            <w:r>
              <w:rPr>
                <w:rFonts w:ascii="Times New Roman"/>
                <w:b w:val="false"/>
                <w:i w:val="false"/>
                <w:color w:val="000000"/>
                <w:sz w:val="20"/>
              </w:rPr>
              <w:t xml:space="preserve">
за предоставленный </w:t>
            </w:r>
            <w:r>
              <w:br/>
            </w:r>
            <w:r>
              <w:rPr>
                <w:rFonts w:ascii="Times New Roman"/>
                <w:b w:val="false"/>
                <w:i w:val="false"/>
                <w:color w:val="000000"/>
                <w:sz w:val="20"/>
              </w:rPr>
              <w:t xml:space="preserve">
кредит. Этот </w:t>
            </w:r>
            <w:r>
              <w:br/>
            </w:r>
            <w:r>
              <w:rPr>
                <w:rFonts w:ascii="Times New Roman"/>
                <w:b w:val="false"/>
                <w:i w:val="false"/>
                <w:color w:val="000000"/>
                <w:sz w:val="20"/>
              </w:rPr>
              <w:t xml:space="preserve">
показатель позволяет </w:t>
            </w:r>
            <w:r>
              <w:br/>
            </w:r>
            <w:r>
              <w:rPr>
                <w:rFonts w:ascii="Times New Roman"/>
                <w:b w:val="false"/>
                <w:i w:val="false"/>
                <w:color w:val="000000"/>
                <w:sz w:val="20"/>
              </w:rPr>
              <w:t xml:space="preserve">
определить допустимый </w:t>
            </w:r>
            <w:r>
              <w:br/>
            </w:r>
            <w:r>
              <w:rPr>
                <w:rFonts w:ascii="Times New Roman"/>
                <w:b w:val="false"/>
                <w:i w:val="false"/>
                <w:color w:val="000000"/>
                <w:sz w:val="20"/>
              </w:rPr>
              <w:t xml:space="preserve">
уровень снижения </w:t>
            </w:r>
            <w:r>
              <w:br/>
            </w:r>
            <w:r>
              <w:rPr>
                <w:rFonts w:ascii="Times New Roman"/>
                <w:b w:val="false"/>
                <w:i w:val="false"/>
                <w:color w:val="000000"/>
                <w:sz w:val="20"/>
              </w:rPr>
              <w:t xml:space="preserve">
прибыли, используемой </w:t>
            </w:r>
            <w:r>
              <w:br/>
            </w:r>
            <w:r>
              <w:rPr>
                <w:rFonts w:ascii="Times New Roman"/>
                <w:b w:val="false"/>
                <w:i w:val="false"/>
                <w:color w:val="000000"/>
                <w:sz w:val="20"/>
              </w:rPr>
              <w:t xml:space="preserve">
для выплаты процентов. </w:t>
            </w:r>
            <w:r>
              <w:br/>
            </w:r>
            <w:r>
              <w:rPr>
                <w:rFonts w:ascii="Times New Roman"/>
                <w:b w:val="false"/>
                <w:i w:val="false"/>
                <w:color w:val="000000"/>
                <w:sz w:val="20"/>
              </w:rPr>
              <w:t xml:space="preserve">
Рассчитывается путем </w:t>
            </w:r>
            <w:r>
              <w:br/>
            </w:r>
            <w:r>
              <w:rPr>
                <w:rFonts w:ascii="Times New Roman"/>
                <w:b w:val="false"/>
                <w:i w:val="false"/>
                <w:color w:val="000000"/>
                <w:sz w:val="20"/>
              </w:rPr>
              <w:t xml:space="preserve">
деления дохода до </w:t>
            </w:r>
            <w:r>
              <w:br/>
            </w:r>
            <w:r>
              <w:rPr>
                <w:rFonts w:ascii="Times New Roman"/>
                <w:b w:val="false"/>
                <w:i w:val="false"/>
                <w:color w:val="000000"/>
                <w:sz w:val="20"/>
              </w:rPr>
              <w:t xml:space="preserve">
удержания налогов и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кредитам на сумму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кредитам.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текущей </w:t>
            </w:r>
            <w:r>
              <w:br/>
            </w:r>
            <w:r>
              <w:rPr>
                <w:rFonts w:ascii="Times New Roman"/>
                <w:b w:val="false"/>
                <w:i w:val="false"/>
                <w:color w:val="000000"/>
                <w:sz w:val="20"/>
              </w:rPr>
              <w:t xml:space="preserve">
ликвидности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ОС/КО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текущей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рассчитывается как </w:t>
            </w:r>
            <w:r>
              <w:br/>
            </w:r>
            <w:r>
              <w:rPr>
                <w:rFonts w:ascii="Times New Roman"/>
                <w:b w:val="false"/>
                <w:i w:val="false"/>
                <w:color w:val="000000"/>
                <w:sz w:val="20"/>
              </w:rPr>
              <w:t xml:space="preserve">
частное от деления </w:t>
            </w:r>
            <w:r>
              <w:br/>
            </w:r>
            <w:r>
              <w:rPr>
                <w:rFonts w:ascii="Times New Roman"/>
                <w:b w:val="false"/>
                <w:i w:val="false"/>
                <w:color w:val="000000"/>
                <w:sz w:val="20"/>
              </w:rPr>
              <w:t xml:space="preserve">
оборотных средств на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обязательства и </w:t>
            </w:r>
            <w:r>
              <w:br/>
            </w:r>
            <w:r>
              <w:rPr>
                <w:rFonts w:ascii="Times New Roman"/>
                <w:b w:val="false"/>
                <w:i w:val="false"/>
                <w:color w:val="000000"/>
                <w:sz w:val="20"/>
              </w:rPr>
              <w:t xml:space="preserve">
показывает достаточно </w:t>
            </w:r>
            <w:r>
              <w:br/>
            </w:r>
            <w:r>
              <w:rPr>
                <w:rFonts w:ascii="Times New Roman"/>
                <w:b w:val="false"/>
                <w:i w:val="false"/>
                <w:color w:val="000000"/>
                <w:sz w:val="20"/>
              </w:rPr>
              <w:t xml:space="preserve">
ли у предприятия </w:t>
            </w:r>
            <w:r>
              <w:br/>
            </w:r>
            <w:r>
              <w:rPr>
                <w:rFonts w:ascii="Times New Roman"/>
                <w:b w:val="false"/>
                <w:i w:val="false"/>
                <w:color w:val="000000"/>
                <w:sz w:val="20"/>
              </w:rPr>
              <w:t xml:space="preserve">
средств, которые могут </w:t>
            </w:r>
            <w:r>
              <w:br/>
            </w:r>
            <w:r>
              <w:rPr>
                <w:rFonts w:ascii="Times New Roman"/>
                <w:b w:val="false"/>
                <w:i w:val="false"/>
                <w:color w:val="000000"/>
                <w:sz w:val="20"/>
              </w:rPr>
              <w:t xml:space="preserve">
быть использованы </w:t>
            </w:r>
            <w:r>
              <w:br/>
            </w:r>
            <w:r>
              <w:rPr>
                <w:rFonts w:ascii="Times New Roman"/>
                <w:b w:val="false"/>
                <w:i w:val="false"/>
                <w:color w:val="000000"/>
                <w:sz w:val="20"/>
              </w:rPr>
              <w:t xml:space="preserve">
для погашения </w:t>
            </w:r>
            <w:r>
              <w:br/>
            </w:r>
            <w:r>
              <w:rPr>
                <w:rFonts w:ascii="Times New Roman"/>
                <w:b w:val="false"/>
                <w:i w:val="false"/>
                <w:color w:val="000000"/>
                <w:sz w:val="20"/>
              </w:rPr>
              <w:t xml:space="preserve">
краткосрочных </w:t>
            </w:r>
            <w:r>
              <w:br/>
            </w:r>
            <w:r>
              <w:rPr>
                <w:rFonts w:ascii="Times New Roman"/>
                <w:b w:val="false"/>
                <w:i w:val="false"/>
                <w:color w:val="000000"/>
                <w:sz w:val="20"/>
              </w:rPr>
              <w:t xml:space="preserve">
обязательств.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w:t>
            </w:r>
            <w:r>
              <w:br/>
            </w:r>
            <w:r>
              <w:rPr>
                <w:rFonts w:ascii="Times New Roman"/>
                <w:b w:val="false"/>
                <w:i w:val="false"/>
                <w:color w:val="000000"/>
                <w:sz w:val="20"/>
              </w:rPr>
              <w:t xml:space="preserve">
оборотный </w:t>
            </w:r>
            <w:r>
              <w:br/>
            </w:r>
            <w:r>
              <w:rPr>
                <w:rFonts w:ascii="Times New Roman"/>
                <w:b w:val="false"/>
                <w:i w:val="false"/>
                <w:color w:val="000000"/>
                <w:sz w:val="20"/>
              </w:rPr>
              <w:t xml:space="preserve">
капитал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ОА-КО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оборотный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рассчитывается как </w:t>
            </w:r>
            <w:r>
              <w:br/>
            </w:r>
            <w:r>
              <w:rPr>
                <w:rFonts w:ascii="Times New Roman"/>
                <w:b w:val="false"/>
                <w:i w:val="false"/>
                <w:color w:val="000000"/>
                <w:sz w:val="20"/>
              </w:rPr>
              <w:t xml:space="preserve">
разность между </w:t>
            </w:r>
            <w:r>
              <w:br/>
            </w:r>
            <w:r>
              <w:rPr>
                <w:rFonts w:ascii="Times New Roman"/>
                <w:b w:val="false"/>
                <w:i w:val="false"/>
                <w:color w:val="000000"/>
                <w:sz w:val="20"/>
              </w:rPr>
              <w:t xml:space="preserve">
оборотными активами и </w:t>
            </w:r>
            <w:r>
              <w:br/>
            </w:r>
            <w:r>
              <w:rPr>
                <w:rFonts w:ascii="Times New Roman"/>
                <w:b w:val="false"/>
                <w:i w:val="false"/>
                <w:color w:val="000000"/>
                <w:sz w:val="20"/>
              </w:rPr>
              <w:t xml:space="preserve">
краткосрочными </w:t>
            </w:r>
            <w:r>
              <w:br/>
            </w:r>
            <w:r>
              <w:rPr>
                <w:rFonts w:ascii="Times New Roman"/>
                <w:b w:val="false"/>
                <w:i w:val="false"/>
                <w:color w:val="000000"/>
                <w:sz w:val="20"/>
              </w:rPr>
              <w:t xml:space="preserve">
обязательствами. </w:t>
            </w:r>
          </w:p>
        </w:tc>
      </w:tr>
    </w:tbl>
    <w:p>
      <w:pPr>
        <w:spacing w:after="0"/>
        <w:ind w:left="0"/>
        <w:jc w:val="both"/>
      </w:pPr>
      <w:r>
        <w:rPr>
          <w:rFonts w:ascii="Times New Roman"/>
          <w:b w:val="false"/>
          <w:i w:val="false"/>
          <w:color w:val="000000"/>
          <w:sz w:val="28"/>
        </w:rPr>
        <w:t xml:space="preserve">      Основные сокращения: </w:t>
      </w:r>
      <w:r>
        <w:br/>
      </w:r>
      <w:r>
        <w:rPr>
          <w:rFonts w:ascii="Times New Roman"/>
          <w:b w:val="false"/>
          <w:i w:val="false"/>
          <w:color w:val="000000"/>
          <w:sz w:val="28"/>
        </w:rPr>
        <w:t xml:space="preserve">
      СК - собственный капитал </w:t>
      </w:r>
      <w:r>
        <w:br/>
      </w:r>
      <w:r>
        <w:rPr>
          <w:rFonts w:ascii="Times New Roman"/>
          <w:b w:val="false"/>
          <w:i w:val="false"/>
          <w:color w:val="000000"/>
          <w:sz w:val="28"/>
        </w:rPr>
        <w:t xml:space="preserve">
      СА - суммарный актив </w:t>
      </w:r>
      <w:r>
        <w:br/>
      </w:r>
      <w:r>
        <w:rPr>
          <w:rFonts w:ascii="Times New Roman"/>
          <w:b w:val="false"/>
          <w:i w:val="false"/>
          <w:color w:val="000000"/>
          <w:sz w:val="28"/>
        </w:rPr>
        <w:t xml:space="preserve">
      ОС - оборотные средства </w:t>
      </w:r>
      <w:r>
        <w:br/>
      </w:r>
      <w:r>
        <w:rPr>
          <w:rFonts w:ascii="Times New Roman"/>
          <w:b w:val="false"/>
          <w:i w:val="false"/>
          <w:color w:val="000000"/>
          <w:sz w:val="28"/>
        </w:rPr>
        <w:t xml:space="preserve">
      КО - краткосрочные обязательства </w:t>
      </w:r>
      <w:r>
        <w:br/>
      </w:r>
      <w:r>
        <w:rPr>
          <w:rFonts w:ascii="Times New Roman"/>
          <w:b w:val="false"/>
          <w:i w:val="false"/>
          <w:color w:val="000000"/>
          <w:sz w:val="28"/>
        </w:rPr>
        <w:t>
      ОА - оборотные активы</w:t>
      </w:r>
    </w:p>
    <w:bookmarkStart w:name="z1572" w:id="534"/>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3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      </w:t>
      </w:r>
      <w:r>
        <w:br/>
      </w:r>
      <w:r>
        <w:rPr>
          <w:rFonts w:ascii="Times New Roman"/>
          <w:b w:val="false"/>
          <w:i w:val="false"/>
          <w:color w:val="000000"/>
          <w:sz w:val="28"/>
        </w:rPr>
        <w:t>
от "___" _______ 20 __г.</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органа по исполнению бюджета</w:t>
      </w:r>
    </w:p>
    <w:bookmarkStart w:name="z1573" w:id="535"/>
    <w:p>
      <w:pPr>
        <w:spacing w:after="0"/>
        <w:ind w:left="0"/>
        <w:jc w:val="left"/>
      </w:pPr>
      <w:r>
        <w:rPr>
          <w:rFonts w:ascii="Times New Roman"/>
          <w:b/>
          <w:i w:val="false"/>
          <w:color w:val="000000"/>
        </w:rPr>
        <w:t xml:space="preserve"> 
ЗАКЛЮЧЕНИЕ № ___</w:t>
      </w:r>
    </w:p>
    <w:bookmarkEnd w:id="535"/>
    <w:p>
      <w:pPr>
        <w:spacing w:after="0"/>
        <w:ind w:left="0"/>
        <w:jc w:val="both"/>
      </w:pPr>
      <w:r>
        <w:rPr>
          <w:rFonts w:ascii="Times New Roman"/>
          <w:b w:val="false"/>
          <w:i w:val="false"/>
          <w:color w:val="ff0000"/>
          <w:sz w:val="28"/>
        </w:rPr>
        <w:t xml:space="preserve">      Сноска. Правила дополнены приложением 112 в соответствии с постановлением Правительства РК от 09.11.2009 </w:t>
      </w:r>
      <w:r>
        <w:rPr>
          <w:rFonts w:ascii="Times New Roman"/>
          <w:b w:val="false"/>
          <w:i w:val="false"/>
          <w:color w:val="ff0000"/>
          <w:sz w:val="28"/>
        </w:rPr>
        <w:t>№ 1789</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"__" _________ 20 _г.</w:t>
      </w:r>
    </w:p>
    <w:p>
      <w:pPr>
        <w:spacing w:after="0"/>
        <w:ind w:left="0"/>
        <w:jc w:val="both"/>
      </w:pPr>
      <w:r>
        <w:rPr>
          <w:rFonts w:ascii="Times New Roman"/>
          <w:b w:val="false"/>
          <w:i w:val="false"/>
          <w:color w:val="000000"/>
          <w:sz w:val="28"/>
        </w:rPr>
        <w:t>      ____________ в соответствии со статьей "__" _______ пункта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"__" ___________ 20 __ г. № _______ и на основании Генерального соглашения о стандартных условиях, используемых при осуществлении вкладных операций, от "__" ________ 20__ года № ___ (Паспорт депозитной сделки № __________ от "__" ________ 20 __ г.) просит перечислить с Единого казначейского счета № ____________ сумму ___________________________________ тенге</w:t>
      </w:r>
      <w:r>
        <w:br/>
      </w:r>
      <w:r>
        <w:rPr>
          <w:rFonts w:ascii="Times New Roman"/>
          <w:b w:val="false"/>
          <w:i w:val="false"/>
          <w:color w:val="000000"/>
          <w:sz w:val="28"/>
        </w:rPr>
        <w:t>
                                  (цифрами и прописью)</w:t>
      </w:r>
      <w:r>
        <w:br/>
      </w:r>
      <w:r>
        <w:rPr>
          <w:rFonts w:ascii="Times New Roman"/>
          <w:b w:val="false"/>
          <w:i w:val="false"/>
          <w:color w:val="000000"/>
          <w:sz w:val="28"/>
        </w:rPr>
        <w:t>
по нижеуказанным реквизитам.</w:t>
      </w:r>
      <w:r>
        <w:br/>
      </w:r>
      <w:r>
        <w:rPr>
          <w:rFonts w:ascii="Times New Roman"/>
          <w:b w:val="false"/>
          <w:i w:val="false"/>
          <w:color w:val="000000"/>
          <w:sz w:val="28"/>
        </w:rPr>
        <w:t>
Срок размещения вклада: ________ дней.</w:t>
      </w:r>
    </w:p>
    <w:p>
      <w:pPr>
        <w:spacing w:after="0"/>
        <w:ind w:left="0"/>
        <w:jc w:val="left"/>
      </w:pPr>
      <w:r>
        <w:rPr>
          <w:rFonts w:ascii="Times New Roman"/>
          <w:b/>
          <w:i w:val="false"/>
          <w:color w:val="000000"/>
        </w:rPr>
        <w:t xml:space="preserve"> Управление учета монетарных операций Национального Банка</w:t>
      </w:r>
      <w:r>
        <w:br/>
      </w:r>
      <w:r>
        <w:rPr>
          <w:rFonts w:ascii="Times New Roman"/>
          <w:b/>
          <w:i w:val="false"/>
          <w:color w:val="000000"/>
        </w:rPr>
        <w:t>
Республики Казахстан, г. Алматы</w:t>
      </w:r>
      <w:r>
        <w:br/>
      </w:r>
      <w:r>
        <w:rPr>
          <w:rFonts w:ascii="Times New Roman"/>
          <w:b/>
          <w:i w:val="false"/>
          <w:color w:val="000000"/>
        </w:rPr>
        <w:t>
(Наименование и местонахождение банка)</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КОД 103</w:t>
      </w:r>
      <w:r>
        <w:br/>
      </w:r>
      <w:r>
        <w:rPr>
          <w:rFonts w:ascii="Times New Roman"/>
          <w:b w:val="false"/>
          <w:i w:val="false"/>
          <w:color w:val="000000"/>
          <w:sz w:val="28"/>
        </w:rPr>
        <w:t>
БИН _______________________</w:t>
      </w:r>
      <w:r>
        <w:br/>
      </w:r>
      <w:r>
        <w:rPr>
          <w:rFonts w:ascii="Times New Roman"/>
          <w:b w:val="false"/>
          <w:i w:val="false"/>
          <w:color w:val="000000"/>
          <w:sz w:val="28"/>
        </w:rPr>
        <w:t>
БИК _______________________</w:t>
      </w:r>
      <w:r>
        <w:br/>
      </w:r>
      <w:r>
        <w:rPr>
          <w:rFonts w:ascii="Times New Roman"/>
          <w:b w:val="false"/>
          <w:i w:val="false"/>
          <w:color w:val="000000"/>
          <w:sz w:val="28"/>
        </w:rPr>
        <w:t>
Кбе _______________________</w:t>
      </w:r>
      <w:r>
        <w:br/>
      </w:r>
      <w:r>
        <w:rPr>
          <w:rFonts w:ascii="Times New Roman"/>
          <w:b w:val="false"/>
          <w:i w:val="false"/>
          <w:color w:val="000000"/>
          <w:sz w:val="28"/>
        </w:rPr>
        <w:t>
КНП _______________________</w:t>
      </w:r>
    </w:p>
    <w:p>
      <w:pPr>
        <w:spacing w:after="0"/>
        <w:ind w:left="0"/>
        <w:jc w:val="both"/>
      </w:pPr>
      <w:r>
        <w:rPr>
          <w:rFonts w:ascii="Times New Roman"/>
          <w:b w:val="false"/>
          <w:i w:val="false"/>
          <w:color w:val="000000"/>
          <w:sz w:val="28"/>
        </w:rPr>
        <w:t>Руководитель структурного подразделения центрального</w:t>
      </w:r>
      <w:r>
        <w:br/>
      </w:r>
      <w:r>
        <w:rPr>
          <w:rFonts w:ascii="Times New Roman"/>
          <w:b w:val="false"/>
          <w:i w:val="false"/>
          <w:color w:val="000000"/>
          <w:sz w:val="28"/>
        </w:rPr>
        <w:t>
уполномоченного органа по исполнению бюджета ______________</w:t>
      </w:r>
    </w:p>
    <w:bookmarkStart w:name="z2278" w:id="536"/>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36"/>
    <w:p>
      <w:pPr>
        <w:spacing w:after="0"/>
        <w:ind w:left="0"/>
        <w:jc w:val="both"/>
      </w:pPr>
      <w:r>
        <w:rPr>
          <w:rFonts w:ascii="Times New Roman"/>
          <w:b w:val="false"/>
          <w:i w:val="false"/>
          <w:color w:val="ff0000"/>
          <w:sz w:val="28"/>
        </w:rPr>
        <w:t xml:space="preserve">      Сноска. Правила дополнены приложением 113 в соответствии с постановлением Правительства РК от 09.11.2009 </w:t>
      </w:r>
      <w:r>
        <w:rPr>
          <w:rFonts w:ascii="Times New Roman"/>
          <w:b w:val="false"/>
          <w:i w:val="false"/>
          <w:color w:val="ff0000"/>
          <w:sz w:val="28"/>
        </w:rPr>
        <w:t>№ 1789</w:t>
      </w:r>
      <w:r>
        <w:rPr>
          <w:rFonts w:ascii="Times New Roman"/>
          <w:b w:val="false"/>
          <w:i w:val="false"/>
          <w:color w:val="ff0000"/>
          <w:sz w:val="28"/>
        </w:rPr>
        <w:t>.</w:t>
      </w:r>
    </w:p>
    <w:bookmarkStart w:name="z2279" w:id="537"/>
    <w:p>
      <w:pPr>
        <w:spacing w:after="0"/>
        <w:ind w:left="0"/>
        <w:jc w:val="left"/>
      </w:pPr>
      <w:r>
        <w:rPr>
          <w:rFonts w:ascii="Times New Roman"/>
          <w:b/>
          <w:i w:val="false"/>
          <w:color w:val="000000"/>
        </w:rPr>
        <w:t xml:space="preserve"> 
Аналитический учет о размещенных деньгах с Единого</w:t>
      </w:r>
      <w:r>
        <w:br/>
      </w:r>
      <w:r>
        <w:rPr>
          <w:rFonts w:ascii="Times New Roman"/>
          <w:b/>
          <w:i w:val="false"/>
          <w:color w:val="000000"/>
        </w:rPr>
        <w:t>
казначейского счета во вклады (депозиты) Национального Банка</w:t>
      </w:r>
      <w:r>
        <w:br/>
      </w:r>
      <w:r>
        <w:rPr>
          <w:rFonts w:ascii="Times New Roman"/>
          <w:b/>
          <w:i w:val="false"/>
          <w:color w:val="000000"/>
        </w:rPr>
        <w:t>
Республики Казахстан в 20 __ г.</w:t>
      </w:r>
    </w:p>
    <w:bookmarkEnd w:id="537"/>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517"/>
        <w:gridCol w:w="858"/>
        <w:gridCol w:w="1394"/>
        <w:gridCol w:w="1105"/>
        <w:gridCol w:w="1291"/>
        <w:gridCol w:w="982"/>
        <w:gridCol w:w="1085"/>
        <w:gridCol w:w="837"/>
        <w:gridCol w:w="1044"/>
        <w:gridCol w:w="1064"/>
        <w:gridCol w:w="735"/>
        <w:gridCol w:w="1024"/>
      </w:tblGrid>
      <w:tr>
        <w:trPr>
          <w:trHeight w:val="177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нального банка</w:t>
            </w:r>
            <w:r>
              <w:br/>
            </w:r>
            <w:r>
              <w:rPr>
                <w:rFonts w:ascii="Times New Roman"/>
                <w:b w:val="false"/>
                <w:i w:val="false"/>
                <w:color w:val="000000"/>
                <w:sz w:val="20"/>
              </w:rPr>
              <w:t>
</w:t>
            </w:r>
            <w:r>
              <w:rPr>
                <w:rFonts w:ascii="Times New Roman"/>
                <w:b w:val="false"/>
                <w:i w:val="false"/>
                <w:color w:val="000000"/>
                <w:sz w:val="20"/>
              </w:rPr>
              <w:t>РК</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вкла-</w:t>
            </w:r>
            <w:r>
              <w:br/>
            </w:r>
            <w:r>
              <w:rPr>
                <w:rFonts w:ascii="Times New Roman"/>
                <w:b w:val="false"/>
                <w:i w:val="false"/>
                <w:color w:val="000000"/>
                <w:sz w:val="20"/>
              </w:rPr>
              <w:t>
</w:t>
            </w:r>
            <w:r>
              <w:rPr>
                <w:rFonts w:ascii="Times New Roman"/>
                <w:b w:val="false"/>
                <w:i w:val="false"/>
                <w:color w:val="000000"/>
                <w:sz w:val="20"/>
              </w:rPr>
              <w:t>да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вклада</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w:t>
            </w:r>
            <w:r>
              <w:br/>
            </w:r>
            <w:r>
              <w:rPr>
                <w:rFonts w:ascii="Times New Roman"/>
                <w:b w:val="false"/>
                <w:i w:val="false"/>
                <w:color w:val="000000"/>
                <w:sz w:val="20"/>
              </w:rPr>
              <w:t>
</w:t>
            </w:r>
            <w:r>
              <w:rPr>
                <w:rFonts w:ascii="Times New Roman"/>
                <w:b w:val="false"/>
                <w:i w:val="false"/>
                <w:color w:val="000000"/>
                <w:sz w:val="20"/>
              </w:rPr>
              <w:t>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(интерес)</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врат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 полу-</w:t>
            </w:r>
            <w:r>
              <w:br/>
            </w:r>
            <w:r>
              <w:rPr>
                <w:rFonts w:ascii="Times New Roman"/>
                <w:b w:val="false"/>
                <w:i w:val="false"/>
                <w:color w:val="000000"/>
                <w:sz w:val="20"/>
              </w:rPr>
              <w:t>
</w:t>
            </w:r>
            <w:r>
              <w:rPr>
                <w:rFonts w:ascii="Times New Roman"/>
                <w:b w:val="false"/>
                <w:i w:val="false"/>
                <w:color w:val="000000"/>
                <w:sz w:val="20"/>
              </w:rPr>
              <w:t>чено</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w:t>
            </w:r>
            <w:r>
              <w:br/>
            </w:r>
            <w:r>
              <w:rPr>
                <w:rFonts w:ascii="Times New Roman"/>
                <w:b w:val="false"/>
                <w:i w:val="false"/>
                <w:color w:val="000000"/>
                <w:sz w:val="20"/>
              </w:rPr>
              <w:t>
</w:t>
            </w:r>
            <w:r>
              <w:rPr>
                <w:rFonts w:ascii="Times New Roman"/>
                <w:b w:val="false"/>
                <w:i w:val="false"/>
                <w:color w:val="000000"/>
                <w:sz w:val="20"/>
              </w:rPr>
              <w:t>дае-</w:t>
            </w:r>
            <w:r>
              <w:br/>
            </w:r>
            <w:r>
              <w:rPr>
                <w:rFonts w:ascii="Times New Roman"/>
                <w:b w:val="false"/>
                <w:i w:val="false"/>
                <w:color w:val="000000"/>
                <w:sz w:val="20"/>
              </w:rPr>
              <w:t>
</w:t>
            </w:r>
            <w:r>
              <w:rPr>
                <w:rFonts w:ascii="Times New Roman"/>
                <w:b w:val="false"/>
                <w:i w:val="false"/>
                <w:color w:val="000000"/>
                <w:sz w:val="20"/>
              </w:rPr>
              <w:t>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w:t>
      </w:r>
    </w:p>
    <w:bookmarkStart w:name="z2280" w:id="538"/>
    <w:p>
      <w:pPr>
        <w:spacing w:after="0"/>
        <w:ind w:left="0"/>
        <w:jc w:val="both"/>
      </w:pP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38"/>
    <w:p>
      <w:pPr>
        <w:spacing w:after="0"/>
        <w:ind w:left="0"/>
        <w:jc w:val="both"/>
      </w:pPr>
      <w:r>
        <w:rPr>
          <w:rFonts w:ascii="Times New Roman"/>
          <w:b w:val="false"/>
          <w:i w:val="false"/>
          <w:color w:val="ff0000"/>
          <w:sz w:val="28"/>
        </w:rPr>
        <w:t xml:space="preserve">      Сноска. Правила дополнены приложением 114 в соответствии с постановлением Правительства РК от 09.11.2009 </w:t>
      </w:r>
      <w:r>
        <w:rPr>
          <w:rFonts w:ascii="Times New Roman"/>
          <w:b w:val="false"/>
          <w:i w:val="false"/>
          <w:color w:val="ff0000"/>
          <w:sz w:val="28"/>
        </w:rPr>
        <w:t>№ 1789</w:t>
      </w:r>
      <w:r>
        <w:rPr>
          <w:rFonts w:ascii="Times New Roman"/>
          <w:b w:val="false"/>
          <w:i w:val="false"/>
          <w:color w:val="ff0000"/>
          <w:sz w:val="28"/>
        </w:rPr>
        <w:t>.</w:t>
      </w:r>
    </w:p>
    <w:bookmarkStart w:name="z2281" w:id="539"/>
    <w:p>
      <w:pPr>
        <w:spacing w:after="0"/>
        <w:ind w:left="0"/>
        <w:jc w:val="left"/>
      </w:pPr>
      <w:r>
        <w:rPr>
          <w:rFonts w:ascii="Times New Roman"/>
          <w:b/>
          <w:i w:val="false"/>
          <w:color w:val="000000"/>
        </w:rPr>
        <w:t xml:space="preserve"> 
Аналитический учет о размещенных деньгах</w:t>
      </w:r>
      <w:r>
        <w:br/>
      </w:r>
      <w:r>
        <w:rPr>
          <w:rFonts w:ascii="Times New Roman"/>
          <w:b/>
          <w:i w:val="false"/>
          <w:color w:val="000000"/>
        </w:rPr>
        <w:t>
с контрольных счетов местных бюджетов во вклады (депозиты)</w:t>
      </w:r>
      <w:r>
        <w:br/>
      </w:r>
      <w:r>
        <w:rPr>
          <w:rFonts w:ascii="Times New Roman"/>
          <w:b/>
          <w:i w:val="false"/>
          <w:color w:val="000000"/>
        </w:rPr>
        <w:t>
Национального Банка Республики Казахстан в 20__г.</w:t>
      </w:r>
    </w:p>
    <w:bookmarkEnd w:id="539"/>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09"/>
        <w:gridCol w:w="1228"/>
        <w:gridCol w:w="671"/>
        <w:gridCol w:w="830"/>
        <w:gridCol w:w="1069"/>
        <w:gridCol w:w="1408"/>
        <w:gridCol w:w="1209"/>
        <w:gridCol w:w="1149"/>
        <w:gridCol w:w="811"/>
        <w:gridCol w:w="672"/>
        <w:gridCol w:w="851"/>
        <w:gridCol w:w="851"/>
        <w:gridCol w:w="911"/>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РК</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органом</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вклада</w:t>
            </w: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вкла-</w:t>
            </w:r>
            <w:r>
              <w:br/>
            </w:r>
            <w:r>
              <w:rPr>
                <w:rFonts w:ascii="Times New Roman"/>
                <w:b w:val="false"/>
                <w:i w:val="false"/>
                <w:color w:val="000000"/>
                <w:sz w:val="20"/>
              </w:rPr>
              <w:t>
</w:t>
            </w:r>
            <w:r>
              <w:rPr>
                <w:rFonts w:ascii="Times New Roman"/>
                <w:b w:val="false"/>
                <w:i w:val="false"/>
                <w:color w:val="000000"/>
                <w:sz w:val="20"/>
              </w:rPr>
              <w:t>да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сно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ном</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врата</w:t>
            </w:r>
            <w:r>
              <w:br/>
            </w:r>
            <w:r>
              <w:rPr>
                <w:rFonts w:ascii="Times New Roman"/>
                <w:b w:val="false"/>
                <w:i w:val="false"/>
                <w:color w:val="000000"/>
                <w:sz w:val="20"/>
              </w:rPr>
              <w:t>
</w:t>
            </w:r>
            <w:r>
              <w:rPr>
                <w:rFonts w:ascii="Times New Roman"/>
                <w:b w:val="false"/>
                <w:i w:val="false"/>
                <w:color w:val="000000"/>
                <w:sz w:val="20"/>
              </w:rPr>
              <w:t>по 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органом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(интерес)</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врат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ток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w:t>
            </w:r>
            <w:r>
              <w:br/>
            </w:r>
            <w:r>
              <w:rPr>
                <w:rFonts w:ascii="Times New Roman"/>
                <w:b w:val="false"/>
                <w:i w:val="false"/>
                <w:color w:val="000000"/>
                <w:sz w:val="20"/>
              </w:rPr>
              <w:t>
</w:t>
            </w:r>
            <w:r>
              <w:rPr>
                <w:rFonts w:ascii="Times New Roman"/>
                <w:b w:val="false"/>
                <w:i w:val="false"/>
                <w:color w:val="000000"/>
                <w:sz w:val="20"/>
              </w:rPr>
              <w:t>дае-</w:t>
            </w:r>
            <w:r>
              <w:br/>
            </w:r>
            <w:r>
              <w:rPr>
                <w:rFonts w:ascii="Times New Roman"/>
                <w:b w:val="false"/>
                <w:i w:val="false"/>
                <w:color w:val="000000"/>
                <w:sz w:val="20"/>
              </w:rPr>
              <w:t>
</w:t>
            </w:r>
            <w:r>
              <w:rPr>
                <w:rFonts w:ascii="Times New Roman"/>
                <w:b w:val="false"/>
                <w:i w:val="false"/>
                <w:color w:val="000000"/>
                <w:sz w:val="20"/>
              </w:rPr>
              <w:t>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__________________</w:t>
      </w:r>
    </w:p>
    <w:bookmarkStart w:name="z2483" w:id="540"/>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40"/>
    <w:p>
      <w:pPr>
        <w:spacing w:after="0"/>
        <w:ind w:left="0"/>
        <w:jc w:val="both"/>
      </w:pPr>
      <w:r>
        <w:rPr>
          <w:rFonts w:ascii="Times New Roman"/>
          <w:b w:val="false"/>
          <w:i w:val="false"/>
          <w:color w:val="ff0000"/>
          <w:sz w:val="28"/>
        </w:rPr>
        <w:t xml:space="preserve">      Сноска. Правила дополнены приложением 115 в соответствии с постановлением Правительства РК от 22.02.2011 </w:t>
      </w:r>
      <w:r>
        <w:rPr>
          <w:rFonts w:ascii="Times New Roman"/>
          <w:b w:val="false"/>
          <w:i w:val="false"/>
          <w:color w:val="ff0000"/>
          <w:sz w:val="28"/>
        </w:rPr>
        <w:t>№ 165</w:t>
      </w:r>
      <w:r>
        <w:rPr>
          <w:rFonts w:ascii="Times New Roman"/>
          <w:b w:val="false"/>
          <w:i w:val="false"/>
          <w:color w:val="ff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План реализации инвестиционного проекта, финансируемого</w:t>
      </w:r>
      <w:r>
        <w:br/>
      </w:r>
      <w:r>
        <w:rPr>
          <w:rFonts w:ascii="Times New Roman"/>
          <w:b w:val="false"/>
          <w:i w:val="false"/>
          <w:color w:val="000000"/>
          <w:sz w:val="28"/>
        </w:rPr>
        <w:t>
   </w:t>
      </w:r>
      <w:r>
        <w:rPr>
          <w:rFonts w:ascii="Times New Roman"/>
          <w:b/>
          <w:i w:val="false"/>
          <w:color w:val="000000"/>
          <w:sz w:val="28"/>
        </w:rPr>
        <w:t>за счет правительственного внешнего займа или связанного</w:t>
      </w:r>
      <w:r>
        <w:br/>
      </w:r>
      <w:r>
        <w:rPr>
          <w:rFonts w:ascii="Times New Roman"/>
          <w:b w:val="false"/>
          <w:i w:val="false"/>
          <w:color w:val="000000"/>
          <w:sz w:val="28"/>
        </w:rPr>
        <w:t>
                                </w:t>
      </w:r>
      <w:r>
        <w:rPr>
          <w:rFonts w:ascii="Times New Roman"/>
          <w:b/>
          <w:i w:val="false"/>
          <w:color w:val="000000"/>
          <w:sz w:val="28"/>
        </w:rPr>
        <w:t>гранта</w:t>
      </w:r>
    </w:p>
    <w:p>
      <w:pPr>
        <w:spacing w:after="0"/>
        <w:ind w:left="0"/>
        <w:jc w:val="both"/>
      </w:pPr>
      <w:r>
        <w:rPr>
          <w:rFonts w:ascii="Times New Roman"/>
          <w:b w:val="false"/>
          <w:i w:val="false"/>
          <w:color w:val="000000"/>
          <w:sz w:val="28"/>
        </w:rPr>
        <w:t>                                                              (тыс.)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001"/>
        <w:gridCol w:w="1095"/>
        <w:gridCol w:w="1425"/>
        <w:gridCol w:w="908"/>
        <w:gridCol w:w="978"/>
        <w:gridCol w:w="884"/>
        <w:gridCol w:w="1002"/>
        <w:gridCol w:w="861"/>
        <w:gridCol w:w="1096"/>
        <w:gridCol w:w="931"/>
        <w:gridCol w:w="1049"/>
        <w:gridCol w:w="979"/>
        <w:gridCol w:w="1051"/>
      </w:tblGrid>
      <w:tr>
        <w:trPr>
          <w:trHeight w:val="9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онно-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нента</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нения</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w:t>
            </w:r>
            <w:r>
              <w:br/>
            </w:r>
            <w:r>
              <w:rPr>
                <w:rFonts w:ascii="Times New Roman"/>
                <w:b w:val="false"/>
                <w:i w:val="false"/>
                <w:color w:val="000000"/>
                <w:sz w:val="20"/>
              </w:rPr>
              <w:t>
</w:t>
            </w:r>
            <w:r>
              <w:rPr>
                <w:rFonts w:ascii="Times New Roman"/>
                <w:b w:val="false"/>
                <w:i w:val="false"/>
                <w:color w:val="000000"/>
                <w:sz w:val="20"/>
              </w:rPr>
              <w:t>рование из</w:t>
            </w:r>
            <w:r>
              <w:br/>
            </w:r>
            <w:r>
              <w:rPr>
                <w:rFonts w:ascii="Times New Roman"/>
                <w:b w:val="false"/>
                <w:i w:val="false"/>
                <w:color w:val="000000"/>
                <w:sz w:val="20"/>
              </w:rPr>
              <w:t>
</w:t>
            </w: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w:t>
            </w:r>
            <w:r>
              <w:br/>
            </w:r>
            <w:r>
              <w:rPr>
                <w:rFonts w:ascii="Times New Roman"/>
                <w:b w:val="false"/>
                <w:i w:val="false"/>
                <w:color w:val="000000"/>
                <w:sz w:val="20"/>
              </w:rPr>
              <w:t>
</w:t>
            </w:r>
            <w:r>
              <w:rPr>
                <w:rFonts w:ascii="Times New Roman"/>
                <w:b w:val="false"/>
                <w:i w:val="false"/>
                <w:color w:val="000000"/>
                <w:sz w:val="20"/>
              </w:rPr>
              <w:t>рование из</w:t>
            </w:r>
            <w:r>
              <w:br/>
            </w:r>
            <w:r>
              <w:rPr>
                <w:rFonts w:ascii="Times New Roman"/>
                <w:b w:val="false"/>
                <w:i w:val="false"/>
                <w:color w:val="000000"/>
                <w:sz w:val="20"/>
              </w:rPr>
              <w:t>
</w:t>
            </w:r>
            <w:r>
              <w:rPr>
                <w:rFonts w:ascii="Times New Roman"/>
                <w:b w:val="false"/>
                <w:i w:val="false"/>
                <w:color w:val="000000"/>
                <w:sz w:val="20"/>
              </w:rPr>
              <w:t>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9" w:id="541"/>
    <w:p>
      <w:pPr>
        <w:spacing w:after="0"/>
        <w:ind w:left="0"/>
        <w:jc w:val="both"/>
      </w:pP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41"/>
    <w:p>
      <w:pPr>
        <w:spacing w:after="0"/>
        <w:ind w:left="0"/>
        <w:jc w:val="both"/>
      </w:pPr>
      <w:r>
        <w:rPr>
          <w:rFonts w:ascii="Times New Roman"/>
          <w:b w:val="false"/>
          <w:i w:val="false"/>
          <w:color w:val="000000"/>
          <w:sz w:val="28"/>
        </w:rPr>
        <w:t xml:space="preserve">Форма 2-14         </w:t>
      </w:r>
      <w:r>
        <w:br/>
      </w:r>
      <w:r>
        <w:rPr>
          <w:rFonts w:ascii="Times New Roman"/>
          <w:b w:val="false"/>
          <w:i w:val="false"/>
          <w:color w:val="000000"/>
          <w:sz w:val="28"/>
        </w:rPr>
        <w:t>
Отчет произведен: XX XX ХХХХ</w:t>
      </w:r>
      <w:r>
        <w:br/>
      </w:r>
      <w:r>
        <w:rPr>
          <w:rFonts w:ascii="Times New Roman"/>
          <w:b w:val="false"/>
          <w:i w:val="false"/>
          <w:color w:val="000000"/>
          <w:sz w:val="28"/>
        </w:rPr>
        <w:t xml:space="preserve">
Страница X из X      </w:t>
      </w:r>
    </w:p>
    <w:p>
      <w:pPr>
        <w:spacing w:after="0"/>
        <w:ind w:left="0"/>
        <w:jc w:val="both"/>
      </w:pPr>
      <w:r>
        <w:rPr>
          <w:rFonts w:ascii="Times New Roman"/>
          <w:b w:val="false"/>
          <w:i w:val="false"/>
          <w:color w:val="ff0000"/>
          <w:sz w:val="28"/>
        </w:rPr>
        <w:t xml:space="preserve">      Сноска. Правила дополнены приложением 116 в соответствии с постановлением Правительства РК от 31.08.2011 </w:t>
      </w:r>
      <w:r>
        <w:rPr>
          <w:rFonts w:ascii="Times New Roman"/>
          <w:b w:val="false"/>
          <w:i w:val="false"/>
          <w:color w:val="ff0000"/>
          <w:sz w:val="28"/>
        </w:rPr>
        <w:t>№ 990</w:t>
      </w:r>
      <w:r>
        <w:rPr>
          <w:rFonts w:ascii="Times New Roman"/>
          <w:b w:val="false"/>
          <w:i w:val="false"/>
          <w:color w:val="ff0000"/>
          <w:sz w:val="28"/>
        </w:rPr>
        <w:t>.</w:t>
      </w:r>
    </w:p>
    <w:bookmarkStart w:name="z2490" w:id="542"/>
    <w:p>
      <w:pPr>
        <w:spacing w:after="0"/>
        <w:ind w:left="0"/>
        <w:jc w:val="both"/>
      </w:pPr>
      <w:r>
        <w:rPr>
          <w:rFonts w:ascii="Times New Roman"/>
          <w:b w:val="false"/>
          <w:i w:val="false"/>
          <w:color w:val="000000"/>
          <w:sz w:val="28"/>
        </w:rPr>
        <w:t>
                  </w:t>
      </w:r>
      <w:r>
        <w:rPr>
          <w:rFonts w:ascii="Times New Roman"/>
          <w:b/>
          <w:i w:val="false"/>
          <w:color w:val="000000"/>
          <w:sz w:val="28"/>
        </w:rPr>
        <w:t>Отчет по сбору поступлений за месяц</w:t>
      </w:r>
      <w:r>
        <w:br/>
      </w:r>
      <w:r>
        <w:rPr>
          <w:rFonts w:ascii="Times New Roman"/>
          <w:b w:val="false"/>
          <w:i w:val="false"/>
          <w:color w:val="000000"/>
          <w:sz w:val="28"/>
        </w:rPr>
        <w:t>
              Текущий период: XX XXX Текущая дата: XX XX ХХХХ</w:t>
      </w:r>
    </w:p>
    <w:bookmarkEnd w:id="542"/>
    <w:p>
      <w:pPr>
        <w:spacing w:after="0"/>
        <w:ind w:left="0"/>
        <w:jc w:val="both"/>
      </w:pPr>
      <w:r>
        <w:rPr>
          <w:rFonts w:ascii="Times New Roman"/>
          <w:b w:val="false"/>
          <w:i w:val="false"/>
          <w:color w:val="000000"/>
          <w:sz w:val="28"/>
        </w:rPr>
        <w:t>Валюта: KZT</w:t>
      </w:r>
      <w:r>
        <w:br/>
      </w: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56"/>
        <w:gridCol w:w="957"/>
        <w:gridCol w:w="975"/>
        <w:gridCol w:w="1124"/>
        <w:gridCol w:w="975"/>
        <w:gridCol w:w="975"/>
        <w:gridCol w:w="975"/>
        <w:gridCol w:w="975"/>
        <w:gridCol w:w="975"/>
        <w:gridCol w:w="976"/>
        <w:gridCol w:w="957"/>
        <w:gridCol w:w="864"/>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республике:</w:t>
      </w:r>
    </w:p>
    <w:p>
      <w:pPr>
        <w:spacing w:after="0"/>
        <w:ind w:left="0"/>
        <w:jc w:val="both"/>
      </w:pPr>
      <w:r>
        <w:rPr>
          <w:rFonts w:ascii="Times New Roman"/>
          <w:b w:val="false"/>
          <w:i w:val="false"/>
          <w:color w:val="000000"/>
          <w:sz w:val="28"/>
        </w:rPr>
        <w:t>      </w:t>
      </w:r>
      <w:r>
        <w:rPr>
          <w:rFonts w:ascii="Times New Roman"/>
          <w:b/>
          <w:i w:val="false"/>
          <w:color w:val="000000"/>
          <w:sz w:val="28"/>
        </w:rPr>
        <w:t>Ответственный исполнитель</w:t>
      </w:r>
      <w:r>
        <w:rPr>
          <w:rFonts w:ascii="Times New Roman"/>
          <w:b w:val="false"/>
          <w:i w:val="false"/>
          <w:color w:val="000000"/>
          <w:sz w:val="28"/>
        </w:rPr>
        <w:t xml:space="preserve"> ___________________________________</w:t>
      </w:r>
    </w:p>
    <w:bookmarkStart w:name="z2491" w:id="543"/>
    <w:p>
      <w:pPr>
        <w:spacing w:after="0"/>
        <w:ind w:left="0"/>
        <w:jc w:val="both"/>
      </w:pP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43"/>
    <w:p>
      <w:pPr>
        <w:spacing w:after="0"/>
        <w:ind w:left="0"/>
        <w:jc w:val="both"/>
      </w:pPr>
      <w:r>
        <w:rPr>
          <w:rFonts w:ascii="Times New Roman"/>
          <w:b w:val="false"/>
          <w:i w:val="false"/>
          <w:color w:val="000000"/>
          <w:sz w:val="28"/>
        </w:rPr>
        <w:t xml:space="preserve">Форма 2-43         </w:t>
      </w:r>
      <w:r>
        <w:br/>
      </w:r>
      <w:r>
        <w:rPr>
          <w:rFonts w:ascii="Times New Roman"/>
          <w:b w:val="false"/>
          <w:i w:val="false"/>
          <w:color w:val="000000"/>
          <w:sz w:val="28"/>
        </w:rPr>
        <w:t>
Отчет произведен: XX XX ХХХХ</w:t>
      </w:r>
      <w:r>
        <w:br/>
      </w:r>
      <w:r>
        <w:rPr>
          <w:rFonts w:ascii="Times New Roman"/>
          <w:b w:val="false"/>
          <w:i w:val="false"/>
          <w:color w:val="000000"/>
          <w:sz w:val="28"/>
        </w:rPr>
        <w:t xml:space="preserve">
Страница X из X      </w:t>
      </w:r>
    </w:p>
    <w:bookmarkStart w:name="z2492" w:id="544"/>
    <w:p>
      <w:pPr>
        <w:spacing w:after="0"/>
        <w:ind w:left="0"/>
        <w:jc w:val="both"/>
      </w:pPr>
      <w:r>
        <w:rPr>
          <w:rFonts w:ascii="Times New Roman"/>
          <w:b w:val="false"/>
          <w:i w:val="false"/>
          <w:color w:val="000000"/>
          <w:sz w:val="28"/>
        </w:rPr>
        <w:t>
               </w:t>
      </w:r>
      <w:r>
        <w:rPr>
          <w:rFonts w:ascii="Times New Roman"/>
          <w:b/>
          <w:i w:val="false"/>
          <w:color w:val="000000"/>
          <w:sz w:val="28"/>
        </w:rPr>
        <w:t>Поступления по коду классификации бюджета</w:t>
      </w:r>
    </w:p>
    <w:bookmarkEnd w:id="544"/>
    <w:p>
      <w:pPr>
        <w:spacing w:after="0"/>
        <w:ind w:left="0"/>
        <w:jc w:val="both"/>
      </w:pPr>
      <w:r>
        <w:rPr>
          <w:rFonts w:ascii="Times New Roman"/>
          <w:b w:val="false"/>
          <w:i w:val="false"/>
          <w:color w:val="ff0000"/>
          <w:sz w:val="28"/>
        </w:rPr>
        <w:t xml:space="preserve">      Сноска. Правила дополнены приложением 117 в соответствии с постановлением Правительства РК от 31.08.2011 </w:t>
      </w:r>
      <w:r>
        <w:rPr>
          <w:rFonts w:ascii="Times New Roman"/>
          <w:b w:val="false"/>
          <w:i w:val="false"/>
          <w:color w:val="ff0000"/>
          <w:sz w:val="28"/>
        </w:rPr>
        <w:t>№ 990</w:t>
      </w:r>
      <w:r>
        <w:rPr>
          <w:rFonts w:ascii="Times New Roman"/>
          <w:b w:val="false"/>
          <w:i w:val="false"/>
          <w:color w:val="ff0000"/>
          <w:sz w:val="28"/>
        </w:rPr>
        <w:t xml:space="preserve">; с изменением, внесенным постановлением Правительства РК от 24.04.2013 </w:t>
      </w:r>
      <w:r>
        <w:rPr>
          <w:rFonts w:ascii="Times New Roman"/>
          <w:b w:val="false"/>
          <w:i w:val="false"/>
          <w:color w:val="ff0000"/>
          <w:sz w:val="28"/>
        </w:rPr>
        <w:t>№ 392</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Период:</w:t>
      </w:r>
      <w:r>
        <w:br/>
      </w:r>
      <w:r>
        <w:rPr>
          <w:rFonts w:ascii="Times New Roman"/>
          <w:b w:val="false"/>
          <w:i w:val="false"/>
          <w:color w:val="000000"/>
          <w:sz w:val="28"/>
        </w:rPr>
        <w:t>
Единица измерения:</w:t>
      </w:r>
      <w:r>
        <w:br/>
      </w:r>
      <w:r>
        <w:rPr>
          <w:rFonts w:ascii="Times New Roman"/>
          <w:b w:val="false"/>
          <w:i w:val="false"/>
          <w:color w:val="000000"/>
          <w:sz w:val="28"/>
        </w:rPr>
        <w:t>
Код дохода:</w:t>
      </w:r>
    </w:p>
    <w:p>
      <w:pPr>
        <w:spacing w:after="0"/>
        <w:ind w:left="0"/>
        <w:jc w:val="both"/>
      </w:pPr>
      <w:r>
        <w:rPr>
          <w:rFonts w:ascii="Times New Roman"/>
          <w:b w:val="false"/>
          <w:i w:val="false"/>
          <w:color w:val="000000"/>
          <w:sz w:val="28"/>
        </w:rPr>
        <w:t>                                                    Входящий остаток: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764"/>
        <w:gridCol w:w="2001"/>
        <w:gridCol w:w="1924"/>
        <w:gridCol w:w="1885"/>
        <w:gridCol w:w="1156"/>
        <w:gridCol w:w="1333"/>
        <w:gridCol w:w="1293"/>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платежа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банка</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Ответственный исполнитель ____________________________________</w:t>
      </w:r>
    </w:p>
    <w:p>
      <w:pPr>
        <w:spacing w:after="0"/>
        <w:ind w:left="0"/>
        <w:jc w:val="both"/>
      </w:pPr>
      <w:r>
        <w:rPr>
          <w:rFonts w:ascii="Times New Roman"/>
          <w:b w:val="false"/>
          <w:i w:val="false"/>
          <w:color w:val="000000"/>
          <w:sz w:val="28"/>
        </w:rPr>
        <w:t>      М.Ш.</w:t>
      </w:r>
    </w:p>
    <w:bookmarkStart w:name="z2614" w:id="545"/>
    <w:p>
      <w:pPr>
        <w:spacing w:after="0"/>
        <w:ind w:left="0"/>
        <w:jc w:val="both"/>
      </w:pP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45"/>
    <w:p>
      <w:pPr>
        <w:spacing w:after="0"/>
        <w:ind w:left="0"/>
        <w:jc w:val="both"/>
      </w:pPr>
      <w:r>
        <w:rPr>
          <w:rFonts w:ascii="Times New Roman"/>
          <w:b w:val="false"/>
          <w:i w:val="false"/>
          <w:color w:val="ff0000"/>
          <w:sz w:val="28"/>
        </w:rPr>
        <w:t xml:space="preserve">      Сноска. Правила дополнены приложением 118 в соответствии с постановлением Правительства РК от 29.12.2011 </w:t>
      </w:r>
      <w:r>
        <w:rPr>
          <w:rFonts w:ascii="Times New Roman"/>
          <w:b w:val="false"/>
          <w:i w:val="false"/>
          <w:color w:val="ff0000"/>
          <w:sz w:val="28"/>
        </w:rPr>
        <w:t>№ 1654</w:t>
      </w:r>
      <w:r>
        <w:rPr>
          <w:rFonts w:ascii="Times New Roman"/>
          <w:b w:val="false"/>
          <w:i w:val="false"/>
          <w:color w:val="ff0000"/>
          <w:sz w:val="28"/>
        </w:rPr>
        <w:t>.</w:t>
      </w:r>
    </w:p>
    <w:p>
      <w:pPr>
        <w:spacing w:after="0"/>
        <w:ind w:left="0"/>
        <w:jc w:val="both"/>
      </w:pPr>
      <w:r>
        <w:rPr>
          <w:rFonts w:ascii="Times New Roman"/>
          <w:b w:val="false"/>
          <w:i w:val="false"/>
          <w:color w:val="000000"/>
          <w:sz w:val="28"/>
        </w:rPr>
        <w:t>Форма 0_07</w:t>
      </w:r>
      <w:r>
        <w:br/>
      </w:r>
      <w:r>
        <w:rPr>
          <w:rFonts w:ascii="Times New Roman"/>
          <w:b w:val="false"/>
          <w:i w:val="false"/>
          <w:color w:val="000000"/>
          <w:sz w:val="28"/>
        </w:rPr>
        <w:t>
Отчет произведен: дд.мм.гггг чч:мм:сс</w:t>
      </w:r>
    </w:p>
    <w:p>
      <w:pPr>
        <w:spacing w:after="0"/>
        <w:ind w:left="0"/>
        <w:jc w:val="both"/>
      </w:pPr>
      <w:r>
        <w:rPr>
          <w:rFonts w:ascii="Times New Roman"/>
          <w:b/>
          <w:i w:val="false"/>
          <w:color w:val="000000"/>
          <w:sz w:val="28"/>
        </w:rPr>
        <w:t>     Отчет по свободным остаткам государственного учреждения</w:t>
      </w:r>
      <w:r>
        <w:br/>
      </w:r>
      <w:r>
        <w:rPr>
          <w:rFonts w:ascii="Times New Roman"/>
          <w:b w:val="false"/>
          <w:i w:val="false"/>
          <w:color w:val="000000"/>
          <w:sz w:val="28"/>
        </w:rPr>
        <w:t>
</w:t>
      </w:r>
      <w:r>
        <w:rPr>
          <w:rFonts w:ascii="Times New Roman"/>
          <w:b/>
          <w:i w:val="false"/>
          <w:color w:val="000000"/>
          <w:sz w:val="28"/>
        </w:rPr>
        <w:t>                           по бюджету</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Период:</w:t>
      </w:r>
      <w:r>
        <w:br/>
      </w:r>
      <w:r>
        <w:rPr>
          <w:rFonts w:ascii="Times New Roman"/>
          <w:b w:val="false"/>
          <w:i w:val="false"/>
          <w:color w:val="000000"/>
          <w:sz w:val="28"/>
        </w:rPr>
        <w:t>
Адм/Пр/Подпр:</w:t>
      </w:r>
      <w:r>
        <w:br/>
      </w: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2704"/>
        <w:gridCol w:w="3300"/>
        <w:gridCol w:w="1438"/>
        <w:gridCol w:w="3837"/>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5" w:id="546"/>
    <w:p>
      <w:pPr>
        <w:spacing w:after="0"/>
        <w:ind w:left="0"/>
        <w:jc w:val="both"/>
      </w:pP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46"/>
    <w:p>
      <w:pPr>
        <w:spacing w:after="0"/>
        <w:ind w:left="0"/>
        <w:jc w:val="left"/>
      </w:pPr>
      <w:r>
        <w:rPr>
          <w:rFonts w:ascii="Times New Roman"/>
          <w:b/>
          <w:i w:val="false"/>
          <w:color w:val="000000"/>
        </w:rPr>
        <w:t xml:space="preserve"> Утвержденный план на отчетный финансовый год</w:t>
      </w:r>
      <w:r>
        <w:br/>
      </w:r>
      <w:r>
        <w:rPr>
          <w:rFonts w:ascii="Times New Roman"/>
          <w:b/>
          <w:i w:val="false"/>
          <w:color w:val="000000"/>
        </w:rPr>
        <w:t>
от "__" _________ 20 __ г.</w:t>
      </w:r>
    </w:p>
    <w:p>
      <w:pPr>
        <w:spacing w:after="0"/>
        <w:ind w:left="0"/>
        <w:jc w:val="both"/>
      </w:pPr>
      <w:r>
        <w:rPr>
          <w:rFonts w:ascii="Times New Roman"/>
          <w:b w:val="false"/>
          <w:i w:val="false"/>
          <w:color w:val="ff0000"/>
          <w:sz w:val="28"/>
        </w:rPr>
        <w:t xml:space="preserve">      Сноска. Правила дополнены приложением 119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Вид бюджета ______________________________ </w:t>
      </w:r>
      <w:r>
        <w:br/>
      </w:r>
      <w:r>
        <w:rPr>
          <w:rFonts w:ascii="Times New Roman"/>
          <w:b w:val="false"/>
          <w:i w:val="false"/>
          <w:color w:val="000000"/>
          <w:sz w:val="28"/>
        </w:rPr>
        <w:t xml:space="preserve">
Период ___________________________________ </w:t>
      </w:r>
      <w:r>
        <w:br/>
      </w:r>
      <w:r>
        <w:rPr>
          <w:rFonts w:ascii="Times New Roman"/>
          <w:b w:val="false"/>
          <w:i w:val="false"/>
          <w:color w:val="000000"/>
          <w:sz w:val="28"/>
        </w:rPr>
        <w:t xml:space="preserve">
Дата ____________________________ </w:t>
      </w:r>
      <w:r>
        <w:br/>
      </w:r>
      <w:r>
        <w:rPr>
          <w:rFonts w:ascii="Times New Roman"/>
          <w:b w:val="false"/>
          <w:i w:val="false"/>
          <w:color w:val="000000"/>
          <w:sz w:val="28"/>
        </w:rPr>
        <w:t>
Ед. измерения ___________________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761"/>
        <w:gridCol w:w="937"/>
        <w:gridCol w:w="938"/>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761"/>
        <w:gridCol w:w="937"/>
        <w:gridCol w:w="937"/>
        <w:gridCol w:w="938"/>
        <w:gridCol w:w="1507"/>
        <w:gridCol w:w="447"/>
        <w:gridCol w:w="447"/>
        <w:gridCol w:w="447"/>
        <w:gridCol w:w="447"/>
        <w:gridCol w:w="447"/>
        <w:gridCol w:w="447"/>
        <w:gridCol w:w="447"/>
        <w:gridCol w:w="447"/>
        <w:gridCol w:w="447"/>
        <w:gridCol w:w="447"/>
        <w:gridCol w:w="447"/>
        <w:gridCol w:w="447"/>
      </w:tblGrid>
      <w:tr>
        <w:trPr>
          <w:trHeight w:val="285"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 месяцам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й</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т</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ь</w:t>
            </w:r>
          </w:p>
        </w:tc>
      </w:tr>
      <w:tr>
        <w:trPr>
          <w:trHeight w:val="205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bookmarkStart w:name="z2756" w:id="547"/>
    <w:p>
      <w:pPr>
        <w:spacing w:after="0"/>
        <w:ind w:left="0"/>
        <w:jc w:val="both"/>
      </w:pP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47"/>
    <w:p>
      <w:pPr>
        <w:spacing w:after="0"/>
        <w:ind w:left="0"/>
        <w:jc w:val="left"/>
      </w:pPr>
      <w:r>
        <w:rPr>
          <w:rFonts w:ascii="Times New Roman"/>
          <w:b/>
          <w:i w:val="false"/>
          <w:color w:val="000000"/>
        </w:rPr>
        <w:t xml:space="preserve"> Уточненный план на отчетный финансовый год</w:t>
      </w:r>
      <w:r>
        <w:br/>
      </w:r>
      <w:r>
        <w:rPr>
          <w:rFonts w:ascii="Times New Roman"/>
          <w:b/>
          <w:i w:val="false"/>
          <w:color w:val="000000"/>
        </w:rPr>
        <w:t>
на основании _______ от "__"___________ 20 __ г.</w:t>
      </w:r>
      <w:r>
        <w:br/>
      </w:r>
      <w:r>
        <w:rPr>
          <w:rFonts w:ascii="Times New Roman"/>
          <w:b/>
          <w:i w:val="false"/>
          <w:color w:val="000000"/>
        </w:rPr>
        <w:t>
от __________________</w:t>
      </w:r>
    </w:p>
    <w:p>
      <w:pPr>
        <w:spacing w:after="0"/>
        <w:ind w:left="0"/>
        <w:jc w:val="both"/>
      </w:pPr>
      <w:r>
        <w:rPr>
          <w:rFonts w:ascii="Times New Roman"/>
          <w:b w:val="false"/>
          <w:i w:val="false"/>
          <w:color w:val="ff0000"/>
          <w:sz w:val="28"/>
        </w:rPr>
        <w:t xml:space="preserve">      Сноска. Правила дополнены приложением 120 в соответствии с постановлением Правительства РК от 26.03.2012 </w:t>
      </w:r>
      <w:r>
        <w:rPr>
          <w:rFonts w:ascii="Times New Roman"/>
          <w:b w:val="false"/>
          <w:i w:val="false"/>
          <w:color w:val="ff0000"/>
          <w:sz w:val="28"/>
        </w:rPr>
        <w:t>№ 352</w:t>
      </w:r>
      <w:r>
        <w:rPr>
          <w:rFonts w:ascii="Times New Roman"/>
          <w:b w:val="false"/>
          <w:i w:val="false"/>
          <w:color w:val="ff0000"/>
          <w:sz w:val="28"/>
        </w:rPr>
        <w:t xml:space="preserve">; в редакции постановления Правительства РК от 16.10.2013 </w:t>
      </w:r>
      <w:r>
        <w:rPr>
          <w:rFonts w:ascii="Times New Roman"/>
          <w:b w:val="false"/>
          <w:i w:val="false"/>
          <w:color w:val="ff0000"/>
          <w:sz w:val="28"/>
        </w:rPr>
        <w:t>№ 1101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942"/>
        <w:gridCol w:w="567"/>
        <w:gridCol w:w="942"/>
        <w:gridCol w:w="1047"/>
        <w:gridCol w:w="488"/>
        <w:gridCol w:w="567"/>
        <w:gridCol w:w="567"/>
        <w:gridCol w:w="567"/>
        <w:gridCol w:w="567"/>
        <w:gridCol w:w="567"/>
        <w:gridCol w:w="567"/>
        <w:gridCol w:w="567"/>
        <w:gridCol w:w="666"/>
        <w:gridCol w:w="469"/>
        <w:gridCol w:w="567"/>
        <w:gridCol w:w="942"/>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кодов бюджетной классификации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8"/>
        <w:gridCol w:w="565"/>
        <w:gridCol w:w="487"/>
        <w:gridCol w:w="487"/>
        <w:gridCol w:w="1046"/>
        <w:gridCol w:w="487"/>
        <w:gridCol w:w="565"/>
        <w:gridCol w:w="565"/>
        <w:gridCol w:w="566"/>
        <w:gridCol w:w="566"/>
        <w:gridCol w:w="566"/>
        <w:gridCol w:w="566"/>
        <w:gridCol w:w="566"/>
        <w:gridCol w:w="664"/>
        <w:gridCol w:w="467"/>
        <w:gridCol w:w="566"/>
        <w:gridCol w:w="940"/>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месяцам (в текущем месяце – изменения с нарастающим итогом за период с начала года, в последующие </w:t>
            </w:r>
            <w:r>
              <w:br/>
            </w:r>
            <w:r>
              <w:rPr>
                <w:rFonts w:ascii="Times New Roman"/>
                <w:b w:val="false"/>
                <w:i w:val="false"/>
                <w:color w:val="000000"/>
                <w:sz w:val="20"/>
              </w:rPr>
              <w:t>
</w:t>
            </w:r>
            <w:r>
              <w:rPr>
                <w:rFonts w:ascii="Times New Roman"/>
                <w:b w:val="false"/>
                <w:i w:val="false"/>
                <w:color w:val="000000"/>
                <w:sz w:val="20"/>
              </w:rPr>
              <w:t>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т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п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й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ю </w:t>
            </w:r>
            <w:r>
              <w:br/>
            </w:r>
            <w:r>
              <w:rPr>
                <w:rFonts w:ascii="Times New Roman"/>
                <w:b w:val="false"/>
                <w:i w:val="false"/>
                <w:color w:val="000000"/>
                <w:sz w:val="20"/>
              </w:rPr>
              <w:t>
</w:t>
            </w:r>
            <w:r>
              <w:rPr>
                <w:rFonts w:ascii="Times New Roman"/>
                <w:b w:val="false"/>
                <w:i w:val="false"/>
                <w:color w:val="000000"/>
                <w:sz w:val="20"/>
              </w:rPr>
              <w:t xml:space="preserve">л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т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я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w:t>
            </w:r>
            <w:r>
              <w:rPr>
                <w:rFonts w:ascii="Times New Roman"/>
                <w:b w:val="false"/>
                <w:i w:val="false"/>
                <w:color w:val="000000"/>
                <w:sz w:val="20"/>
              </w:rPr>
              <w:t xml:space="preserve">е </w:t>
            </w:r>
            <w:r>
              <w:br/>
            </w:r>
            <w:r>
              <w:rPr>
                <w:rFonts w:ascii="Times New Roman"/>
                <w:b w:val="false"/>
                <w:i w:val="false"/>
                <w:color w:val="000000"/>
                <w:sz w:val="20"/>
              </w:rPr>
              <w:t>
</w:t>
            </w:r>
            <w:r>
              <w:rPr>
                <w:rFonts w:ascii="Times New Roman"/>
                <w:b w:val="false"/>
                <w:i w:val="false"/>
                <w:color w:val="000000"/>
                <w:sz w:val="20"/>
              </w:rPr>
              <w:t xml:space="preserve">к </w:t>
            </w:r>
            <w:r>
              <w:br/>
            </w:r>
            <w:r>
              <w:rPr>
                <w:rFonts w:ascii="Times New Roman"/>
                <w:b w:val="false"/>
                <w:i w:val="false"/>
                <w:color w:val="000000"/>
                <w:sz w:val="20"/>
              </w:rPr>
              <w:t>
</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 xml:space="preserve">б </w:t>
            </w:r>
            <w:r>
              <w:br/>
            </w:r>
            <w:r>
              <w:rPr>
                <w:rFonts w:ascii="Times New Roman"/>
                <w:b w:val="false"/>
                <w:i w:val="false"/>
                <w:color w:val="000000"/>
                <w:sz w:val="20"/>
              </w:rPr>
              <w:t>
</w:t>
            </w:r>
            <w:r>
              <w:rPr>
                <w:rFonts w:ascii="Times New Roman"/>
                <w:b w:val="false"/>
                <w:i w:val="false"/>
                <w:color w:val="000000"/>
                <w:sz w:val="20"/>
              </w:rPr>
              <w:t xml:space="preserve">р </w:t>
            </w:r>
            <w:r>
              <w:br/>
            </w:r>
            <w:r>
              <w:rPr>
                <w:rFonts w:ascii="Times New Roman"/>
                <w:b w:val="false"/>
                <w:i w:val="false"/>
                <w:color w:val="000000"/>
                <w:sz w:val="20"/>
              </w:rPr>
              <w:t>
</w:t>
            </w:r>
            <w:r>
              <w:rPr>
                <w:rFonts w:ascii="Times New Roman"/>
                <w:b w:val="false"/>
                <w:i w:val="false"/>
                <w:color w:val="000000"/>
                <w:sz w:val="20"/>
              </w:rPr>
              <w:t xml:space="preserve">ь </w:t>
            </w:r>
          </w:p>
        </w:tc>
      </w:tr>
      <w:tr>
        <w:trPr>
          <w:trHeight w:val="1995" w:hRule="atLeast"/>
        </w:trPr>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w:t>
      </w:r>
      <w:r>
        <w:br/>
      </w:r>
      <w:r>
        <w:rPr>
          <w:rFonts w:ascii="Times New Roman"/>
          <w:b w:val="false"/>
          <w:i w:val="false"/>
          <w:color w:val="000000"/>
          <w:sz w:val="28"/>
        </w:rPr>
        <w:t>
по исполнению бюджета, ответственного за составление сводных планов:</w:t>
      </w:r>
    </w:p>
    <w:bookmarkStart w:name="z338" w:id="548"/>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48"/>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Аким города районного значения,</w:t>
      </w:r>
      <w:r>
        <w:br/>
      </w:r>
      <w:r>
        <w:rPr>
          <w:rFonts w:ascii="Times New Roman"/>
          <w:b w:val="false"/>
          <w:i w:val="false"/>
          <w:color w:val="000000"/>
          <w:sz w:val="28"/>
        </w:rPr>
        <w:t>
села, поселка, сельского округа</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20__ г.    </w:t>
      </w:r>
      <w:r>
        <w:br/>
      </w:r>
      <w:r>
        <w:rPr>
          <w:rFonts w:ascii="Times New Roman"/>
          <w:b w:val="false"/>
          <w:i w:val="false"/>
          <w:color w:val="000000"/>
          <w:sz w:val="28"/>
        </w:rPr>
        <w:t xml:space="preserve">
М.П.             </w:t>
      </w:r>
    </w:p>
    <w:bookmarkStart w:name="z339" w:id="549"/>
    <w:p>
      <w:pPr>
        <w:spacing w:after="0"/>
        <w:ind w:left="0"/>
        <w:jc w:val="left"/>
      </w:pPr>
      <w:r>
        <w:rPr>
          <w:rFonts w:ascii="Times New Roman"/>
          <w:b/>
          <w:i w:val="false"/>
          <w:color w:val="000000"/>
        </w:rPr>
        <w:t xml:space="preserve"> 
План поступлений и расходов денег, направленных</w:t>
      </w:r>
      <w:r>
        <w:br/>
      </w:r>
      <w:r>
        <w:rPr>
          <w:rFonts w:ascii="Times New Roman"/>
          <w:b/>
          <w:i w:val="false"/>
          <w:color w:val="000000"/>
        </w:rPr>
        <w:t>
на реализацию акимами города районного значения,</w:t>
      </w:r>
      <w:r>
        <w:br/>
      </w:r>
      <w:r>
        <w:rPr>
          <w:rFonts w:ascii="Times New Roman"/>
          <w:b/>
          <w:i w:val="false"/>
          <w:color w:val="000000"/>
        </w:rPr>
        <w:t>
села, поселка, сельского округа функций местного</w:t>
      </w:r>
      <w:r>
        <w:br/>
      </w:r>
      <w:r>
        <w:rPr>
          <w:rFonts w:ascii="Times New Roman"/>
          <w:b/>
          <w:i w:val="false"/>
          <w:color w:val="000000"/>
        </w:rPr>
        <w:t>
самоуправления на 20 ___ год</w:t>
      </w:r>
    </w:p>
    <w:bookmarkEnd w:id="549"/>
    <w:p>
      <w:pPr>
        <w:spacing w:after="0"/>
        <w:ind w:left="0"/>
        <w:jc w:val="both"/>
      </w:pPr>
      <w:r>
        <w:rPr>
          <w:rFonts w:ascii="Times New Roman"/>
          <w:b w:val="false"/>
          <w:i w:val="false"/>
          <w:color w:val="ff0000"/>
          <w:sz w:val="28"/>
        </w:rPr>
        <w:t xml:space="preserve">      Сноска. Правила дополнены Приложением 121 в соответствии с постановлением Правительства РК от 26.06.2013 </w:t>
      </w:r>
      <w:r>
        <w:rPr>
          <w:rFonts w:ascii="Times New Roman"/>
          <w:b w:val="false"/>
          <w:i w:val="false"/>
          <w:color w:val="ff0000"/>
          <w:sz w:val="28"/>
        </w:rPr>
        <w:t>№ 650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02"/>
        <w:gridCol w:w="1606"/>
        <w:gridCol w:w="1607"/>
        <w:gridCol w:w="1693"/>
        <w:gridCol w:w="1607"/>
        <w:gridCol w:w="1112"/>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поступлений 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кварталам</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1-квартал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2-квартал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3-квартал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взимаемые акимами города районного значения, села, поселка, сельского округа за административные правонарушения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сборы физических и юридических лиц</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направлениям расходов: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год: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аппарата акима ___________ 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 _________________</w:t>
      </w:r>
      <w:r>
        <w:br/>
      </w:r>
      <w:r>
        <w:rPr>
          <w:rFonts w:ascii="Times New Roman"/>
          <w:b w:val="false"/>
          <w:i w:val="false"/>
          <w:color w:val="000000"/>
          <w:sz w:val="28"/>
        </w:rPr>
        <w:t>
                                           (Ф.И.О.)      (Подпись)</w:t>
      </w:r>
    </w:p>
    <w:bookmarkStart w:name="z2468" w:id="55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2009 года № 220  </w:t>
      </w:r>
    </w:p>
    <w:bookmarkEnd w:id="550"/>
    <w:bookmarkStart w:name="z2223" w:id="551"/>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bookmarkEnd w:id="551"/>
    <w:bookmarkStart w:name="z2224" w:id="55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2007 года № 225 "Об утверждении Правил исполнений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Пункт 27 </w:t>
      </w:r>
      <w:r>
        <w:rPr>
          <w:rFonts w:ascii="Times New Roman"/>
          <w:b w:val="false"/>
          <w:i w:val="false"/>
          <w:color w:val="000000"/>
          <w:sz w:val="28"/>
        </w:rPr>
        <w:t xml:space="preserve">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июня 2007 года № 461 "О внесении дополнения в постановление Правительства Республики Казахстан от 20 марта 2007 года № 225".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августа 2007 года № 701 "О внесении дополнений и изменений в постановление Правительства Республики Казахстан от 20 марта 2007 года № 225".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октября 2007 года № 918 "О внесении изменения в постановление Правительства Республики Казахстан от 20 марта 2007 года № 225".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октября 2007 года № 977 "О внесении изменения в постановление Правительства Республики Казахстан от 20 марта 2007 года № 225".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Пункт 6 </w:t>
      </w:r>
      <w:r>
        <w:rPr>
          <w:rFonts w:ascii="Times New Roman"/>
          <w:b w:val="false"/>
          <w:i w:val="false"/>
          <w:color w:val="000000"/>
          <w:sz w:val="28"/>
        </w:rPr>
        <w:t xml:space="preserve">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марта 2008 года № 283 "О внесении изменений и дополнений в некоторые решения Правительства Республики Казахстан" (САПП Республики Казахстан, 2008 г., № 16, ст. 149).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Пункт 1 </w:t>
      </w:r>
      <w:r>
        <w:rPr>
          <w:rFonts w:ascii="Times New Roman"/>
          <w:b w:val="false"/>
          <w:i w:val="false"/>
          <w:color w:val="000000"/>
          <w:sz w:val="28"/>
        </w:rPr>
        <w:t xml:space="preserve">постановления Правительства Республики Казахстан от 14 марта 2008 года № 249 "О внесении изменения и дополнений в постановление Правительства Республики Казахстан от 20 марта 2007 года № 225 и выделении средств из резерва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апреля 2008 года № 313 "О внесении дополнений и изменений в постановления Правительства Республики Казахстан от 20 марта 2007 года № 225 и 12 декабря 2007 года № 1224".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Подпункт 1) </w:t>
      </w:r>
      <w:r>
        <w:rPr>
          <w:rFonts w:ascii="Times New Roman"/>
          <w:b w:val="false"/>
          <w:i w:val="false"/>
          <w:color w:val="000000"/>
          <w:sz w:val="28"/>
        </w:rPr>
        <w:t xml:space="preserve">пункта 1 постановления Правительства Республики Казахстан от 16 апреля 2008 года № 347 "О внесении дополнений и изменений в постановления Правительства Республики Казахстан от 20 марта 2007 года № 225 и 6 ноября 2007 года № 1039" (САПП Республики Казахстан, 2008 г., № 20, ст. 189).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2008 года № 394 "О внесении изменения в постановление Правительства Республики Казахстан от 20 марта 2007 года № 225".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Пункт 3 </w:t>
      </w:r>
      <w:r>
        <w:rPr>
          <w:rFonts w:ascii="Times New Roman"/>
          <w:b w:val="false"/>
          <w:i w:val="false"/>
          <w:color w:val="000000"/>
          <w:sz w:val="28"/>
        </w:rPr>
        <w:t xml:space="preserve">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13 мая 2008 года № 451 "О создании акционерного общества "Национальный медицинский холдинг" и выделении средств из резерва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октября 2008 года № 944 "Об утверждении Правил предоставления компенсации инвестиционных затрат по концессионным проектам" (САПП Республики Казахстан, 2008 г., № 40, ст. 445).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октября 2008 года № 945 "Об утверждении Правил софинансирования концессионных проектов" (САПП Республики Казахстан, 2008 г., № 40, ст. 446).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Подпункт 3) </w:t>
      </w:r>
      <w:r>
        <w:rPr>
          <w:rFonts w:ascii="Times New Roman"/>
          <w:b w:val="false"/>
          <w:i w:val="false"/>
          <w:color w:val="000000"/>
          <w:sz w:val="28"/>
        </w:rPr>
        <w:t xml:space="preserve">пункта 1 постановления Правительства Республики Казахстан от 23 декабря 2008 года № 1206 "О внесении дополнений и изменения в некоторые решения Правительства Республики Казахстан". </w:t>
      </w:r>
    </w:p>
    <w:bookmarkEnd w:id="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