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6bcc" w14:textId="b8d6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Беларусь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Постановление Правительства Республики Казахстан от 24 февраля 2009 года N 206</w:t>
      </w:r>
    </w:p>
    <w:p>
      <w:pPr>
        <w:spacing w:after="0"/>
        <w:ind w:left="0"/>
        <w:jc w:val="both"/>
      </w:pPr>
      <w:bookmarkStart w:name="z4"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Республики Беларусь о сотрудничестве в области гражданской обороны, предупреждения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по чрезвычайным ситуациям Республики Казахстан Божко Владимира Карповича подписать от имени Правительства Республики Казахстан Соглашение между Правительством Республики Казахстан и Правительством Республики Беларусь о сотрудничестве в области гражданской обороны, предупреждения и ликвидации чрезвычайных ситуаций,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xml:space="preserve">
       </w:t>
      </w:r>
      <w:r>
        <w:rPr>
          <w:rFonts w:ascii="Times New Roman"/>
          <w:b w:val="false"/>
          <w:i/>
          <w:color w:val="000000"/>
          <w:sz w:val="28"/>
        </w:rPr>
        <w:t xml:space="preserve">Республики Казахстан </w:t>
      </w:r>
      <w:r>
        <w:rPr>
          <w:rFonts w:ascii="Times New Roman"/>
          <w:b w:val="false"/>
          <w:i w:val="false"/>
          <w:color w:val="000000"/>
          <w:sz w:val="28"/>
        </w:rPr>
        <w:t xml:space="preserve">                        </w:t>
      </w:r>
      <w:r>
        <w:rPr>
          <w:rFonts w:ascii="Times New Roman"/>
          <w:b w:val="false"/>
          <w:i/>
          <w:color w:val="000000"/>
          <w:sz w:val="28"/>
        </w:rPr>
        <w:t xml:space="preserve">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февраля 2009 года № 206 </w:t>
      </w:r>
    </w:p>
    <w:p>
      <w:pPr>
        <w:spacing w:after="0"/>
        <w:ind w:left="0"/>
        <w:jc w:val="both"/>
      </w:pPr>
      <w:r>
        <w:rPr>
          <w:rFonts w:ascii="Times New Roman"/>
          <w:b w:val="false"/>
          <w:i w:val="false"/>
          <w:color w:val="000000"/>
          <w:sz w:val="28"/>
        </w:rPr>
        <w:t xml:space="preserve">Проект     </w:t>
      </w:r>
    </w:p>
    <w:bookmarkStart w:name="z5"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Республики Беларусь о сотрудничестве в области гражданской </w:t>
      </w:r>
      <w:r>
        <w:br/>
      </w:r>
      <w:r>
        <w:rPr>
          <w:rFonts w:ascii="Times New Roman"/>
          <w:b/>
          <w:i w:val="false"/>
          <w:color w:val="000000"/>
        </w:rPr>
        <w:t>
обороны, предупреждения и ликвидации чрезвычайных ситуаций</w:t>
      </w:r>
    </w:p>
    <w:bookmarkEnd w:id="1"/>
    <w:bookmarkStart w:name="z6" w:id="2"/>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w:t>
      </w:r>
      <w:r>
        <w:br/>
      </w:r>
      <w:r>
        <w:rPr>
          <w:rFonts w:ascii="Times New Roman"/>
          <w:b w:val="false"/>
          <w:i w:val="false"/>
          <w:color w:val="000000"/>
          <w:sz w:val="28"/>
        </w:rPr>
        <w:t>
Беларусь, в дальнейшем именуемые Сторонами,</w:t>
      </w:r>
      <w:r>
        <w:br/>
      </w:r>
      <w:r>
        <w:rPr>
          <w:rFonts w:ascii="Times New Roman"/>
          <w:b w:val="false"/>
          <w:i w:val="false"/>
          <w:color w:val="000000"/>
          <w:sz w:val="28"/>
        </w:rPr>
        <w:t xml:space="preserve">
      стремясь укрепить традиционные дружеские отношения между двумя народами, </w:t>
      </w:r>
      <w:r>
        <w:br/>
      </w:r>
      <w:r>
        <w:rPr>
          <w:rFonts w:ascii="Times New Roman"/>
          <w:b w:val="false"/>
          <w:i w:val="false"/>
          <w:color w:val="000000"/>
          <w:sz w:val="28"/>
        </w:rPr>
        <w:t>
</w:t>
      </w:r>
      <w:r>
        <w:rPr>
          <w:rFonts w:ascii="Times New Roman"/>
          <w:b w:val="false"/>
          <w:i w:val="false"/>
          <w:color w:val="000000"/>
          <w:sz w:val="28"/>
        </w:rPr>
        <w:t xml:space="preserve">
      признавая, что сотрудничество в области гражданской обороны, предупреждения и ликвидации чрезвычайных ситуаций может содействовать благосостоянию и национальной безопасности государств Сторон, </w:t>
      </w:r>
      <w:r>
        <w:br/>
      </w:r>
      <w:r>
        <w:rPr>
          <w:rFonts w:ascii="Times New Roman"/>
          <w:b w:val="false"/>
          <w:i w:val="false"/>
          <w:color w:val="000000"/>
          <w:sz w:val="28"/>
        </w:rPr>
        <w:t>
</w:t>
      </w:r>
      <w:r>
        <w:rPr>
          <w:rFonts w:ascii="Times New Roman"/>
          <w:b w:val="false"/>
          <w:i w:val="false"/>
          <w:color w:val="000000"/>
          <w:sz w:val="28"/>
        </w:rPr>
        <w:t xml:space="preserve">
      сознавая опасность, которую несут для государств Сторон чрезвычайные ситуации, </w:t>
      </w:r>
      <w:r>
        <w:br/>
      </w:r>
      <w:r>
        <w:rPr>
          <w:rFonts w:ascii="Times New Roman"/>
          <w:b w:val="false"/>
          <w:i w:val="false"/>
          <w:color w:val="000000"/>
          <w:sz w:val="28"/>
        </w:rPr>
        <w:t>
</w:t>
      </w:r>
      <w:r>
        <w:rPr>
          <w:rFonts w:ascii="Times New Roman"/>
          <w:b w:val="false"/>
          <w:i w:val="false"/>
          <w:color w:val="000000"/>
          <w:sz w:val="28"/>
        </w:rPr>
        <w:t xml:space="preserve">
      учитывая пользу для государств Сторон обмена научно-технической информацией в области гражданской обороны, предупреждения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принимая во внимание возможность возникновения чрезвычайных ситуаций, которые не могут быть ликвидированы силами и средствами одной из Сторон, и вызываемую этим потребность в скоординированных действиях обоих государств с целью предупреждения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учитывая роль Организации Объединенных Наций, других международных организаций в области предупреждения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согласились о нижеследующем: </w:t>
      </w:r>
    </w:p>
    <w:bookmarkEnd w:id="2"/>
    <w:bookmarkStart w:name="z13"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Термины, используемые в настоящем Соглашении </w:t>
      </w:r>
    </w:p>
    <w:bookmarkEnd w:id="3"/>
    <w:bookmarkStart w:name="z14" w:id="4"/>
    <w:p>
      <w:pPr>
        <w:spacing w:after="0"/>
        <w:ind w:left="0"/>
        <w:jc w:val="both"/>
      </w:pPr>
      <w:r>
        <w:rPr>
          <w:rFonts w:ascii="Times New Roman"/>
          <w:b w:val="false"/>
          <w:i w:val="false"/>
          <w:color w:val="000000"/>
          <w:sz w:val="28"/>
        </w:rPr>
        <w:t xml:space="preserve">       
Термины, используемые в настоящем Соглашении, имеют следующие значения: </w:t>
      </w:r>
      <w:r>
        <w:br/>
      </w:r>
      <w:r>
        <w:rPr>
          <w:rFonts w:ascii="Times New Roman"/>
          <w:b w:val="false"/>
          <w:i w:val="false"/>
          <w:color w:val="000000"/>
          <w:sz w:val="28"/>
        </w:rPr>
        <w:t>
</w:t>
      </w:r>
      <w:r>
        <w:rPr>
          <w:rFonts w:ascii="Times New Roman"/>
          <w:b w:val="false"/>
          <w:i w:val="false"/>
          <w:color w:val="000000"/>
          <w:sz w:val="28"/>
        </w:rPr>
        <w:t xml:space="preserve">
      запрашивающая Сторона - Сторона, которая обращается к другой Стороне с запросом о направлении групп по оказанию помощи, оснащения и материалов обеспечения; </w:t>
      </w:r>
      <w:r>
        <w:br/>
      </w:r>
      <w:r>
        <w:rPr>
          <w:rFonts w:ascii="Times New Roman"/>
          <w:b w:val="false"/>
          <w:i w:val="false"/>
          <w:color w:val="000000"/>
          <w:sz w:val="28"/>
        </w:rPr>
        <w:t>
</w:t>
      </w:r>
      <w:r>
        <w:rPr>
          <w:rFonts w:ascii="Times New Roman"/>
          <w:b w:val="false"/>
          <w:i w:val="false"/>
          <w:color w:val="000000"/>
          <w:sz w:val="28"/>
        </w:rPr>
        <w:t xml:space="preserve">
      предоставляющая Сторона - Сторона, которая удовлетворяет запрос другой Стороны о направлении групп по оказанию помощи, оснащения и материалов обеспечения; </w:t>
      </w:r>
      <w:r>
        <w:br/>
      </w:r>
      <w:r>
        <w:rPr>
          <w:rFonts w:ascii="Times New Roman"/>
          <w:b w:val="false"/>
          <w:i w:val="false"/>
          <w:color w:val="000000"/>
          <w:sz w:val="28"/>
        </w:rPr>
        <w:t>
</w:t>
      </w:r>
      <w:r>
        <w:rPr>
          <w:rFonts w:ascii="Times New Roman"/>
          <w:b w:val="false"/>
          <w:i w:val="false"/>
          <w:color w:val="000000"/>
          <w:sz w:val="28"/>
        </w:rPr>
        <w:t xml:space="preserve">
      компетентный орган - орган, назначаемый каждой из Сторон для руководства работами, связанными с реализацией настоящего Соглашения, и их координации; </w:t>
      </w:r>
      <w:r>
        <w:br/>
      </w:r>
      <w:r>
        <w:rPr>
          <w:rFonts w:ascii="Times New Roman"/>
          <w:b w:val="false"/>
          <w:i w:val="false"/>
          <w:color w:val="000000"/>
          <w:sz w:val="28"/>
        </w:rPr>
        <w:t>
</w:t>
      </w:r>
      <w:r>
        <w:rPr>
          <w:rFonts w:ascii="Times New Roman"/>
          <w:b w:val="false"/>
          <w:i w:val="false"/>
          <w:color w:val="000000"/>
          <w:sz w:val="28"/>
        </w:rPr>
        <w:t xml:space="preserve">
      группа по оказанию помощи - организованная группа специалистов предоставляющей Стороны (в том числе военный персонал), предназначенная для оказания помощи и обеспеченная необходимым оснащением; </w:t>
      </w:r>
      <w:r>
        <w:br/>
      </w:r>
      <w:r>
        <w:rPr>
          <w:rFonts w:ascii="Times New Roman"/>
          <w:b w:val="false"/>
          <w:i w:val="false"/>
          <w:color w:val="000000"/>
          <w:sz w:val="28"/>
        </w:rPr>
        <w:t>
</w:t>
      </w:r>
      <w:r>
        <w:rPr>
          <w:rFonts w:ascii="Times New Roman"/>
          <w:b w:val="false"/>
          <w:i w:val="false"/>
          <w:color w:val="000000"/>
          <w:sz w:val="28"/>
        </w:rPr>
        <w:t xml:space="preserve">
      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r>
        <w:br/>
      </w:r>
      <w:r>
        <w:rPr>
          <w:rFonts w:ascii="Times New Roman"/>
          <w:b w:val="false"/>
          <w:i w:val="false"/>
          <w:color w:val="000000"/>
          <w:sz w:val="28"/>
        </w:rPr>
        <w:t>
</w:t>
      </w:r>
      <w:r>
        <w:rPr>
          <w:rFonts w:ascii="Times New Roman"/>
          <w:b w:val="false"/>
          <w:i w:val="false"/>
          <w:color w:val="000000"/>
          <w:sz w:val="28"/>
        </w:rPr>
        <w:t xml:space="preserve">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возникновения этих ситуаций; </w:t>
      </w:r>
      <w:r>
        <w:br/>
      </w:r>
      <w:r>
        <w:rPr>
          <w:rFonts w:ascii="Times New Roman"/>
          <w:b w:val="false"/>
          <w:i w:val="false"/>
          <w:color w:val="000000"/>
          <w:sz w:val="28"/>
        </w:rPr>
        <w:t>
</w:t>
      </w:r>
      <w:r>
        <w:rPr>
          <w:rFonts w:ascii="Times New Roman"/>
          <w:b w:val="false"/>
          <w:i w:val="false"/>
          <w:color w:val="000000"/>
          <w:sz w:val="28"/>
        </w:rPr>
        <w:t xml:space="preserve">
      ликвидация чрезвычайной ситуации - аварийно-спасательные и другие неотложные работы, проводимые при возникновении чрезвычайной ситуации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зоны чрезвычайной ситуации, прекращение действия характерных для нее опасных факторов; </w:t>
      </w:r>
      <w:r>
        <w:br/>
      </w:r>
      <w:r>
        <w:rPr>
          <w:rFonts w:ascii="Times New Roman"/>
          <w:b w:val="false"/>
          <w:i w:val="false"/>
          <w:color w:val="000000"/>
          <w:sz w:val="28"/>
        </w:rPr>
        <w:t>
</w:t>
      </w:r>
      <w:r>
        <w:rPr>
          <w:rFonts w:ascii="Times New Roman"/>
          <w:b w:val="false"/>
          <w:i w:val="false"/>
          <w:color w:val="000000"/>
          <w:sz w:val="28"/>
        </w:rPr>
        <w:t xml:space="preserve">
      зона чрезвычайной ситуации - территория, на которой сложилась чрезвычайная ситуация; </w:t>
      </w:r>
      <w:r>
        <w:br/>
      </w:r>
      <w:r>
        <w:rPr>
          <w:rFonts w:ascii="Times New Roman"/>
          <w:b w:val="false"/>
          <w:i w:val="false"/>
          <w:color w:val="000000"/>
          <w:sz w:val="28"/>
        </w:rPr>
        <w:t>
</w:t>
      </w:r>
      <w:r>
        <w:rPr>
          <w:rFonts w:ascii="Times New Roman"/>
          <w:b w:val="false"/>
          <w:i w:val="false"/>
          <w:color w:val="000000"/>
          <w:sz w:val="28"/>
        </w:rPr>
        <w:t xml:space="preserve">
      аварийно-спасательные работы - действия по спасению людей, материальных и культурных ценностей, защите окружающей природной среды в зоне чрезвычайных ситуаций, локализации чрезвычайных ситуаций и ликвидации или доведению до минимально возможного уровня характерных для них опасных факторов; </w:t>
      </w:r>
      <w:r>
        <w:br/>
      </w:r>
      <w:r>
        <w:rPr>
          <w:rFonts w:ascii="Times New Roman"/>
          <w:b w:val="false"/>
          <w:i w:val="false"/>
          <w:color w:val="000000"/>
          <w:sz w:val="28"/>
        </w:rPr>
        <w:t>
</w:t>
      </w:r>
      <w:r>
        <w:rPr>
          <w:rFonts w:ascii="Times New Roman"/>
          <w:b w:val="false"/>
          <w:i w:val="false"/>
          <w:color w:val="000000"/>
          <w:sz w:val="28"/>
        </w:rPr>
        <w:t xml:space="preserve">
      оснащение - материалы, технические и транспортные средства, снаряжение группы по оказанию помощи и личное снаряжение членов группы; </w:t>
      </w:r>
      <w:r>
        <w:br/>
      </w:r>
      <w:r>
        <w:rPr>
          <w:rFonts w:ascii="Times New Roman"/>
          <w:b w:val="false"/>
          <w:i w:val="false"/>
          <w:color w:val="000000"/>
          <w:sz w:val="28"/>
        </w:rPr>
        <w:t>
</w:t>
      </w:r>
      <w:r>
        <w:rPr>
          <w:rFonts w:ascii="Times New Roman"/>
          <w:b w:val="false"/>
          <w:i w:val="false"/>
          <w:color w:val="000000"/>
          <w:sz w:val="28"/>
        </w:rPr>
        <w:t xml:space="preserve">
      материалы обеспечения - материальные средства, предназначенные для бесплатного распределения среди населения, пострадавшего в результате чрезвычайной ситуации. </w:t>
      </w:r>
    </w:p>
    <w:bookmarkEnd w:id="4"/>
    <w:bookmarkStart w:name="z26" w:id="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Компетентные органы </w:t>
      </w:r>
    </w:p>
    <w:bookmarkEnd w:id="5"/>
    <w:bookmarkStart w:name="z27" w:id="6"/>
    <w:p>
      <w:pPr>
        <w:spacing w:after="0"/>
        <w:ind w:left="0"/>
        <w:jc w:val="both"/>
      </w:pPr>
      <w:r>
        <w:rPr>
          <w:rFonts w:ascii="Times New Roman"/>
          <w:b w:val="false"/>
          <w:i w:val="false"/>
          <w:color w:val="000000"/>
          <w:sz w:val="28"/>
        </w:rPr>
        <w:t xml:space="preserve">
      Стороны для реализации настоящего Соглашения назначают компетентные органы: </w:t>
      </w:r>
      <w:r>
        <w:br/>
      </w:r>
      <w:r>
        <w:rPr>
          <w:rFonts w:ascii="Times New Roman"/>
          <w:b w:val="false"/>
          <w:i w:val="false"/>
          <w:color w:val="000000"/>
          <w:sz w:val="28"/>
        </w:rPr>
        <w:t>
</w:t>
      </w:r>
      <w:r>
        <w:rPr>
          <w:rFonts w:ascii="Times New Roman"/>
          <w:b w:val="false"/>
          <w:i w:val="false"/>
          <w:color w:val="000000"/>
          <w:sz w:val="28"/>
        </w:rPr>
        <w:t xml:space="preserve">
      от Казахстанской Стороны - Министерство по чрезвычайным ситуациям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Белорусской Стороны - Министерство по чрезвычайным ситуациям Республики Беларусь. </w:t>
      </w:r>
      <w:r>
        <w:br/>
      </w:r>
      <w:r>
        <w:rPr>
          <w:rFonts w:ascii="Times New Roman"/>
          <w:b w:val="false"/>
          <w:i w:val="false"/>
          <w:color w:val="000000"/>
          <w:sz w:val="28"/>
        </w:rPr>
        <w:t>
</w:t>
      </w:r>
      <w:r>
        <w:rPr>
          <w:rFonts w:ascii="Times New Roman"/>
          <w:b w:val="false"/>
          <w:i w:val="false"/>
          <w:color w:val="000000"/>
          <w:sz w:val="28"/>
        </w:rPr>
        <w:t xml:space="preserve">
      Стороны незамедлительно уведомляют друг друга по дипломатическим каналам об изменениях в названиях своих компетентных органов и о передаче их функций другим органам. </w:t>
      </w:r>
    </w:p>
    <w:bookmarkEnd w:id="6"/>
    <w:bookmarkStart w:name="z31" w:id="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Формы сотрудничества </w:t>
      </w:r>
    </w:p>
    <w:bookmarkEnd w:id="7"/>
    <w:bookmarkStart w:name="z32" w:id="8"/>
    <w:p>
      <w:pPr>
        <w:spacing w:after="0"/>
        <w:ind w:left="0"/>
        <w:jc w:val="both"/>
      </w:pPr>
      <w:r>
        <w:rPr>
          <w:rFonts w:ascii="Times New Roman"/>
          <w:b w:val="false"/>
          <w:i w:val="false"/>
          <w:color w:val="000000"/>
          <w:sz w:val="28"/>
        </w:rPr>
        <w:t xml:space="preserve">       
Вся деятельность в соответствии с настоящим Соглашением осуществляется согласно национальным законодательствам государств Сторон и обуславливается наличием у каждой из Сторон необходимых средств. Сотрудничество в рамках настоящего Соглашения предусматривает: </w:t>
      </w:r>
      <w:r>
        <w:br/>
      </w:r>
      <w:r>
        <w:rPr>
          <w:rFonts w:ascii="Times New Roman"/>
          <w:b w:val="false"/>
          <w:i w:val="false"/>
          <w:color w:val="000000"/>
          <w:sz w:val="28"/>
        </w:rPr>
        <w:t>
</w:t>
      </w:r>
      <w:r>
        <w:rPr>
          <w:rFonts w:ascii="Times New Roman"/>
          <w:b w:val="false"/>
          <w:i w:val="false"/>
          <w:color w:val="000000"/>
          <w:sz w:val="28"/>
        </w:rPr>
        <w:t xml:space="preserve">
      обмен информацией о мониторинге и прогнозировании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обмен опытом организации подготовки населения к действиям в чрезвычайных ситуациях, в том числе по оказанию первой медицинской помощи; </w:t>
      </w:r>
      <w:r>
        <w:br/>
      </w:r>
      <w:r>
        <w:rPr>
          <w:rFonts w:ascii="Times New Roman"/>
          <w:b w:val="false"/>
          <w:i w:val="false"/>
          <w:color w:val="000000"/>
          <w:sz w:val="28"/>
        </w:rPr>
        <w:t>
</w:t>
      </w:r>
      <w:r>
        <w:rPr>
          <w:rFonts w:ascii="Times New Roman"/>
          <w:b w:val="false"/>
          <w:i w:val="false"/>
          <w:color w:val="000000"/>
          <w:sz w:val="28"/>
        </w:rPr>
        <w:t xml:space="preserve">
      организацию взаимодействия заинтересованных государственных структур по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оценку риска для окружающей природной среды и населения в связи с возможными загрязнениями в результате промышленных аварий, катастроф и стихийных бедствий; </w:t>
      </w:r>
      <w:r>
        <w:br/>
      </w:r>
      <w:r>
        <w:rPr>
          <w:rFonts w:ascii="Times New Roman"/>
          <w:b w:val="false"/>
          <w:i w:val="false"/>
          <w:color w:val="000000"/>
          <w:sz w:val="28"/>
        </w:rPr>
        <w:t>
</w:t>
      </w:r>
      <w:r>
        <w:rPr>
          <w:rFonts w:ascii="Times New Roman"/>
          <w:b w:val="false"/>
          <w:i w:val="false"/>
          <w:color w:val="000000"/>
          <w:sz w:val="28"/>
        </w:rPr>
        <w:t xml:space="preserve">
      совместное планирование, разработку и осуществление научно-исследовательских проектов, обмен научно-технической литературой и результатами исследовательских работ; </w:t>
      </w:r>
      <w:r>
        <w:br/>
      </w:r>
      <w:r>
        <w:rPr>
          <w:rFonts w:ascii="Times New Roman"/>
          <w:b w:val="false"/>
          <w:i w:val="false"/>
          <w:color w:val="000000"/>
          <w:sz w:val="28"/>
        </w:rPr>
        <w:t>
</w:t>
      </w:r>
      <w:r>
        <w:rPr>
          <w:rFonts w:ascii="Times New Roman"/>
          <w:b w:val="false"/>
          <w:i w:val="false"/>
          <w:color w:val="000000"/>
          <w:sz w:val="28"/>
        </w:rPr>
        <w:t xml:space="preserve">
      обмен информацией, периодическими изданиями, методической и другой литературой, видео- и фотоматериалами, а также технологиями; </w:t>
      </w:r>
      <w:r>
        <w:br/>
      </w:r>
      <w:r>
        <w:rPr>
          <w:rFonts w:ascii="Times New Roman"/>
          <w:b w:val="false"/>
          <w:i w:val="false"/>
          <w:color w:val="000000"/>
          <w:sz w:val="28"/>
        </w:rPr>
        <w:t>
</w:t>
      </w:r>
      <w:r>
        <w:rPr>
          <w:rFonts w:ascii="Times New Roman"/>
          <w:b w:val="false"/>
          <w:i w:val="false"/>
          <w:color w:val="000000"/>
          <w:sz w:val="28"/>
        </w:rPr>
        <w:t xml:space="preserve">
      организацию совместных конференций, семинаров, рабочих совещаний, учений и тренировок; </w:t>
      </w:r>
      <w:r>
        <w:br/>
      </w:r>
      <w:r>
        <w:rPr>
          <w:rFonts w:ascii="Times New Roman"/>
          <w:b w:val="false"/>
          <w:i w:val="false"/>
          <w:color w:val="000000"/>
          <w:sz w:val="28"/>
        </w:rPr>
        <w:t>
</w:t>
      </w:r>
      <w:r>
        <w:rPr>
          <w:rFonts w:ascii="Times New Roman"/>
          <w:b w:val="false"/>
          <w:i w:val="false"/>
          <w:color w:val="000000"/>
          <w:sz w:val="28"/>
        </w:rPr>
        <w:t xml:space="preserve">
      подготовку совместных публикаций и докладов; </w:t>
      </w:r>
      <w:r>
        <w:br/>
      </w:r>
      <w:r>
        <w:rPr>
          <w:rFonts w:ascii="Times New Roman"/>
          <w:b w:val="false"/>
          <w:i w:val="false"/>
          <w:color w:val="000000"/>
          <w:sz w:val="28"/>
        </w:rPr>
        <w:t>
</w:t>
      </w:r>
      <w:r>
        <w:rPr>
          <w:rFonts w:ascii="Times New Roman"/>
          <w:b w:val="false"/>
          <w:i w:val="false"/>
          <w:color w:val="000000"/>
          <w:sz w:val="28"/>
        </w:rPr>
        <w:t xml:space="preserve">
      подготовку специалистов в учебных заведениях государства другой Стороны, обмен стажерами, преподавателями, учеными и специалистами; </w:t>
      </w:r>
      <w:r>
        <w:br/>
      </w:r>
      <w:r>
        <w:rPr>
          <w:rFonts w:ascii="Times New Roman"/>
          <w:b w:val="false"/>
          <w:i w:val="false"/>
          <w:color w:val="000000"/>
          <w:sz w:val="28"/>
        </w:rPr>
        <w:t>
</w:t>
      </w:r>
      <w:r>
        <w:rPr>
          <w:rFonts w:ascii="Times New Roman"/>
          <w:b w:val="false"/>
          <w:i w:val="false"/>
          <w:color w:val="000000"/>
          <w:sz w:val="28"/>
        </w:rPr>
        <w:t xml:space="preserve">
      обеспечение взаимодействия между компетентными органами; </w:t>
      </w:r>
      <w:r>
        <w:br/>
      </w:r>
      <w:r>
        <w:rPr>
          <w:rFonts w:ascii="Times New Roman"/>
          <w:b w:val="false"/>
          <w:i w:val="false"/>
          <w:color w:val="000000"/>
          <w:sz w:val="28"/>
        </w:rPr>
        <w:t>
</w:t>
      </w:r>
      <w:r>
        <w:rPr>
          <w:rFonts w:ascii="Times New Roman"/>
          <w:b w:val="false"/>
          <w:i w:val="false"/>
          <w:color w:val="000000"/>
          <w:sz w:val="28"/>
        </w:rPr>
        <w:t xml:space="preserve">
      оказание взаимной помощи при оснащении групп по оказанию помощи; </w:t>
      </w:r>
      <w:r>
        <w:br/>
      </w:r>
      <w:r>
        <w:rPr>
          <w:rFonts w:ascii="Times New Roman"/>
          <w:b w:val="false"/>
          <w:i w:val="false"/>
          <w:color w:val="000000"/>
          <w:sz w:val="28"/>
        </w:rPr>
        <w:t>
</w:t>
      </w:r>
      <w:r>
        <w:rPr>
          <w:rFonts w:ascii="Times New Roman"/>
          <w:b w:val="false"/>
          <w:i w:val="false"/>
          <w:color w:val="000000"/>
          <w:sz w:val="28"/>
        </w:rPr>
        <w:t xml:space="preserve">
      оказание взаимной помощи при ликвидации чрезвычайных ситуаций; </w:t>
      </w:r>
      <w:r>
        <w:br/>
      </w:r>
      <w:r>
        <w:rPr>
          <w:rFonts w:ascii="Times New Roman"/>
          <w:b w:val="false"/>
          <w:i w:val="false"/>
          <w:color w:val="000000"/>
          <w:sz w:val="28"/>
        </w:rPr>
        <w:t xml:space="preserve">
      другую деятельность в области предупреждения и ликвидации чрезвычайных ситуаций, которая согласовывается компетентными органами. </w:t>
      </w:r>
    </w:p>
    <w:bookmarkEnd w:id="8"/>
    <w:bookmarkStart w:name="z45" w:id="9"/>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Сотрудничество между организациями и учреждениями </w:t>
      </w:r>
    </w:p>
    <w:bookmarkEnd w:id="9"/>
    <w:bookmarkStart w:name="z46" w:id="10"/>
    <w:p>
      <w:pPr>
        <w:spacing w:after="0"/>
        <w:ind w:left="0"/>
        <w:jc w:val="both"/>
      </w:pPr>
      <w:r>
        <w:rPr>
          <w:rFonts w:ascii="Times New Roman"/>
          <w:b w:val="false"/>
          <w:i w:val="false"/>
          <w:color w:val="000000"/>
          <w:sz w:val="28"/>
        </w:rPr>
        <w:t xml:space="preserve">
      Стороны содействуют сотрудничеству между государственными органами, иными организациями, физическими лицами государств Сторон, осуществляющими деятельность в области гражданской обороны, предупреждения и ликвидации чрезвычайных ситуаций. </w:t>
      </w:r>
    </w:p>
    <w:bookmarkEnd w:id="10"/>
    <w:bookmarkStart w:name="z47" w:id="11"/>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Совместная комиссия </w:t>
      </w:r>
    </w:p>
    <w:bookmarkEnd w:id="11"/>
    <w:bookmarkStart w:name="z48" w:id="12"/>
    <w:p>
      <w:pPr>
        <w:spacing w:after="0"/>
        <w:ind w:left="0"/>
        <w:jc w:val="both"/>
      </w:pPr>
      <w:r>
        <w:rPr>
          <w:rFonts w:ascii="Times New Roman"/>
          <w:b w:val="false"/>
          <w:i w:val="false"/>
          <w:color w:val="000000"/>
          <w:sz w:val="28"/>
        </w:rPr>
        <w:t xml:space="preserve">
      Для реализации мероприятий по выполнению положений настоящего Соглашения компетентные органы учредят совместную комиссию по сотрудничеству в области гражданской обороны, предупреждения и ликвидации чрезвычайных ситуаций, определят ее состав, функции и порядок работы. </w:t>
      </w:r>
    </w:p>
    <w:bookmarkEnd w:id="12"/>
    <w:bookmarkStart w:name="z49" w:id="13"/>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Условия приема представителей </w:t>
      </w:r>
    </w:p>
    <w:bookmarkEnd w:id="13"/>
    <w:bookmarkStart w:name="z50" w:id="14"/>
    <w:p>
      <w:pPr>
        <w:spacing w:after="0"/>
        <w:ind w:left="0"/>
        <w:jc w:val="both"/>
      </w:pPr>
      <w:r>
        <w:rPr>
          <w:rFonts w:ascii="Times New Roman"/>
          <w:b w:val="false"/>
          <w:i w:val="false"/>
          <w:color w:val="000000"/>
          <w:sz w:val="28"/>
        </w:rPr>
        <w:t xml:space="preserve">
      Направляющая Сторона при участии в деятельности, предусмотренной настоящим Соглашением и не связанной непосредственно с оказанием помощи в ликвидации чрезвычайных ситуаций, несет расходы по проезду, проживанию и питанию своих представителей, а принимающая Сторона - по организации совместных конференций, семинаров, рабочих совещаний, учений и тренировок, а также по перемещению представителей направляющей Стороны на территории своего государства. </w:t>
      </w:r>
    </w:p>
    <w:bookmarkEnd w:id="14"/>
    <w:bookmarkStart w:name="z51" w:id="15"/>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Оказание помощи </w:t>
      </w:r>
    </w:p>
    <w:bookmarkEnd w:id="15"/>
    <w:bookmarkStart w:name="z52" w:id="16"/>
    <w:p>
      <w:pPr>
        <w:spacing w:after="0"/>
        <w:ind w:left="0"/>
        <w:jc w:val="both"/>
      </w:pPr>
      <w:r>
        <w:rPr>
          <w:rFonts w:ascii="Times New Roman"/>
          <w:b w:val="false"/>
          <w:i w:val="false"/>
          <w:color w:val="000000"/>
          <w:sz w:val="28"/>
        </w:rPr>
        <w:t xml:space="preserve">
      Помощь оказывается на основании запроса, в котором запрашивающая Сторона предоставляет информацию о характере чрезвычайной ситуации, указывает виды и объем необходимой помощи. </w:t>
      </w:r>
      <w:r>
        <w:br/>
      </w:r>
      <w:r>
        <w:rPr>
          <w:rFonts w:ascii="Times New Roman"/>
          <w:b w:val="false"/>
          <w:i w:val="false"/>
          <w:color w:val="000000"/>
          <w:sz w:val="28"/>
        </w:rPr>
        <w:t>
</w:t>
      </w:r>
      <w:r>
        <w:rPr>
          <w:rFonts w:ascii="Times New Roman"/>
          <w:b w:val="false"/>
          <w:i w:val="false"/>
          <w:color w:val="000000"/>
          <w:sz w:val="28"/>
        </w:rPr>
        <w:t xml:space="preserve">
      Предоставляющая Сторона в кратчайшие сроки рассматривает запрос и информирует запрашивающую Сторону о возможности, объеме и условиях предоставления помощи. </w:t>
      </w:r>
      <w:r>
        <w:br/>
      </w:r>
      <w:r>
        <w:rPr>
          <w:rFonts w:ascii="Times New Roman"/>
          <w:b w:val="false"/>
          <w:i w:val="false"/>
          <w:color w:val="000000"/>
          <w:sz w:val="28"/>
        </w:rPr>
        <w:t>
</w:t>
      </w:r>
      <w:r>
        <w:rPr>
          <w:rFonts w:ascii="Times New Roman"/>
          <w:b w:val="false"/>
          <w:i w:val="false"/>
          <w:color w:val="000000"/>
          <w:sz w:val="28"/>
        </w:rPr>
        <w:t xml:space="preserve">
      Руководство группами по оказанию помощи осуществляется компетентным органом запрашивающей Стороны через руководителей этих групп. </w:t>
      </w:r>
    </w:p>
    <w:bookmarkEnd w:id="16"/>
    <w:bookmarkStart w:name="z55" w:id="17"/>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Виды помощи </w:t>
      </w:r>
    </w:p>
    <w:bookmarkEnd w:id="17"/>
    <w:bookmarkStart w:name="z56" w:id="18"/>
    <w:p>
      <w:pPr>
        <w:spacing w:after="0"/>
        <w:ind w:left="0"/>
        <w:jc w:val="both"/>
      </w:pPr>
      <w:r>
        <w:rPr>
          <w:rFonts w:ascii="Times New Roman"/>
          <w:b w:val="false"/>
          <w:i w:val="false"/>
          <w:color w:val="000000"/>
          <w:sz w:val="28"/>
        </w:rPr>
        <w:t xml:space="preserve">      
Помощь в ликвидации чрезвычайных ситуаций оказывается путем направления групп по оказанию помощи, оснащения, материалов обеспечения либо в иной запрашиваемой форме. </w:t>
      </w:r>
      <w:r>
        <w:br/>
      </w:r>
      <w:r>
        <w:rPr>
          <w:rFonts w:ascii="Times New Roman"/>
          <w:b w:val="false"/>
          <w:i w:val="false"/>
          <w:color w:val="000000"/>
          <w:sz w:val="28"/>
        </w:rPr>
        <w:t>
</w:t>
      </w:r>
      <w:r>
        <w:rPr>
          <w:rFonts w:ascii="Times New Roman"/>
          <w:b w:val="false"/>
          <w:i w:val="false"/>
          <w:color w:val="000000"/>
          <w:sz w:val="28"/>
        </w:rPr>
        <w:t xml:space="preserve">
      Группы по оказанию помощи выполняют аварийно-спасательные работы в зоне чрезвычайной ситуации. </w:t>
      </w:r>
      <w:r>
        <w:br/>
      </w:r>
      <w:r>
        <w:rPr>
          <w:rFonts w:ascii="Times New Roman"/>
          <w:b w:val="false"/>
          <w:i w:val="false"/>
          <w:color w:val="000000"/>
          <w:sz w:val="28"/>
        </w:rPr>
        <w:t>
</w:t>
      </w:r>
      <w:r>
        <w:rPr>
          <w:rFonts w:ascii="Times New Roman"/>
          <w:b w:val="false"/>
          <w:i w:val="false"/>
          <w:color w:val="000000"/>
          <w:sz w:val="28"/>
        </w:rPr>
        <w:t xml:space="preserve">
      Запрашивающая Сторона информирует руководителей групп по оказанию помощи предоставляющей Стороны об обстановке, сложившейся в зоне чрезвычайной ситуации и на конкретных участках работ, при необходимости обеспечивает эти группы переводчиками и средствами связи, а также обеспечивает безопасность, бесплатное медицинское обслуживание, осуществляет координацию их действий. </w:t>
      </w:r>
      <w:r>
        <w:br/>
      </w:r>
      <w:r>
        <w:rPr>
          <w:rFonts w:ascii="Times New Roman"/>
          <w:b w:val="false"/>
          <w:i w:val="false"/>
          <w:color w:val="000000"/>
          <w:sz w:val="28"/>
        </w:rPr>
        <w:t>
</w:t>
      </w:r>
      <w:r>
        <w:rPr>
          <w:rFonts w:ascii="Times New Roman"/>
          <w:b w:val="false"/>
          <w:i w:val="false"/>
          <w:color w:val="000000"/>
          <w:sz w:val="28"/>
        </w:rPr>
        <w:t xml:space="preserve">
      Оснащение групп по оказанию помощи должно быть достаточным для ведения автономных действий в зоне чрезвычайной ситуации в течение 72 часов. По окончании запасов оснащения запрашивающая Сторона обеспечивает указанные группы необходимыми средствами для их дальнейшей работы. </w:t>
      </w:r>
    </w:p>
    <w:bookmarkEnd w:id="18"/>
    <w:bookmarkStart w:name="z60" w:id="19"/>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Условия пересечения государственной границы группами </w:t>
      </w:r>
      <w:r>
        <w:br/>
      </w:r>
      <w:r>
        <w:rPr>
          <w:rFonts w:ascii="Times New Roman"/>
          <w:b/>
          <w:i w:val="false"/>
          <w:color w:val="000000"/>
        </w:rPr>
        <w:t xml:space="preserve">
по оказанию помощи и режим их пребывания на территории </w:t>
      </w:r>
      <w:r>
        <w:br/>
      </w:r>
      <w:r>
        <w:rPr>
          <w:rFonts w:ascii="Times New Roman"/>
          <w:b/>
          <w:i w:val="false"/>
          <w:color w:val="000000"/>
        </w:rPr>
        <w:t xml:space="preserve">
государства запрашивающей Стороны </w:t>
      </w:r>
    </w:p>
    <w:bookmarkEnd w:id="19"/>
    <w:bookmarkStart w:name="z61" w:id="20"/>
    <w:p>
      <w:pPr>
        <w:spacing w:after="0"/>
        <w:ind w:left="0"/>
        <w:jc w:val="both"/>
      </w:pPr>
      <w:r>
        <w:rPr>
          <w:rFonts w:ascii="Times New Roman"/>
          <w:b w:val="false"/>
          <w:i w:val="false"/>
          <w:color w:val="000000"/>
          <w:sz w:val="28"/>
        </w:rPr>
        <w:t xml:space="preserve">       
Члены групп по оказанию помощи пересекают государственную границу государства запрашивающей Стороны через пункты пропуска, открытые для международного сообщения, по документам, удостоверяющим их личность. Руководитель группы должен иметь список членов группы по оказанию помощи и документ, выданный компетентным органом предоставляющей Стороны, подтверждающий его полномочия. </w:t>
      </w:r>
      <w:r>
        <w:br/>
      </w:r>
      <w:r>
        <w:rPr>
          <w:rFonts w:ascii="Times New Roman"/>
          <w:b w:val="false"/>
          <w:i w:val="false"/>
          <w:color w:val="000000"/>
          <w:sz w:val="28"/>
        </w:rPr>
        <w:t>
</w:t>
      </w:r>
      <w:r>
        <w:rPr>
          <w:rFonts w:ascii="Times New Roman"/>
          <w:b w:val="false"/>
          <w:i w:val="false"/>
          <w:color w:val="000000"/>
          <w:sz w:val="28"/>
        </w:rPr>
        <w:t xml:space="preserve">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 При этом они находятся под юрисдикцией государства предоставляющей Стороны в области трудового законодательства и связанных с ним вопросов. На военный персонал, входящий в состав группы по оказанию помощи, распространяется действие законодательства государства предоставляющей Стороны, регулирующего статус военнослужащего, в части трудовых правоотношений и социально-экономических гарантий. </w:t>
      </w:r>
      <w:r>
        <w:br/>
      </w:r>
      <w:r>
        <w:rPr>
          <w:rFonts w:ascii="Times New Roman"/>
          <w:b w:val="false"/>
          <w:i w:val="false"/>
          <w:color w:val="000000"/>
          <w:sz w:val="28"/>
        </w:rPr>
        <w:t>
</w:t>
      </w:r>
      <w:r>
        <w:rPr>
          <w:rFonts w:ascii="Times New Roman"/>
          <w:b w:val="false"/>
          <w:i w:val="false"/>
          <w:color w:val="000000"/>
          <w:sz w:val="28"/>
        </w:rPr>
        <w:t xml:space="preserve">
      Перемещение групп по оказанию помощи, перевозка их оснащения и материалов обеспечения осуществляются автомобильным, железнодорожным, водным или воздушным транспортом. </w:t>
      </w:r>
      <w:r>
        <w:br/>
      </w:r>
      <w:r>
        <w:rPr>
          <w:rFonts w:ascii="Times New Roman"/>
          <w:b w:val="false"/>
          <w:i w:val="false"/>
          <w:color w:val="000000"/>
          <w:sz w:val="28"/>
        </w:rPr>
        <w:t>
</w:t>
      </w:r>
      <w:r>
        <w:rPr>
          <w:rFonts w:ascii="Times New Roman"/>
          <w:b w:val="false"/>
          <w:i w:val="false"/>
          <w:color w:val="000000"/>
          <w:sz w:val="28"/>
        </w:rPr>
        <w:t xml:space="preserve">
      Порядок использования указанных видов транспорта для оказания помощи определяется компетентными органами по согласованию с соответствующими государственными органами. </w:t>
      </w:r>
    </w:p>
    <w:bookmarkEnd w:id="20"/>
    <w:bookmarkStart w:name="z65" w:id="2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Ввоз и вывоз оснащения и материалов обеспечения для оказания </w:t>
      </w:r>
      <w:r>
        <w:br/>
      </w:r>
      <w:r>
        <w:rPr>
          <w:rFonts w:ascii="Times New Roman"/>
          <w:b/>
          <w:i w:val="false"/>
          <w:color w:val="000000"/>
        </w:rPr>
        <w:t xml:space="preserve">
помощи при ликвидации чрезвычайных ситуаций </w:t>
      </w:r>
    </w:p>
    <w:bookmarkEnd w:id="21"/>
    <w:bookmarkStart w:name="z66" w:id="22"/>
    <w:p>
      <w:pPr>
        <w:spacing w:after="0"/>
        <w:ind w:left="0"/>
        <w:jc w:val="both"/>
      </w:pPr>
      <w:r>
        <w:rPr>
          <w:rFonts w:ascii="Times New Roman"/>
          <w:b w:val="false"/>
          <w:i w:val="false"/>
          <w:color w:val="000000"/>
          <w:sz w:val="28"/>
        </w:rPr>
        <w:t xml:space="preserve">       
Оснащение и материалы обеспечения,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 освобождаются от таможенных пошлин, сборов и налогов. </w:t>
      </w:r>
      <w:r>
        <w:br/>
      </w:r>
      <w:r>
        <w:rPr>
          <w:rFonts w:ascii="Times New Roman"/>
          <w:b w:val="false"/>
          <w:i w:val="false"/>
          <w:color w:val="000000"/>
          <w:sz w:val="28"/>
        </w:rPr>
        <w:t>
</w:t>
      </w:r>
      <w:r>
        <w:rPr>
          <w:rFonts w:ascii="Times New Roman"/>
          <w:b w:val="false"/>
          <w:i w:val="false"/>
          <w:color w:val="000000"/>
          <w:sz w:val="28"/>
        </w:rPr>
        <w:t xml:space="preserve">
      Таможенное оформление оснащения и материалов обеспечения производится в приоритетном порядке на основании уведомлений, выдаваемых компетентными органами, в которых указывается состав групп по оказанию помощи, перечень ввозимого или вывозимого оснащения и материалов обеспечения. </w:t>
      </w:r>
      <w:r>
        <w:br/>
      </w:r>
      <w:r>
        <w:rPr>
          <w:rFonts w:ascii="Times New Roman"/>
          <w:b w:val="false"/>
          <w:i w:val="false"/>
          <w:color w:val="000000"/>
          <w:sz w:val="28"/>
        </w:rPr>
        <w:t>
</w:t>
      </w:r>
      <w:r>
        <w:rPr>
          <w:rFonts w:ascii="Times New Roman"/>
          <w:b w:val="false"/>
          <w:i w:val="false"/>
          <w:color w:val="000000"/>
          <w:sz w:val="28"/>
        </w:rPr>
        <w:t xml:space="preserve">
      Группам по оказанию помощи запрещается перевозить какие-либо товары, кроме оснащения и материалов обеспечения. </w:t>
      </w:r>
      <w:r>
        <w:br/>
      </w:r>
      <w:r>
        <w:rPr>
          <w:rFonts w:ascii="Times New Roman"/>
          <w:b w:val="false"/>
          <w:i w:val="false"/>
          <w:color w:val="000000"/>
          <w:sz w:val="28"/>
        </w:rPr>
        <w:t>
</w:t>
      </w:r>
      <w:r>
        <w:rPr>
          <w:rFonts w:ascii="Times New Roman"/>
          <w:b w:val="false"/>
          <w:i w:val="false"/>
          <w:color w:val="000000"/>
          <w:sz w:val="28"/>
        </w:rPr>
        <w:t xml:space="preserve">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В этом случае необходимо уведомить компетентный и таможенные органы запрашивающей Стороны, указав виды, количество и место нахождения передаваемого оснащения. </w:t>
      </w:r>
      <w:r>
        <w:br/>
      </w:r>
      <w:r>
        <w:rPr>
          <w:rFonts w:ascii="Times New Roman"/>
          <w:b w:val="false"/>
          <w:i w:val="false"/>
          <w:color w:val="000000"/>
          <w:sz w:val="28"/>
        </w:rPr>
        <w:t>
</w:t>
      </w:r>
      <w:r>
        <w:rPr>
          <w:rFonts w:ascii="Times New Roman"/>
          <w:b w:val="false"/>
          <w:i w:val="false"/>
          <w:color w:val="000000"/>
          <w:sz w:val="28"/>
        </w:rPr>
        <w:t xml:space="preserve">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вещества. В этом случае руководитель группы по оказанию помощи предъявляет таможенным органам предоставляющей и запрашивающей Сторон декларацию о наличии медицинских препаратов, содержащих наркотические вещества, с указанием их номенклатуры и количества. </w:t>
      </w:r>
      <w:r>
        <w:br/>
      </w:r>
      <w:r>
        <w:rPr>
          <w:rFonts w:ascii="Times New Roman"/>
          <w:b w:val="false"/>
          <w:i w:val="false"/>
          <w:color w:val="000000"/>
          <w:sz w:val="28"/>
        </w:rPr>
        <w:t>
</w:t>
      </w:r>
      <w:r>
        <w:rPr>
          <w:rFonts w:ascii="Times New Roman"/>
          <w:b w:val="false"/>
          <w:i w:val="false"/>
          <w:color w:val="000000"/>
          <w:sz w:val="28"/>
        </w:rPr>
        <w:t xml:space="preserve">
      Указанные медицинские препараты не подлежат передаче запрашивающей Стороне и используются исключительно квалифицированным медицинским персоналом под контролем представителей этой Стороны. </w:t>
      </w:r>
      <w:r>
        <w:br/>
      </w:r>
      <w:r>
        <w:rPr>
          <w:rFonts w:ascii="Times New Roman"/>
          <w:b w:val="false"/>
          <w:i w:val="false"/>
          <w:color w:val="000000"/>
          <w:sz w:val="28"/>
        </w:rPr>
        <w:t>
</w:t>
      </w:r>
      <w:r>
        <w:rPr>
          <w:rFonts w:ascii="Times New Roman"/>
          <w:b w:val="false"/>
          <w:i w:val="false"/>
          <w:color w:val="000000"/>
          <w:sz w:val="28"/>
        </w:rPr>
        <w:t xml:space="preserve">
      Неиспользованные медицинские препараты, содержащие наркотические вещества, подлежат вывозу под таможенным контролем запрашивающей Стороны на основании документов, подтверждающих номенклатуру и количество этих препаратов. На израсходованные медицинские препараты, содержащие наркотические вещества, таможенным органам запрашивающей Стороны предъявляется акт об их использовании, подписанный руководителем и врачом группы по оказанию помощи и заверенный представителем компетентного органа запрашивающей Стороны. </w:t>
      </w:r>
    </w:p>
    <w:bookmarkEnd w:id="22"/>
    <w:bookmarkStart w:name="z73" w:id="2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Использование воздушных судов </w:t>
      </w:r>
    </w:p>
    <w:bookmarkEnd w:id="23"/>
    <w:bookmarkStart w:name="z74" w:id="24"/>
    <w:p>
      <w:pPr>
        <w:spacing w:after="0"/>
        <w:ind w:left="0"/>
        <w:jc w:val="both"/>
      </w:pPr>
      <w:r>
        <w:rPr>
          <w:rFonts w:ascii="Times New Roman"/>
          <w:b w:val="false"/>
          <w:i w:val="false"/>
          <w:color w:val="000000"/>
          <w:sz w:val="28"/>
        </w:rPr>
        <w:t xml:space="preserve">
      Компетентный орган предоставляющей Стороны сообщает компетентному органу запрашивающей Стороны о решении использовать для оказания помощи воздушные суда с указанием их типа и опознавательных знаков, маршрута, количества членов экипажа, характера груза, места и времени взлета и посадки. </w:t>
      </w:r>
      <w:r>
        <w:br/>
      </w:r>
      <w:r>
        <w:rPr>
          <w:rFonts w:ascii="Times New Roman"/>
          <w:b w:val="false"/>
          <w:i w:val="false"/>
          <w:color w:val="000000"/>
          <w:sz w:val="28"/>
        </w:rPr>
        <w:t>
</w:t>
      </w:r>
      <w:r>
        <w:rPr>
          <w:rFonts w:ascii="Times New Roman"/>
          <w:b w:val="false"/>
          <w:i w:val="false"/>
          <w:color w:val="000000"/>
          <w:sz w:val="28"/>
        </w:rPr>
        <w:t xml:space="preserve">
      Запрашивающая Сторона разрешает полет в определенный пункт на территории своего государства. </w:t>
      </w:r>
      <w:r>
        <w:br/>
      </w:r>
      <w:r>
        <w:rPr>
          <w:rFonts w:ascii="Times New Roman"/>
          <w:b w:val="false"/>
          <w:i w:val="false"/>
          <w:color w:val="000000"/>
          <w:sz w:val="28"/>
        </w:rPr>
        <w:t>
</w:t>
      </w:r>
      <w:r>
        <w:rPr>
          <w:rFonts w:ascii="Times New Roman"/>
          <w:b w:val="false"/>
          <w:i w:val="false"/>
          <w:color w:val="000000"/>
          <w:sz w:val="28"/>
        </w:rPr>
        <w:t xml:space="preserve">
      Полеты осуществляются в соответствии с правилами, установленными Международной организацией гражданской авиации и государствами Сторон. </w:t>
      </w:r>
    </w:p>
    <w:bookmarkEnd w:id="24"/>
    <w:bookmarkStart w:name="z77" w:id="2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Возмещение расходов </w:t>
      </w:r>
    </w:p>
    <w:bookmarkEnd w:id="25"/>
    <w:bookmarkStart w:name="z78" w:id="26"/>
    <w:p>
      <w:pPr>
        <w:spacing w:after="0"/>
        <w:ind w:left="0"/>
        <w:jc w:val="both"/>
      </w:pPr>
      <w:r>
        <w:rPr>
          <w:rFonts w:ascii="Times New Roman"/>
          <w:b w:val="false"/>
          <w:i w:val="false"/>
          <w:color w:val="000000"/>
          <w:sz w:val="28"/>
        </w:rPr>
        <w:t xml:space="preserve">       
Запрашивающая Сторона возмещает предоставляющей Стороне расходы, связанные с оказанием помощи, если Стороны не договорились об ином. </w:t>
      </w:r>
      <w:r>
        <w:br/>
      </w:r>
      <w:r>
        <w:rPr>
          <w:rFonts w:ascii="Times New Roman"/>
          <w:b w:val="false"/>
          <w:i w:val="false"/>
          <w:color w:val="000000"/>
          <w:sz w:val="28"/>
        </w:rPr>
        <w:t>
</w:t>
      </w:r>
      <w:r>
        <w:rPr>
          <w:rFonts w:ascii="Times New Roman"/>
          <w:b w:val="false"/>
          <w:i w:val="false"/>
          <w:color w:val="000000"/>
          <w:sz w:val="28"/>
        </w:rPr>
        <w:t xml:space="preserve">
      Запрашивающая Сторона может в любой момент отменить свой запрос об оказании ей помощи. В этом случае предоставляющая Сторона вправе получить возмещение понесенных ею расходов. </w:t>
      </w:r>
      <w:r>
        <w:br/>
      </w:r>
      <w:r>
        <w:rPr>
          <w:rFonts w:ascii="Times New Roman"/>
          <w:b w:val="false"/>
          <w:i w:val="false"/>
          <w:color w:val="000000"/>
          <w:sz w:val="28"/>
        </w:rPr>
        <w:t>
</w:t>
      </w:r>
      <w:r>
        <w:rPr>
          <w:rFonts w:ascii="Times New Roman"/>
          <w:b w:val="false"/>
          <w:i w:val="false"/>
          <w:color w:val="000000"/>
          <w:sz w:val="28"/>
        </w:rPr>
        <w:t xml:space="preserve">
      Возмещение расходов производится незамедлительно после поступления от предоставляющей Стороны требования об этом, если Стороны не договорились об ином. </w:t>
      </w:r>
      <w:r>
        <w:br/>
      </w:r>
      <w:r>
        <w:rPr>
          <w:rFonts w:ascii="Times New Roman"/>
          <w:b w:val="false"/>
          <w:i w:val="false"/>
          <w:color w:val="000000"/>
          <w:sz w:val="28"/>
        </w:rPr>
        <w:t>
</w:t>
      </w:r>
      <w:r>
        <w:rPr>
          <w:rFonts w:ascii="Times New Roman"/>
          <w:b w:val="false"/>
          <w:i w:val="false"/>
          <w:color w:val="000000"/>
          <w:sz w:val="28"/>
        </w:rPr>
        <w:t xml:space="preserve">
      Предоставляющая Сторона обеспечивает страхование членов групп по оказанию помощи. Расходы по оформлению страхования включаются в общие расходы по оказанию помощи. </w:t>
      </w:r>
      <w:r>
        <w:br/>
      </w:r>
      <w:r>
        <w:rPr>
          <w:rFonts w:ascii="Times New Roman"/>
          <w:b w:val="false"/>
          <w:i w:val="false"/>
          <w:color w:val="000000"/>
          <w:sz w:val="28"/>
        </w:rPr>
        <w:t>
</w:t>
      </w:r>
      <w:r>
        <w:rPr>
          <w:rFonts w:ascii="Times New Roman"/>
          <w:b w:val="false"/>
          <w:i w:val="false"/>
          <w:color w:val="000000"/>
          <w:sz w:val="28"/>
        </w:rPr>
        <w:t xml:space="preserve">
      Предоставляющая Сторона освобождается от платы за пролет, посадку, стоянку на аэродроме и взлет с него воздушных судов, а также от платы за аэронавигационные услуги. </w:t>
      </w:r>
      <w:r>
        <w:br/>
      </w:r>
      <w:r>
        <w:rPr>
          <w:rFonts w:ascii="Times New Roman"/>
          <w:b w:val="false"/>
          <w:i w:val="false"/>
          <w:color w:val="000000"/>
          <w:sz w:val="28"/>
        </w:rPr>
        <w:t>
</w:t>
      </w:r>
      <w:r>
        <w:rPr>
          <w:rFonts w:ascii="Times New Roman"/>
          <w:b w:val="false"/>
          <w:i w:val="false"/>
          <w:color w:val="000000"/>
          <w:sz w:val="28"/>
        </w:rPr>
        <w:t xml:space="preserve">
      Вопрос о возмещении расходов за топливо и техническое обслуживание воздушных судов предоставляющей Стороны будет решаться отдельно в каждом конкретном случае. </w:t>
      </w:r>
    </w:p>
    <w:bookmarkEnd w:id="26"/>
    <w:bookmarkStart w:name="z84" w:id="27"/>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Возмещение ущерба </w:t>
      </w:r>
    </w:p>
    <w:bookmarkEnd w:id="27"/>
    <w:bookmarkStart w:name="z85" w:id="28"/>
    <w:p>
      <w:pPr>
        <w:spacing w:after="0"/>
        <w:ind w:left="0"/>
        <w:jc w:val="both"/>
      </w:pPr>
      <w:r>
        <w:rPr>
          <w:rFonts w:ascii="Times New Roman"/>
          <w:b w:val="false"/>
          <w:i w:val="false"/>
          <w:color w:val="000000"/>
          <w:sz w:val="28"/>
        </w:rPr>
        <w:t xml:space="preserve">      
Запрашивающая Сторона не предъявляет обвинений предоставляющей Стороне в случае гибели людей или получения ими увечий, повреждения или уничтожения собственности, нанесения ущерба окружающей природной среде на территории ее государства. Запрашивающая Сторона выплачивает предоставляющей Стороне компенсацию в случае гибели или увечий людей, а также в случае уничтожения или нанесения ущерба оборудованию или другой собственности этой Стороны, если такой ущерб нанесен в ходе выполнения задач, связанных с реализацией настоящего Соглашения. Размеры компенсации оговариваются отдельно в каждом конкретном случае. </w:t>
      </w:r>
      <w:r>
        <w:br/>
      </w:r>
      <w:r>
        <w:rPr>
          <w:rFonts w:ascii="Times New Roman"/>
          <w:b w:val="false"/>
          <w:i w:val="false"/>
          <w:color w:val="000000"/>
          <w:sz w:val="28"/>
        </w:rPr>
        <w:t>
</w:t>
      </w:r>
      <w:r>
        <w:rPr>
          <w:rFonts w:ascii="Times New Roman"/>
          <w:b w:val="false"/>
          <w:i w:val="false"/>
          <w:color w:val="000000"/>
          <w:sz w:val="28"/>
        </w:rPr>
        <w:t xml:space="preserve">
      Если член группы по оказанию помощи предоставляющей Стороны при выполнении задач, связанных с реализацией настоящего Соглашения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законодательством ее государства. </w:t>
      </w:r>
      <w:r>
        <w:br/>
      </w:r>
      <w:r>
        <w:rPr>
          <w:rFonts w:ascii="Times New Roman"/>
          <w:b w:val="false"/>
          <w:i w:val="false"/>
          <w:color w:val="000000"/>
          <w:sz w:val="28"/>
        </w:rPr>
        <w:t>
</w:t>
      </w:r>
      <w:r>
        <w:rPr>
          <w:rFonts w:ascii="Times New Roman"/>
          <w:b w:val="false"/>
          <w:i w:val="false"/>
          <w:color w:val="000000"/>
          <w:sz w:val="28"/>
        </w:rPr>
        <w:t xml:space="preserve">
      Вред, причиненный членом группы по оказанию помощи преднамеренно или по грубой небрежности, подлежит возмещению предоставляющей Стороной. </w:t>
      </w:r>
    </w:p>
    <w:bookmarkEnd w:id="28"/>
    <w:bookmarkStart w:name="z88" w:id="29"/>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Использование информации </w:t>
      </w:r>
    </w:p>
    <w:bookmarkEnd w:id="29"/>
    <w:bookmarkStart w:name="z89" w:id="30"/>
    <w:p>
      <w:pPr>
        <w:spacing w:after="0"/>
        <w:ind w:left="0"/>
        <w:jc w:val="both"/>
      </w:pPr>
      <w:r>
        <w:rPr>
          <w:rFonts w:ascii="Times New Roman"/>
          <w:b w:val="false"/>
          <w:i w:val="false"/>
          <w:color w:val="000000"/>
          <w:sz w:val="28"/>
        </w:rPr>
        <w:t xml:space="preserve">
      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законодательством государств Сторон, публикуется и используется на основе обычной практики и предписаний каждой из Сторон, если иное не согласовано в письменной форме компетентными органами. </w:t>
      </w:r>
    </w:p>
    <w:bookmarkEnd w:id="30"/>
    <w:bookmarkStart w:name="z90" w:id="31"/>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Разрешение споров </w:t>
      </w:r>
    </w:p>
    <w:bookmarkEnd w:id="31"/>
    <w:bookmarkStart w:name="z91" w:id="32"/>
    <w:p>
      <w:pPr>
        <w:spacing w:after="0"/>
        <w:ind w:left="0"/>
        <w:jc w:val="both"/>
      </w:pPr>
      <w:r>
        <w:rPr>
          <w:rFonts w:ascii="Times New Roman"/>
          <w:b w:val="false"/>
          <w:i w:val="false"/>
          <w:color w:val="000000"/>
          <w:sz w:val="28"/>
        </w:rPr>
        <w:t xml:space="preserve">
      Споры и разногласия относительно толкования и (или) применения положений настоящего Соглашения разрешаются путем проведения переговоров и консультаций между компетентными органами Сторон. </w:t>
      </w:r>
    </w:p>
    <w:bookmarkEnd w:id="32"/>
    <w:bookmarkStart w:name="z92" w:id="33"/>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Заключительные положения </w:t>
      </w:r>
    </w:p>
    <w:bookmarkEnd w:id="33"/>
    <w:bookmarkStart w:name="z93" w:id="34"/>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Настоящее Соглашение остается в силе до истечения шести месяцев с даты получения одной из Сторон письменного уведомления другой Стороны об ее намерении прекратить действие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 </w:t>
      </w:r>
    </w:p>
    <w:bookmarkEnd w:id="34"/>
    <w:bookmarkStart w:name="z96" w:id="35"/>
    <w:p>
      <w:pPr>
        <w:spacing w:after="0"/>
        <w:ind w:left="0"/>
        <w:jc w:val="both"/>
      </w:pPr>
      <w:r>
        <w:rPr>
          <w:rFonts w:ascii="Times New Roman"/>
          <w:b w:val="false"/>
          <w:i w:val="false"/>
          <w:color w:val="000000"/>
          <w:sz w:val="28"/>
        </w:rPr>
        <w:t xml:space="preserve">
      Совершено в __________ ____ года в двух экземплярах, каждый на казахском и русском языках, причем все тексты имеют одинаковую силу. В силу возникновения разногласий в толковании положений настоящего Соглашения будет применяться текст на русском языке. </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Беларусь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