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ac4b" w14:textId="f8fa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"Казахстанское контрактное агентство"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2009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права владения и пользования государственным пакетом акций акционерного общества "Казахстанское контрактное агентство" Министерству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меры, вытекающие из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дополнения и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2009 года № 201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20-6,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"20-6. АО "Казахстанское контрактное агентство";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промышленности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289,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