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451a" w14:textId="a074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декабря 2003 года № 1316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2009 года № 199. Утратило силу постановлением Правительства Республики Казахстан от 13 декабря 2010 года № 1345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13.12.2010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декабря 2003 года № 1316 "Об образовании Комиссии по вопросам координации работы по профилактике и противодействию наркомании и наркобизнесу" (САПП Республики Казахстан, 2003 г., № 48, ст. 546)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вопросам координации работы по профилактике и противодействию наркомании и наркобизнесу: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Боранбаева                 - начальника управления профилактики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Марата Манаповича            межведомственной координации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борьбе с наркобизнесом и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 оборотом наркотиков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внутренних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секретарем;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Вощенкову                  - вице-министра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Тамару Анатольевну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Даленова                   - вице-министра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Руслана Ерболатовича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Майлыбаева                 - вице-министра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Баглана Асаубаевича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Алпысбаева                 - заместителя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Малика Акылбаевича           спорту Министерства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Айтбаеву Елену Игоревну, Омарова Кадыра Токтамысовича, Ергожина Даулета Едиловича, Мынбая Дархана Камзабекулы, Абоимова Виктора Андреевича.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