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982" w14:textId="854a9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21 декабря 2007 года № 1257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2009 года № 191. Утратило силу постановлением Правительства Республики Казахстан от 31 января 2011 года № 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31.01.2011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декабря 2007 года № 1257 "Об утверждении перечня организаций, созданных республиканскими общественными объединениями инвалидов, перечня производимых, выполняемых, оказываемых ими товаров, работ, услуг, Правил приобретения заказчиками у них товаров, работ, услуг" (САПП Республики Казахстан, 2007 г., № 47, ст. 574)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производимых, выполняемых, оказываемых организациями, созданными республиканскими общественными объединениями инвалидов товаров, работ, услуг,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"Организации республиканского общественного объединения "Казахское общество глухих":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"водостойкого брезента" дополнить словами ", форменная и специальная одежда, белье теплое, плащ постовой";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обувь.";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"ремонтно-строительные" дополнить словами ", благоустройство, озеленение";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"Организации республиканского общественного объединения "Казахское общество слепых":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"машины" дополнить словами ", форменная и специальная одежда, белье нательное, белье теплое, халаты госпитальные, плащ постовой";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слова "банок" дополнить словами ", детали изостыковой изоляции Р-50, Р-65";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после слова "автопровода" дополнить словами ", светильники, розетки, выключатели, удлинители, извещатель пожарный ИП 212-45";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"11) бумага туалетная, бумажные полотенца.";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организация отдыха и санаторно-курортного лечения;";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аренда помещений.".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