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75f5" w14:textId="d9f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марта 2005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174. Утратило силу постановлением Правительства Республики Казахстан от 20 мая 2010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2005 года № 197 "О создании Межведомственной комиссии для осуществления перехода на систему технического регулирования"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редакции,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Межведомственной комиссии для осуществления перехода на систему технического регулирования,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надзора"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подготовка предложений по совершенствованию и содействию развития аккредитации в области оценки соответствия в Республике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5 дополнить словами "и аккредитации в области оценки соответствия".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2009 года № 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2005 года № 197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для осуществления перехода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систему технического регулирования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 - председатель Комитета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 Мухамбетович          регулированию и метрологии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  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 - председатель Комитета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Габдуллович           службы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чрезвычайными ситуациями 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безопасностью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Исмагулов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Даулетбай Успанович         государственному энергетическому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заместитель председателя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Сабуров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Далелхан Камалбекович       борьбе с наркобизнесом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                - директор Департамента связи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Абильхан Есенович          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 - директор Департамента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Геннадиевич       правового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сотрудничества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Елеусизова                - директор Департамента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Куралай Булатовна           технологий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Епбаева                   - директор Департамента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Тохтархановна        производства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Жансугуров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Амангельдинович       транспортно-коммуникационного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 - директор Департамента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 Биржановна             перерабатывающей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Всемирной торговой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Салимгереев               - директор Департамента развития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Жанабаевич            промышленности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Сарбасов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Акмади Адильевич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Сармурзина                - директор Департамента нефтехимии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Гайсиевна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Токсеитова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Рабига Алибековна           животноводства и ветеринарной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Брекешев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Сериккали Амангалиевич      развития газовой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Жаманова                  - заместитель директора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 Рамазановна         регулированию в сфере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транспорта, гражданской авиации и 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Каменов                   - Директор Специализованной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Галим Нуржанович            информационной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Тлебаев                   - директор Департамента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Манат Бейшенович            технологии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инжиниринга и трансфертных технологий"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                       - председатель Технического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Абжаппар Укибаевич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Есмуханова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Жемис Жанузаковна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"Национальный центр аккредитации"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    - председатель правления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  предприятий легкой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Тюгина                    - заместитель директора Ассоциации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Валерьевна            защите прав предпринимателей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 - директор Департамента индустриального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