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f83a" w14:textId="698f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января 2009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2009 года № 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 "Стабилизация финансового сектора":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 "Дополнительная капитализация системообразующих банков второго уровня через приобретение простых и привилегированных акций, а также предоставление субординированных займов":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733"/>
        <w:gridCol w:w="2133"/>
        <w:gridCol w:w="3833"/>
        <w:gridCol w:w="21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Достижение договоренностей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условиях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БВУ финансирования 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путем размещения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депозиты 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полученных на капитализацию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средств бюджета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году, выделенных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обратном выкупе 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принципах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взаимоотношений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(подписание соглашений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опционных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соглашений, соглашений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акционерами и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соглашений)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БВУ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