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a70" w14:textId="5dec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"Жетысуская гидрогеолого-мелиоративная экспедиция"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"Жетысуская гидрогеолого-мелиоративная экспедиция" Комитета по водным ресурсам Министерства сельского хозяйства Республики Казахстан в государственное учреждение "Зональный гидрогеолого-мелиоративный центр" Комитета по водным ресурсам Министерства сельского хозяйства Республики Казахстан (далее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перерегистрацию учреждения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апреля 2005 года № 310 "Некоторые вопросы Министерства сельского хозяйства Республики Казахстан", (САПП Республики Казахстан, 2005 г., №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организаций, находящихся в ведении Комитета по водным ресурсам Министерства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"Государственные учреждения":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Зональный гидрогеолого-мелиоративный центр, город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раздела 6 слова "Жетысуйская гидрогеолого-мелиоративная экспедиция, город Алматы" заменить словами "Зональный гидрогеолого-мелиоративный центр, город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