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338a" w14:textId="1db3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лекарственных средств любых форм, в том числе лекарственных субстанций, а также материалов и комплектующих для их производства; изделий медицинского (ветеринарного) назначения, включая протезно-ортопедические изделия, сурдотифлотехники и медицинской (ветеринарной) техники; материалов и комплектующих для производства лекарственных средств любых форм, в том числе лекарственных субстанций, изделий медицинского (ветеринарного) назначения, включая протезно-ортопедические изделия, и медицинской (ветеринарной) техники, обороты по реализации которых освобождаются от налога на добавленную стоимость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2009 года № 133. Утратило силу постановлением Правительства Республики Казахстан от 29 декабря 2018 года № 922.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04.06.2015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254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от 10 декабря 2008 года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лекарственных средств любых форм, в том числе лекарственных субстанций, а также материалов и комплектующих для их производства; изделий медицинского (ветеринарного) назначения, включая протезно-ортопедические изделия, сурдотифлотехники и медицинской (ветеринарной) техники; материалов и комплектующих для производства лекарственных средств любых форм, в том числе лекарственных субстанций, изделий медицинского (ветеринарного) назначения, включая протезно-ортопедические изделия, и медицинской (ветеринарной) техники, обороты по реализации которых освобождаются от налога на добавленную стоимость;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Правительства РК от 04.06.2015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24.12.2012 </w:t>
      </w:r>
      <w:r>
        <w:rPr>
          <w:rFonts w:ascii="Times New Roman"/>
          <w:b w:val="false"/>
          <w:i w:val="false"/>
          <w:color w:val="000000"/>
          <w:sz w:val="28"/>
        </w:rPr>
        <w:t>№ 1668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04.06.2015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января 2002 года № 124 "Об утверждении Перечня услуг, оказываемых в сфере медицинской и ветеринарной деятельности, освобождаемых от налога на добавленную стоимость" (САПП Республики Казахстан, 2002 г., № 5, ст. 32.).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1 января 2009 года и подлежит официальному опубликованию.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февраля 2009 года № 133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лекарственных средств любых форм, в том числе лекарственных</w:t>
      </w:r>
      <w:r>
        <w:br/>
      </w:r>
      <w:r>
        <w:rPr>
          <w:rFonts w:ascii="Times New Roman"/>
          <w:b/>
          <w:i w:val="false"/>
          <w:color w:val="000000"/>
        </w:rPr>
        <w:t>субстанций, а также материалов и комплектующих для их</w:t>
      </w:r>
      <w:r>
        <w:br/>
      </w:r>
      <w:r>
        <w:rPr>
          <w:rFonts w:ascii="Times New Roman"/>
          <w:b/>
          <w:i w:val="false"/>
          <w:color w:val="000000"/>
        </w:rPr>
        <w:t>производства; изделий медицинского (ветеринарного) назначения,</w:t>
      </w:r>
      <w:r>
        <w:br/>
      </w:r>
      <w:r>
        <w:rPr>
          <w:rFonts w:ascii="Times New Roman"/>
          <w:b/>
          <w:i w:val="false"/>
          <w:color w:val="000000"/>
        </w:rPr>
        <w:t>включая протезно-ортопедические изделия, сурдотифлотехники и</w:t>
      </w:r>
      <w:r>
        <w:br/>
      </w:r>
      <w:r>
        <w:rPr>
          <w:rFonts w:ascii="Times New Roman"/>
          <w:b/>
          <w:i w:val="false"/>
          <w:color w:val="000000"/>
        </w:rPr>
        <w:t>медицинской (ветеринарной) техники; материалов и комплектующих</w:t>
      </w:r>
      <w:r>
        <w:br/>
      </w:r>
      <w:r>
        <w:rPr>
          <w:rFonts w:ascii="Times New Roman"/>
          <w:b/>
          <w:i w:val="false"/>
          <w:color w:val="000000"/>
        </w:rPr>
        <w:t>для производства лекарственных средств любых форм, в том числе</w:t>
      </w:r>
      <w:r>
        <w:br/>
      </w:r>
      <w:r>
        <w:rPr>
          <w:rFonts w:ascii="Times New Roman"/>
          <w:b/>
          <w:i w:val="false"/>
          <w:color w:val="000000"/>
        </w:rPr>
        <w:t>лекарственных субстанций, изделий медицинского (ветеринарного)</w:t>
      </w:r>
      <w:r>
        <w:br/>
      </w:r>
      <w:r>
        <w:rPr>
          <w:rFonts w:ascii="Times New Roman"/>
          <w:b/>
          <w:i w:val="false"/>
          <w:color w:val="000000"/>
        </w:rPr>
        <w:t>назначения, включая протезно-ортопедические изделия, и</w:t>
      </w:r>
      <w:r>
        <w:br/>
      </w:r>
      <w:r>
        <w:rPr>
          <w:rFonts w:ascii="Times New Roman"/>
          <w:b/>
          <w:i w:val="false"/>
          <w:color w:val="000000"/>
        </w:rPr>
        <w:t>медицинской (ветеринарной) техники, обороты по реализации</w:t>
      </w:r>
      <w:r>
        <w:br/>
      </w:r>
      <w:r>
        <w:rPr>
          <w:rFonts w:ascii="Times New Roman"/>
          <w:b/>
          <w:i w:val="false"/>
          <w:color w:val="000000"/>
        </w:rPr>
        <w:t>которых освобождаются от налога на добавленную стоимость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постановления Правительства РК от 24.12.2012 </w:t>
      </w:r>
      <w:r>
        <w:rPr>
          <w:rFonts w:ascii="Times New Roman"/>
          <w:b w:val="false"/>
          <w:i w:val="false"/>
          <w:color w:val="ff0000"/>
          <w:sz w:val="28"/>
        </w:rPr>
        <w:t>№ 1668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с изменениями, внесенными постановлением Правительства РК от 04.06.2015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7"/>
        <w:gridCol w:w="8053"/>
      </w:tblGrid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 ТС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товара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0206 10 100 0,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0206 22 000 1,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0206 29 100 0,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0206 30 000 1,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0206 30 000 3,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0206 41 000 1,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0206 49 000 1,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0206 80 100 0,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0206 90 100 0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субпродукты крупного рогатого скота, свиней, овец,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коз, лошадей, ослов, мулов или лошаков, свежие,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охлажденные или мороженные,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0507 90 000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рога марала,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1108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пшеничный, кукурузный, картофельный, инулин,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1211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растения, их отдельные части (включая семена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плоды), свежие или сушеные, целые или измельченные,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дробленые или молотые,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1302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соки и экстракты растительные, агар-агар, пектины,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1504 20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рыбий жир, масло и их фракции, кроме жира из печени рыб,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1505 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жиропот, используемый при производстве фармацевтической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1515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растительные масла и их фракции, используемые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1520 00 000 0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глицерин, используемый при производстве фармацевтической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1702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сахара, включая химически чистые лактозу, мальтозу,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глюкозу и фруктозу, в твердом состоянии, используемые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1704 90 550 0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от боли в горле и таблетки от кашля, используемые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профилактики и лечения заболеваний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1804 00 000 0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какао-масло, какао-жир,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2106 90 980 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витаминов и минеральных веществ, предназначенные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сбалансированного дополнения к питанию, используемые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профилактики и лечения заболеваний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2207 10 000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об. % или более, используемый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2501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натрия чистый, используемый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продукции, лекарственные препараты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 назначения, содержащие морскую воду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2520 10 000 0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гипс, ангидрит, используемые в стоматологии и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протезно-ортопедических изделий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2526 20 000 0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тальк дробленый или молотый, используемый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2712 10 900 0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 нефтяной прочий, используемый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2712 20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 с содержанием масел менее 0,75 мас.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группы 28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неорганической химии; соединения неорганические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органические драгоценных металлов, редкоземельных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металлов, радиоактивных элементов или изотопов,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продукции, и дистиллированная,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кондуктометрическая вода и вода аналогичной чистоты,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используемая для медицинских целей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группы 29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химические соединения, природные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синтезированные,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продукции; для применения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стерилизаторах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продукция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3102 10 100 0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мочевина, содержащая более 45 мас. % азота в пересчете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безводный продукт, используемая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3203 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красящие вещества растительного или животного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 (включая красящие экстракты, кроме животного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угля), определенного или неопределенного химического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состава; препараты, изготовленные на основе красящих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растительного или животного происхождения,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указанные в примечании 3 к данной группе, используемые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3204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красящие вещества синтетические,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или неопределенного химического состава;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изготовленные на основе синтетических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органических красящих веществ, указанные в примечании 3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данной группе; синтетические органические продукты,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качестве оптических отбеливателей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люминофоров, определенного или неопределенного химического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состава, используемые при производстве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3208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(включая эмали и политуры)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синтетических полимеров или химически модифицированных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полимеров, диспергированные или растворенные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неводной среде; растворы, указанные в примечании 4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данной группе,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3215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полиграфическая, чернила или тушь для письма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рисования и прочие чернила, концентрированные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неконцентрированные, твердые или нетвердые прочие,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3301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эфирные масла,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3305 10 000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шампуни, применяемые в медицинских целях,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в Республике Казахстан в качестве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средства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3307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препараты и изделия медицинского назначения,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смесь морской и пресной воды, растворы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контактных линз или глазных протезов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3405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чистящие пасты и порошки и аналогичные средства (в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бумага, вата, войлок или фетр, нетканые материалы,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пористые пластмассы или пористая резина, пропитанные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такими средствами), кроме восков товарной позиции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3404, используемые при производстве очковых линз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3407 00 000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"зубоврачебный воск" или составы для получения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слепков зубов, составы для зубоврачебных целей прочие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гипса (кальцинированного гипса или сульфата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кальция)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3502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альбумины (включая концентраты двух или более сывороточных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белков, содержащих более 80 мас.% сывороточных белков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пересчете на сухое вещество), альбуминаты и 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альбумина,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3503 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 и его производные, капсулы желатиновые твердые,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для медицинских целей и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3505 10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декстрины, прочие модифицированные крахмалы, используемые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3506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клей, клей плавильный на основе каучука и прочие готовые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адгезивы, используемые при производстве медицинской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3507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ферменты, ферментные препараты, в другом месте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поименованные,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3701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рентгеновские фотопластинки и фотопленки плоские из любых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кроме бумаги, картона или текстильных,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для медицинских, стоматологических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целей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3702 10 000 0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рентгеновские фотопленки в рулонах из любых материалов,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бумаги, картона или текстильных, для медицинских,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стоматологических или ветеринарных целей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3707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фотохимикаты (кроме лаков, клеев, адгезивов и аналогичных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препаратов); продукты несмешанные, используемые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фотографических целей, представленные в отмеренных дозах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упакованные для розничной продажи в готовом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использованию виде для медицинских, стоматологических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целей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3802 10 000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активированный, используемый в медицинских целях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3807 00 100 0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деготь древесный, используемый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3821 00 000 0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культуральные, готовые для выращивания или поддержания жизнедеятельности микроорганизмов (включая вирусы и подобные) или клеток растений, человека или животных, используемые в медицинских целях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3822 00 000 0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реагенты диагностические или лабораторные на подложке,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диагностические или лабораторные реагенты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подложке или без нее, кроме товаров товарных позиций 3002 или 3006; сертифицированные эталонные материалы, используемые в медицинских целях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3824 90 610 0,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3824 90 620 0,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3824 90 640 0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 составы, применяющиеся в фармакологии или хирургии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группы 39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 и изделия из них, используемые в медицинских,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стоматологических или ветеринарных целях, а также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лекарственных средств, изделий 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медицинской техники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4001 10 000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латекс каучуковый натуральный, подвулканизованный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неподвулканизованный, используемый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4001 22 000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натуральный, технически специфицированный (TSN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при производстве 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4005 10 000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резиновая смесь, наполненная техническим углеродом,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диоксидом кремния, эластомер, используемые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4006 90 000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формы (например, прутки, трубы и профили фасонные) и изделия (например, диски и кольца) из невулканизованной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резины — прочие,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4008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пластины, листы, полосы или ленты, прутки и профили,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фасонные из вулканизованной резины, кроме твердой резины,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протезно-ортопедических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 конвейерные или ремни приводные, или бельтинг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вулканизованной резины, используемые в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промышленности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гигиенические или фармацевтические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вулканизированной резины, кроме твердой резины или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них: пробки из вулканизированной резины, кроме твердой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резины, используемые при производстве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продукции, резиновые грелки, спринцовки,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кислородные подушки, глазные пипетки, аспираторы для носа,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молокоотсосы, детские зубные кольца, кружка Эсмарха, жгут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кровоостанавливающий, бинт Мартенса и т.д., используемые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целях, различные типы сосок и аналогичные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для детей, контрацептивы из вулканизированной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резины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4015 11 000 0,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4015 19 000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4015 90 000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и ее принадлежности, перчатки медицинские: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и смотровые, стерильные и нестерильные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вулканизированной резины, пояса и повязки из неопрена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целей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вулканизированной резины, используемые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4104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из шкур крупного рогатого скота или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семейства лошадиных без волосяного покрова, используемая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производстве протезно-ортопедических изделий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4803 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из целлюлозных волокон в рулонах, используемое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4804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крафт-бумага и крафт-картон немелованные в рулонах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листах, кроме указанных в товарных позициях 4802 или 4803,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4811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бумага, картон, целлюлозная вата и полотно из целлюлозных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волокон с покрытием, пропитанные, ламинированные,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окрашенной или декорированной поверхностью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напечатанные, в рулонах или прямоугольных (включая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квадратные) листах любого размера, кроме товаров товарных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позиций 4803, 4809 или 4810, используемые в медицинских,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фармацевтических целях, а также для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4818 90 100 0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применяемые в хирургических и медицинских целях,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расфасованные для розничной продажи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4819 10 000 0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коробки из гофрированной бумаги или картона,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ярлыки и этикетки,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4823 90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в рулонах, используемая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5208 11 100 0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5208 21 100 0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хлопчатобумажные, содержащие 85 мас. % или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хлопковых волокон, с поверхностной плотностью не более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г/м для изготовления бинтов, перевязочных материалов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марли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5603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нетканый материал из химических нитей, используемый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5604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нить и шнур с текстильным покрытием; текстильные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нити, плоские и аналогичные нити товарной позиции 5404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5405, пропитанные, с покрытием или имеющие оболочку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резины или пластмассы,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6108 21 000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для медицинского применения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6115 10 100 0,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6115 10 900 1,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6115 10 900 2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чулки, колготки, гольфы из синтетических нитей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страдающих варикозным расширением вен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одежды, используемые в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деятельности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6210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одежды, изготовленные из материалов товарных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позиций 5602, 5603, 5903, 5906 или 5907, применяемые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и фармацевтической деятельности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6211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прочие, используемые в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деятельности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6212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бюстгальтеры, пояса, корсеты, подвязки и аналогичные изделия и их части трикотажные машинного или ручного вязания или нетрикотажные для медицинских целей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6217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к одежде готовые прочие; части одежды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к одежде, кроме включенных в товарную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позицию 6212, используемые в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деятельности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6302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постельное, столовое, туалетное и кухонное,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в фармацевтической и медицинской деятельности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6307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изделия прочие, включая выкройки одежды,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текстильного материала,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продукции, а также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медицине, такие как жгут кровоостанавливающий, маски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медицинские, бахилы, пояса, корсеты, корректоры осанки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назначения, фиксаторы медицинские для шейного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позвоночника, повязки поддерживающие медицинские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фиксации конечностей в хирургии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6504 00 000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шляпы и прочие головные уборы, плетенные или изготовленные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соединения полос из любого материала, с подкладкой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без подкладки, с отделкой или без отделки,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фармацевтической и медицинской деятельности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6505 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шляпы и прочие головные уборы трикотажного машинного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ручного вязания, или изготовленные из цельного куска (но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из полос) кружева, фетра или прочего текстильного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с подкладкой или без подкладки, или с отделкой,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без отделки; сетки для волос из любого материала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подкладкой или без подкладки, или с отделкой, или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отделки, используемые в фармацевтической и медицинской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6602 00 0000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трости, специально предназначенные для инвалидов и людей,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увечья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68 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точильные, круги шлифовальные и аналогичные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опорных конструкций, предназначенные для шлифовки,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заточки, полировки, подгонки или резки, камни для ручной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заточки или полировки и их части из природного камня,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агломерированных природных или искусственных абразивов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керамики, в сборе с деталями из других материалов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этих деталей, используемые при производстве очковых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6805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или искусственный абразивный порошок или зерно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тканой, бумажной, картонной или иной основах,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очковых линз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6909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для лабораторных, химических целей,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медицине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7001 00 910 0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оптическое стекло, применяемое при изготовлении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7005 10 800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рентгеновское стекло для защиты от рентгеновского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излучения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7010 10 000 0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ампулы стеклянные, применяемые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7010 20 000 0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пробки, крышки и прочие аналогичные изделия из стекла,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7010 90 710 0,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7010 90 790 0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бутыли, флаконы, банки, ампулы и прочие стеклянные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емкости, используемые при производстве фармацевтической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7015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 для корректирующих или не корректирующих зрение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очков, изогнутые, вогнутые с углублением или подобные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стекла, оптически не обработанные; полые стеклянные 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сегменты для изготовления указанных стекол,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применяемые при изготовлении 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7017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 стеклянная для лабораторных фармацевтических целей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7311 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сжатого или сжиженного газа из черных металлов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оборудования системы лечебного газоснабжения,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медицинской технике, изделиях 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 а также производстве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7319 90 900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иглы,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7326 90 980 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стерилизационные коробки и аналогичные изделия, используемые в медицинских целях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группы 74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 и фитинги для труб из рафинированной меди,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медицине для обеспечения лечебными газами,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медицинских целях и (или)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7604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и профили алюминиевые, используемые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медицинской техники, изделий 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оборудования систем лечебного газоснабжения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7607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фольга алюминиевая (без основы или на основе из бумаги,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картона, пластмассы или аналогичных материалов) толщиной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считая основы) не более 0,2 мм, используемая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лекарственных средств для упаковки в блистер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7612 10 000 0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емкости, деформируемые трубчатые из алюминия (тубы),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7612 90 200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алюминиевые емкости, используемые для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 в аэрозольных упаковках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7613 00 000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сжатого или сжиженного газа алюминиевые,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7804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листы, полосы или ленты и фольга свинцовые, используемые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медицине для защиты от ионизирующих излучений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8001 20 000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сплавленный металл (сплав Вуда) для блокирования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8207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сменные рабочие инструменты для ручных инструментов,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механическим приводом или без него или для станков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для прессования, штамповки, вырубки, нарезания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резьбы, сверления, растачивания, протягивания,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фрезерования, токарной обработки или завинчивания),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фильеры для волочения или экструдирования металла,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8309 90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закупорочные крышки из алюминия, используемые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8405 10 000 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газогенераторы или генераторы водяного газа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очистительными установками или без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газогенераторы ацетиленовые и аналогичные газогенераторы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очистительными установками или без них, (генераторы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кислорода для медицины), используемые в медицинских целях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фармацевтической и медицинской промышленности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жидкостные с расходомерами или без них,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воздушные или вакуумные, воздушные или газовые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и вентиляторы; вентиляционные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рециркуляционные вытяжные колпаки или шкафы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вентилятором, с фильтрами или без фильтров и прочие,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медицинских целях и (или) фармацевтической и медицинской промышленности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8415 81 001 0,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8415 90 000 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кондиционеры с автоматической регулировкой температуры и влажности для поддержания микроклимата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производственных помещениях в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продукции; их части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и морозильное оборудование, его части,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бытового, используемое в медицинских целях,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чистых помещениях, при производстве фармацевтической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оборудование промышленное или лабораторное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электрическим или неэлектрическим нагревом (исключая печи,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и другое оборудование товарной позиции 8514)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материалов в процессе с изменением температуры,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таком как нагрев, варка, жарка, дистилляция, ректификация,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стерилизация, пастеризация, пропаривание, сушка,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выпаривание, конденсирование или охлаждение,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машин и оборудования, используемых в бытовых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целях; водонагреватели безинерционные или тепловые водяные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аккумуляторы, неэлектрические прочие, используемые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фармацевтической и медицинской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центрифуги, включая центробежные сушилки; оборудование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фильтрования или очистки жидкостей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газов, предназначенных для медицинских целей,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продукции, и их части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мойки или сушки бутылок или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емкостей; оборудование для заполнения, закупорки бутылок,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банок, закрывания ящиков, мешков или других емкостей,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опечатывания их или этикетирования; оборудование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герметичной укупорки колпачками или крышками бутылок,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банок, туб и аналогичных емкостей; оборудование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 или обертки (включая оборудование, обертывающее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с термоусадкой упаковочного материала) прочее;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газирования напитков, используемое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фармацевтической и медицинской продукции, и их части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для непрерывного взвешивания изделий на конвейерах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(машины для контроля веса упаковок на конвейере, чеквейер); оборудование для взвешивания и маркировки предварительно упакованных товаров с максимальной массой взвешивания не более 30 кг, используемые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8428 20 800 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пневматические подъемники и конвейеры, используемые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8438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отливочные и таблетирующие машины, машины для нанесения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оболочки, предназначенные для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8442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аппаратура и оснастка (кроме станков товарных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позиций 8456 - 8465) для подготовки или изготовления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пластин, цилиндров или других печатных форм; пластины,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цилиндры и другие печатные формы; пластины, цилиндры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литографские камни, подготовленные для печатных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обточенные, шлифованные или полированные),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организациях здравоохранения, чистых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помещениях, при производстве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продукции; их части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8443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печатные, используемые для печати посредством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пластин, цилиндров и других печатных форм товарной позиции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8442; прочие принтеры, копировальные аппараты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факсимильные аппараты, объединенные или необъединенные;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принадлежности: используемые в организациях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в чистых помещениях,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продукции; их части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8444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экструдирования, вытягивания, текстурирования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резания химических текстильных материалов,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организациях здравоохранения, в чистых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помещениях, при производстве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продукции; их части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8459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металлорежущие (включая агрегатные станки линейного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построения) для сверления, растачивания, фрезерования,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нарезания наружной или внутренней резьбы посредством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удаления металла, кроме токарных станков (включая станки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токарные многоцелевые) товарной позиции 8458,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8462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(включая прессы) для обработки металлов объемной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штамповкой, ковкой или штамповкой; станки для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 (включая прессы) гибочные, кромкогибочные,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правильные, отрезные, пробивные или вырубные; прессы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металлов или карбидов металлов, не поименованные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выше: используемые в организациях здравоохранения,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чистых помещениях, при производстве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8464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оптического стекла, используемые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изделий медицинского назначения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8466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принадлежности, предназначенные исключительно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основном для оборудования товарных позиций 8459, 8462,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8464, включая приспособления для крепления инструмента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деталей, самораскрывающиеся резьбонарезные головки,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делительные головки и другие специальные приспособления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станкам; приспособления для крепления рабочих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типов ручных инструментов, используемые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оптического стекла при производстве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8467 11 900 0,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8467 21 910 0,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8467 29 510 0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ручные с электрическим двигателем, прочие, используемые при производстве протезно-ортопедических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8467 89 000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электрические инструменты для фрезерования,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изготовлении очковых линз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8471 49 000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вычислительные прочие, поставляемые в виде систем, используемые при производстве 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8474 20 000,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8474 39 000 1,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8474 80 101 0,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8474 80 901 0,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8474 90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измельчения, размалывания, смешивания или перемешивания минеральных продуктов в порошкообразном состоянии (грануляторы);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агломерации, формовки или отливки, используемое при производстве фармацевтической продукции, и их части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8477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обработки резины или пластмасс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продукции из этих материалов, в другом месте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данной группы не поименованное, используемое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8479 89 970 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механические устройства, поименованные,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изделий медицинского назначения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8480 71 000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для литья резины или пластмасс, используемые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изделий медицинского назначения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8481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краны, клапаны, вентили и аналогичная арматура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лечебных трубопроводов, котлов, резервуаров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 емкостей включая редукционные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терморегулируемые клапаны, используемые в медицинском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оборудовании, медицинской технике, изделиях 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системах лечебного газоснабжения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8509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молокоотсосы портативные бытовые электрические со встроенным электродвигателем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8514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и камеры лабораторные электрические, используемые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целях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8516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водонагреватели безынерционные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аккумулирующие, электронагреватели погружные, предназначенные для использования в медицине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8517 62 000 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системы проводной связи или цифровых проводных систем, используемая для медицинских целей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8525 80 300 0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цифровой регистрации низкояркостных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изображений, используемые для медицинских целей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8528 59 800 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мониторы, используемые для медицинских целей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8537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пульты, панели, консоли, столы, распределительные щиты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электрической аппаратуры прочие,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двумя или более устройствами товарных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позиций 8535 или 8536, для управления или распределения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 тока, в том числе включающие в себя приборы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устройства группы 90 и цифровые аппараты управления,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коммутационных устройств товарной позиции 8517,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для медицинских целей; их части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8538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части, предназначенные исключительно или в основном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 товарных позиций 8535, 8536 или 8537,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 для медицинских целей; их части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8539 49 000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ультрафиолетового или инфракрасного излучения,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применяемые в медицине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8705 90 900 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новые, используемые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целей (передвижные медицинские комплексы)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8707 90 900 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кузов-фургоны для передвижных медицинских комплексов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коляски для людей, не способных передвигаться, оснащенные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 оснащенные двигателем или другими механическими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устройствами для передвижения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8714 20 000 0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колясок для людей, не способных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передвигаться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9001 30 000 0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контактные, используемые в медицинских целях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9001 40 410 0,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9001 40 490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для очков из стекла, коррекции зрения, обработанные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обеих сторон, однофокальные, мультифокальные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(многофокальные), трансфокальные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9001 50 410 0,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9001 50 490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для очков из прочих материалов, коррекции зрения,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обработанные с обеих сторон, однофокальные,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мультифокальные (многофокальные), трансфокальные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9002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линзы, призмы, зеркала и прочие оптические элементы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любого материала, используемые в медицине, изделиях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9003 19 000 1)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оправы и арматура для очков, защитных очков (кроме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солнцезащитных), или аналогичных оптических приборов,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9004 (кроме 9004 10)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очки, защитные очки (кроме солнцезащитных) и аналогичные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приборы, корректирующие зрение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9006 30 000 0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фотокамеры, специально предназначенные для 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хирургического обследования внутренних органов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9006 91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регистрации изображения, их части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принадлежности, используемые для медицинских целей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9010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и прочее оборудование для фотолабораторий,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негатоскопы, проявочные машины, используемые в 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9011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микроскопы оптические сложные, используемые в 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9016 00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чувствительностью 0,05 г или выше, с разновесами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них, их части и принадлежности, для медицинских целей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9018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устройства, применяемые в медицине, хирургии,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стоматологии или ветеринарии, включая сцинтиграфическую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аппаратуру, аппаратура электромедицинская прочая и приборы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исследования зрения (кроме соляриев), 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 и комплектующие, входящие в состав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и медицинской техники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9019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механотерапии; аппараты массажные;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психологических тестов для определения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способностей; аппаратура для озоновой, кислородной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аэрозольной терапии, искусственного дыхания или прочая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терапевтическая дыхательная аппаратура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9020 00 000 0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дыхательное прочее и газовые маски,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защитных масок, без механических деталей и сменных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фильтров для медицинских целей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9021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ортопедические, включая костыли,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ремни и бандажи; шины и 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для лечения переломов; части тела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искусственные; аппараты слуховые и прочие приспособления,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носятся на себе, с собой или имплантируются в тело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компенсации дефекта органа или его неработоспособности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9022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аппаратура, основанная на использовании рентгеновского,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альфа-, бета- или гамма-излучений, предназначенная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медицинского, хирургического, стоматологического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использования, включая аппаратуру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рентгенографическую или радиотерапевтическую, рентгеновские трубки и прочие генераторы рентгеновского излучения, генераторы высокого напряжения, щиты и пульты управления, экраны, столы, кресла и аналогичные изделия для обследования или лечения, в том числе запасные части  и комплектующие, входящие в состав указанной аппаратуры и изделий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9024 80 190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устройства для испытаний на твердость, прочность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другие механические свойства материалов (приборы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твердости и прочности таблеток), используемые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9025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ареометры, термометры, барометры, гигрометры, психрометры с записывающим устройством или без него для 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 и используемые при производстве фармацевтической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9026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 для измерения или контроля расхода,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уровня, давления или других переменных характеристик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жидкостей или газов, применяемых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 и оборудования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лечебного газоснабжения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9027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 для химического анализа (например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поляриметры, рефрактометры, спектрометры, гаэо-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дымоанализаторы); приборы и аппаратура для измерения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вязкости, пористости, расширения, поверхностного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натяжения или аналогичные; приборы и аппараты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или контроля количества тепла, звука или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экспонометры); микротомы; применяемые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целей части и принадлежности к ним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9030 10 000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 для обнаружения или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ионизирующих излучений, используемые в медицине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или контрольные приборы, применяемые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медицине или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9032 10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термостаты, применяемые в медицине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9033 000 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(в другом месте данной группы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поименованные или не включенные) к машинам, приборам,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 или аппаратуре группы 90, используемым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целях и (или) в фармацевтической и медицинской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9106 90 000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таймеры технологического процесса, секундомеры,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ношения на себе или с собой,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устройства, применяемые в медицине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9402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медицинская, хирургическая, стоматологическая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(например, операционные столы, столы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осмотра, больничные койки с механическими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приспособлениями, стоматологические кресла),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вышеупомянутых изделий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9403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прочая и ее части, применяемые в медицине и/или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9405 10 210 1,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9405 10 400 1,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9405 10 500 1,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9405 10 910 1,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9405 10 980 1,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9405 20 110 1,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9405 20 400 1,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9405 20 500 1,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9405 20 910 1,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9405 20 990 1,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9405 40 100 1,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9405 40 310 1,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9405 40 350 1,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9405 40 390 1,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9405 40 910 1,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9405 40 950 1,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9405 40 990 1,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9405 91 900 1,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9405 92 000 1,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9405 99 000 1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и осветительное оборудование, лампы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узконаправленного света и их части, применяемые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медицине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9406 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сборные строительные конструкции (чистые помещения),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специальных производственных помещениях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9608 20 000 0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пластиковые маркеры с наконечниками из фетра и прочих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пористых материалов, предназначенные для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биомаркеров с растворами йода и бриллиантового зеленого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февраля 2009 года № 133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медицинских (ветеринарных) услуг, за исключением</w:t>
      </w:r>
      <w:r>
        <w:br/>
      </w:r>
      <w:r>
        <w:rPr>
          <w:rFonts w:ascii="Times New Roman"/>
          <w:b/>
          <w:i w:val="false"/>
          <w:color w:val="000000"/>
        </w:rPr>
        <w:t>косметологических, санаторно-курортных, обороты по реализации</w:t>
      </w:r>
      <w:r>
        <w:br/>
      </w:r>
      <w:r>
        <w:rPr>
          <w:rFonts w:ascii="Times New Roman"/>
          <w:b/>
          <w:i w:val="false"/>
          <w:color w:val="000000"/>
        </w:rPr>
        <w:t>которых освобождаются от налога на добавленную стоимость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исключен постановлением Правительства РК от 04.06.2015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