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cb9e" w14:textId="26ac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апреля 2007 года № 314"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2009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13 апреля 2007 года № 314".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13 апреля 2007 года № 314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вопросам модернизации экономики Республики Казахстан, утвержденный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"Сагадиева                   - депутата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Кенжегали Абеновича           Республики Казахстан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