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103e" w14:textId="6fc1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расширения территории государственного учреждения "Чарынский государственный национальный природный парк"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2009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в целях сохранения и восстановления уникальных природных комплексов Алматинской области, имеющих особую экологическую, научную и рекреационную ценность и обеспечения их дальнейшего развития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из категории земель для нужд обороны (военный полигон Министерства обороны Республики Казахстан) земельный участок общей площадью 3767,7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указанный в пункте 1 настоящего постановления земельный участок и земли запаса общей площадью 30132,3 га на территории Уйгурского района Алматинской области государственному учреждению "Чарынский государственный национальный природный парк" Комитета лесного и охотничьего хозяйства Министерства сельского хозяйства Республики Казахстан (далее - учреждение) в постоянное землепользование согласно приложению к настоящему постановлению,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земельным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указанные земельные участки из категории земель запаса и земель для нужд обороны в категорию земель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Алматинской области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121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участков, предоставляемых в постоянное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землепользование государственному учреждению "Чарынский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государственный национальный природный парк" Комитета лесного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охотничьего хозяйства 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территории Алматинской области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3"/>
        <w:gridCol w:w="3573"/>
      </w:tblGrid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и состав земель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район: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земли запаса: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земли;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земли для нужд обороны (прочие земли)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30132,3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29680,3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3767,7 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