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2c00" w14:textId="14b2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Организации Объединенных Наций о дорожном движении"</w:t>
      </w:r>
    </w:p>
    <w:p>
      <w:pPr>
        <w:spacing w:after="0"/>
        <w:ind w:left="0"/>
        <w:jc w:val="both"/>
      </w:pPr>
      <w:r>
        <w:rPr>
          <w:rFonts w:ascii="Times New Roman"/>
          <w:b w:val="false"/>
          <w:i w:val="false"/>
          <w:color w:val="000000"/>
          <w:sz w:val="28"/>
        </w:rPr>
        <w:t>Постановление Правительства Республики Казахстан от 6 февраля 2009 года № 112</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Организации Объединенных Наций о дорожном движении".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Организации Объединенных Наций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дорожном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Организации Объединенных Наций о дорожном движении, подписанную 8 ноября 1968 года в Вене.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КОНФЕРЕНЦИЯ ОРГАНИЗАЦИИ ОБЪЕДИНЕННЫХ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НАЦИЙ ПО ДОРОЖНОМУ ДВИЖЕНИЮ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ДОРОЖНОМ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Договаривающиеся Стороны,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желая
</w:t>
      </w:r>
      <w:r>
        <w:rPr>
          <w:rFonts w:ascii="Times New Roman"/>
          <w:b w:val="false"/>
          <w:i w:val="false"/>
          <w:color w:val="000000"/>
          <w:sz w:val="28"/>
        </w:rPr>
        <w:t>
 облегчить международное дорожное движение и повысить безопасность на дорогах путем принятия единообразных правил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первая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применении положений настоящей Конвенции нижеследующие термины имеют то значение, которое придается им в настоящей статье:
</w:t>
      </w:r>
      <w:r>
        <w:br/>
      </w:r>
      <w:r>
        <w:rPr>
          <w:rFonts w:ascii="Times New Roman"/>
          <w:b w:val="false"/>
          <w:i w:val="false"/>
          <w:color w:val="000000"/>
          <w:sz w:val="28"/>
        </w:rPr>
        <w:t>
      a)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
</w:t>
      </w:r>
      <w:r>
        <w:br/>
      </w:r>
      <w:r>
        <w:rPr>
          <w:rFonts w:ascii="Times New Roman"/>
          <w:b w:val="false"/>
          <w:i w:val="false"/>
          <w:color w:val="000000"/>
          <w:sz w:val="28"/>
        </w:rPr>
        <w:t>
      b) транспортное средство считается находящимся в "международном движении" по территории-какого-либо государства, если оно:
</w:t>
      </w:r>
      <w:r>
        <w:br/>
      </w:r>
      <w:r>
        <w:rPr>
          <w:rFonts w:ascii="Times New Roman"/>
          <w:b w:val="false"/>
          <w:i w:val="false"/>
          <w:color w:val="000000"/>
          <w:sz w:val="28"/>
        </w:rPr>
        <w:t>
      i) принадлежит физическому или юридическому лицу, имеющему обычное местожительство вне этого государства;
</w:t>
      </w:r>
      <w:r>
        <w:br/>
      </w:r>
      <w:r>
        <w:rPr>
          <w:rFonts w:ascii="Times New Roman"/>
          <w:b w:val="false"/>
          <w:i w:val="false"/>
          <w:color w:val="000000"/>
          <w:sz w:val="28"/>
        </w:rPr>
        <w:t>
      ii) не зарегистрировано в этом государстве;
</w:t>
      </w:r>
      <w:r>
        <w:br/>
      </w:r>
      <w:r>
        <w:rPr>
          <w:rFonts w:ascii="Times New Roman"/>
          <w:b w:val="false"/>
          <w:i w:val="false"/>
          <w:color w:val="000000"/>
          <w:sz w:val="28"/>
        </w:rPr>
        <w:t>
      iii) временно ввезено в него;
</w:t>
      </w:r>
      <w:r>
        <w:br/>
      </w:r>
      <w:r>
        <w:rPr>
          <w:rFonts w:ascii="Times New Roman"/>
          <w:b w:val="false"/>
          <w:i w:val="false"/>
          <w:color w:val="000000"/>
          <w:sz w:val="28"/>
        </w:rPr>
        <w:t>
однако каждая Договаривающаяся Сторона вправе не считать находящимся в "международном движении" любое транспортное средство, которое оставалось на ее территории более одного года без значительного перерыва, продолжительность которого может устанавливаться этой Договаривающейся Стороной.
</w:t>
      </w:r>
      <w:r>
        <w:br/>
      </w:r>
      <w:r>
        <w:rPr>
          <w:rFonts w:ascii="Times New Roman"/>
          <w:b w:val="false"/>
          <w:i w:val="false"/>
          <w:color w:val="000000"/>
          <w:sz w:val="28"/>
        </w:rPr>
        <w:t>
      Состав транспортных средств считается находящимся в "международном движении", если по крайней мере одно из транспортных средств состава отвечает этому определению;
</w:t>
      </w:r>
      <w:r>
        <w:br/>
      </w:r>
      <w:r>
        <w:rPr>
          <w:rFonts w:ascii="Times New Roman"/>
          <w:b w:val="false"/>
          <w:i w:val="false"/>
          <w:color w:val="000000"/>
          <w:sz w:val="28"/>
        </w:rPr>
        <w:t>
      с) термин "населенный пункт" означает застроенную территорию, въезды на которую и выезды с которой специально обозначены соответствующими знаками или которая каким-либо иным образом определена в национальном законодательстве;
</w:t>
      </w:r>
      <w:r>
        <w:br/>
      </w:r>
      <w:r>
        <w:rPr>
          <w:rFonts w:ascii="Times New Roman"/>
          <w:b w:val="false"/>
          <w:i w:val="false"/>
          <w:color w:val="000000"/>
          <w:sz w:val="28"/>
        </w:rPr>
        <w:t>
      d) термин "дорога" означает всю полосу отвода любой дороги или улицы, открытой для движения;
</w:t>
      </w:r>
      <w:r>
        <w:br/>
      </w:r>
      <w:r>
        <w:rPr>
          <w:rFonts w:ascii="Times New Roman"/>
          <w:b w:val="false"/>
          <w:i w:val="false"/>
          <w:color w:val="000000"/>
          <w:sz w:val="28"/>
        </w:rPr>
        <w:t>
      e)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
</w:t>
      </w:r>
      <w:r>
        <w:br/>
      </w:r>
      <w:r>
        <w:rPr>
          <w:rFonts w:ascii="Times New Roman"/>
          <w:b w:val="false"/>
          <w:i w:val="false"/>
          <w:color w:val="000000"/>
          <w:sz w:val="28"/>
        </w:rPr>
        <w:t>
      f) на проезжей части, где крайняя полоса или крайние полосы движения или велодорожки предназначены для движения определенных транспортных средств, термин "край проезжей части" означает для других пользователей дороги край остальной части дороги;
</w:t>
      </w:r>
      <w:r>
        <w:br/>
      </w:r>
      <w:r>
        <w:rPr>
          <w:rFonts w:ascii="Times New Roman"/>
          <w:b w:val="false"/>
          <w:i w:val="false"/>
          <w:color w:val="000000"/>
          <w:sz w:val="28"/>
        </w:rPr>
        <w:t>
      g)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
</w:t>
      </w:r>
      <w:r>
        <w:br/>
      </w:r>
      <w:r>
        <w:rPr>
          <w:rFonts w:ascii="Times New Roman"/>
          <w:b w:val="false"/>
          <w:i w:val="false"/>
          <w:color w:val="000000"/>
          <w:sz w:val="28"/>
        </w:rPr>
        <w:t>
      h)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
</w:t>
      </w:r>
      <w:r>
        <w:br/>
      </w:r>
      <w:r>
        <w:rPr>
          <w:rFonts w:ascii="Times New Roman"/>
          <w:b w:val="false"/>
          <w:i w:val="false"/>
          <w:color w:val="000000"/>
          <w:sz w:val="28"/>
        </w:rPr>
        <w:t>
      i)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
</w:t>
      </w:r>
      <w:r>
        <w:br/>
      </w:r>
      <w:r>
        <w:rPr>
          <w:rFonts w:ascii="Times New Roman"/>
          <w:b w:val="false"/>
          <w:i w:val="false"/>
          <w:color w:val="000000"/>
          <w:sz w:val="28"/>
        </w:rPr>
        <w:t>
      j)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w:t>
      </w:r>
      <w:r>
        <w:br/>
      </w:r>
      <w:r>
        <w:rPr>
          <w:rFonts w:ascii="Times New Roman"/>
          <w:b w:val="false"/>
          <w:i w:val="false"/>
          <w:color w:val="000000"/>
          <w:sz w:val="28"/>
        </w:rPr>
        <w:t>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
</w:t>
      </w:r>
      <w:r>
        <w:br/>
      </w:r>
      <w:r>
        <w:rPr>
          <w:rFonts w:ascii="Times New Roman"/>
          <w:b w:val="false"/>
          <w:i w:val="false"/>
          <w:color w:val="000000"/>
          <w:sz w:val="28"/>
        </w:rPr>
        <w:t>
      ii) не имеет пересечений на одном уровне ни с дорогами, ни с железнодорожными или трамвайными путями, ни с пешеходными дорожками;
</w:t>
      </w:r>
      <w:r>
        <w:br/>
      </w:r>
      <w:r>
        <w:rPr>
          <w:rFonts w:ascii="Times New Roman"/>
          <w:b w:val="false"/>
          <w:i w:val="false"/>
          <w:color w:val="000000"/>
          <w:sz w:val="28"/>
        </w:rPr>
        <w:t>
      iii) специально обозначена в качестве автомагистрали;
</w:t>
      </w:r>
      <w:r>
        <w:br/>
      </w:r>
      <w:r>
        <w:rPr>
          <w:rFonts w:ascii="Times New Roman"/>
          <w:b w:val="false"/>
          <w:i w:val="false"/>
          <w:color w:val="000000"/>
          <w:sz w:val="28"/>
        </w:rPr>
        <w:t>
      k) транспортное средство считается:
</w:t>
      </w:r>
      <w:r>
        <w:br/>
      </w:r>
      <w:r>
        <w:rPr>
          <w:rFonts w:ascii="Times New Roman"/>
          <w:b w:val="false"/>
          <w:i w:val="false"/>
          <w:color w:val="000000"/>
          <w:sz w:val="28"/>
        </w:rPr>
        <w:t>
      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
</w:t>
      </w:r>
      <w:r>
        <w:br/>
      </w:r>
      <w:r>
        <w:rPr>
          <w:rFonts w:ascii="Times New Roman"/>
          <w:b w:val="false"/>
          <w:i w:val="false"/>
          <w:color w:val="000000"/>
          <w:sz w:val="28"/>
        </w:rPr>
        <w:t>
      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
</w:t>
      </w:r>
      <w:r>
        <w:br/>
      </w:r>
      <w:r>
        <w:rPr>
          <w:rFonts w:ascii="Times New Roman"/>
          <w:b w:val="false"/>
          <w:i w:val="false"/>
          <w:color w:val="000000"/>
          <w:sz w:val="28"/>
        </w:rPr>
        <w:t>
      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
</w:t>
      </w:r>
      <w:r>
        <w:br/>
      </w:r>
      <w:r>
        <w:rPr>
          <w:rFonts w:ascii="Times New Roman"/>
          <w:b w:val="false"/>
          <w:i w:val="false"/>
          <w:color w:val="000000"/>
          <w:sz w:val="28"/>
        </w:rPr>
        <w:t>
      l)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
</w:t>
      </w:r>
      <w:r>
        <w:br/>
      </w:r>
      <w:r>
        <w:rPr>
          <w:rFonts w:ascii="Times New Roman"/>
          <w:b w:val="false"/>
          <w:i w:val="false"/>
          <w:color w:val="000000"/>
          <w:sz w:val="28"/>
        </w:rPr>
        <w:t>
      m)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
</w:t>
      </w:r>
      <w:r>
        <w:rPr>
          <w:rFonts w:ascii="Times New Roman"/>
          <w:b w:val="false"/>
          <w:i w:val="false"/>
          <w:color w:val="000000"/>
          <w:vertAlign w:val="superscript"/>
        </w:rPr>
        <w:t>
3
</w:t>
      </w:r>
      <w:r>
        <w:rPr>
          <w:rFonts w:ascii="Times New Roman"/>
          <w:b w:val="false"/>
          <w:i w:val="false"/>
          <w:color w:val="000000"/>
          <w:sz w:val="28"/>
        </w:rPr>
        <w:t>
 (3,05 куб. дюйма),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весу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
</w:t>
      </w:r>
      <w:r>
        <w:br/>
      </w:r>
      <w:r>
        <w:rPr>
          <w:rFonts w:ascii="Times New Roman"/>
          <w:b w:val="false"/>
          <w:i w:val="false"/>
          <w:color w:val="000000"/>
          <w:sz w:val="28"/>
        </w:rPr>
        <w:t>
      n)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вес которых без нагрузки не превышает 400 кг (900 фунтов).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54 настоящей Конвенции, приравнивать велосипеды с подвесным двигателем к мотоциклам при применении настоящей Конвенции;
</w:t>
      </w:r>
      <w:r>
        <w:br/>
      </w:r>
      <w:r>
        <w:rPr>
          <w:rFonts w:ascii="Times New Roman"/>
          <w:b w:val="false"/>
          <w:i w:val="false"/>
          <w:color w:val="000000"/>
          <w:sz w:val="28"/>
        </w:rPr>
        <w:t>
      о)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на территории Договаривающихся Сторон, которые не приравнивают их к мотоциклам, и за исключением рельсовых транспортных средств;
</w:t>
      </w:r>
      <w:r>
        <w:br/>
      </w:r>
      <w:r>
        <w:rPr>
          <w:rFonts w:ascii="Times New Roman"/>
          <w:b w:val="false"/>
          <w:i w:val="false"/>
          <w:color w:val="000000"/>
          <w:sz w:val="28"/>
        </w:rPr>
        <w:t>
      р)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
</w:t>
      </w:r>
      <w:r>
        <w:br/>
      </w:r>
      <w:r>
        <w:rPr>
          <w:rFonts w:ascii="Times New Roman"/>
          <w:b w:val="false"/>
          <w:i w:val="false"/>
          <w:color w:val="000000"/>
          <w:sz w:val="28"/>
        </w:rPr>
        <w:t>
      q)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
</w:t>
      </w:r>
      <w:r>
        <w:br/>
      </w:r>
      <w:r>
        <w:rPr>
          <w:rFonts w:ascii="Times New Roman"/>
          <w:b w:val="false"/>
          <w:i w:val="false"/>
          <w:color w:val="000000"/>
          <w:sz w:val="28"/>
        </w:rPr>
        <w:t>
      r)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веса полуприцепа и его груза;
</w:t>
      </w:r>
      <w:r>
        <w:br/>
      </w:r>
      <w:r>
        <w:rPr>
          <w:rFonts w:ascii="Times New Roman"/>
          <w:b w:val="false"/>
          <w:i w:val="false"/>
          <w:color w:val="000000"/>
          <w:sz w:val="28"/>
        </w:rPr>
        <w:t>
      s) термин "легкий прицеп" означает всякий прицеп, разрешенный максимальный вес которого не превышает 750 кг (1 650 фунтов);
</w:t>
      </w:r>
      <w:r>
        <w:br/>
      </w:r>
      <w:r>
        <w:rPr>
          <w:rFonts w:ascii="Times New Roman"/>
          <w:b w:val="false"/>
          <w:i w:val="false"/>
          <w:color w:val="000000"/>
          <w:sz w:val="28"/>
        </w:rPr>
        <w:t>
      t) термин "состав транспортных средств" означает сцепленные транспортные средства, которые участвуют в дорожном движении как одно целое;
</w:t>
      </w:r>
      <w:r>
        <w:br/>
      </w:r>
      <w:r>
        <w:rPr>
          <w:rFonts w:ascii="Times New Roman"/>
          <w:b w:val="false"/>
          <w:i w:val="false"/>
          <w:color w:val="000000"/>
          <w:sz w:val="28"/>
        </w:rPr>
        <w:t>
      u) термин "транспортное средство с полуприцепом" означает состав из автомобиля и сцепленного с ним полуприцепа;
</w:t>
      </w:r>
      <w:r>
        <w:br/>
      </w:r>
      <w:r>
        <w:rPr>
          <w:rFonts w:ascii="Times New Roman"/>
          <w:b w:val="false"/>
          <w:i w:val="false"/>
          <w:color w:val="000000"/>
          <w:sz w:val="28"/>
        </w:rPr>
        <w:t>
      v) термин "водитель" ("погонщик") означает всякое лицо, управляющее транспортным средством, автомобилем и т.д. (включая велосипеды) или ведущее по дороге скот, стада, упряжных, вьючных или верховых животных;
</w:t>
      </w:r>
      <w:r>
        <w:br/>
      </w:r>
      <w:r>
        <w:rPr>
          <w:rFonts w:ascii="Times New Roman"/>
          <w:b w:val="false"/>
          <w:i w:val="false"/>
          <w:color w:val="000000"/>
          <w:sz w:val="28"/>
        </w:rPr>
        <w:t>
      w) термин "разрешенный максимальный вес" означает максимальный вес груженого транспортного средства, объявленный допустимым компетентным органом государства, в котором зарегистрировано транспортное средство;
</w:t>
      </w:r>
      <w:r>
        <w:br/>
      </w:r>
      <w:r>
        <w:rPr>
          <w:rFonts w:ascii="Times New Roman"/>
          <w:b w:val="false"/>
          <w:i w:val="false"/>
          <w:color w:val="000000"/>
          <w:sz w:val="28"/>
        </w:rPr>
        <w:t>
      х) термин "вес без нагрузки" означает вес транспортного средства без экипажа, пассажиров и груза, но с полным запасом топлива и необходимым комплектом инструмента;
</w:t>
      </w:r>
      <w:r>
        <w:br/>
      </w:r>
      <w:r>
        <w:rPr>
          <w:rFonts w:ascii="Times New Roman"/>
          <w:b w:val="false"/>
          <w:i w:val="false"/>
          <w:color w:val="000000"/>
          <w:sz w:val="28"/>
        </w:rPr>
        <w:t>
      у) термин "вес с нагрузкой" означает фактический вес груженого транспортного средства, экипажа и пассажиров;
</w:t>
      </w:r>
      <w:r>
        <w:br/>
      </w:r>
      <w:r>
        <w:rPr>
          <w:rFonts w:ascii="Times New Roman"/>
          <w:b w:val="false"/>
          <w:i w:val="false"/>
          <w:color w:val="000000"/>
          <w:sz w:val="28"/>
        </w:rPr>
        <w:t>
      z) термины "направление движения "и"соответствующий направлению движения" означают правую сторону, если в соответствии с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
</w:t>
      </w:r>
      <w:r>
        <w:br/>
      </w:r>
      <w:r>
        <w:rPr>
          <w:rFonts w:ascii="Times New Roman"/>
          <w:b w:val="false"/>
          <w:i w:val="false"/>
          <w:color w:val="000000"/>
          <w:sz w:val="28"/>
        </w:rPr>
        <w:t>
      аа)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к Конвенции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Нижеследующие приложения к настоящей Конвенции являются ее неотъемлемой частью:
</w:t>
      </w:r>
      <w:r>
        <w:br/>
      </w:r>
      <w:r>
        <w:rPr>
          <w:rFonts w:ascii="Times New Roman"/>
          <w:b w:val="false"/>
          <w:i w:val="false"/>
          <w:color w:val="000000"/>
          <w:sz w:val="28"/>
        </w:rPr>
        <w:t>
      приложение 1: Отступления от обязательства допускать к международному движению автомобили и прицепы;
</w:t>
      </w:r>
      <w:r>
        <w:br/>
      </w:r>
      <w:r>
        <w:rPr>
          <w:rFonts w:ascii="Times New Roman"/>
          <w:b w:val="false"/>
          <w:i w:val="false"/>
          <w:color w:val="000000"/>
          <w:sz w:val="28"/>
        </w:rPr>
        <w:t>
      приложение 2 Регистрационный номер автомобилей и прицепов, находящихся в международном движении;
</w:t>
      </w:r>
      <w:r>
        <w:br/>
      </w:r>
      <w:r>
        <w:rPr>
          <w:rFonts w:ascii="Times New Roman"/>
          <w:b w:val="false"/>
          <w:i w:val="false"/>
          <w:color w:val="000000"/>
          <w:sz w:val="28"/>
        </w:rPr>
        <w:t>
      Приложение 3: Отличительный знак автомобилей и прицепов, находящихся в международном движении;
</w:t>
      </w:r>
      <w:r>
        <w:br/>
      </w:r>
      <w:r>
        <w:rPr>
          <w:rFonts w:ascii="Times New Roman"/>
          <w:b w:val="false"/>
          <w:i w:val="false"/>
          <w:color w:val="000000"/>
          <w:sz w:val="28"/>
        </w:rPr>
        <w:t>
      приложение 4: Опознавательные знаки автомобилей и прицепов, находящихся в международном движении;
</w:t>
      </w:r>
      <w:r>
        <w:br/>
      </w:r>
      <w:r>
        <w:rPr>
          <w:rFonts w:ascii="Times New Roman"/>
          <w:b w:val="false"/>
          <w:i w:val="false"/>
          <w:color w:val="000000"/>
          <w:sz w:val="28"/>
        </w:rPr>
        <w:t>
      приложение 5: Технические условия, касающиеся автомобилей прицепов;
</w:t>
      </w:r>
      <w:r>
        <w:br/>
      </w:r>
      <w:r>
        <w:rPr>
          <w:rFonts w:ascii="Times New Roman"/>
          <w:b w:val="false"/>
          <w:i w:val="false"/>
          <w:color w:val="000000"/>
          <w:sz w:val="28"/>
        </w:rPr>
        <w:t>
      приложение 6: Национальное водительское удостоверение;
</w:t>
      </w:r>
      <w:r>
        <w:br/>
      </w:r>
      <w:r>
        <w:rPr>
          <w:rFonts w:ascii="Times New Roman"/>
          <w:b w:val="false"/>
          <w:i w:val="false"/>
          <w:color w:val="000000"/>
          <w:sz w:val="28"/>
        </w:rPr>
        <w:t>
      приложение 7: Международное водительское удостоверение.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Договаривающихся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главы II настоящей Конвенции. При условии, что эти правила ни в каком отношении не противоречат упомянутым положениям:
</w:t>
      </w:r>
      <w:r>
        <w:br/>
      </w:r>
      <w:r>
        <w:rPr>
          <w:rFonts w:ascii="Times New Roman"/>
          <w:b w:val="false"/>
          <w:i w:val="false"/>
          <w:color w:val="000000"/>
          <w:sz w:val="28"/>
        </w:rPr>
        <w:t>
      i) эти правила могут не включать те положения, которые относятся к случаям, не имеющим места на территории данной Договаривающейся Стороны;
</w:t>
      </w:r>
      <w:r>
        <w:br/>
      </w:r>
      <w:r>
        <w:rPr>
          <w:rFonts w:ascii="Times New Roman"/>
          <w:b w:val="false"/>
          <w:i w:val="false"/>
          <w:color w:val="000000"/>
          <w:sz w:val="28"/>
        </w:rPr>
        <w:t>
      ii) эти правила могут содержать положения, не предусмотренные в главе II.
</w:t>
      </w:r>
      <w:r>
        <w:br/>
      </w:r>
      <w:r>
        <w:rPr>
          <w:rFonts w:ascii="Times New Roman"/>
          <w:b w:val="false"/>
          <w:i w:val="false"/>
          <w:color w:val="000000"/>
          <w:sz w:val="28"/>
        </w:rPr>
        <w:t>
      b) Положения настоящего пункта не обязывают Договаривающиеся Стороны предусматривать санкции за любое нарушение положений главы II, которые они включили в свои правила дорожного движения.
</w:t>
      </w:r>
      <w:r>
        <w:br/>
      </w:r>
      <w:r>
        <w:rPr>
          <w:rFonts w:ascii="Times New Roman"/>
          <w:b w:val="false"/>
          <w:i w:val="false"/>
          <w:color w:val="000000"/>
          <w:sz w:val="28"/>
        </w:rPr>
        <w:t>
      2. a) Договаривающиеся Стороны принимают также надлежащие меры к тому, чтобы действующие на их территории правила, касающиеся технических условий, которым должны отвечать автомобили и прицепы, соответствовали положениям приложения 5 к настоящей Конвенции; эти правила могут содержать положения, не предусмотренные в приложении 5, при условии, что эти положения не будут ни в каком отношении противоречить принципам безопасности, определяющим положения приложения 5. Они также принимают надлежащие меры к тому, чтобы находящиеся в международном движении автомобили и прицепы, зарегистрированные на их территории, соответствовали положениям приложения 5 настоящей Конвенции.
</w:t>
      </w:r>
      <w:r>
        <w:br/>
      </w:r>
      <w:r>
        <w:rPr>
          <w:rFonts w:ascii="Times New Roman"/>
          <w:b w:val="false"/>
          <w:i w:val="false"/>
          <w:color w:val="000000"/>
          <w:sz w:val="28"/>
        </w:rPr>
        <w:t>
      b) Что касается действующих на территории Договаривающихся Сторон правил, то положения настоящего пункта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
</w:t>
      </w:r>
      <w:r>
        <w:br/>
      </w:r>
      <w:r>
        <w:rPr>
          <w:rFonts w:ascii="Times New Roman"/>
          <w:b w:val="false"/>
          <w:i w:val="false"/>
          <w:color w:val="000000"/>
          <w:sz w:val="28"/>
        </w:rPr>
        <w:t>
      3. С учетом отступлений, предусмотренных в приложении 1 к настоящей Конвенции, Договаривающиеся Стороны обязуются допускать к международному движению по своей территории автомобили и прицепы, которые отвечают требованиям, предусмотренным в главе III настоящей Конвенции, и водители которых отвечают требованиям главы IV; Договаривающиеся Стороны обязуются также признавать свидетельства о регистрации, выдаваемые в соответствии с положениями главы III, как удостоверяющие, если не будет доказано обратное, что транспортные средства, на которые они выданы, отвечают условиям, предусмотренным в указанной главе III.
</w:t>
      </w:r>
      <w:r>
        <w:br/>
      </w:r>
      <w:r>
        <w:rPr>
          <w:rFonts w:ascii="Times New Roman"/>
          <w:b w:val="false"/>
          <w:i w:val="false"/>
          <w:color w:val="000000"/>
          <w:sz w:val="28"/>
        </w:rPr>
        <w:t>
      4. Меры, которые Договаривающиеся Стороны приняли или примут либо в одностороннем порядке, либо путем подписания двусторонних или многосторонних соглашений с целью допущения на их территории к международному движению автомобилей и прицепов, не удовлетворяющих всем условиям, указанным в главе III настоящей Конвенции, и признания, помимо случаев, предусмотренных в главе IV, действительности на их территории водительских удостоверений, выданных какой либо другой Договаривающейся Стороной, считаются соответствующим целям настоящей Конвенции.
</w:t>
      </w:r>
      <w:r>
        <w:br/>
      </w:r>
      <w:r>
        <w:rPr>
          <w:rFonts w:ascii="Times New Roman"/>
          <w:b w:val="false"/>
          <w:i w:val="false"/>
          <w:color w:val="000000"/>
          <w:sz w:val="28"/>
        </w:rPr>
        <w:t>
      5. Договаривающиеся Стороны обязуются допускать к международному движению по своей территории велосипеды и велосипеды с подвесным двигателем, которые отвечают техническим условиям, предусмотренным в главе V настоящей Конвенции, и водители которых имеют обычное местожительство на территории другой Договаривающейся Стороны. Ни одна Договаривающаяся Сторона не может требовать наличия водительского удостоверения у водителей велосипедов или велосипедов с подвесным двигателем, находящихся в международном движении; однако те Договаривающиеся Стороны, которые в соответствии с положениями пункта 2 статьи 55 настоящей Конвенции сделают заявление относительно приравнивания к мотоциклам велосипедов с подвесным двигателем, могут требовать наличия водительского удостоверения у водителей велосипедов с подвесным двигателем, находящихся в международном движении.
</w:t>
      </w:r>
      <w:r>
        <w:br/>
      </w:r>
      <w:r>
        <w:rPr>
          <w:rFonts w:ascii="Times New Roman"/>
          <w:b w:val="false"/>
          <w:i w:val="false"/>
          <w:color w:val="000000"/>
          <w:sz w:val="28"/>
        </w:rPr>
        <w:t>
      6. Каждая Договаривающаяся Сторона обязуется сообщать любой Договаривающейся Стороне по ее просьбе информацию, позволяющую установить лицо, на имя которого автомобиль или сцепленный с автомобилем прицеп зарегистрирован на ее территории, если в представленной просьбе указано, что это транспортное средство причастно к дорожно-транспортному происшествию, имевшему место на территории Договаривающейся Стороны, которая обратилась с такой просьбой.
</w:t>
      </w:r>
      <w:r>
        <w:br/>
      </w:r>
      <w:r>
        <w:rPr>
          <w:rFonts w:ascii="Times New Roman"/>
          <w:b w:val="false"/>
          <w:i w:val="false"/>
          <w:color w:val="000000"/>
          <w:sz w:val="28"/>
        </w:rPr>
        <w:t>
      7. Считаются соответствующими целям настоящей Конвенции меры, которые приняли или примут Договаривающиеся Стороны либо в одностороннем порядке, либо путем заключения двусторонних или многосторонних соглашений в целях облегчения международного движения путем упрощения таможенных, полицейских, санитарных или иных подобного рода формальностей, а также меры, направленные на то, чтобы привести в соответствие компетенцию и часы работы таможенных отделений и постов на одном и том же пограничном пункте.
</w:t>
      </w:r>
      <w:r>
        <w:br/>
      </w:r>
      <w:r>
        <w:rPr>
          <w:rFonts w:ascii="Times New Roman"/>
          <w:b w:val="false"/>
          <w:i w:val="false"/>
          <w:color w:val="000000"/>
          <w:sz w:val="28"/>
        </w:rPr>
        <w:t>
      8. Положения пунктов 3, 5 и 7 настоящей статьи не препятствуют использованию каждой Договаривающейся Стороной своего права подчинять допущение к международному движению по ее территории автомобилей, прицепов, велосипедов с подвесным двигателем и велосипедов, а также их водителей и пассажиров своим правилам коммерческих перевозок пассажиров и грузов, своим правилам в области страхования от гражданской ответственности водителей и своим таможенным правилам, а также вообще своим предписаниям в областях, не относящихся к дорожному движению.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Дородные знаки и сигналы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настоящей Конвенции, не являющиеся Договаривающимися Сторонами Конвенции о дорожных знаках и сигналах, открытой для подписания в Вене одновременно с настоящей Конвенцией, обязуются принять меры к тому, чтобы:
</w:t>
      </w:r>
      <w:r>
        <w:br/>
      </w:r>
      <w:r>
        <w:rPr>
          <w:rFonts w:ascii="Times New Roman"/>
          <w:b w:val="false"/>
          <w:i w:val="false"/>
          <w:color w:val="000000"/>
          <w:sz w:val="28"/>
        </w:rPr>
        <w:t>
      a) все установленные на их территории дорожные знаки и сигналы, световые дорожные сигналы и разметка дорог составляли единую систему;
</w:t>
      </w:r>
      <w:r>
        <w:br/>
      </w:r>
      <w:r>
        <w:rPr>
          <w:rFonts w:ascii="Times New Roman"/>
          <w:b w:val="false"/>
          <w:i w:val="false"/>
          <w:color w:val="000000"/>
          <w:sz w:val="28"/>
        </w:rPr>
        <w:t>
      b) число типов сигналов было ограничено, и сигналы устанавливались лишь в тех местах, где их наличие считается полезным;
</w:t>
      </w:r>
      <w:r>
        <w:br/>
      </w:r>
      <w:r>
        <w:rPr>
          <w:rFonts w:ascii="Times New Roman"/>
          <w:b w:val="false"/>
          <w:i w:val="false"/>
          <w:color w:val="000000"/>
          <w:sz w:val="28"/>
        </w:rPr>
        <w:t>
      с) предупреждающие сигнальные знаки устанавливались на достаточном расстоянии от препятствий для своевременного предупреждения о них водителей;
</w:t>
      </w:r>
      <w:r>
        <w:br/>
      </w:r>
      <w:r>
        <w:rPr>
          <w:rFonts w:ascii="Times New Roman"/>
          <w:b w:val="false"/>
          <w:i w:val="false"/>
          <w:color w:val="000000"/>
          <w:sz w:val="28"/>
        </w:rPr>
        <w:t>
      d) было запрещено:
</w:t>
      </w:r>
      <w:r>
        <w:br/>
      </w:r>
      <w:r>
        <w:rPr>
          <w:rFonts w:ascii="Times New Roman"/>
          <w:b w:val="false"/>
          <w:i w:val="false"/>
          <w:color w:val="000000"/>
          <w:sz w:val="28"/>
        </w:rPr>
        <w:t>
      i) помещать на сигнальном знаке, на его опоре или на любом другом приспособлении, предназначенном для регулирования движения, что-либо, что не имеет отношения к назначению этого сигнального знака или приспособления;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разрешать, чтобы эмблема этой ассоциации обозначалась на знаке или на его опоре при условии, что это не затруднит его понимания;
</w:t>
      </w:r>
      <w:r>
        <w:br/>
      </w:r>
      <w:r>
        <w:rPr>
          <w:rFonts w:ascii="Times New Roman"/>
          <w:b w:val="false"/>
          <w:i w:val="false"/>
          <w:color w:val="000000"/>
          <w:sz w:val="28"/>
        </w:rPr>
        <w:t>
      ii)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снизить их видимость или эффективность, либо ослеплять пользователей дороги или отвлекать их внимание и тем самым ставить под угрозу безопасность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ДОРОЖНОГО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Значение дородных знаков и сигналов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Пользователи дороги долганы выполнять предписания дорожных знаков и сигналов, световых дорожных сигналов или разметки дорог, даже если упомянутые предписания кажутся противоречащими другим правилам движения.
</w:t>
      </w:r>
      <w:r>
        <w:br/>
      </w:r>
      <w:r>
        <w:rPr>
          <w:rFonts w:ascii="Times New Roman"/>
          <w:b w:val="false"/>
          <w:i w:val="false"/>
          <w:color w:val="000000"/>
          <w:sz w:val="28"/>
        </w:rPr>
        <w:t>
      2. Предписания световых дорожных сигналов превалируют над предписаниями дорожных знаков, определяющих преимущественное право проезда.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Сигналы лиц, уполномоченных регулировать дорожное движение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Лица, уполномоченные регулировать дорожное движение, должны быть хорошо распознаваемыми и видимыми на расстоянии как днем, так и ночью.
</w:t>
      </w:r>
      <w:r>
        <w:br/>
      </w:r>
      <w:r>
        <w:rPr>
          <w:rFonts w:ascii="Times New Roman"/>
          <w:b w:val="false"/>
          <w:i w:val="false"/>
          <w:color w:val="000000"/>
          <w:sz w:val="28"/>
        </w:rPr>
        <w:t>
      2. Пользователи дороги должны немедленно выполнять любое указание лиц, уполномоченных регулировать дорожное движение.
</w:t>
      </w:r>
      <w:r>
        <w:br/>
      </w:r>
      <w:r>
        <w:rPr>
          <w:rFonts w:ascii="Times New Roman"/>
          <w:b w:val="false"/>
          <w:i w:val="false"/>
          <w:color w:val="000000"/>
          <w:sz w:val="28"/>
        </w:rPr>
        <w:t>
      3. Рекомендуется предусмотреть в национальном законодательстве, чтобы в качестве указаний лиц, уполномоченных регулировать дорожное движение, считались, в частности, перечисленные ниже сигналы:
</w:t>
      </w:r>
      <w:r>
        <w:br/>
      </w:r>
      <w:r>
        <w:rPr>
          <w:rFonts w:ascii="Times New Roman"/>
          <w:b w:val="false"/>
          <w:i w:val="false"/>
          <w:color w:val="000000"/>
          <w:sz w:val="28"/>
        </w:rPr>
        <w:t>
      а) поднятая вертикально рука; этот жест означает сигнал "внимание, стоп" для всех пользователей дороги, кроме тех водителей, которые не могли бы уже остановиться в условиях достаточной безопасности; кроме того, если этот сигнал подается на перекрестке, водитель, уже выехавший на перекресток, может продолжать движение;
</w:t>
      </w:r>
      <w:r>
        <w:br/>
      </w:r>
      <w:r>
        <w:rPr>
          <w:rFonts w:ascii="Times New Roman"/>
          <w:b w:val="false"/>
          <w:i w:val="false"/>
          <w:color w:val="000000"/>
          <w:sz w:val="28"/>
        </w:rPr>
        <w:t>
      b) рука или руки, вытянутые горизонтально; этот жест означает сигнал "стоп" для всех пользователей дороги, которые, независимо от направления их движения, движутся с направлений, пересекающих направление, обозначенное вытянутой рукой или руками лица, уполномоченного регулировать дорожное движение; подав этот сигнал, регулировщик может опустить руку или руки; для водителей, к которым он обращен грудью или спиной, этот жест также означает сигнал "стоп";
</w:t>
      </w:r>
      <w:r>
        <w:br/>
      </w:r>
      <w:r>
        <w:rPr>
          <w:rFonts w:ascii="Times New Roman"/>
          <w:b w:val="false"/>
          <w:i w:val="false"/>
          <w:color w:val="000000"/>
          <w:sz w:val="28"/>
        </w:rPr>
        <w:t>
      с) покачивание красным огнем, этот жест означает сигнал "стоп" для пользователей дороги, в сторону которых направлен этот огонь.
</w:t>
      </w:r>
      <w:r>
        <w:br/>
      </w:r>
      <w:r>
        <w:rPr>
          <w:rFonts w:ascii="Times New Roman"/>
          <w:b w:val="false"/>
          <w:i w:val="false"/>
          <w:color w:val="000000"/>
          <w:sz w:val="28"/>
        </w:rPr>
        <w:t>
      4. Сигналы лиц, уполномоченных регулировать дорожное движение, превалируют над предписаниями дорожных знаков и сигналов и световых дорожных сигналов или разметки дорог, а также правил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правила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Пользователи дороги должны вести себя таким образом, чтобы не создавать опасности или препятствий для движения, не подвергать опасности людей и не причинять ущерба государственному, общественному или частному имуществу.
</w:t>
      </w:r>
      <w:r>
        <w:br/>
      </w:r>
      <w:r>
        <w:rPr>
          <w:rFonts w:ascii="Times New Roman"/>
          <w:b w:val="false"/>
          <w:i w:val="false"/>
          <w:color w:val="000000"/>
          <w:sz w:val="28"/>
        </w:rPr>
        <w:t>
      2. Рекомендуется предусмотреть в национальном законодательстве, что пользователи дороги не должны стеснять дорожное движение или ставить под угрозу его безопасность, бросая, складывая или оставляя на дороге предметы или материалы, или создавая на ней какие-либо другие препятствия. Пользователи дороги, которым не удалось избежать создания такого препятствия или такой опасности, должны принять необходимые меры для возможно более быстрого их устранения и, если они не могут сделать это немедленно, для предупреждения о них других пользователей дороги.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Водители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транспортное средство или состав транспортных средств, которые находятся в движении, должны иметь водителя.
</w:t>
      </w:r>
      <w:r>
        <w:br/>
      </w:r>
      <w:r>
        <w:rPr>
          <w:rFonts w:ascii="Times New Roman"/>
          <w:b w:val="false"/>
          <w:i w:val="false"/>
          <w:color w:val="000000"/>
          <w:sz w:val="28"/>
        </w:rPr>
        <w:t>
      2. Рекомендуется предусмотреть в национальном законодательстве, что вьючные, упряжные и верховые животные, а также скот и стада (за исключением соответствующим образом обозначенных зон) должны иметь погонщика.
</w:t>
      </w:r>
      <w:r>
        <w:br/>
      </w:r>
      <w:r>
        <w:rPr>
          <w:rFonts w:ascii="Times New Roman"/>
          <w:b w:val="false"/>
          <w:i w:val="false"/>
          <w:color w:val="000000"/>
          <w:sz w:val="28"/>
        </w:rPr>
        <w:t>
      3.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
</w:t>
      </w:r>
      <w:r>
        <w:br/>
      </w:r>
      <w:r>
        <w:rPr>
          <w:rFonts w:ascii="Times New Roman"/>
          <w:b w:val="false"/>
          <w:i w:val="false"/>
          <w:color w:val="000000"/>
          <w:sz w:val="28"/>
        </w:rPr>
        <w:t>
      4. Водитель механического транспортного средства должен иметь знания и навыки, необходимые для управления транспортным средством; однако это положение не препятствует обучению вождению в соответствии с положениями национального законодательства.
</w:t>
      </w:r>
      <w:r>
        <w:br/>
      </w:r>
      <w:r>
        <w:rPr>
          <w:rFonts w:ascii="Times New Roman"/>
          <w:b w:val="false"/>
          <w:i w:val="false"/>
          <w:color w:val="000000"/>
          <w:sz w:val="28"/>
        </w:rPr>
        <w:t>
      5. Водитель (погонщик) должен быть всегда в состоянии управлять своим транспортным средством (направлять своих животных).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Стада животных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Рекомендуется предусмотреть в национальном законодательстве, что, за исключением отступлений, имеющих целью облегчить перегон скота, стада должны разделяться на части умеренной длины, причем расстояние между этими частями должно быть достаточным для удобства движения.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Расположение на проезжей части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Направление движения должно быть одинаковым на всех дорогах данного государства, за исключением, в соответствующих случаях, дорог, используемых исключительно или главным образом для транзита  между двумя другими государствами.
</w:t>
      </w:r>
      <w:r>
        <w:br/>
      </w:r>
      <w:r>
        <w:rPr>
          <w:rFonts w:ascii="Times New Roman"/>
          <w:b w:val="false"/>
          <w:i w:val="false"/>
          <w:color w:val="000000"/>
          <w:sz w:val="28"/>
        </w:rPr>
        <w:t>
      2. Двигающихся по дороге животных следует вести как можно ближе к краю проезжей части, соответствующему направлению движения.
</w:t>
      </w:r>
      <w:r>
        <w:br/>
      </w:r>
      <w:r>
        <w:rPr>
          <w:rFonts w:ascii="Times New Roman"/>
          <w:b w:val="false"/>
          <w:i w:val="false"/>
          <w:color w:val="000000"/>
          <w:sz w:val="28"/>
        </w:rPr>
        <w:t>
      3. Не нарушая иного рода положений пункта 1 статьи 7, пункта 6 статьи 11 и других положений противоположного характера, содержащихся в настоящей Конвенции, водитель транспортного средства должен в той мере, в какой позволяют обстоятельства, находиться ближе к краю проезжей части, соответствующему направлению движения. Однако Договаривающиеся Стороны или их территориальные подразделения могут регламентировать более конкретно правила расположения на проезжей части грузовых транспортных средств.
</w:t>
      </w:r>
      <w:r>
        <w:br/>
      </w:r>
      <w:r>
        <w:rPr>
          <w:rFonts w:ascii="Times New Roman"/>
          <w:b w:val="false"/>
          <w:i w:val="false"/>
          <w:color w:val="000000"/>
          <w:sz w:val="28"/>
        </w:rPr>
        <w:t>
      4. На дороге с двумя или тремя проезжими частями водитель транспортного средства не должен выезжать на проезжу часть, противоположную стороне, соответствующей направлению движения.
</w:t>
      </w:r>
      <w:r>
        <w:br/>
      </w:r>
      <w:r>
        <w:rPr>
          <w:rFonts w:ascii="Times New Roman"/>
          <w:b w:val="false"/>
          <w:i w:val="false"/>
          <w:color w:val="000000"/>
          <w:sz w:val="28"/>
        </w:rPr>
        <w:t>
      5. а) На дороге с двусторонним движением, имеющей по крайней мере четыре полосы движения, водитель транспортного средства не должен выезжать на полосы, по которым совершается движение в противоположном направлении.
</w:t>
      </w:r>
      <w:r>
        <w:br/>
      </w:r>
      <w:r>
        <w:rPr>
          <w:rFonts w:ascii="Times New Roman"/>
          <w:b w:val="false"/>
          <w:i w:val="false"/>
          <w:color w:val="000000"/>
          <w:sz w:val="28"/>
        </w:rPr>
        <w:t>
         b) На дороге с двусторонним движением, имеющей три полосы движения, водитель транспортного средства не должен выезжать на крайнюю полосу проезжей части, по которой совершается движение в противоположном направлении.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Обгон и движение в рядах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Обгон должен производиться со стороны, противоположной стороне соответствующей направлению движения.
</w:t>
      </w:r>
      <w:r>
        <w:br/>
      </w:r>
      <w:r>
        <w:rPr>
          <w:rFonts w:ascii="Times New Roman"/>
          <w:b w:val="false"/>
          <w:i w:val="false"/>
          <w:color w:val="000000"/>
          <w:sz w:val="28"/>
        </w:rPr>
        <w:t>
      b) Однако обгон должен производиться со стороны, соответствующей направлению движения, в том случае, если водитель (погонщик), которого обгоняют подал сигнал о своем намерении повернуть в сторону, противоположную стороне, соответствующей направлению движения, и направил свое транспортное средство или своих животных в эту сторону с тем, чтобы либо повернуть на другую дорогу или въехать в придорожное владение, либо остановиться на этой стороне.
</w:t>
      </w:r>
      <w:r>
        <w:br/>
      </w:r>
      <w:r>
        <w:rPr>
          <w:rFonts w:ascii="Times New Roman"/>
          <w:b w:val="false"/>
          <w:i w:val="false"/>
          <w:color w:val="000000"/>
          <w:sz w:val="28"/>
        </w:rPr>
        <w:t>
      2. Перед обгоном водитель должен, не нарушая положений пункта 1 статьи 7 и положений статьи 14 настоящей Конвенции, убедиться в том: 
</w:t>
      </w:r>
      <w:r>
        <w:br/>
      </w:r>
      <w:r>
        <w:rPr>
          <w:rFonts w:ascii="Times New Roman"/>
          <w:b w:val="false"/>
          <w:i w:val="false"/>
          <w:color w:val="000000"/>
          <w:sz w:val="28"/>
        </w:rPr>
        <w:t>
      а) что ни один следующий позади водитель не начал обгона;
</w:t>
      </w:r>
      <w:r>
        <w:br/>
      </w:r>
      <w:r>
        <w:rPr>
          <w:rFonts w:ascii="Times New Roman"/>
          <w:b w:val="false"/>
          <w:i w:val="false"/>
          <w:color w:val="000000"/>
          <w:sz w:val="28"/>
        </w:rPr>
        <w:t>
      b) что водитель транспортного средства, движущегося впереди него по той же полосе движения, не подал сигнала о своем намерении совершить обгон другого транспортного средства;
</w:t>
      </w:r>
      <w:r>
        <w:br/>
      </w:r>
      <w:r>
        <w:rPr>
          <w:rFonts w:ascii="Times New Roman"/>
          <w:b w:val="false"/>
          <w:i w:val="false"/>
          <w:color w:val="000000"/>
          <w:sz w:val="28"/>
        </w:rPr>
        <w:t>
      с) что полоса движения, на которую он намерен выехать, свободна на расстоянии, достаточном для того, чтобы, учитывая разницу между скоростью его транспортного средства во время обгона и скоростью обгоняемых пользователей дороги, его маневр не поставил под угрозу или не затруднил движение встречных транспортных средств; и
</w:t>
      </w:r>
      <w:r>
        <w:br/>
      </w:r>
      <w:r>
        <w:rPr>
          <w:rFonts w:ascii="Times New Roman"/>
          <w:b w:val="false"/>
          <w:i w:val="false"/>
          <w:color w:val="000000"/>
          <w:sz w:val="28"/>
        </w:rPr>
        <w:t>
      d) что, за исключением случаев выезда на полосу, встречное движение по которой запрещено, он может без ущерба для обгоняемого пользователя или пользователей дороги вновь занять место, предписанное пунктом 3 статьи 10 настоящей Конвенции.
</w:t>
      </w:r>
      <w:r>
        <w:br/>
      </w:r>
      <w:r>
        <w:rPr>
          <w:rFonts w:ascii="Times New Roman"/>
          <w:b w:val="false"/>
          <w:i w:val="false"/>
          <w:color w:val="000000"/>
          <w:sz w:val="28"/>
        </w:rPr>
        <w:t>
      3. Во исполнение положений пункта 2 настоящей статьи запрещается, в частности, на дорогах с двусторонним движением, совершать обгон при приближении к концу подъема и, когда видимость недостаточна, на поворотах, за исключением случаев, когда в этих местах имеется продольная разметка и когда обгон совершается без выезда на полосы, предназначенные для встречного движения.
</w:t>
      </w:r>
      <w:r>
        <w:br/>
      </w:r>
      <w:r>
        <w:rPr>
          <w:rFonts w:ascii="Times New Roman"/>
          <w:b w:val="false"/>
          <w:i w:val="false"/>
          <w:color w:val="000000"/>
          <w:sz w:val="28"/>
        </w:rPr>
        <w:t>
      4. В момент обгона водитель должен оставлять для обгоняемого пользователя или пользователей дороги достаточное боковое пространство.
</w:t>
      </w:r>
      <w:r>
        <w:br/>
      </w:r>
      <w:r>
        <w:rPr>
          <w:rFonts w:ascii="Times New Roman"/>
          <w:b w:val="false"/>
          <w:i w:val="false"/>
          <w:color w:val="000000"/>
          <w:sz w:val="28"/>
        </w:rPr>
        <w:t>
      5. а) На дорогах, имеющих по крайней мере две полосы, предназначенные для движения в данном направлении, водитель транспортного средства, который вынужден был бы совершить новый обгон сразу или вскоре после того, как он вернется в свой ряд, предписанный пунктом 3 статьи 10 настоящей Конвенции, может для совершения этого маневра остаться на полосе движения, занятой им для первого обгона, предварительно убедившись, что он может это сделать, не создавая серьезных затруднений для водителей транспортных средств, следующих за ним на большей скорости.
</w:t>
      </w:r>
      <w:r>
        <w:br/>
      </w:r>
      <w:r>
        <w:rPr>
          <w:rFonts w:ascii="Times New Roman"/>
          <w:b w:val="false"/>
          <w:i w:val="false"/>
          <w:color w:val="000000"/>
          <w:sz w:val="28"/>
        </w:rPr>
        <w:t>
      b) Однако Договаривающиеся Стороны или их территориальные подразделения могут не применять положений настоящего пункта к водителям велосипедов, велосипедов с подвесным двигателем, мотоциклов и транспортных средств, не считающихся автомобилями согласно настоящей Конвенции, а также к водителям автомобилей, разрешенный максимальный вес которых превышает 3 500 кг (7 700 фунтов) или конструктивная скорость которых не превышает 40 км/час (25 миль/час).
</w:t>
      </w:r>
      <w:r>
        <w:br/>
      </w:r>
      <w:r>
        <w:rPr>
          <w:rFonts w:ascii="Times New Roman"/>
          <w:b w:val="false"/>
          <w:i w:val="false"/>
          <w:color w:val="000000"/>
          <w:sz w:val="28"/>
        </w:rPr>
        <w:t>
      6. Когда применяются положения подпункта "а" пункта 5 настоящей статьи и интенсивность движения такова, что транспортные средства не только занимают всю ширину проезжей части, предназначенной исключительно для движения в данном направлении, но к тому же двигаются со скоростью, зависящей от скорости транспортного средства, следующего впереди них в данном ряду, то
</w:t>
      </w:r>
      <w:r>
        <w:br/>
      </w:r>
      <w:r>
        <w:rPr>
          <w:rFonts w:ascii="Times New Roman"/>
          <w:b w:val="false"/>
          <w:i w:val="false"/>
          <w:color w:val="000000"/>
          <w:sz w:val="28"/>
        </w:rPr>
        <w:t>
      a) без ущерба для положений пункта 9 настоящей статьи, тот факт, что транспортные средства одного ряда двигаются с большей скоростью, чем транспортные средства другого ряда, не рассматривается как обгон в соответствии с настоящей статьей;
</w:t>
      </w:r>
      <w:r>
        <w:br/>
      </w:r>
      <w:r>
        <w:rPr>
          <w:rFonts w:ascii="Times New Roman"/>
          <w:b w:val="false"/>
          <w:i w:val="false"/>
          <w:color w:val="000000"/>
          <w:sz w:val="28"/>
        </w:rPr>
        <w:t>
      b) водитель транспортного средства, которое не находится на полосе движения, наиболее близкой к краю проезжей части, соответствующему направлению движения, может выезжать из ряда только с целью сделать поворот направо или налево или выехать на стоянку; однако это требование не применяется, если водитель выезжает из одного ряда в другой согласно положениям национального законодательства при выполнении предписаний подпункта "b" пункта 5 настоящей статьи.
</w:t>
      </w:r>
      <w:r>
        <w:br/>
      </w:r>
      <w:r>
        <w:rPr>
          <w:rFonts w:ascii="Times New Roman"/>
          <w:b w:val="false"/>
          <w:i w:val="false"/>
          <w:color w:val="000000"/>
          <w:sz w:val="28"/>
        </w:rPr>
        <w:t>
      7. Если волосы разграничены на проезжей части продольной разметкой, водителям запрещается при движении в рядах, описанном в пунктах 5 и 6 настоящей статьи, наезжать на эту разметку.
</w:t>
      </w:r>
      <w:r>
        <w:br/>
      </w:r>
      <w:r>
        <w:rPr>
          <w:rFonts w:ascii="Times New Roman"/>
          <w:b w:val="false"/>
          <w:i w:val="false"/>
          <w:color w:val="000000"/>
          <w:sz w:val="28"/>
        </w:rPr>
        <w:t>
      8. Без ущерба для положений пункта 2 настоящей статьи и Других ограничений, которые Договаривающиеся Стороны или их территориальные подразделения могут предписать в отношении обгона на перекрестках и железнодорожных переездах, ни один водитель транспортного средства не должен обгонять другое транспортное средство, иное, чем двухколесный велосипед, двухколесный велосипед с подвесным двигателем или двухколесный мотоцикл без коляски:
</w:t>
      </w:r>
      <w:r>
        <w:br/>
      </w:r>
      <w:r>
        <w:rPr>
          <w:rFonts w:ascii="Times New Roman"/>
          <w:b w:val="false"/>
          <w:i w:val="false"/>
          <w:color w:val="000000"/>
          <w:sz w:val="28"/>
        </w:rPr>
        <w:t>
      а) непосредственно перед перекрестком и на перекрестке, ином, чем перекресток с круговым движением, за исключением:
</w:t>
      </w:r>
      <w:r>
        <w:br/>
      </w:r>
      <w:r>
        <w:rPr>
          <w:rFonts w:ascii="Times New Roman"/>
          <w:b w:val="false"/>
          <w:i w:val="false"/>
          <w:color w:val="000000"/>
          <w:sz w:val="28"/>
        </w:rPr>
        <w:t>
      i) случая, предусмотренного в подпункте "b" пункта 1 настоящей статьи;
</w:t>
      </w:r>
      <w:r>
        <w:br/>
      </w:r>
      <w:r>
        <w:rPr>
          <w:rFonts w:ascii="Times New Roman"/>
          <w:b w:val="false"/>
          <w:i w:val="false"/>
          <w:color w:val="000000"/>
          <w:sz w:val="28"/>
        </w:rPr>
        <w:t>
      ii) случая, когда обгон совершается по дороге, при движении по которой на перекрестке предоставляется преимущественное право проезда;
</w:t>
      </w:r>
      <w:r>
        <w:br/>
      </w:r>
      <w:r>
        <w:rPr>
          <w:rFonts w:ascii="Times New Roman"/>
          <w:b w:val="false"/>
          <w:i w:val="false"/>
          <w:color w:val="000000"/>
          <w:sz w:val="28"/>
        </w:rPr>
        <w:t>
      iii) случая, когда движение на перекрестке регулируется регулировщиком или световыми дорожными сигналами;
</w:t>
      </w:r>
      <w:r>
        <w:br/>
      </w:r>
      <w:r>
        <w:rPr>
          <w:rFonts w:ascii="Times New Roman"/>
          <w:b w:val="false"/>
          <w:i w:val="false"/>
          <w:color w:val="000000"/>
          <w:sz w:val="28"/>
        </w:rPr>
        <w:t>
      b) непосредственно перед железнодорожными, переездами без шлагбаумов или полушлагбаунов и на этих переездах, учитывая, однако, что Договаривающиеся Стороны или их территориальные подразделения могут разрешать такой обгон на железнодорожных переездах, где дорожное движение регулируется световыми дорожными сигналами, имеющими огонь, разрешающий транспортным средствам проезд.
</w:t>
      </w:r>
      <w:r>
        <w:br/>
      </w:r>
      <w:r>
        <w:rPr>
          <w:rFonts w:ascii="Times New Roman"/>
          <w:b w:val="false"/>
          <w:i w:val="false"/>
          <w:color w:val="000000"/>
          <w:sz w:val="28"/>
        </w:rPr>
        <w:t>
      9. Транспортное средство может обгонять другое транспортное средство, которое приближается к пешеходному переходу, обозначенному либо разметкой на проезжей части дороги, либо знаком или сигналом, или которое остановилось непосредственно перед этим переходом, только на достаточно сниженной скорости, обеспечивающей своевременную остановку в том случае, если на переходе окажутся пешеходы. Ни одно положение настоящего пункта не должно толковаться как препятствующее Договаривающимся Сторонам или их территориальным подразделениям запрещать обгон, начиная с определенного расстояния до пешеходного перехода, или предъявлять более строгие требования к водителям транспортных средств, намеревающийся совершать обгон транспортного средства, остановившегося у пешеходного перехода.
</w:t>
      </w:r>
      <w:r>
        <w:br/>
      </w:r>
      <w:r>
        <w:rPr>
          <w:rFonts w:ascii="Times New Roman"/>
          <w:b w:val="false"/>
          <w:i w:val="false"/>
          <w:color w:val="000000"/>
          <w:sz w:val="28"/>
        </w:rPr>
        <w:t>
      10. Водитель, который убедится, что следующий за ним водитель намерен совершить обгон, должен, за исключением случая, предусмотренного в подпункте "b" пункта 1 статьи 16 настоящей Конвенции, приблизиться к краю проезжей части дороги, соответствующе направлению движения, и не повышать скорость. Если недостаточная ширина, профиль или состояние проезжей части дороги не позволяют - с учетом интенсивности встречного движения - легко и безопасно обгонять тихоходное, крупногабаритное или вынужденное соблюдать определенную скорость транспортное средство, водитель последнего должен замедлить движение и в случае необходимости при первой возможности уступить дорогу для того, чтобы пропустить следующие за ним транспортные средства.
</w:t>
      </w:r>
      <w:r>
        <w:br/>
      </w:r>
      <w:r>
        <w:rPr>
          <w:rFonts w:ascii="Times New Roman"/>
          <w:b w:val="false"/>
          <w:i w:val="false"/>
          <w:color w:val="000000"/>
          <w:sz w:val="28"/>
        </w:rPr>
        <w:t>
      11. а) Договаривающиеся Стороны или их территориальные подразделения могут на дорогах с односторонним движением и на дорогах с двусторонним движением в том случае, если по крайней мере две полосы движения в населенных пунктах и три полосы движения вне населенных пунктов предназначены для движения в одном и том же направлении и обозначены продольной разметкой:
</w:t>
      </w:r>
      <w:r>
        <w:br/>
      </w:r>
      <w:r>
        <w:rPr>
          <w:rFonts w:ascii="Times New Roman"/>
          <w:b w:val="false"/>
          <w:i w:val="false"/>
          <w:color w:val="000000"/>
          <w:sz w:val="28"/>
        </w:rPr>
        <w:t>
      i) разрешать транспортным средствам, двигающимся по одной полосе движения, обгонять со стороны, соответствующей направлению движения, транспортные средства, движущиеся по другой полосе движения;
</w:t>
      </w:r>
      <w:r>
        <w:br/>
      </w:r>
      <w:r>
        <w:rPr>
          <w:rFonts w:ascii="Times New Roman"/>
          <w:b w:val="false"/>
          <w:i w:val="false"/>
          <w:color w:val="000000"/>
          <w:sz w:val="28"/>
        </w:rPr>
        <w:t>
      ii) не применять положений пункта 3 статьи 10 настоящей Конвенции;
</w:t>
      </w:r>
      <w:r>
        <w:br/>
      </w:r>
      <w:r>
        <w:rPr>
          <w:rFonts w:ascii="Times New Roman"/>
          <w:b w:val="false"/>
          <w:i w:val="false"/>
          <w:color w:val="000000"/>
          <w:sz w:val="28"/>
        </w:rPr>
        <w:t>
      при наличии соответствующих предписаний, ограничивающих возможность выезда на другую полосу движения;
</w:t>
      </w:r>
      <w:r>
        <w:br/>
      </w:r>
      <w:r>
        <w:rPr>
          <w:rFonts w:ascii="Times New Roman"/>
          <w:b w:val="false"/>
          <w:i w:val="false"/>
          <w:color w:val="000000"/>
          <w:sz w:val="28"/>
        </w:rPr>
        <w:t>
      b) в случае, предусмотренном выше в подпункте "а", и без ущерба для положений пункта 9 настоящей статьи, такое опережение не считается обгоном по смыслу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Встречный разъезд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встречном разъезде водитель транспортного средства должен оставить сбоку достаточное свободное пространство и в случае необходимости держаться ближе к краю проезжей части дороги, соответствующему направлению движения; если при этом его движение будет затруднено ввиду наличия препятствия или других пользователей дороги, он должен замедлить движение и в случае необходимости остановиться для того, чтобы пропустить встречное транспортное средство или транспортные средства.
</w:t>
      </w:r>
      <w:r>
        <w:br/>
      </w:r>
      <w:r>
        <w:rPr>
          <w:rFonts w:ascii="Times New Roman"/>
          <w:b w:val="false"/>
          <w:i w:val="false"/>
          <w:color w:val="000000"/>
          <w:sz w:val="28"/>
        </w:rPr>
        <w:t>
      2.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В случае, если одно из двух встречных транспортных средств должно с целью разъезда дать задний ход, это обязан сделать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Однако Договаривающиеся Стороны или их территориальные подразделения могут предписать в отношении некоторых транспортных средств или некоторых дорог или участков дорог специальные правила, отличающиеся от правил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Скорость и дистанция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Водитель транспортного средства должен при любых обстоятельства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Он должен при изменении скорости движения транспортного средства постоянно учитывать обстоятельства, в частности рельеф местности, состояние дороги и транспортного средства, его нагрузку, атмосферные условия и интенсивность движения, чтобы быть в состоянии остановить транспортное средство в конкретных условиях видимости в направлении движения, а также перед любым препятствием, которое водитель в состоянии предвидеть. Он должен снижать скорость и в случае необходимости останавливаться всякий раз, когда того требуют обстоятельства, особенно когда видимость неудовлетворительна.
</w:t>
      </w:r>
      <w:r>
        <w:br/>
      </w:r>
      <w:r>
        <w:rPr>
          <w:rFonts w:ascii="Times New Roman"/>
          <w:b w:val="false"/>
          <w:i w:val="false"/>
          <w:color w:val="000000"/>
          <w:sz w:val="28"/>
        </w:rPr>
        <w:t>
      2. Водитель не должен без особого на то основания затруднять нормальное движение других транспортных средств, двигаясь на слишком малой скорости.
</w:t>
      </w:r>
      <w:r>
        <w:br/>
      </w:r>
      <w:r>
        <w:rPr>
          <w:rFonts w:ascii="Times New Roman"/>
          <w:b w:val="false"/>
          <w:i w:val="false"/>
          <w:color w:val="000000"/>
          <w:sz w:val="28"/>
        </w:rPr>
        <w:t>
      3. Водитель транспортного средства, следующего за другим транспортным средством, должен соблюдать соответствующую дистанцию, с тем чтобы избежать столкновения в случае неожиданного торможения или остановки движущегося впереди транспортного средства.
</w:t>
      </w:r>
      <w:r>
        <w:br/>
      </w:r>
      <w:r>
        <w:rPr>
          <w:rFonts w:ascii="Times New Roman"/>
          <w:b w:val="false"/>
          <w:i w:val="false"/>
          <w:color w:val="000000"/>
          <w:sz w:val="28"/>
        </w:rPr>
        <w:t>
      4. Вне населенных пунктов с целью облегчения обгона водители транспортных средств или составов, транспортных средств, разрешенный, максимальный вес которых превышает 3 500 кг (7 700 фунтов) или габаритная длина которых превышает 10 м (33 фута), должны, за исключением момента обгона или начала обгона,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 Однако это положение не относится ни к очень интенсивному движению, ни к случаям запрещения обгона. Кроме того,
</w:t>
      </w:r>
      <w:r>
        <w:br/>
      </w:r>
      <w:r>
        <w:rPr>
          <w:rFonts w:ascii="Times New Roman"/>
          <w:b w:val="false"/>
          <w:i w:val="false"/>
          <w:color w:val="000000"/>
          <w:sz w:val="28"/>
        </w:rPr>
        <w:t>
      a) компетентные органы могут предусмотреть для некоторых составов транспортных средств отступления от этого положения или не применять его также на дорогах, на которых две полосы предназначены для движения в данном направлении;
</w:t>
      </w:r>
      <w:r>
        <w:br/>
      </w:r>
      <w:r>
        <w:rPr>
          <w:rFonts w:ascii="Times New Roman"/>
          <w:b w:val="false"/>
          <w:i w:val="false"/>
          <w:color w:val="000000"/>
          <w:sz w:val="28"/>
        </w:rPr>
        <w:t>
      b) Договаривающиеся Стороны или их территориальные подразделения могут устанавливать для характеристик транспортных средств величины, которые отличаются от указанных в настоящем пункте и начиная с которых применяется это положение.
</w:t>
      </w:r>
      <w:r>
        <w:br/>
      </w:r>
      <w:r>
        <w:rPr>
          <w:rFonts w:ascii="Times New Roman"/>
          <w:b w:val="false"/>
          <w:i w:val="false"/>
          <w:color w:val="000000"/>
          <w:sz w:val="28"/>
        </w:rPr>
        <w:t>
      5. Ни одно положение настоящей Конвенции не должно толковаться как препятствующее Договаривающимся Сторонам или их территориальным подразделениям предписывать общие или местные ограничения скорости для всех транспортных средств или для некоторых категорий транспортных средств или предписывать на некоторых дорогах или на некоторых категориях дорог либо минимальную и максимальную скорости, либо только максимальную или минимальную скорость, или предписывать минимальные дистанции, обоснованные наличием на дороге некоторых категорий транспортных средств, представляющих особую опасность, в частности, вследствие их веса или нагрузки.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предписания, касающиеся маневров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Водитель, который намерен выполнить какой-либо маневр, как, например, выехать из ряда транспортных средств, находящихся на стоянке, или въехать в него, принять вправо или влево на проезжей части дороги, выполнить поворот налево или направо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и скорости.
</w:t>
      </w:r>
      <w:r>
        <w:br/>
      </w:r>
      <w:r>
        <w:rPr>
          <w:rFonts w:ascii="Times New Roman"/>
          <w:b w:val="false"/>
          <w:i w:val="false"/>
          <w:color w:val="000000"/>
          <w:sz w:val="28"/>
        </w:rPr>
        <w:t>
      2. Водитель, который намерен выполнить разворот или дать задний ход, должен убедиться в том, что он может выполнить этот маневр, не подвергая опасности других пользователей дороги и не мешая им.
</w:t>
      </w:r>
      <w:r>
        <w:br/>
      </w:r>
      <w:r>
        <w:rPr>
          <w:rFonts w:ascii="Times New Roman"/>
          <w:b w:val="false"/>
          <w:i w:val="false"/>
          <w:color w:val="000000"/>
          <w:sz w:val="28"/>
        </w:rPr>
        <w:t>
      3. Перед тем как повернуть или выполнить маневр, связанный с движением в сторону, водитель должен ясно и заблаговременно предупредить о своем намерении посредством включения указателя или указателей поворота своего транспортного средства или, при отсутствии таковых, если возможно, посредством соответствующего сигнала рукой. Сигнал, подаваемый при помогай указателя или указателей поворота, должен подаваться в течение всего времени выполнения маневра и прекращаться немедленно после его завершения.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предписания, касающиеся 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осуществляющих перевозки на регулярных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городского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Рекомендуется предусмотреть в национальном законодательстве, что в населенных пунктах для облегчения движения транспортных средств, осуществляющих перевозки на регулярных линиях городского транспорта, водители других транспортных средств, при условии соблюдения предписаний пункта 1 статьи 17 настоящей Конвенции, должны замедлить движение и в случае необходимости остановиться для того, чтобы позволить этим транспортным средствам общего пользования выполнить маневр, необходимый для выезда с соответствующим образом обозначенной остановки. Такие положения, предписанные Договаривающимися Сторонами или их территориальными подразделениями, ни в коей мере не освобождают водителей транспортных средств общего пользования от обязанности принимать - после подачи при помощи указателей поворота сигнала о намерении возобновить движение - меры предосторожности, необходимые для того, чтобы избежать дорожно-транспортного происшествия.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направления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Перед поворотом направо или налево для выезда на другую дорогу или для въезда в придорожное владение водитель должен, не нарушал положений пункта 1 статьи 7 и статьи 14 настоящей Конвенции,
</w:t>
      </w:r>
      <w:r>
        <w:br/>
      </w:r>
      <w:r>
        <w:rPr>
          <w:rFonts w:ascii="Times New Roman"/>
          <w:b w:val="false"/>
          <w:i w:val="false"/>
          <w:color w:val="000000"/>
          <w:sz w:val="28"/>
        </w:rPr>
        <w:t>
      а) если он намерен выехать с дороги со стороны, соответствующей направлению движения, - приблизиться, насколько это возможно, к краю проезжей части дороги, соответствующему этому направлению, и затем выполнить возможно более короткий маневр;
</w:t>
      </w:r>
      <w:r>
        <w:br/>
      </w:r>
      <w:r>
        <w:rPr>
          <w:rFonts w:ascii="Times New Roman"/>
          <w:b w:val="false"/>
          <w:i w:val="false"/>
          <w:color w:val="000000"/>
          <w:sz w:val="28"/>
        </w:rPr>
        <w:t>
      b) если он намерен выехать с дороги с другой стороны, при условии что Договаривающиеся Стороны или их территориальные подразделения будут иметь возможность предписать иные положения для велосипедов и велосипедов с подвесным двигателем,- приблизиться, насколько это возможно, к оси проезжей части (на дорогах с двусторонним движением) или к краю, противоположному стороне, соответствующей направлению движения (на дорогах с односторонним движением), а если он намерен выехать на другую дорогу с двусторонним движением, - совершить поворот таким образом, чтобы-выехать на проезжую часть этой другой дороги по стороне, соответствующей направлению движения.
</w:t>
      </w:r>
      <w:r>
        <w:br/>
      </w:r>
      <w:r>
        <w:rPr>
          <w:rFonts w:ascii="Times New Roman"/>
          <w:b w:val="false"/>
          <w:i w:val="false"/>
          <w:color w:val="000000"/>
          <w:sz w:val="28"/>
        </w:rPr>
        <w:t>
      2. При выполнении маневра, связанного с изменением направления движения, водитель должен, не нарушая положений статьи 21 настоящей Конвенции в отношении пешеходов, пропустить транспортные средства, движущиеся в противоположном направлении по проезжей части, с которой он собирается выехать, а также велосипеды и велосипеды с подвесным двигателем, движущиеся по велосипедным дорожкам, пересекающим проезжую часть, на которую он выезжает.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Замедление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Водитель транспортного средства не должен резко тормозить, если это не требуется в интересах безопасности.
</w:t>
      </w:r>
      <w:r>
        <w:br/>
      </w:r>
      <w:r>
        <w:rPr>
          <w:rFonts w:ascii="Times New Roman"/>
          <w:b w:val="false"/>
          <w:i w:val="false"/>
          <w:color w:val="000000"/>
          <w:sz w:val="28"/>
        </w:rPr>
        <w:t>
      2. Водитель, который намерен заметно снизить скорость, если только это снижение скорости не вызвано непосредственной опасностью, должен предварительно убедиться, что он может это сделать, не создавая опасности для других пользователей дороги и не затрудняя излишним образом их движение. Кроме того, водитель должен соответствующим знаком рукой ясно и заблаговременно указать о своем намерении замедлить движение, за исключением тех случаев, когда он убедился, что позади него нет транспортных средств или что они находятся на очень большом расстоянии; однако это положение не применяется, если сигнал о снижении скорости подается посредством имеющихся на транспортном средстве стоп-сигналов, упомянутых в пункте  31 приложения 5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Перекрестки и обязанность уступить дорогу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При приближении
</w:t>
      </w:r>
      <w:r>
        <w:rPr>
          <w:rFonts w:ascii="Times New Roman"/>
          <w:b w:val="false"/>
          <w:i w:val="false"/>
          <w:color w:val="000000"/>
          <w:sz w:val="28"/>
        </w:rPr>
        <w:t>
 к перекрестку водитель должен проявлять особую осторожность в зависимости от местных условий. Водитель должен, в частности, вести транспортное средство с такой скоростью, чтобы иметь возможность остановиться для того, чтобы пропустить транспортные средства, имеющие преимущественное право проезда.
</w:t>
      </w:r>
      <w:r>
        <w:br/>
      </w:r>
      <w:r>
        <w:rPr>
          <w:rFonts w:ascii="Times New Roman"/>
          <w:b w:val="false"/>
          <w:i w:val="false"/>
          <w:color w:val="000000"/>
          <w:sz w:val="28"/>
        </w:rPr>
        <w:t>
      2. Водитель, выезжающий с проселочной или грунтовой дороги на дорогу, не являющуюся проселочной или грунтовой, обязан уступить дорогу транспортным средствам, движущимся по этой дороге. Для целей настоящей статьи смысл терминов "проселочная дорога" и "грунтовая дорога" может быть определен в национальном законодательстве.
</w:t>
      </w:r>
      <w:r>
        <w:br/>
      </w:r>
      <w:r>
        <w:rPr>
          <w:rFonts w:ascii="Times New Roman"/>
          <w:b w:val="false"/>
          <w:i w:val="false"/>
          <w:color w:val="000000"/>
          <w:sz w:val="28"/>
        </w:rPr>
        <w:t>
      3. Водитель, выезжающий на дорогу из придорожного владения, обязан уступить дорогу транспортным средствам, движущимся по этой дороге.
</w:t>
      </w:r>
      <w:r>
        <w:br/>
      </w:r>
      <w:r>
        <w:rPr>
          <w:rFonts w:ascii="Times New Roman"/>
          <w:b w:val="false"/>
          <w:i w:val="false"/>
          <w:color w:val="000000"/>
          <w:sz w:val="28"/>
        </w:rPr>
        <w:t>
      4. При условии соблюдения положений пункта 7 настоящей статьи:
</w:t>
      </w:r>
      <w:r>
        <w:br/>
      </w:r>
      <w:r>
        <w:rPr>
          <w:rFonts w:ascii="Times New Roman"/>
          <w:b w:val="false"/>
          <w:i w:val="false"/>
          <w:color w:val="000000"/>
          <w:sz w:val="28"/>
        </w:rPr>
        <w:t>
      а) в государствах с правосторонним движением на перекрестках, иных, чем упомянутые в пункте 2 настоящей статьи и в пунктах 2 и 4 статьи 25 настоящей Конвенции, водитель транспортного средства обязан уступать дорогу транспортным средствам, движущимся справа от него;
</w:t>
      </w:r>
      <w:r>
        <w:br/>
      </w:r>
      <w:r>
        <w:rPr>
          <w:rFonts w:ascii="Times New Roman"/>
          <w:b w:val="false"/>
          <w:i w:val="false"/>
          <w:color w:val="000000"/>
          <w:sz w:val="28"/>
        </w:rPr>
        <w:t>
      b) Договаривающиеся Стороны или их подразделения, на территории которых движение является левосторонним, вправе определять по своему усмотрению правила очередности проезда через перекрестки.
</w:t>
      </w:r>
      <w:r>
        <w:br/>
      </w:r>
      <w:r>
        <w:rPr>
          <w:rFonts w:ascii="Times New Roman"/>
          <w:b w:val="false"/>
          <w:i w:val="false"/>
          <w:color w:val="000000"/>
          <w:sz w:val="28"/>
        </w:rPr>
        <w:t>
      5. Даже если световые сигналы разрешают проезд, водитель не должен выезжать на перекресток, если образовался такой затор, что он, вероятна, будет вынужден остановиться на перекрестке, создавая тем самым помехи или препятствия для движения в поперечном направлении.
</w:t>
      </w:r>
      <w:r>
        <w:br/>
      </w:r>
      <w:r>
        <w:rPr>
          <w:rFonts w:ascii="Times New Roman"/>
          <w:b w:val="false"/>
          <w:i w:val="false"/>
          <w:color w:val="000000"/>
          <w:sz w:val="28"/>
        </w:rPr>
        <w:t>
      6. Водитель, въехавший на перекресток, где движение регулируется световыми дорожными сигналами, может выехать с перекрестка, не ожидая, когда будет открыто движение в нужном ему направлении, при условии, однако, что это не будет препятствовать движению других пользователей дороги в том направлении, в котором открыто движение.
</w:t>
      </w:r>
      <w:r>
        <w:br/>
      </w:r>
      <w:r>
        <w:rPr>
          <w:rFonts w:ascii="Times New Roman"/>
          <w:b w:val="false"/>
          <w:i w:val="false"/>
          <w:color w:val="000000"/>
          <w:sz w:val="28"/>
        </w:rPr>
        <w:t>
      7. На перекрестках водители нерельсовых транспортных средств обязаны уступать дорогу рельсовым транспортным средствам.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Железнодорожные переезды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пользователь дороги должен проявлять особую осторожность при приближении к железнодорожному переезду и при проезде по нему. В частности:
</w:t>
      </w:r>
      <w:r>
        <w:br/>
      </w:r>
      <w:r>
        <w:rPr>
          <w:rFonts w:ascii="Times New Roman"/>
          <w:b w:val="false"/>
          <w:i w:val="false"/>
          <w:color w:val="000000"/>
          <w:sz w:val="28"/>
        </w:rPr>
        <w:t>
      a) водитель транспортного средства должен двигаться с умеренной скоростью;
</w:t>
      </w:r>
      <w:r>
        <w:br/>
      </w:r>
      <w:r>
        <w:rPr>
          <w:rFonts w:ascii="Times New Roman"/>
          <w:b w:val="false"/>
          <w:i w:val="false"/>
          <w:color w:val="000000"/>
          <w:sz w:val="28"/>
        </w:rPr>
        <w:t>
      b) с учетом указаний светового сигнала или звукового сигнала, предписывающего остановку, ни один пользователь дороги не должен въезжать на железнодорожный переезд, шлагбаумы или полушлагбаумы которого закрыты или закрываются или полушлагбаумы которого начинают подниматься;
</w:t>
      </w:r>
      <w:r>
        <w:br/>
      </w:r>
      <w:r>
        <w:rPr>
          <w:rFonts w:ascii="Times New Roman"/>
          <w:b w:val="false"/>
          <w:i w:val="false"/>
          <w:color w:val="000000"/>
          <w:sz w:val="28"/>
        </w:rPr>
        <w:t>
      с) если железнодорожный переезд не оборудован шлагбаумами, полушлагбаумами или световыми сигналами, ни один пользователь дороги не должен проезжать по нему, не убедившись в том что к переезду не приближается никакое рельсовое транспортное средство;
</w:t>
      </w:r>
      <w:r>
        <w:br/>
      </w:r>
      <w:r>
        <w:rPr>
          <w:rFonts w:ascii="Times New Roman"/>
          <w:b w:val="false"/>
          <w:i w:val="false"/>
          <w:color w:val="000000"/>
          <w:sz w:val="28"/>
        </w:rPr>
        <w:t>
      d) пользователь дороги должен переезжать по железнодорожному переезду не задерживаясь; при вынужденной остановке транспортного средства водитель должен постараться вывести его с железнодорожного полотна, а если он не может этого сделать, то немедленно принять все зависящие от него меры к заблаговременному предупреждению об опасности машинистов рельсовых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Предписания, касающиеся пешеходов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или их территориальные подразделения могут предписать, что положения настоящей статьи применяются лишь в тех случаях, когда движение пешеходов по проезжей части дороги затрудняло бы или ставило под угрозу движение, транспортных средств.
</w:t>
      </w:r>
      <w:r>
        <w:br/>
      </w:r>
      <w:r>
        <w:rPr>
          <w:rFonts w:ascii="Times New Roman"/>
          <w:b w:val="false"/>
          <w:i w:val="false"/>
          <w:color w:val="000000"/>
          <w:sz w:val="28"/>
        </w:rPr>
        <w:t>
      2. Если у края проезжей части дороги имеется тротуар или обочина, пригодные для движения пешеходов, последние должны пользоваться ими. Однако, принимая необходимые меры предосторожности,
</w:t>
      </w:r>
      <w:r>
        <w:br/>
      </w:r>
      <w:r>
        <w:rPr>
          <w:rFonts w:ascii="Times New Roman"/>
          <w:b w:val="false"/>
          <w:i w:val="false"/>
          <w:color w:val="000000"/>
          <w:sz w:val="28"/>
        </w:rPr>
        <w:t>
      а) пешеходы, перевозящие или переносящие громоздкие предметы, могут идти по проезжей части, если их движение по тротуару или обочине может служить серьезной помехой для других пешеходов;
</w:t>
      </w:r>
      <w:r>
        <w:br/>
      </w:r>
      <w:r>
        <w:rPr>
          <w:rFonts w:ascii="Times New Roman"/>
          <w:b w:val="false"/>
          <w:i w:val="false"/>
          <w:color w:val="000000"/>
          <w:sz w:val="28"/>
        </w:rPr>
        <w:t>
      b) группы пешеходов, возглавляемые руководителями или представляющие, собой шествие, могут идти по проезжей части.
</w:t>
      </w:r>
      <w:r>
        <w:br/>
      </w:r>
      <w:r>
        <w:rPr>
          <w:rFonts w:ascii="Times New Roman"/>
          <w:b w:val="false"/>
          <w:i w:val="false"/>
          <w:color w:val="000000"/>
          <w:sz w:val="28"/>
        </w:rPr>
        <w:t>
      3. При отсутствии тротуаров или обочин или в случае невозможности их использования пешеходы могут передвигаться по проезжей части; если имеется велосипедная дорожка и если интенсивность движения позволяет это, они могут двигаться по этой велосипедной дорожке, не затрудняя, однако, движение водителей велосипедов и велосипедов с подвесным двигателем.
</w:t>
      </w:r>
      <w:r>
        <w:br/>
      </w:r>
      <w:r>
        <w:rPr>
          <w:rFonts w:ascii="Times New Roman"/>
          <w:b w:val="false"/>
          <w:i w:val="false"/>
          <w:color w:val="000000"/>
          <w:sz w:val="28"/>
        </w:rPr>
        <w:t>
      4. Когда пешеходы движутся по проезжей части дороги в соответствии с пунктами 2 и 3 настоящей статьи, они должны находиться возможно ближе к краю проезжей части.
</w:t>
      </w:r>
      <w:r>
        <w:br/>
      </w:r>
      <w:r>
        <w:rPr>
          <w:rFonts w:ascii="Times New Roman"/>
          <w:b w:val="false"/>
          <w:i w:val="false"/>
          <w:color w:val="000000"/>
          <w:sz w:val="28"/>
        </w:rPr>
        <w:t>
      5. Рекомендуется предусмотреть в национальном законодательстве, что пешеходы, движущиеся по проезжей части дороги, должны придерживаться (если это не угрожает их безопасности) стороны, противоположной, направлению движения; однако лица, ведущие велосипед, велосипед с подвесным двигателем или мотоцикл, должны всегда придерживаться стороны проезжей части дороги, соответствующей направлению движения; это положение относится также к группам пешеходов, возглавляемым руководителем или представляющий собой шествие. За исключением шествий, пешеходы, движущиеся по проезжей части ночью или в условиях плохой видимости, а также днем, если этого требует интенсивность движения транспортных средств, должны по возможности двигаться цепочкой один за другим.
</w:t>
      </w:r>
      <w:r>
        <w:br/>
      </w:r>
      <w:r>
        <w:rPr>
          <w:rFonts w:ascii="Times New Roman"/>
          <w:b w:val="false"/>
          <w:i w:val="false"/>
          <w:color w:val="000000"/>
          <w:sz w:val="28"/>
        </w:rPr>
        <w:t>
      6. а) Пешеходы не должны пересекать проезжую часть дороги, не приняв мер предосторожности; они должны пользоваться пешеходными переходами, если таковые имеются поблизости.
</w:t>
      </w:r>
      <w:r>
        <w:br/>
      </w:r>
      <w:r>
        <w:rPr>
          <w:rFonts w:ascii="Times New Roman"/>
          <w:b w:val="false"/>
          <w:i w:val="false"/>
          <w:color w:val="000000"/>
          <w:sz w:val="28"/>
        </w:rPr>
        <w:t>
      b) При переходе по пешеходному переходу, обозначенному разметкой или соответствующим знаком или сигналом:
</w:t>
      </w:r>
      <w:r>
        <w:br/>
      </w:r>
      <w:r>
        <w:rPr>
          <w:rFonts w:ascii="Times New Roman"/>
          <w:b w:val="false"/>
          <w:i w:val="false"/>
          <w:color w:val="000000"/>
          <w:sz w:val="28"/>
        </w:rPr>
        <w:t>
      i) если на пешеходном переходе имеются световые сигналы для пешеходов, последние должны следовать указаниям этих сигналов;
</w:t>
      </w:r>
      <w:r>
        <w:br/>
      </w:r>
      <w:r>
        <w:rPr>
          <w:rFonts w:ascii="Times New Roman"/>
          <w:b w:val="false"/>
          <w:i w:val="false"/>
          <w:color w:val="000000"/>
          <w:sz w:val="28"/>
        </w:rPr>
        <w:t>
      ii) если на пешеходном переходе не имеется таких знаков или сигналов, но движение транспортных средств регулируется световыми дорожными сигналами или регулировщиком, пешеходы не должны выходить на проезжую часть, пока световой сигнал или жест регулировщика разрешает движение транспортных средств;
</w:t>
      </w:r>
      <w:r>
        <w:br/>
      </w:r>
      <w:r>
        <w:rPr>
          <w:rFonts w:ascii="Times New Roman"/>
          <w:b w:val="false"/>
          <w:i w:val="false"/>
          <w:color w:val="000000"/>
          <w:sz w:val="28"/>
        </w:rPr>
        <w:t>
      iii) на иных переходах пешеходы не должны выходить на проезжую часть дороги, не оценив расстояние до приближающихся транспортных средств и их скорость.
</w:t>
      </w:r>
      <w:r>
        <w:br/>
      </w:r>
      <w:r>
        <w:rPr>
          <w:rFonts w:ascii="Times New Roman"/>
          <w:b w:val="false"/>
          <w:i w:val="false"/>
          <w:color w:val="000000"/>
          <w:sz w:val="28"/>
        </w:rPr>
        <w:t>
      с) При переходе проезжей части вне пешеходного перехода, обозначенного разметкой или соответствующим знаком или сигналом, пешеходы не должны выходить на проезжую часть, 
</w:t>
      </w:r>
      <w:r>
        <w:rPr>
          <w:rFonts w:ascii="Times New Roman"/>
          <w:b w:val="false"/>
          <w:i/>
          <w:color w:val="000000"/>
          <w:sz w:val="28"/>
        </w:rPr>
        <w:t>
не убедившись в том,
</w:t>
      </w:r>
      <w:r>
        <w:rPr>
          <w:rFonts w:ascii="Times New Roman"/>
          <w:b w:val="false"/>
          <w:i w:val="false"/>
          <w:color w:val="000000"/>
          <w:sz w:val="28"/>
        </w:rPr>
        <w:t>
</w:t>
      </w:r>
      <w:r>
        <w:rPr>
          <w:rFonts w:ascii="Times New Roman"/>
          <w:b w:val="false"/>
          <w:i/>
          <w:color w:val="000000"/>
          <w:sz w:val="28"/>
        </w:rPr>
        <w:t>
 что они могут сделать это,
</w:t>
      </w:r>
      <w:r>
        <w:rPr>
          <w:rFonts w:ascii="Times New Roman"/>
          <w:b w:val="false"/>
          <w:i w:val="false"/>
          <w:color w:val="000000"/>
          <w:sz w:val="28"/>
        </w:rPr>
        <w:t>
 не затрудняя движение транспортных средств.
</w:t>
      </w:r>
      <w:r>
        <w:br/>
      </w:r>
      <w:r>
        <w:rPr>
          <w:rFonts w:ascii="Times New Roman"/>
          <w:b w:val="false"/>
          <w:i w:val="false"/>
          <w:color w:val="000000"/>
          <w:sz w:val="28"/>
        </w:rPr>
        <w:t>
      d) Выйдя на проезжую часть дороги, пешеходы не должны удлинять свой переход, задерживаться или останавливаться на ней без необходимости.
</w:t>
      </w:r>
      <w:r>
        <w:br/>
      </w:r>
      <w:r>
        <w:rPr>
          <w:rFonts w:ascii="Times New Roman"/>
          <w:b w:val="false"/>
          <w:i w:val="false"/>
          <w:color w:val="000000"/>
          <w:sz w:val="28"/>
        </w:rPr>
        <w:t>
      7. Однако Договаривающиеся Стороны или их территориальные подразделения могут предписать более строгие правила для пешеходов, переходящих проезжую часть.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касающиеся поведения водителей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отношению к пешеходам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положений пункта 1 статьи 7, пункта 9 статьи 11 и пункта 1 статьи 13 настоящей Конвенции, на пешеходных переходах, обозначенных разметкой или соответствующим знаком или сигналом, должны выполняться следующие предписания:
</w:t>
      </w:r>
      <w:r>
        <w:br/>
      </w:r>
      <w:r>
        <w:rPr>
          <w:rFonts w:ascii="Times New Roman"/>
          <w:b w:val="false"/>
          <w:i w:val="false"/>
          <w:color w:val="000000"/>
          <w:sz w:val="28"/>
        </w:rPr>
        <w:t>
      а) если движение транспортных средств на таком пешеходном переходе регулируется световыми дорожными сигналами или регулировщиком, водители должны при наличии сигнала, запрещающего движение, остановиться перед переходом, а когда они получают разрешение продолжать движение, не мешать пешеходам, которые уже вступили на проезжую часть и переходят дорогу в условиях, предусмотренных статьей 20 настоящей Конвенции; если водитель делает поворот для выезда на другую дорогу, при въезде на которую находится пешеходный переход, он должен делать это только на небольшой скорости и пропуская пешеходов (при необходимости остановившись), вступивших или вступающих на переход в условиях, предусмотренных пунктом 6 статьи 20 настоящей Конвенции;
</w:t>
      </w:r>
      <w:r>
        <w:br/>
      </w:r>
      <w:r>
        <w:rPr>
          <w:rFonts w:ascii="Times New Roman"/>
          <w:b w:val="false"/>
          <w:i w:val="false"/>
          <w:color w:val="000000"/>
          <w:sz w:val="28"/>
        </w:rPr>
        <w:t>
      b) если движение транспортных средств на этом переходе не регулируется ни световыми дорожными сигналами, ни регулировщиком, водители должны при приближении к этому переходу надлежащим образом снизить скорость с тем, чтобы не подвергать опасности пешеходов, вступивших или вступающих на переход; в случае необходимости надлежит остановиться и пропустить пешеходов.
</w:t>
      </w:r>
      <w:r>
        <w:br/>
      </w:r>
      <w:r>
        <w:rPr>
          <w:rFonts w:ascii="Times New Roman"/>
          <w:b w:val="false"/>
          <w:i w:val="false"/>
          <w:color w:val="000000"/>
          <w:sz w:val="28"/>
        </w:rPr>
        <w:t>
      2. Водители, намеревающиеся проехать со стороны, соответствующей направлению движения, мимо транспортного средства общего пользования, находящегося на надлежащим образом обозначенной остановке, должны снизить скорость и в случае необходимости остановиться с тем, чтобы обеспечить пассажирам общественного транспорта возможность посадки или высадки.
</w:t>
      </w:r>
      <w:r>
        <w:br/>
      </w:r>
      <w:r>
        <w:rPr>
          <w:rFonts w:ascii="Times New Roman"/>
          <w:b w:val="false"/>
          <w:i w:val="false"/>
          <w:color w:val="000000"/>
          <w:sz w:val="28"/>
        </w:rPr>
        <w:t>
      3. Ни одно положение настоящей статьи не должно толковаться как препятствующее Договаривающимся Сторонам или их территориальным подразделениям:
</w:t>
      </w:r>
      <w:r>
        <w:br/>
      </w:r>
      <w:r>
        <w:rPr>
          <w:rFonts w:ascii="Times New Roman"/>
          <w:b w:val="false"/>
          <w:i w:val="false"/>
          <w:color w:val="000000"/>
          <w:sz w:val="28"/>
        </w:rPr>
        <w:t>
      - предписывать водителям транспортных средств останавливаться во всех случаях, когда пешеходы вступают или вступили на пешеходный переход, обозначенный разметкой или знаками и сигналами, в условиях, предусмотренных статьей 20 настоящей Конвенции, или
</w:t>
      </w:r>
      <w:r>
        <w:br/>
      </w:r>
      <w:r>
        <w:rPr>
          <w:rFonts w:ascii="Times New Roman"/>
          <w:b w:val="false"/>
          <w:i w:val="false"/>
          <w:color w:val="000000"/>
          <w:sz w:val="28"/>
        </w:rPr>
        <w:t>
      - запрещать водителям мешать движению пешеходов, которые уже вступили на проезжую часть на перекрестке или вблизи него, даже если в этом месте не имеется пешеходных переходов, обозначенных разметкой или знаками, и сигналами.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Островки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нарушая положений статьи 10 настоящей Конвенции, водитель может объезжать справа или слева островки безопасности, тумбы и другие приспособления, установленные на проезжей части, по которой он движется, за исключением случаев, когда:
</w:t>
      </w:r>
      <w:r>
        <w:br/>
      </w:r>
      <w:r>
        <w:rPr>
          <w:rFonts w:ascii="Times New Roman"/>
          <w:b w:val="false"/>
          <w:i w:val="false"/>
          <w:color w:val="000000"/>
          <w:sz w:val="28"/>
        </w:rPr>
        <w:t>
      a) сигнальный знак предписывает, с какой стороны следует объезжать островок безопасности, тумбу или приспособление;
</w:t>
      </w:r>
      <w:r>
        <w:br/>
      </w:r>
      <w:r>
        <w:rPr>
          <w:rFonts w:ascii="Times New Roman"/>
          <w:b w:val="false"/>
          <w:i w:val="false"/>
          <w:color w:val="000000"/>
          <w:sz w:val="28"/>
        </w:rPr>
        <w:t>
      b) островок безопасности, тумба или приспособление находятся, на оси проезжей части дороги с двусторонним движением; в последнем случае водитель должен объезжать островок безопасности, тумбу или приспособление со стороны, соответствующей направлен движения.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Остановка и стоянка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Вне населенных пунктов останавливающиеся или находящиеся на стоянке транспортные средства и животные должны по мере возможности находится вне проезжей части. Они не должны находиться ни на велосипедных дорожках, ни (исключая случаи, разращенные национальным законодательством) на тротуарах или на обочинах, предназначенных для пещеходов.
</w:t>
      </w:r>
      <w:r>
        <w:br/>
      </w:r>
      <w:r>
        <w:rPr>
          <w:rFonts w:ascii="Times New Roman"/>
          <w:b w:val="false"/>
          <w:i w:val="false"/>
          <w:color w:val="000000"/>
          <w:sz w:val="28"/>
        </w:rPr>
        <w:t>
      2. а) Останавливающиеся или находящиеся на стоянке на проезжей части животные и транспортные средства должны находиться как можно ближе к краю проезжей части. Водитель может остановить или поставить на стоянку транспортное средство на проезжей части только на стороне, соответствующей для него направлению движения; однако остановка или стоянка разрешается на другой стороне проезжей части, если ввиду наличия рельсовых путей невозможно остановиться на стороне, соответствующей направлению движения. Кроме того, Договаривающиеся Стороны или их территориальные подразделения могут:
</w:t>
      </w:r>
      <w:r>
        <w:br/>
      </w:r>
      <w:r>
        <w:rPr>
          <w:rFonts w:ascii="Times New Roman"/>
          <w:b w:val="false"/>
          <w:i w:val="false"/>
          <w:color w:val="000000"/>
          <w:sz w:val="28"/>
        </w:rPr>
        <w:t>
      i) при определенных условиях, например, когда имеются дорожные знаки, запрещающие остановку на стороне, соответствующей направлению движения, разрещать остановку и стоянку на другой стороне проезжей части дороги;
</w:t>
      </w:r>
      <w:r>
        <w:br/>
      </w:r>
      <w:r>
        <w:rPr>
          <w:rFonts w:ascii="Times New Roman"/>
          <w:b w:val="false"/>
          <w:i w:val="false"/>
          <w:color w:val="000000"/>
          <w:sz w:val="28"/>
        </w:rPr>
        <w:t>
      ii) на проезжей части дороги с односторонним движением - разрешать остановку и стоянку только на другой стороне или также одновременно на стороне, соответствующей направлению движения;
</w:t>
      </w:r>
      <w:r>
        <w:br/>
      </w:r>
      <w:r>
        <w:rPr>
          <w:rFonts w:ascii="Times New Roman"/>
          <w:b w:val="false"/>
          <w:i w:val="false"/>
          <w:color w:val="000000"/>
          <w:sz w:val="28"/>
        </w:rPr>
        <w:t>
      iii) разрешать остановку и стоянку посредине проезжей части в специально обозначенных местах.
</w:t>
      </w:r>
      <w:r>
        <w:br/>
      </w:r>
      <w:r>
        <w:rPr>
          <w:rFonts w:ascii="Times New Roman"/>
          <w:b w:val="false"/>
          <w:i w:val="false"/>
          <w:color w:val="000000"/>
          <w:sz w:val="28"/>
        </w:rPr>
        <w:t>
      b) При отсутствии в национальном законодательстве иных положений транспортные средства, исключая двухколесные велосипеды, двухколесные велосипеды с подвесным двигателем и двухколесные мотоциклы без коляски, не должны 
</w:t>
      </w:r>
      <w:r>
        <w:rPr>
          <w:rFonts w:ascii="Times New Roman"/>
          <w:b w:val="false"/>
          <w:i w:val="false"/>
          <w:color w:val="000000"/>
          <w:sz w:val="28"/>
        </w:rPr>
        <w:t>
останавливаться или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w:t>
      </w:r>
      <w:r>
        <w:rPr>
          <w:rFonts w:ascii="Times New Roman"/>
          <w:b w:val="false"/>
          <w:i w:val="false"/>
          <w:color w:val="000000"/>
          <w:sz w:val="28"/>
        </w:rPr>
        <w:t>
 расположение транспортных средств.
</w:t>
      </w:r>
      <w:r>
        <w:br/>
      </w:r>
      <w:r>
        <w:rPr>
          <w:rFonts w:ascii="Times New Roman"/>
          <w:b w:val="false"/>
          <w:i w:val="false"/>
          <w:color w:val="000000"/>
          <w:sz w:val="28"/>
        </w:rPr>
        <w:t>
      3. а) Всякая остановка и стоянка транспортного средства запрещается на проезжей части дороги:
</w:t>
      </w:r>
      <w:r>
        <w:br/>
      </w:r>
      <w:r>
        <w:rPr>
          <w:rFonts w:ascii="Times New Roman"/>
          <w:b w:val="false"/>
          <w:i w:val="false"/>
          <w:color w:val="000000"/>
          <w:sz w:val="28"/>
        </w:rPr>
        <w:t>
      i) на пешеходных переходах, переездах для велосипедистов и на железнодорожных переездах;
</w:t>
      </w:r>
      <w:r>
        <w:br/>
      </w:r>
      <w:r>
        <w:rPr>
          <w:rFonts w:ascii="Times New Roman"/>
          <w:b w:val="false"/>
          <w:i w:val="false"/>
          <w:color w:val="000000"/>
          <w:sz w:val="28"/>
        </w:rPr>
        <w:t>
      ii ) на трамвайных и железнодорожных путях, проходящих по дороге, или настолько близко от этих путей, что движение трамваев или поездов может быть затруднено, а также - при условии предоставления Договаривающимся Сторонам или их территориальным подразделениям возможности предусмотреть противоположные положения - на тротуарах и велосипедных дорожках.
</w:t>
      </w:r>
      <w:r>
        <w:br/>
      </w:r>
      <w:r>
        <w:rPr>
          <w:rFonts w:ascii="Times New Roman"/>
          <w:b w:val="false"/>
          <w:i w:val="false"/>
          <w:color w:val="000000"/>
          <w:sz w:val="28"/>
        </w:rPr>
        <w:t>
      b) Всякая остановка и стоянка транспортного средства запрещается в любом месте, где она может создать опасность, в частности:
</w:t>
      </w:r>
      <w:r>
        <w:br/>
      </w:r>
      <w:r>
        <w:rPr>
          <w:rFonts w:ascii="Times New Roman"/>
          <w:b w:val="false"/>
          <w:i w:val="false"/>
          <w:color w:val="000000"/>
          <w:sz w:val="28"/>
        </w:rPr>
        <w:t>
      i) за исключением специально обозначенных мест - под эстакадами и в туннелях;
</w:t>
      </w:r>
      <w:r>
        <w:br/>
      </w:r>
      <w:r>
        <w:rPr>
          <w:rFonts w:ascii="Times New Roman"/>
          <w:b w:val="false"/>
          <w:i w:val="false"/>
          <w:color w:val="000000"/>
          <w:sz w:val="28"/>
        </w:rPr>
        <w:t>
      ii) на проезжей части дороги вблизи переломов и на поворотах, когда видимость недостаточна для безопасного объезда транспортного средства, с учетом скорости тренспортных средств на этом участке дороги;
</w:t>
      </w:r>
      <w:r>
        <w:br/>
      </w:r>
      <w:r>
        <w:rPr>
          <w:rFonts w:ascii="Times New Roman"/>
          <w:b w:val="false"/>
          <w:i w:val="false"/>
          <w:color w:val="000000"/>
          <w:sz w:val="28"/>
        </w:rPr>
        <w:t>
      iii) на проезжей части дороги, где расстояние между продольной разметкой, запрещающей выезд за нее, и остановившимся транспортным средством составляет менее 3 м (10 футов), и если при этом не применяется положение подпункта "b" "ii" пункта 3 настоящей статьи.
</w:t>
      </w:r>
      <w:r>
        <w:br/>
      </w:r>
      <w:r>
        <w:rPr>
          <w:rFonts w:ascii="Times New Roman"/>
          <w:b w:val="false"/>
          <w:i w:val="false"/>
          <w:color w:val="000000"/>
          <w:sz w:val="28"/>
        </w:rPr>
        <w:t>
      с) Всякая стоянка транспортного средства на проезжей части дороги запрещается:
</w:t>
      </w:r>
      <w:r>
        <w:br/>
      </w:r>
      <w:r>
        <w:rPr>
          <w:rFonts w:ascii="Times New Roman"/>
          <w:b w:val="false"/>
          <w:i w:val="false"/>
          <w:color w:val="000000"/>
          <w:sz w:val="28"/>
        </w:rPr>
        <w:t>
      i) вблизи железнодорожных переездов, перекрестков и остановок автобуса, троллейбуса или рельсовых транспортных средств на расстояниях, установленных национальным законодательством;
</w:t>
      </w:r>
      <w:r>
        <w:br/>
      </w:r>
      <w:r>
        <w:rPr>
          <w:rFonts w:ascii="Times New Roman"/>
          <w:b w:val="false"/>
          <w:i w:val="false"/>
          <w:color w:val="000000"/>
          <w:sz w:val="28"/>
        </w:rPr>
        <w:t>
      ii) напротив выезда из ворот;
</w:t>
      </w:r>
      <w:r>
        <w:br/>
      </w:r>
      <w:r>
        <w:rPr>
          <w:rFonts w:ascii="Times New Roman"/>
          <w:b w:val="false"/>
          <w:i w:val="false"/>
          <w:color w:val="000000"/>
          <w:sz w:val="28"/>
        </w:rPr>
        <w:t>
      iii) в любом месте, где находящееся на стоянке транспортное средство мешало бы подъезду другого транспортного средства к месту своей обычной стоянки или выезду оттуда;
</w:t>
      </w:r>
      <w:r>
        <w:br/>
      </w:r>
      <w:r>
        <w:rPr>
          <w:rFonts w:ascii="Times New Roman"/>
          <w:b w:val="false"/>
          <w:i w:val="false"/>
          <w:color w:val="000000"/>
          <w:sz w:val="28"/>
        </w:rPr>
        <w:t>
      iv) на центральной полосе проезжей части дороги, состоящей из трех полос движения, и - вне населенных пунктов - на проезжей части дорог, обозначенных соответствующими знаками или сигналами, как главная дорога;
</w:t>
      </w:r>
      <w:r>
        <w:br/>
      </w:r>
      <w:r>
        <w:rPr>
          <w:rFonts w:ascii="Times New Roman"/>
          <w:b w:val="false"/>
          <w:i w:val="false"/>
          <w:color w:val="000000"/>
          <w:sz w:val="28"/>
        </w:rPr>
        <w:t>
      v) в местах, где находящееся на стоянке транспортное средство закрывало бы от пользователей дороги дорожные знаки или световые дорожные сигналы.
</w:t>
      </w:r>
      <w:r>
        <w:br/>
      </w:r>
      <w:r>
        <w:rPr>
          <w:rFonts w:ascii="Times New Roman"/>
          <w:b w:val="false"/>
          <w:i w:val="false"/>
          <w:color w:val="000000"/>
          <w:sz w:val="28"/>
        </w:rPr>
        <w:t>
      4. Водитель не должен оставлять свое транспортное средство, а погонщик - своих животных, не приняв все необходимые меры предосторожности во избежание дорожно-транспортного происшествия, а если речь идет об автомобиле - для недопущения его использования без  соответствующего разрешения.
</w:t>
      </w:r>
      <w:r>
        <w:br/>
      </w:r>
      <w:r>
        <w:rPr>
          <w:rFonts w:ascii="Times New Roman"/>
          <w:b w:val="false"/>
          <w:i w:val="false"/>
          <w:color w:val="000000"/>
          <w:sz w:val="28"/>
        </w:rPr>
        <w:t>
      5. Рекомендуется предусмотреть в национальном законодательстве, что каждое механическое транспортное средство, иное, чем двухколесный велосипед с подвесным двигателем или двухколесный мотоцикл без коляски, а также каждый сцепленный или несцепленный с тягачом прицеп, остановившиеся на проезжей части дороги вне населенного пункта, должны быть обозначены на некотором расстоянии с помощью по крайней мере одного приспособления, установленного в наиболее подходящем месте, для своевременного предупреждения приближающихся водителей:
</w:t>
      </w:r>
      <w:r>
        <w:br/>
      </w:r>
      <w:r>
        <w:rPr>
          <w:rFonts w:ascii="Times New Roman"/>
          <w:b w:val="false"/>
          <w:i w:val="false"/>
          <w:color w:val="000000"/>
          <w:sz w:val="28"/>
        </w:rPr>
        <w:t>
      a) если транспортное средство остановилось ночью на проезжей части в таких условиях, что приближающиеся водители не могут заметить препятствие, каким является остановившееся транспортное средство;
</w:t>
      </w:r>
      <w:r>
        <w:br/>
      </w:r>
      <w:r>
        <w:rPr>
          <w:rFonts w:ascii="Times New Roman"/>
          <w:b w:val="false"/>
          <w:i w:val="false"/>
          <w:color w:val="000000"/>
          <w:sz w:val="28"/>
        </w:rPr>
        <w:t>
      b) если в других случаях водитель вынужден остановить свое транспортное средство в месте, где остановка запрещена.
</w:t>
      </w:r>
      <w:r>
        <w:br/>
      </w:r>
      <w:r>
        <w:rPr>
          <w:rFonts w:ascii="Times New Roman"/>
          <w:b w:val="false"/>
          <w:i w:val="false"/>
          <w:color w:val="000000"/>
          <w:sz w:val="28"/>
        </w:rPr>
        <w:t>
      6. Ни одно положение настоящей статья не должно толковаться как препятствующее Договаривающимся Сторонам или их территориальным подразделениям предусматривать иные запрещения стоянки и остановки.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Дверцы 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Запрещается открывать дверцы транспортного средства, оставлять их открытыми или выходить из транспортного средства, не убедившись в том, это не повлечет за собой опасности для других пользователей дороги.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Автомагистрали и дороги подобного 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автомагистралях и, если это предусматривается национальным законодательством, на специальных выездах на автомагистрали и съездах с них:
</w:t>
      </w:r>
      <w:r>
        <w:br/>
      </w:r>
      <w:r>
        <w:rPr>
          <w:rFonts w:ascii="Times New Roman"/>
          <w:b w:val="false"/>
          <w:i w:val="false"/>
          <w:color w:val="000000"/>
          <w:sz w:val="28"/>
        </w:rPr>
        <w:t>
      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ровной дороге определенной величины, установленной национальным законодательством;
</w:t>
      </w:r>
      <w:r>
        <w:br/>
      </w:r>
      <w:r>
        <w:rPr>
          <w:rFonts w:ascii="Times New Roman"/>
          <w:b w:val="false"/>
          <w:i w:val="false"/>
          <w:color w:val="000000"/>
          <w:sz w:val="28"/>
        </w:rPr>
        <w:t>
      b) водителям запрещается:
</w:t>
      </w:r>
      <w:r>
        <w:br/>
      </w:r>
      <w:r>
        <w:rPr>
          <w:rFonts w:ascii="Times New Roman"/>
          <w:b w:val="false"/>
          <w:i w:val="false"/>
          <w:color w:val="000000"/>
          <w:sz w:val="28"/>
        </w:rPr>
        <w:t>
      i) останавливать транспортное средство или ставить его на стоянку в иных местах, чем специально обозначенные для этого места стоянки. Водитель, вынужденный по независящим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
</w:t>
      </w:r>
      <w:r>
        <w:br/>
      </w:r>
      <w:r>
        <w:rPr>
          <w:rFonts w:ascii="Times New Roman"/>
          <w:b w:val="false"/>
          <w:i w:val="false"/>
          <w:color w:val="000000"/>
          <w:sz w:val="28"/>
        </w:rPr>
        <w:t>
      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
</w:t>
      </w:r>
      <w:r>
        <w:br/>
      </w:r>
      <w:r>
        <w:rPr>
          <w:rFonts w:ascii="Times New Roman"/>
          <w:b w:val="false"/>
          <w:i w:val="false"/>
          <w:color w:val="000000"/>
          <w:sz w:val="28"/>
        </w:rPr>
        <w:t>
      2. При въезде на автомагистраль водители должны:
</w:t>
      </w:r>
      <w:r>
        <w:br/>
      </w:r>
      <w:r>
        <w:rPr>
          <w:rFonts w:ascii="Times New Roman"/>
          <w:b w:val="false"/>
          <w:i w:val="false"/>
          <w:color w:val="000000"/>
          <w:sz w:val="28"/>
        </w:rPr>
        <w:t>
      а) при отсутствии полосы ускорения движения, являющейся продолжением подъездной дороги, пропускать движущиеся по автомагистрали транспортные средства;
</w:t>
      </w:r>
      <w:r>
        <w:br/>
      </w:r>
      <w:r>
        <w:rPr>
          <w:rFonts w:ascii="Times New Roman"/>
          <w:b w:val="false"/>
          <w:i w:val="false"/>
          <w:color w:val="000000"/>
          <w:sz w:val="28"/>
        </w:rPr>
        <w:t>
      b) при наличии полосы ускорения - выезжать на нее и включаться в движение по автомагистрали в соответствии с предписаниями пунктов 1 и 3 статьи 14 настоящей Конвенции.
</w:t>
      </w:r>
      <w:r>
        <w:br/>
      </w:r>
      <w:r>
        <w:rPr>
          <w:rFonts w:ascii="Times New Roman"/>
          <w:b w:val="false"/>
          <w:i w:val="false"/>
          <w:color w:val="000000"/>
          <w:sz w:val="28"/>
        </w:rPr>
        <w:t>
      3. При выезде с автомагистрали водитель должен своевременно въехать на полосу, прилегающую к съезду с автомагистрали, и по возможности быстрее въехать на полосу замедления движения, если таковая имеется.
</w:t>
      </w:r>
      <w:r>
        <w:br/>
      </w:r>
      <w:r>
        <w:rPr>
          <w:rFonts w:ascii="Times New Roman"/>
          <w:b w:val="false"/>
          <w:i w:val="false"/>
          <w:color w:val="000000"/>
          <w:sz w:val="28"/>
        </w:rPr>
        <w:t>
      4. При применении положений пунктов 1, 2 и 3 настоящей статьи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правила, касающиеся шествий и инвалидов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Пользователям дороги запрещается пересекать воинские колонны, группы школьников, идущих шеренгами во главе с руководителем, и другие шествия.
</w:t>
      </w:r>
      <w:r>
        <w:br/>
      </w:r>
      <w:r>
        <w:rPr>
          <w:rFonts w:ascii="Times New Roman"/>
          <w:b w:val="false"/>
          <w:i w:val="false"/>
          <w:color w:val="000000"/>
          <w:sz w:val="28"/>
        </w:rPr>
        <w:t>
      2. Инвалиды, передвигающиеся в колясках, приводимых в действие ими самими или имеющих скорость пешехода, могут пользоваться тротуарами и обочинами, пригодными для такого движения.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правила, касающиеся водителей велосипедов,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велосипедов с подвесным двигателем и мотоциклов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Несмотря на положения пункта 3 статьи 10 настоящей Конвенции, Договаривающиеся Стороны или их территориальные подразделения могут не запрещать водителям велосипедов передвигаться по несколько человек в ряд.
</w:t>
      </w:r>
      <w:r>
        <w:br/>
      </w:r>
      <w:r>
        <w:rPr>
          <w:rFonts w:ascii="Times New Roman"/>
          <w:b w:val="false"/>
          <w:i w:val="false"/>
          <w:color w:val="000000"/>
          <w:sz w:val="28"/>
        </w:rPr>
        <w:t>
      2.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обеими руками, за исключением тех случаев, когда необходимо подать сигнал о маневре, описанном в пункте 3 статьи 14 настоящей Конвенции.
</w:t>
      </w:r>
      <w:r>
        <w:br/>
      </w:r>
      <w:r>
        <w:rPr>
          <w:rFonts w:ascii="Times New Roman"/>
          <w:b w:val="false"/>
          <w:i w:val="false"/>
          <w:color w:val="000000"/>
          <w:sz w:val="28"/>
        </w:rPr>
        <w:t>
      3. Водителям велосипедов и велосипедов с подвесным двигателем запрещается перевозить пассажиров; однако Договаривающиеся Стороны или их территориальные подразделения могут разрешить отступления от этого положения и, в частности, разрешить перевозку пассажиров на дополнительном сиденье (сиденьях), оборудованном на велосипеде. Водителям мотоциклов разрешается перевозить пассажиров только в коляске (если таковая имеется) и на дополнительном сиденье, которое может быть оборудовано позади водителя.
</w:t>
      </w:r>
      <w:r>
        <w:br/>
      </w:r>
      <w:r>
        <w:rPr>
          <w:rFonts w:ascii="Times New Roman"/>
          <w:b w:val="false"/>
          <w:i w:val="false"/>
          <w:color w:val="000000"/>
          <w:sz w:val="28"/>
        </w:rPr>
        <w:t>
      4. При наличии велосипедных дорожек Договаривающиеся Стороны или их территориальные подразделения могут запретить водителям велосипедов передвигаться по проезжей части вне велосипедной дорожки. В этом случае они могут разрешить водителям велосипедов с подвесным двигателем передвигаться по велосипедной дорожке и, если они сочтут это необходимым, запретить им передвигаться по проезжей части вне велосипедной дорожки.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Звуковые и световые сигналы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Звуковые и световые сигнальные приборы могут применяться только
</w:t>
      </w:r>
      <w:r>
        <w:br/>
      </w:r>
      <w:r>
        <w:rPr>
          <w:rFonts w:ascii="Times New Roman"/>
          <w:b w:val="false"/>
          <w:i w:val="false"/>
          <w:color w:val="000000"/>
          <w:sz w:val="28"/>
        </w:rPr>
        <w:t>
      а) для своевременного предупреждения во избежание дорожно-транспортного происшествия;
</w:t>
      </w:r>
      <w:r>
        <w:br/>
      </w:r>
      <w:r>
        <w:rPr>
          <w:rFonts w:ascii="Times New Roman"/>
          <w:b w:val="false"/>
          <w:i w:val="false"/>
          <w:color w:val="000000"/>
          <w:sz w:val="28"/>
        </w:rPr>
        <w:t>
      b) вне населенных пунктов, когда следует предупредить водителя другого транспортного средства о намерении произвести обгон.
</w:t>
      </w:r>
      <w:r>
        <w:br/>
      </w:r>
      <w:r>
        <w:rPr>
          <w:rFonts w:ascii="Times New Roman"/>
          <w:b w:val="false"/>
          <w:i w:val="false"/>
          <w:color w:val="000000"/>
          <w:sz w:val="28"/>
        </w:rPr>
        <w:t>
      Звуковые сигналы не должны быть более продолжительными, чем это необходимо.
</w:t>
      </w:r>
      <w:r>
        <w:br/>
      </w:r>
      <w:r>
        <w:rPr>
          <w:rFonts w:ascii="Times New Roman"/>
          <w:b w:val="false"/>
          <w:i w:val="false"/>
          <w:color w:val="000000"/>
          <w:sz w:val="28"/>
        </w:rPr>
        <w:t>
      2. Вместо звуковых сигналов водители автомобилей могут с наступлением темноты и до рассвета подавать световые сигналы, предусмотренные в пункте 5 статьи 33 настоящей Конвенции. Они могут делать это также и днем в целях, указанных в подпункте "b" пункта 1 настоящей статьи, если это более соответствует обстоятельствам.
</w:t>
      </w:r>
      <w:r>
        <w:br/>
      </w:r>
      <w:r>
        <w:rPr>
          <w:rFonts w:ascii="Times New Roman"/>
          <w:b w:val="false"/>
          <w:i w:val="false"/>
          <w:color w:val="000000"/>
          <w:sz w:val="28"/>
        </w:rPr>
        <w:t>
      3. Договаривающиеся Стороны, или их территориальные подразделения могут разрешить подачу световых сигналов в целях, указанных в подпункте "b" пункта 1 настоящей статьи, также и в населенных пунктах.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Рельсовые транспортные средства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рельсовый путь проходит по проезжей части дороги, каждый пользователь дороги должен при приближении трамвая или другого рельсового транспортного средства по возможности быстрее освободить путь для того, чтобы пропустить рельсовое транспортное средство.
</w:t>
      </w:r>
      <w:r>
        <w:br/>
      </w:r>
      <w:r>
        <w:rPr>
          <w:rFonts w:ascii="Times New Roman"/>
          <w:b w:val="false"/>
          <w:i w:val="false"/>
          <w:color w:val="000000"/>
          <w:sz w:val="28"/>
        </w:rPr>
        <w:t>
      2. В отношении движения рельсовых транспортных средств по автомобильным дорогам, встречного разъезда с этими транспортными средствами или их обгона, Договаривающиеся Стороны или их территориальные подразделения могут принимать специальные правила, отличающиеся от предусмотренных настоящей главой. Однако Договаривающиеся Стороны или их территориальные подразделения не могут принимать положений, противоречащих положениям пункта 7 статьи 18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 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для транспортного средства установлен разрешенный максимальный вес, то вес транспортного средства с нагрузкой никогда не должен превышать разрешенный максимальный вес.
</w:t>
      </w:r>
      <w:r>
        <w:br/>
      </w:r>
      <w:r>
        <w:rPr>
          <w:rFonts w:ascii="Times New Roman"/>
          <w:b w:val="false"/>
          <w:i w:val="false"/>
          <w:color w:val="000000"/>
          <w:sz w:val="28"/>
        </w:rPr>
        <w:t>
      2. Любой груз должен быть размещен и в случае необходимости закреплен на транспортном средстве таким образом, чтобы он:
</w:t>
      </w:r>
      <w:r>
        <w:br/>
      </w:r>
      <w:r>
        <w:rPr>
          <w:rFonts w:ascii="Times New Roman"/>
          <w:b w:val="false"/>
          <w:i w:val="false"/>
          <w:color w:val="000000"/>
          <w:sz w:val="28"/>
        </w:rPr>
        <w:t>
      а) не подвергал опасности людей и не наносил ущерба государственному, общественному или личному имуществу, в частности не волочился и не падал на дорогу;
</w:t>
      </w:r>
      <w:r>
        <w:br/>
      </w:r>
      <w:r>
        <w:rPr>
          <w:rFonts w:ascii="Times New Roman"/>
          <w:b w:val="false"/>
          <w:i w:val="false"/>
          <w:color w:val="000000"/>
          <w:sz w:val="28"/>
        </w:rPr>
        <w:t>
      b) не ограничивал видимости и обзорности, не нарушал устойчивости транспортного средства и не затруднял управления им;
</w:t>
      </w:r>
      <w:r>
        <w:br/>
      </w:r>
      <w:r>
        <w:rPr>
          <w:rFonts w:ascii="Times New Roman"/>
          <w:b w:val="false"/>
          <w:i w:val="false"/>
          <w:color w:val="000000"/>
          <w:sz w:val="28"/>
        </w:rPr>
        <w:t>
      с) не производил шума, не поднимал пыли и не вызывал других неудобств, которых можно избежать;
</w:t>
      </w:r>
      <w:r>
        <w:br/>
      </w:r>
      <w:r>
        <w:rPr>
          <w:rFonts w:ascii="Times New Roman"/>
          <w:b w:val="false"/>
          <w:i w:val="false"/>
          <w:color w:val="000000"/>
          <w:sz w:val="28"/>
        </w:rPr>
        <w:t>
      d) не закрывал огней, включая стоп-сигналы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в соответствии с настоящей Конвенцией или в соответствии с национальным законодательством, или не закрывал сигналов, подаваемых рукой в соответствии с положениями пункта 3 статьи 14 или пункта 2 статьи 17 Настоящей Конвенции.
</w:t>
      </w:r>
      <w:r>
        <w:br/>
      </w:r>
      <w:r>
        <w:rPr>
          <w:rFonts w:ascii="Times New Roman"/>
          <w:b w:val="false"/>
          <w:i w:val="false"/>
          <w:color w:val="000000"/>
          <w:sz w:val="28"/>
        </w:rPr>
        <w:t>
      3. Все вспомогательные приспособления, используемые для закрепления и обеспечения сохранности груза (веревки, цепи, брезент), должны быть туго затянуты и прочно закреплены. Все вспомогательные приспособления, используемые, для обеспечения сохранности груза, должны удовлетворять требованиям, предусмотренным в отношении груза пунктом 2 настоящей статьи.
</w:t>
      </w:r>
      <w:r>
        <w:br/>
      </w:r>
      <w:r>
        <w:rPr>
          <w:rFonts w:ascii="Times New Roman"/>
          <w:b w:val="false"/>
          <w:i w:val="false"/>
          <w:color w:val="000000"/>
          <w:sz w:val="28"/>
        </w:rPr>
        <w:t>
      4.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ночью эта сигнализация осуществляется спереди с помощью белого огня и белого светоотражающего приспособления, а сзади с помощью красного огня или красного светоотражающего приспособления. В частности, на механических транспортных средствах:
</w:t>
      </w:r>
      <w:r>
        <w:br/>
      </w:r>
      <w:r>
        <w:rPr>
          <w:rFonts w:ascii="Times New Roman"/>
          <w:b w:val="false"/>
          <w:i w:val="false"/>
          <w:color w:val="000000"/>
          <w:sz w:val="28"/>
        </w:rPr>
        <w:t>
      а) грузы, выступающие за пределы транспортного средства более чем на 1 м (3 фута 4 дюйма) сзади или спереди, должны быть всегда обозначены;
</w:t>
      </w:r>
      <w:r>
        <w:br/>
      </w:r>
      <w:r>
        <w:rPr>
          <w:rFonts w:ascii="Times New Roman"/>
          <w:b w:val="false"/>
          <w:i w:val="false"/>
          <w:color w:val="000000"/>
          <w:sz w:val="28"/>
        </w:rPr>
        <w:t>
      b) грузы, выступающие сбоку за габарит транспортного средства таким образом, что их крайняя точка по ширине находится на расстоянии более 0,4 м (16 дюймов) от внешнего края подфарника транспортного средства, должны обозначаться ночью спереди; аналогичным образом ночью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 м (16 дюймов) от внешнего края заднего красного габаритного фонаря транспортного средства.
</w:t>
      </w:r>
      <w:r>
        <w:br/>
      </w:r>
      <w:r>
        <w:rPr>
          <w:rFonts w:ascii="Times New Roman"/>
          <w:b w:val="false"/>
          <w:i w:val="false"/>
          <w:color w:val="000000"/>
          <w:sz w:val="28"/>
        </w:rPr>
        <w:t>
      5. Ни одно положение пункта 4 настоящей статьи не должно толковаться как препятствующее Договаривающимся Сторонам или их территориальным подразделениям запрещать, ограничивать или подчинять специальному разрешению перевозку выступающих за габарит транспортного средства грузов, упомянутых в указанном пункте 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Поведение водителя в случае дорожно-транспортного происшествия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 нарушая предписаний национального законодательства относительно обязанности оказывать помощь пострадавшим, водитель или любой другой пользователь дороги, причастный к дорожно-транспортному происшествию, должен:
</w:t>
      </w:r>
      <w:r>
        <w:br/>
      </w:r>
      <w:r>
        <w:rPr>
          <w:rFonts w:ascii="Times New Roman"/>
          <w:b w:val="false"/>
          <w:i w:val="false"/>
          <w:color w:val="000000"/>
          <w:sz w:val="28"/>
        </w:rPr>
        <w:t>
      а) по возможности быстрее остановиться, не создавая дополнительной опасности для движения;
</w:t>
      </w:r>
      <w:r>
        <w:br/>
      </w:r>
      <w:r>
        <w:rPr>
          <w:rFonts w:ascii="Times New Roman"/>
          <w:b w:val="false"/>
          <w:i w:val="false"/>
          <w:color w:val="000000"/>
          <w:sz w:val="28"/>
        </w:rPr>
        <w:t>
      b) принять меры для обеспечения безопасности движения в месте дорожно-транспортного происшествия и, если в результате дорожно-транспортного происшествия имеются тяжелораненые или убитые, избегать, в той мере, в какой это не влияет на безопасность движения, изменять что-либо на месте происшествия или уничтожать следы, которые могут быть полезными для установления ответственности;
</w:t>
      </w:r>
      <w:r>
        <w:br/>
      </w:r>
      <w:r>
        <w:rPr>
          <w:rFonts w:ascii="Times New Roman"/>
          <w:b w:val="false"/>
          <w:i w:val="false"/>
          <w:color w:val="000000"/>
          <w:sz w:val="28"/>
        </w:rPr>
        <w:t>
      с) по требованию других лиц, причастных к дорожно-транспортному происшествию, назвать себя;
</w:t>
      </w:r>
      <w:r>
        <w:br/>
      </w:r>
      <w:r>
        <w:rPr>
          <w:rFonts w:ascii="Times New Roman"/>
          <w:b w:val="false"/>
          <w:i w:val="false"/>
          <w:color w:val="000000"/>
          <w:sz w:val="28"/>
        </w:rPr>
        <w:t>
      d) если, в результате дорожно-транспортного происшествия имеются раненые или убитые, сообщить об этом в службу дорожного движения и, если последняя не разрешает покинуть место происшествия или если он не должен оказать помощь раненым или получить медицинскую помощь сам, возвратиться к месту происшествия или оставаться на месте до прибытия сотрудников службы дорожного движения.
</w:t>
      </w:r>
      <w:r>
        <w:br/>
      </w:r>
      <w:r>
        <w:rPr>
          <w:rFonts w:ascii="Times New Roman"/>
          <w:b w:val="false"/>
          <w:i w:val="false"/>
          <w:color w:val="000000"/>
          <w:sz w:val="28"/>
        </w:rPr>
        <w:t>
      2. Договаривающиеся Стороны или их территориальные подразделения могут в своем национальном законодательстве не предписывать положение, указанное в подпункте "d" пункта 1 настоящей статьи, в том случае, если не было нанесено никакого серьезного телесного повреждения и если никто из лиц, попавших в дорожно-транспортное происшествие, не требует уведомить об этом полицию.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Освещение: общие предписания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настоящей статьей термин "ночь" охватывает период времени между наступлением темноты и рассветом, а также другие моменты, когда видимость недостаточна, например ввиду тумана, снегопада, сильного дождя или проезда по туннелю.
</w:t>
      </w:r>
      <w:r>
        <w:br/>
      </w:r>
      <w:r>
        <w:rPr>
          <w:rFonts w:ascii="Times New Roman"/>
          <w:b w:val="false"/>
          <w:i w:val="false"/>
          <w:color w:val="000000"/>
          <w:sz w:val="28"/>
        </w:rPr>
        <w:t>
      2. Ночью
</w:t>
      </w:r>
      <w:r>
        <w:br/>
      </w:r>
      <w:r>
        <w:rPr>
          <w:rFonts w:ascii="Times New Roman"/>
          <w:b w:val="false"/>
          <w:i w:val="false"/>
          <w:color w:val="000000"/>
          <w:sz w:val="28"/>
        </w:rPr>
        <w:t>
      а) на любом находящемся на дороге механическом транспортном средстве, ином, чем велосипед с подвесным двигателем или двухколесный мотоцикл без коляски, должно быть включено спереди не менее двух белых или желтых селективных огней, а сзади - парное количество красных огней в соответствии с предписаниями, предусмотренными для автомобилей в пунктах 23 и 24 приложения 5; однако национальное законодательство может разрешить использование автожелтых подфарников. Положения настоящего подпункта применяются к составам, включающим одно механическое транспортное средство и один или несколько прицепов, причем в этом случае красные огни должны помещаться сзади последнего прицепа; на прицепах, к которым применимы предписания пункта 30 приложения 5 к настоящей Конвенции, должны быть включены спереди два белых огня, которые они должны иметь в соответствии с предписаниями указанного пункта 30;
</w:t>
      </w:r>
      <w:r>
        <w:br/>
      </w:r>
      <w:r>
        <w:rPr>
          <w:rFonts w:ascii="Times New Roman"/>
          <w:b w:val="false"/>
          <w:i w:val="false"/>
          <w:color w:val="000000"/>
          <w:sz w:val="28"/>
        </w:rPr>
        <w:t>
      b) любые находящиеся на дороге транспортные средства или составы транспортных средств, к которым не применяются положения подпункта "а" настоящего пункта, должны иметь до крайней мере один передний белый или желтый селективный огонь и по крайней мере один задний красный огонь; если имеется лишь один передний или один задний огонь, этот огонь должен помещаться по центру или на стороне транспортного средства, противоположной стороне, соответствующей направлению движения; что касается гужевых повозок и ручных тележек, то приспособление с указанными огнями может нести водитель или сопровождающее лицо, идущее с этой стороны транспортного средства.
</w:t>
      </w:r>
      <w:r>
        <w:br/>
      </w:r>
      <w:r>
        <w:rPr>
          <w:rFonts w:ascii="Times New Roman"/>
          <w:b w:val="false"/>
          <w:i w:val="false"/>
          <w:color w:val="000000"/>
          <w:sz w:val="28"/>
        </w:rPr>
        <w:t>
      3. Предусмотренные пунктом 2 настоящей статьи огни должны отчетливо обозначать транспортное средство для других пользователей дороги; одна и та же лампа или одно и то же приспособление может быть источником переднего и заднего огня лишь в том случае, если характеристики транспортного средства, в частности его небольшая длина, таковы, что в этих условиях указанное предписание может быть соблюдено.
</w:t>
      </w:r>
      <w:r>
        <w:br/>
      </w:r>
      <w:r>
        <w:rPr>
          <w:rFonts w:ascii="Times New Roman"/>
          <w:b w:val="false"/>
          <w:i w:val="false"/>
          <w:color w:val="000000"/>
          <w:sz w:val="28"/>
        </w:rPr>
        <w:t>
      4. а) В отступление от положений пункта 2 настоящей статьи
</w:t>
      </w:r>
      <w:r>
        <w:br/>
      </w:r>
      <w:r>
        <w:rPr>
          <w:rFonts w:ascii="Times New Roman"/>
          <w:b w:val="false"/>
          <w:i w:val="false"/>
          <w:color w:val="000000"/>
          <w:sz w:val="28"/>
        </w:rPr>
        <w:t>
      i) положения указанного пункта 2 не применяются к транспортным средствам, остановившимся или находящимся на стоянке на дороге, освещенной таким образом, что они ясно видны с достаточного расстояния;
</w:t>
      </w:r>
      <w:r>
        <w:br/>
      </w:r>
      <w:r>
        <w:rPr>
          <w:rFonts w:ascii="Times New Roman"/>
          <w:b w:val="false"/>
          <w:i w:val="false"/>
          <w:color w:val="000000"/>
          <w:sz w:val="28"/>
        </w:rPr>
        <w:t>
      ii) на механических транспортных средствах, длина и ширина которых не превышают соответственно 6 м (20 футов) и 2 м (6 футов и 6 дюймов) и которые не буксируют какое-либо другое транспортное средство, может быть включен во время остановки или стоянки на дороге в населенном пункте лишь один огонь, находящийся на стороне транспортного средства, противоположной краю проезжей части, вдоль которого остановилось или находится на стоянке это транспортное средство; этот огонь должен быть белым или автожелтым спереди и красным или автожелтым сзади;
</w:t>
      </w:r>
      <w:r>
        <w:br/>
      </w:r>
      <w:r>
        <w:rPr>
          <w:rFonts w:ascii="Times New Roman"/>
          <w:b w:val="false"/>
          <w:i w:val="false"/>
          <w:color w:val="000000"/>
          <w:sz w:val="28"/>
        </w:rPr>
        <w:t>
      iii) положения подпункта "b" пункта 2 настоящей статьи не относятся ни к двухколесным велосипедам, ни к двухколесным велосипедам с подвесным двигателем, ни к двухколесным мотоциклам без коляски, не снабженным батареями, если они остановились или находятся на стоянке в населенном пункте у самого края проезжей части;
</w:t>
      </w:r>
      <w:r>
        <w:br/>
      </w:r>
      <w:r>
        <w:rPr>
          <w:rFonts w:ascii="Times New Roman"/>
          <w:b w:val="false"/>
          <w:i w:val="false"/>
          <w:color w:val="000000"/>
          <w:sz w:val="28"/>
        </w:rPr>
        <w:t>
      b) кроме того, национальное законодательство может допускать отступления от положений настоящей статьи в отношении
</w:t>
      </w:r>
      <w:r>
        <w:br/>
      </w:r>
      <w:r>
        <w:rPr>
          <w:rFonts w:ascii="Times New Roman"/>
          <w:b w:val="false"/>
          <w:i w:val="false"/>
          <w:color w:val="000000"/>
          <w:sz w:val="28"/>
        </w:rPr>
        <w:t>
      i) транспортных средств, остановившихся или находящихся на стоянке на специально предназначенных для этого местах вне проезжей части;
</w:t>
      </w:r>
      <w:r>
        <w:br/>
      </w:r>
      <w:r>
        <w:rPr>
          <w:rFonts w:ascii="Times New Roman"/>
          <w:b w:val="false"/>
          <w:i w:val="false"/>
          <w:color w:val="000000"/>
          <w:sz w:val="28"/>
        </w:rPr>
        <w:t>
      ii) транспортных средств, остановившихся или находящихся на стоянке на жилых улицах с очень слабым движением.
</w:t>
      </w:r>
      <w:r>
        <w:br/>
      </w:r>
      <w:r>
        <w:rPr>
          <w:rFonts w:ascii="Times New Roman"/>
          <w:b w:val="false"/>
          <w:i w:val="false"/>
          <w:color w:val="000000"/>
          <w:sz w:val="28"/>
        </w:rPr>
        <w:t>
      5. Ни в коем случае транспортное средство не должно иметь спереди красных огней, красных светоотражающих приспособлений или красных светоотражающих материалов, а сзади - белых или желтых селективных огней, белых или желтых селективных светоотражающих приспособлений или белых или желтых селективных светоотражающих материалов; это предписание не относится ни к использованию белых или желтых селективных огней заднего хода, ни к приданию на задних номерных знаках светоотражающих свойств цифрам или буквам светлого цвета или отличительным знакам, или прочим отличительным знакам, которые могут требоваться согласно национальному законодательству, ни к приданию  светоотражающих свойств светлому фону этих номерных или отличительных знаков, ни к красным вращающимся или проблесковым огням некоторых транспортных средств, имеющих преимущественное право проезда.
</w:t>
      </w:r>
      <w:r>
        <w:br/>
      </w:r>
      <w:r>
        <w:rPr>
          <w:rFonts w:ascii="Times New Roman"/>
          <w:b w:val="false"/>
          <w:i w:val="false"/>
          <w:color w:val="000000"/>
          <w:sz w:val="28"/>
        </w:rPr>
        <w:t>
      6. Договаривающиеся Стороны или их территориальные подразделения могут - в той мере, в какой они считают возможным это делать без ущерба для безопасности движения, - допускать в своем национальном законодательстве исключения из положений настоящей статьи в отношении
</w:t>
      </w:r>
      <w:r>
        <w:br/>
      </w:r>
      <w:r>
        <w:rPr>
          <w:rFonts w:ascii="Times New Roman"/>
          <w:b w:val="false"/>
          <w:i w:val="false"/>
          <w:color w:val="000000"/>
          <w:sz w:val="28"/>
        </w:rPr>
        <w:t>
      а) гужевых повозок и ручных тележек;
</w:t>
      </w:r>
      <w:r>
        <w:br/>
      </w:r>
      <w:r>
        <w:rPr>
          <w:rFonts w:ascii="Times New Roman"/>
          <w:b w:val="false"/>
          <w:i w:val="false"/>
          <w:color w:val="000000"/>
          <w:sz w:val="28"/>
        </w:rPr>
        <w:t>
      b) транспортных средств, имеющих особую форму или особый характер или используемых в особых целях и в особых условиях.
</w:t>
      </w:r>
      <w:r>
        <w:br/>
      </w:r>
      <w:r>
        <w:rPr>
          <w:rFonts w:ascii="Times New Roman"/>
          <w:b w:val="false"/>
          <w:i w:val="false"/>
          <w:color w:val="000000"/>
          <w:sz w:val="28"/>
        </w:rPr>
        <w:t>
      7. Ни одно положение настоящей Конвенции не должно толковаться как препятствующее предписать в национальном законодательстве, чтобы группы пешеходов, возглавляемые руководителем, или шествия, а также погонщики скота, стад, упряжных, вьючных или верховых животных, движущиеся по проезжей части в условиях, определенных подпунктом "b" пункта 2 настоящей статьи, имели светоотражающее приспособление или огонь; в этом случае отражаемый или излучаемый свет должен быть либо белым или желтым селективным спереди и красным сзади, либо автожелтым спереди и сзади.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Освещение: условия использования огней, предусмотренных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приложении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Водитель транспортного средства, имеющего огни дальнего света, огни ближнего света и подфарники, определенные в приложении 5 к настоящей Конвенции, должен пользоваться этими огнями в нижеследующих условиях, когда в соответствии со статьей 32 настоящей Конвенции транспортное средство должно быть обозначено спереди по меньшей мере одним или двумя белыми или желтыми селективными огнями:
</w:t>
      </w:r>
      <w:r>
        <w:br/>
      </w:r>
      <w:r>
        <w:rPr>
          <w:rFonts w:ascii="Times New Roman"/>
          <w:b w:val="false"/>
          <w:i w:val="false"/>
          <w:color w:val="000000"/>
          <w:sz w:val="28"/>
        </w:rPr>
        <w:t>
      a) дальний свет не должен включаться ни в населенных пунктах, если дорога достаточно освещена, ни вне населенных пунктов, если проезжая часть равномерно освещена и если это освещение достаточно для обеспечения водителю хорошей видимости на достаточное расстояние, ни на остановке;
</w:t>
      </w:r>
      <w:r>
        <w:br/>
      </w:r>
      <w:r>
        <w:rPr>
          <w:rFonts w:ascii="Times New Roman"/>
          <w:b w:val="false"/>
          <w:i w:val="false"/>
          <w:color w:val="000000"/>
          <w:sz w:val="28"/>
        </w:rPr>
        <w:t>
      b) с учетом возможности разрешать в национальном законодательстве использование огней дальнего света днем, когда видимость недостаточна, например, ввиду тумана, снегопада, сильного дождя или проезда через туннель, дальний свет не должен включаться или должен направляться таким образом, чтобы не вызывать ослепления:
</w:t>
      </w:r>
      <w:r>
        <w:br/>
      </w:r>
      <w:r>
        <w:rPr>
          <w:rFonts w:ascii="Times New Roman"/>
          <w:b w:val="false"/>
          <w:i w:val="false"/>
          <w:color w:val="000000"/>
          <w:sz w:val="28"/>
        </w:rPr>
        <w:t>
      i) при встречном разъезде; когда используются огни фар, они должны выключаться на достаточном расстоянии или быть отрегулированы таким образом, чтобы не вызывать ослепления и дать водителю встречного транспортного средства возможность спокойно, и безопасно продолжать движение;
</w:t>
      </w:r>
      <w:r>
        <w:br/>
      </w:r>
      <w:r>
        <w:rPr>
          <w:rFonts w:ascii="Times New Roman"/>
          <w:b w:val="false"/>
          <w:i w:val="false"/>
          <w:color w:val="000000"/>
          <w:sz w:val="28"/>
        </w:rPr>
        <w:t>
      ii) если транспортное средство следует на небольшом расстоянии позади другого транспортного средства; однако дальний свет может быть использован, в соответствии с положениями пункта 5 настоящей статьи, для указания намерения произвести обгон в условиях, предусмотренных в статье 28 настоящей Конвенции;
</w:t>
      </w:r>
      <w:r>
        <w:br/>
      </w:r>
      <w:r>
        <w:rPr>
          <w:rFonts w:ascii="Times New Roman"/>
          <w:b w:val="false"/>
          <w:i w:val="false"/>
          <w:color w:val="000000"/>
          <w:sz w:val="28"/>
        </w:rPr>
        <w:t>
      iii) в любых других условиях, когда следует избегать ослепления других пользователей дороги или пользователей водного или железнодорожного пути, проходящего вдоль дороги;
</w:t>
      </w:r>
      <w:r>
        <w:br/>
      </w:r>
      <w:r>
        <w:rPr>
          <w:rFonts w:ascii="Times New Roman"/>
          <w:b w:val="false"/>
          <w:i w:val="false"/>
          <w:color w:val="000000"/>
          <w:sz w:val="28"/>
        </w:rPr>
        <w:t>
      с) при условии соблюдения положений подпункта "d" настоящего пункта огни ближнего света должны быть включены, когда использование огней дальнего света запрещено в соответствии с положениями приведенных выше подпунктов "а" и "b" и они могут быть использованы вместо огней дальнего света, когда огней ближнего света достаточно для того, чтобы дать возможность водителю ясно видеть на достаточном расстоянии, а другим пользователям дороги - видеть данное транспортное средство на достаточном расстоянии;
</w:t>
      </w:r>
      <w:r>
        <w:br/>
      </w:r>
      <w:r>
        <w:rPr>
          <w:rFonts w:ascii="Times New Roman"/>
          <w:b w:val="false"/>
          <w:i w:val="false"/>
          <w:color w:val="000000"/>
          <w:sz w:val="28"/>
        </w:rPr>
        <w:t>
      d) подфарники следует использовать вместе с огнями дальнего света, огнями ближнего света или противотуманными фарами. Их можно использовать отдельно, когда транспортное средство остановилось или находится на стоянке или когда на дорогах, кроме автомагистралей и дорог, указанных в пункте статьи 25 настоящей Конвенции, условия освещения таковы, что водитель хорошо видит на достаточном расстоянии, а другие пользователи дороги видят транспортное средство с достаточного расстояния.
</w:t>
      </w:r>
      <w:r>
        <w:br/>
      </w:r>
      <w:r>
        <w:rPr>
          <w:rFonts w:ascii="Times New Roman"/>
          <w:b w:val="false"/>
          <w:i w:val="false"/>
          <w:color w:val="000000"/>
          <w:sz w:val="28"/>
        </w:rPr>
        <w:t>
      2. Если на транспортном средстве имеются противотунанные фары, определенные в приложении 5 к настоящей Конвенции, ими можно пользоваться только во время тумана, снегопада или сильного дождя. В отступление от положений подпункта "с" пункта 1 настоящей статьи, при включении противо-туманных фар фары ближнего света-должны выключаться, однако национальное законодательство может разрешить в этом случае одновременное включение противотуманных фар и фар ближнего света.
</w:t>
      </w:r>
      <w:r>
        <w:br/>
      </w:r>
      <w:r>
        <w:rPr>
          <w:rFonts w:ascii="Times New Roman"/>
          <w:b w:val="false"/>
          <w:i w:val="false"/>
          <w:color w:val="000000"/>
          <w:sz w:val="28"/>
        </w:rPr>
        <w:t>
      3. В отступление от положений пункта 2 настоящей статьи, национальное законодательство может разрешить включение протйвотуманных фар даже при отсутствии тумана, снегопада или сильного дождя на узких дорогах с большим количеством поворотов.
</w:t>
      </w:r>
      <w:r>
        <w:br/>
      </w:r>
      <w:r>
        <w:rPr>
          <w:rFonts w:ascii="Times New Roman"/>
          <w:b w:val="false"/>
          <w:i w:val="false"/>
          <w:color w:val="000000"/>
          <w:sz w:val="28"/>
        </w:rPr>
        <w:t>
      4. Ни одно положение настоящей Конвенции не должно толковаться как препятствующее Договаривающимся Сторонам вменять в обязанность использование огней ближнего света в населенных пунктах.
</w:t>
      </w:r>
      <w:r>
        <w:br/>
      </w:r>
      <w:r>
        <w:rPr>
          <w:rFonts w:ascii="Times New Roman"/>
          <w:b w:val="false"/>
          <w:i w:val="false"/>
          <w:color w:val="000000"/>
          <w:sz w:val="28"/>
        </w:rPr>
        <w:t>
      5. Упомянутые в пункте 2 статьи 28 настоящей Конвенции световые сигналы представляют собой многократное и кратковременное включение и выключение дального или ближнего света или кратковременное попеременное включение ближнего и дальнего света.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Отступления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приближении пользующегося преимущественным правом проезда транспортного средства, которое подает сигналы специальными световыми и звуковыми приборами, каждый пользователь дороги должен освободить для него место на проезжей части и в случае необходимости остановиться.
</w:t>
      </w:r>
      <w:r>
        <w:br/>
      </w:r>
      <w:r>
        <w:rPr>
          <w:rFonts w:ascii="Times New Roman"/>
          <w:b w:val="false"/>
          <w:i w:val="false"/>
          <w:color w:val="000000"/>
          <w:sz w:val="28"/>
        </w:rPr>
        <w:t>
      2. В национальном законодательстве может быть предусмотрено, что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настоящей главы II, иные, чем положения пункта 2 статьи 6.
</w:t>
      </w:r>
      <w:r>
        <w:br/>
      </w:r>
      <w:r>
        <w:rPr>
          <w:rFonts w:ascii="Times New Roman"/>
          <w:b w:val="false"/>
          <w:i w:val="false"/>
          <w:color w:val="000000"/>
          <w:sz w:val="28"/>
        </w:rPr>
        <w:t>
      3. В национальном законодательстве может быть предусмотрено, в какой степени персонал, занятый на работах по строительству, ремонту или содержанию дорог, включая водителей механизмов, используемых на этих работах, может, при условии принятия необходимых мер предосторожности, не соблюдать во время работы положений настоящей главы II.
</w:t>
      </w:r>
      <w:r>
        <w:br/>
      </w:r>
      <w:r>
        <w:rPr>
          <w:rFonts w:ascii="Times New Roman"/>
          <w:b w:val="false"/>
          <w:i w:val="false"/>
          <w:color w:val="000000"/>
          <w:sz w:val="28"/>
        </w:rPr>
        <w:t>
      4. В целях обгона или встречного разъезда с механизмами, упомянутыми в пункте 3 настоящей статьи, когда они используются на дорожных работах, водители других транспортных средств могут по мере необходимости и при условии соблюдения всех мер предосторожности, не соблюдать положений статей 11 и 12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ДОПУЩЕНИЯ К МЕЖДУНАРОДНОМУ ДВИЖЕНИЮ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АВТОМОБИЛЕЙ И ПРИЦЕПОВ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Положения настоящей Конвенции применяются к автомобилям, находящимся в международном движении, и к прицепам, иным, чем сцепленный с автомобилем легкий прицеп, которые зарегистрированы одной из Договаривающихся Сторон или одним из ее территориальных подразделений, причем водитель автомобиля должен иметь свидетельство о регистрации, выданное в подтверждение факта регистрации, либо соответствующим компетентным органом этой Договаривающейся Стороны или ее территориального подразделения, либо от имени Договаривающейся стороны или ее территориального подразделения уполномоченным ею на то объединением. В свидетельстве о регистрации должны быть по крайней мере указаны:
</w:t>
      </w:r>
      <w:r>
        <w:br/>
      </w:r>
      <w:r>
        <w:rPr>
          <w:rFonts w:ascii="Times New Roman"/>
          <w:b w:val="false"/>
          <w:i w:val="false"/>
          <w:color w:val="000000"/>
          <w:sz w:val="28"/>
        </w:rPr>
        <w:t>
      - порядковый номер, именуемый регистрационным номером, составные элементы которого указаны в приложении 2 к настоящей Конвенции;
</w:t>
      </w:r>
      <w:r>
        <w:br/>
      </w:r>
      <w:r>
        <w:rPr>
          <w:rFonts w:ascii="Times New Roman"/>
          <w:b w:val="false"/>
          <w:i w:val="false"/>
          <w:color w:val="000000"/>
          <w:sz w:val="28"/>
        </w:rPr>
        <w:t>
      - дата первой регистрации транспортного средства;
</w:t>
      </w:r>
      <w:r>
        <w:br/>
      </w:r>
      <w:r>
        <w:rPr>
          <w:rFonts w:ascii="Times New Roman"/>
          <w:b w:val="false"/>
          <w:i w:val="false"/>
          <w:color w:val="000000"/>
          <w:sz w:val="28"/>
        </w:rPr>
        <w:t>
      - фамилия, имя и местожительство владельца свидетельства;
</w:t>
      </w:r>
      <w:r>
        <w:br/>
      </w:r>
      <w:r>
        <w:rPr>
          <w:rFonts w:ascii="Times New Roman"/>
          <w:b w:val="false"/>
          <w:i w:val="false"/>
          <w:color w:val="000000"/>
          <w:sz w:val="28"/>
        </w:rPr>
        <w:t>
      - название или фабричная марка завода-изготовителя транспортного средства;
</w:t>
      </w:r>
      <w:r>
        <w:br/>
      </w:r>
      <w:r>
        <w:rPr>
          <w:rFonts w:ascii="Times New Roman"/>
          <w:b w:val="false"/>
          <w:i w:val="false"/>
          <w:color w:val="000000"/>
          <w:sz w:val="28"/>
        </w:rPr>
        <w:t>
      - порядковый номер шасси (заводской или серийный номер завода-изготовителя);
</w:t>
      </w:r>
      <w:r>
        <w:br/>
      </w:r>
      <w:r>
        <w:rPr>
          <w:rFonts w:ascii="Times New Roman"/>
          <w:b w:val="false"/>
          <w:i w:val="false"/>
          <w:color w:val="000000"/>
          <w:sz w:val="28"/>
        </w:rPr>
        <w:t>
      - разрешенный максимальный вес, если речь идет о транспортном средстве, предназначенном для перевозки грузов;
</w:t>
      </w:r>
      <w:r>
        <w:br/>
      </w:r>
      <w:r>
        <w:rPr>
          <w:rFonts w:ascii="Times New Roman"/>
          <w:b w:val="false"/>
          <w:i w:val="false"/>
          <w:color w:val="000000"/>
          <w:sz w:val="28"/>
        </w:rPr>
        <w:t>
      - срок действия, если он ограничен.
</w:t>
      </w:r>
      <w:r>
        <w:br/>
      </w:r>
      <w:r>
        <w:rPr>
          <w:rFonts w:ascii="Times New Roman"/>
          <w:b w:val="false"/>
          <w:i w:val="false"/>
          <w:color w:val="000000"/>
          <w:sz w:val="28"/>
        </w:rPr>
        <w:t>
      Указанные в свидетельстве данные пишутся либо исключительно латинскими буквами или прописью, либо повторяются одним из этих способов.
</w:t>
      </w:r>
      <w:r>
        <w:br/>
      </w:r>
      <w:r>
        <w:rPr>
          <w:rFonts w:ascii="Times New Roman"/>
          <w:b w:val="false"/>
          <w:i w:val="false"/>
          <w:color w:val="000000"/>
          <w:sz w:val="28"/>
        </w:rPr>
        <w:t>
      b) Однако Договаривающиеся Стороны или их территориальные подразделения могут решить, что в свидетельствах, выдаваемых на их территории, вместо даты первой регистрации будет указываться год выпуска.
</w:t>
      </w:r>
      <w:r>
        <w:br/>
      </w:r>
      <w:r>
        <w:rPr>
          <w:rFonts w:ascii="Times New Roman"/>
          <w:b w:val="false"/>
          <w:i w:val="false"/>
          <w:color w:val="000000"/>
          <w:sz w:val="28"/>
        </w:rPr>
        <w:t>
      2. В отступление от положений пункта 1 настоящей статьи, на транспортное средство с полуприцепом, находящееся в международном движении в нерасцепленном состоянии, распространяются положения настоящей Конвенции, даже если тягач и полуприцеп зарегистрированы вместе и имеют только одно свидетельство о регистрации.
</w:t>
      </w:r>
      <w:r>
        <w:br/>
      </w:r>
      <w:r>
        <w:rPr>
          <w:rFonts w:ascii="Times New Roman"/>
          <w:b w:val="false"/>
          <w:i w:val="false"/>
          <w:color w:val="000000"/>
          <w:sz w:val="28"/>
        </w:rPr>
        <w:t>
      3. Ни одно положение настоящей Конвенции не должно толковаться как ограничивающее право Договаривающихся Сторон или их территориальных подразделений требовать подтверждения права водителя на владение находящимся в международном движении транспортным средством, которое не зарегистрировано на имя находящегося в нем лица.
</w:t>
      </w:r>
      <w:r>
        <w:br/>
      </w:r>
      <w:r>
        <w:rPr>
          <w:rFonts w:ascii="Times New Roman"/>
          <w:b w:val="false"/>
          <w:i w:val="false"/>
          <w:color w:val="000000"/>
          <w:sz w:val="28"/>
        </w:rPr>
        <w:t>
      4. Рекомендуется, чтобы Договаривающиеся Стороны, которые еще не сделали этого, создали орган, которому было бы поручено регистрировать в национальном или региональном масштабе сдаваемые в эксплуатацию автомобили и вести централизованный учет по каждому транспортному средству сведений, содержащихся в свидетельстве о регистрации.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Регистрационный номер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каждом автомобиле, находящемся в международном движении, должен помещаться спереди и сзади регистрационный номер; однако на мотоциклах этот номер должен помещаться только сзади.
</w:t>
      </w:r>
      <w:r>
        <w:br/>
      </w:r>
      <w:r>
        <w:rPr>
          <w:rFonts w:ascii="Times New Roman"/>
          <w:b w:val="false"/>
          <w:i w:val="false"/>
          <w:color w:val="000000"/>
          <w:sz w:val="28"/>
        </w:rPr>
        <w:t>
      2. На каждом зарегистрированном прицепе, находящемся в международном движении, должен помещаться сзади, регистрационный номер. Если автомобиль буксирует один или несколько прицепов, то единственный прицеп или последний прицеп, если они не зарегистрированы, должны иметь регистрационный номер автомобиля, с которым они сцеплены.
</w:t>
      </w:r>
      <w:r>
        <w:br/>
      </w:r>
      <w:r>
        <w:rPr>
          <w:rFonts w:ascii="Times New Roman"/>
          <w:b w:val="false"/>
          <w:i w:val="false"/>
          <w:color w:val="000000"/>
          <w:sz w:val="28"/>
        </w:rPr>
        <w:t>
      3. Составные элементы и способ нанесения, регистрационного номера, указанного в настоящей статье, должны соответствовать предписаниям приложения 2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Отличительный знак государства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каждом автомобиле, находящемся в международном движении, должен помещаться сзади, помимо его регистрационного номера, отличительный знак государства, в котором он зарегистрирован.
</w:t>
      </w:r>
      <w:r>
        <w:br/>
      </w:r>
      <w:r>
        <w:rPr>
          <w:rFonts w:ascii="Times New Roman"/>
          <w:b w:val="false"/>
          <w:i w:val="false"/>
          <w:color w:val="000000"/>
          <w:sz w:val="28"/>
        </w:rPr>
        <w:t>
      2. На каждом буксируемом автомобилем прицепе, на котором должен в соответствии со статьей 36 настоящей Конвенции помещаться сзади регистрационный номер, должен также помещаться сзади отличительный знак государства, выдавшего этот регистрационный номер. Предписания настоящего пункта применяются даже в том случае, если прицеп зарегистрирован в государстве, ином, чем государство регистрации транспортного средства, с которым он сцеплен; если прицеп не зарегистрирован, он должен иметь сзади отличительный знак государства регистрации транспортного средства-тягача, за исключением тех случаев, когда он передвигается по территории этого государства.
</w:t>
      </w:r>
      <w:r>
        <w:br/>
      </w:r>
      <w:r>
        <w:rPr>
          <w:rFonts w:ascii="Times New Roman"/>
          <w:b w:val="false"/>
          <w:i w:val="false"/>
          <w:color w:val="000000"/>
          <w:sz w:val="28"/>
        </w:rPr>
        <w:t>
      3. Составные элементы и способ нанесения отличительного знака, указанного в настоящей статье, должны соответствовать предписаниям приложения 3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Опознавательные знаки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каждом автомобиле и на каждом прицепе, находящихся в международном движении, должны быть опознавательные знаки, определенные в приложении 4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Технические предписания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автомобиль, каждый прицеп и каждый состав транспортных средств, находящиеся в международном движений, должны удовлетворять положениям приложения 5 к настоящей Конвенции. Кроме того, они должны быть в исправном состоянии.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течение десяти лет с момента вступления в силу настоящей Конвенции в соответствии с пунктом 1 статьи 47, на прицепы, находящиеся в международном движении, независимо от их разрешенного максимального веса, распространяются положения настоящей Конвенции даже в том случае, если эти транспортные средства не будут зарегистрированы.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ВОДИТЕЛИ АВТОМОБИЛЕЙ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Действительность водительских удостоверений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будут признавать
</w:t>
      </w:r>
      <w:r>
        <w:br/>
      </w:r>
      <w:r>
        <w:rPr>
          <w:rFonts w:ascii="Times New Roman"/>
          <w:b w:val="false"/>
          <w:i w:val="false"/>
          <w:color w:val="000000"/>
          <w:sz w:val="28"/>
        </w:rPr>
        <w:t>
      а) любое национальное водительское удостоверение, составленное на их национальном языке или на одном из их национальных языков, либо, если оно не составлено на таком языке, сопровождаемое заверенным переводом;
</w:t>
      </w:r>
      <w:r>
        <w:br/>
      </w:r>
      <w:r>
        <w:rPr>
          <w:rFonts w:ascii="Times New Roman"/>
          <w:b w:val="false"/>
          <w:i w:val="false"/>
          <w:color w:val="000000"/>
          <w:sz w:val="28"/>
        </w:rPr>
        <w:t>
      b) любое национальное водительское удостоверение, соответствующее предписаниям приложения 6 к настоящей Конвенции, и
</w:t>
      </w:r>
      <w:r>
        <w:br/>
      </w:r>
      <w:r>
        <w:rPr>
          <w:rFonts w:ascii="Times New Roman"/>
          <w:b w:val="false"/>
          <w:i w:val="false"/>
          <w:color w:val="000000"/>
          <w:sz w:val="28"/>
        </w:rPr>
        <w:t>
      с) любое международное водительское удостоверение, соответствующее предписаниям приложения 7 к настоящей Конвенции, действительными на своей территории для управления автомобилем, соответствующим категории или категориям транспортных средств, на управление которыми выдано удостоверение, при условии, что указанное удостоверение является действительным и что оно выдано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 или одним из ее территориальных подразделений. 
</w:t>
      </w:r>
      <w:r>
        <w:rPr>
          <w:rFonts w:ascii="Times New Roman"/>
          <w:b w:val="false"/>
          <w:i/>
          <w:color w:val="000000"/>
          <w:sz w:val="28"/>
        </w:rPr>
        <w:t>
Положения настоящего пункта не применяются к водительскому удостоверению ученика-водителя
</w:t>
      </w:r>
      <w:r>
        <w:rPr>
          <w:rFonts w:ascii="Times New Roman"/>
          <w:b w:val="false"/>
          <w:i w:val="false"/>
          <w:color w:val="000000"/>
          <w:sz w:val="28"/>
        </w:rPr>
        <w:t>
.
</w:t>
      </w:r>
      <w:r>
        <w:br/>
      </w:r>
      <w:r>
        <w:rPr>
          <w:rFonts w:ascii="Times New Roman"/>
          <w:b w:val="false"/>
          <w:i w:val="false"/>
          <w:color w:val="000000"/>
          <w:sz w:val="28"/>
        </w:rPr>
        <w:t>
      2. Независимо от положений, содержащихся в предыдущем пункте,
</w:t>
      </w:r>
      <w:r>
        <w:br/>
      </w:r>
      <w:r>
        <w:rPr>
          <w:rFonts w:ascii="Times New Roman"/>
          <w:b w:val="false"/>
          <w:i w:val="false"/>
          <w:color w:val="000000"/>
          <w:sz w:val="28"/>
        </w:rPr>
        <w:t>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
</w:t>
      </w:r>
      <w:r>
        <w:br/>
      </w:r>
      <w:r>
        <w:rPr>
          <w:rFonts w:ascii="Times New Roman"/>
          <w:b w:val="false"/>
          <w:i w:val="false"/>
          <w:color w:val="000000"/>
          <w:sz w:val="28"/>
        </w:rPr>
        <w:t>
      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
</w:t>
      </w:r>
      <w:r>
        <w:br/>
      </w:r>
      <w:r>
        <w:rPr>
          <w:rFonts w:ascii="Times New Roman"/>
          <w:b w:val="false"/>
          <w:i w:val="false"/>
          <w:color w:val="000000"/>
          <w:sz w:val="28"/>
        </w:rPr>
        <w:t>
      с) каждая Договаривающаяся Сторона может не признавать действительными на своей территории для управления автомобилями или составами транспортных средств категорий С, D и Е, упомянутых в приложении 6 и 7 к настоящей Конвенции, водительские удостоверения, владельцам которых не исполнилось двадцати одного года.
</w:t>
      </w:r>
      <w:r>
        <w:br/>
      </w:r>
      <w:r>
        <w:rPr>
          <w:rFonts w:ascii="Times New Roman"/>
          <w:b w:val="false"/>
          <w:i w:val="false"/>
          <w:color w:val="000000"/>
          <w:sz w:val="28"/>
        </w:rPr>
        <w:t>
      3. Договаривающиеся Стороны обязуются принять необходимые меры для того, чтобы национальные и международные водительские удостоверения, указанные в подпунктах "а", "b" и "с" пункта 1 настоящей статьи, не выдавались на их территории без разумной гарантии способности водителя управлять транспортным средством и его физической пригодности.
</w:t>
      </w:r>
      <w:r>
        <w:br/>
      </w:r>
      <w:r>
        <w:rPr>
          <w:rFonts w:ascii="Times New Roman"/>
          <w:b w:val="false"/>
          <w:i w:val="false"/>
          <w:color w:val="000000"/>
          <w:sz w:val="28"/>
        </w:rPr>
        <w:t>
      4. При применении пункта 1 и подпункта "с" пункта 2 настоящей статьи
</w:t>
      </w:r>
      <w:r>
        <w:br/>
      </w:r>
      <w:r>
        <w:rPr>
          <w:rFonts w:ascii="Times New Roman"/>
          <w:b w:val="false"/>
          <w:i w:val="false"/>
          <w:color w:val="000000"/>
          <w:sz w:val="28"/>
        </w:rPr>
        <w:t>
      а) автомобиль категории В, указанной в приложениях 6 и 7 к настоящей Конвенции, может буксировать легкий прицеп; он может также буксировать прицеп, разрешенный максимальный вес которого превышает 750 кг (1 650 фунтов), но не превышает веса автомобиля без нагрузки, если общий разрешенный максимальный вес такого состава не превышает 3 500 кг (7 700 фунтов);
</w:t>
      </w:r>
      <w:r>
        <w:br/>
      </w:r>
      <w:r>
        <w:rPr>
          <w:rFonts w:ascii="Times New Roman"/>
          <w:b w:val="false"/>
          <w:i w:val="false"/>
          <w:color w:val="000000"/>
          <w:sz w:val="28"/>
        </w:rPr>
        <w:t>
      b) автомобили категорий С и D, указанных в приложениях 6 и 7 к настоящей Конвенции, могут буксировать легкий прицеп, причем такой состав продолжает входить в категорию С или в категорию D.
</w:t>
      </w:r>
      <w:r>
        <w:br/>
      </w:r>
      <w:r>
        <w:rPr>
          <w:rFonts w:ascii="Times New Roman"/>
          <w:b w:val="false"/>
          <w:i w:val="false"/>
          <w:color w:val="000000"/>
          <w:sz w:val="28"/>
        </w:rPr>
        <w:t>
      5.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теряет силу по истечении срока действия соответствующего национального водительского удостоверения, номер которого должен проставляться в международном водительском удостоверении.
</w:t>
      </w:r>
      <w:r>
        <w:br/>
      </w:r>
      <w:r>
        <w:rPr>
          <w:rFonts w:ascii="Times New Roman"/>
          <w:b w:val="false"/>
          <w:i w:val="false"/>
          <w:color w:val="000000"/>
          <w:sz w:val="28"/>
        </w:rPr>
        <w:t>
      6. Положения настоящей статьи не обязывают Договаривающиеся Стороны
</w:t>
      </w:r>
      <w:r>
        <w:br/>
      </w:r>
      <w:r>
        <w:rPr>
          <w:rFonts w:ascii="Times New Roman"/>
          <w:b w:val="false"/>
          <w:i w:val="false"/>
          <w:color w:val="000000"/>
          <w:sz w:val="28"/>
        </w:rPr>
        <w:t>
      а) признавать действительными национальные или международные водительские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
</w:t>
      </w:r>
      <w:r>
        <w:br/>
      </w:r>
      <w:r>
        <w:rPr>
          <w:rFonts w:ascii="Times New Roman"/>
          <w:b w:val="false"/>
          <w:i w:val="false"/>
          <w:color w:val="000000"/>
          <w:sz w:val="28"/>
        </w:rPr>
        <w:t>
      b) признавать действительность вышеуказанных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Приостановление действия водительских удостоверений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или их территориальные подразделения могут лишить водителя права пользоваться на их территории национальным или международным водительским удостоверением в случае нарушения им на их территории правил, за которое, согласно их законодательству, предусматривается лишение права пользоваться водительским удостоверением. В этом случае компетентный орган Договаривающейся Стороны или ее территориального подразделения, который лишил водителя права пользоваться водительским удостоверением, может:
</w:t>
      </w:r>
      <w:r>
        <w:br/>
      </w:r>
      <w:r>
        <w:rPr>
          <w:rFonts w:ascii="Times New Roman"/>
          <w:b w:val="false"/>
          <w:i w:val="false"/>
          <w:color w:val="000000"/>
          <w:sz w:val="28"/>
        </w:rPr>
        <w:t>
      a) изъять водительское удостоверение и задержать его до истечения срока, на который изымается это удостоверение, или до момента выезда водителя с данной территории, в зависимости от того, какой срок наступает скорее;
</w:t>
      </w:r>
      <w:r>
        <w:br/>
      </w:r>
      <w:r>
        <w:rPr>
          <w:rFonts w:ascii="Times New Roman"/>
          <w:b w:val="false"/>
          <w:i w:val="false"/>
          <w:color w:val="000000"/>
          <w:sz w:val="28"/>
        </w:rPr>
        <w:t>
      b) информировать орган, который выдал или от имени которого было выдано водительское удостоверение, о лишении права пользования этим удостоверением;
</w:t>
      </w:r>
      <w:r>
        <w:br/>
      </w:r>
      <w:r>
        <w:rPr>
          <w:rFonts w:ascii="Times New Roman"/>
          <w:b w:val="false"/>
          <w:i w:val="false"/>
          <w:color w:val="000000"/>
          <w:sz w:val="28"/>
        </w:rPr>
        <w:t>
      с) если речь идет о международном водительском удостоверении, сделать в специально предусмотренном для этого месте отметку о том, что указанное водительское удостоверение перестало быть действительным на данной территории;
</w:t>
      </w:r>
      <w:r>
        <w:br/>
      </w:r>
      <w:r>
        <w:rPr>
          <w:rFonts w:ascii="Times New Roman"/>
          <w:b w:val="false"/>
          <w:i w:val="false"/>
          <w:color w:val="000000"/>
          <w:sz w:val="28"/>
        </w:rPr>
        <w:t>
      d) в том случае, когда он не применяет процедуру, упомянутую в подпункте "а" настоящего пункта, в дополнение к сообщению, упомянутому в подпункте "b", просить орган, который выдал или от имени которого было выдано водительское удостоверение, информировать заинтересованное лицо о принятом в отношении него решении.
</w:t>
      </w:r>
      <w:r>
        <w:br/>
      </w:r>
      <w:r>
        <w:rPr>
          <w:rFonts w:ascii="Times New Roman"/>
          <w:b w:val="false"/>
          <w:i w:val="false"/>
          <w:color w:val="000000"/>
          <w:sz w:val="28"/>
        </w:rPr>
        <w:t>
      2. Договаривающиеся Стороны будут стремиться ставить заинтересованных лиц в известность о решениях, которые будут им сообщаться в соответствии с процедурой, предусмотренной в подпункте "d" пункта 1 настоящей статьи.
</w:t>
      </w:r>
      <w:r>
        <w:br/>
      </w:r>
      <w:r>
        <w:rPr>
          <w:rFonts w:ascii="Times New Roman"/>
          <w:b w:val="false"/>
          <w:i w:val="false"/>
          <w:color w:val="000000"/>
          <w:sz w:val="28"/>
        </w:rPr>
        <w:t>
      3. Ни одно положение настоящей Конвенции не должно толковаться как препятствующее 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Переходное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Международные водительские удостоверения, соответствующие положениям Конвенции о дорожном движении, подписанной в Женеве 19 сентября 1949 года, и выданные в течение пяти лет после вступления в силу настоящей Конвенции в соответствии с пунктом 1 статьи 47 настоящей Конвенции, будут при применении статей 41 и 42 настоящей Конвенции приравниваться к международным водительским удостоверениям, предусмотренным в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ДОПУЩЕНИЯ ВЕЛОСИПЕДОВ И ВЕЛОСИПЕДОВ С ПОДВЕСНЫМ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ДВИГАТЕЛЕМ К МЕЖДУНАРОДНОМУ ДВИЖЕНИЮ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Велосипеды без двигателя, находящиеся в международном движении, должны быть снабжены:
</w:t>
      </w:r>
      <w:r>
        <w:br/>
      </w:r>
      <w:r>
        <w:rPr>
          <w:rFonts w:ascii="Times New Roman"/>
          <w:b w:val="false"/>
          <w:i w:val="false"/>
          <w:color w:val="000000"/>
          <w:sz w:val="28"/>
        </w:rPr>
        <w:t>
      а) эффективным тормозом;
</w:t>
      </w:r>
      <w:r>
        <w:br/>
      </w:r>
      <w:r>
        <w:rPr>
          <w:rFonts w:ascii="Times New Roman"/>
          <w:b w:val="false"/>
          <w:i w:val="false"/>
          <w:color w:val="000000"/>
          <w:sz w:val="28"/>
        </w:rPr>
        <w:t>
      b) звонком, слышимым на достаточном расстоянии, причем всякие другие звуковые сигнальные приборы запрещаются;
</w:t>
      </w:r>
      <w:r>
        <w:br/>
      </w:r>
      <w:r>
        <w:rPr>
          <w:rFonts w:ascii="Times New Roman"/>
          <w:b w:val="false"/>
          <w:i w:val="false"/>
          <w:color w:val="000000"/>
          <w:sz w:val="28"/>
        </w:rPr>
        <w:t>
      c) задним красным светоотражающим приспособлением и приспособлениями, излучающими белый или желтый селективный свет спереди и красный свет сзади.
</w:t>
      </w:r>
      <w:r>
        <w:br/>
      </w:r>
      <w:r>
        <w:rPr>
          <w:rFonts w:ascii="Times New Roman"/>
          <w:b w:val="false"/>
          <w:i w:val="false"/>
          <w:color w:val="000000"/>
          <w:sz w:val="28"/>
        </w:rPr>
        <w:t>
      2. На территории Договаривающихся Сторон, которые не сделали в соответствии с пунктом 2 статьи 54 настоящей Конвенции заявления о приравнивании велосипедов с подвесным двигателем к мотоциклам, находящиеся в международном движении велосипеды с подвесным двигателем должны быть снабжены:
</w:t>
      </w:r>
      <w:r>
        <w:br/>
      </w:r>
      <w:r>
        <w:rPr>
          <w:rFonts w:ascii="Times New Roman"/>
          <w:b w:val="false"/>
          <w:i w:val="false"/>
          <w:color w:val="000000"/>
          <w:sz w:val="28"/>
        </w:rPr>
        <w:t>
      а) двумя независимыми тормозами;
</w:t>
      </w:r>
      <w:r>
        <w:br/>
      </w:r>
      <w:r>
        <w:rPr>
          <w:rFonts w:ascii="Times New Roman"/>
          <w:b w:val="false"/>
          <w:i w:val="false"/>
          <w:color w:val="000000"/>
          <w:sz w:val="28"/>
        </w:rPr>
        <w:t>
      b) звонком или другим звуковым сигнальным прибором, слышимым на достаточном расстоянии;
</w:t>
      </w:r>
      <w:r>
        <w:br/>
      </w:r>
      <w:r>
        <w:rPr>
          <w:rFonts w:ascii="Times New Roman"/>
          <w:b w:val="false"/>
          <w:i w:val="false"/>
          <w:color w:val="000000"/>
          <w:sz w:val="28"/>
        </w:rPr>
        <w:t>
      c) эффективным глушителем;
</w:t>
      </w:r>
      <w:r>
        <w:br/>
      </w:r>
      <w:r>
        <w:rPr>
          <w:rFonts w:ascii="Times New Roman"/>
          <w:b w:val="false"/>
          <w:i w:val="false"/>
          <w:color w:val="000000"/>
          <w:sz w:val="28"/>
        </w:rPr>
        <w:t>
      d) приспособлениями, излучающими передний белый или желтый селективный свет и задний красный свет, а также задним красным светоотражающим приспособлением;
</w:t>
      </w:r>
      <w:r>
        <w:br/>
      </w:r>
      <w:r>
        <w:rPr>
          <w:rFonts w:ascii="Times New Roman"/>
          <w:b w:val="false"/>
          <w:i w:val="false"/>
          <w:color w:val="000000"/>
          <w:sz w:val="28"/>
        </w:rPr>
        <w:t>
      e) опознавательным знаком, определение которого содержится в приложении 4 к настоящей Конвенции.
</w:t>
      </w:r>
      <w:r>
        <w:br/>
      </w:r>
      <w:r>
        <w:rPr>
          <w:rFonts w:ascii="Times New Roman"/>
          <w:b w:val="false"/>
          <w:i w:val="false"/>
          <w:color w:val="000000"/>
          <w:sz w:val="28"/>
        </w:rPr>
        <w:t>
      3. На территории Договаривающихся Сторон, которые сделали в соответствии с пунктом 2 статьи 54 настоящей Конвенции заявление о приравнивании велосипедов с подвисным двигателем к мотоциклам, условиями, которым должны отвечать велосипеды с подвесным двигателем для того, чтобы быть допущенными к международному движению, являются условия, определенные для мотоциклов в приложении 5 к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Конвекции.
</w:t>
      </w:r>
      <w:r>
        <w:br/>
      </w:r>
      <w:r>
        <w:rPr>
          <w:rFonts w:ascii="Times New Roman"/>
          <w:b w:val="false"/>
          <w:i w:val="false"/>
          <w:color w:val="000000"/>
          <w:sz w:val="28"/>
        </w:rPr>
        <w:t>
      2. Настоящая Конвенция подлежит ратификации. Ратификационные грамоты передаются на хранение Генеральному Секретарю Организации Объединенных Наций.
</w:t>
      </w:r>
      <w:r>
        <w:br/>
      </w:r>
      <w:r>
        <w:rPr>
          <w:rFonts w:ascii="Times New Roman"/>
          <w:b w:val="false"/>
          <w:i w:val="false"/>
          <w:color w:val="000000"/>
          <w:sz w:val="28"/>
        </w:rPr>
        <w:t>
      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 Генеральному Секретарю.
</w:t>
      </w:r>
      <w:r>
        <w:br/>
      </w:r>
      <w:r>
        <w:rPr>
          <w:rFonts w:ascii="Times New Roman"/>
          <w:b w:val="false"/>
          <w:i w:val="false"/>
          <w:color w:val="000000"/>
          <w:sz w:val="28"/>
        </w:rPr>
        <w:t>
      4. Каждое государство должно в момент подписания настоящей Конвенции или сдачи на хранение ратификационной грамоты или документа о присоединении уведомить Генерального Секретаря о выбранном им отличительном знаке, который будет проставляться, в соответствии с приложением 3 к настоящей Конвенции, на находящихся в международном движении зарегистрированных им транспортных средствах. Посредством последующей нотификации, адресованной Генеральному Секретарю, каждое государство может изменить ранее выбранный им отличительный знак.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
</w:t>
      </w:r>
      <w:r>
        <w:br/>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Генеральный Секретарем этой нотификации.
</w:t>
      </w:r>
      <w:r>
        <w:br/>
      </w:r>
      <w:r>
        <w:rPr>
          <w:rFonts w:ascii="Times New Roman"/>
          <w:b w:val="false"/>
          <w:i w:val="false"/>
          <w:color w:val="000000"/>
          <w:sz w:val="28"/>
        </w:rPr>
        <w:t>
      3. Каждое государство, сделавшее нотификацию в соответствии с пунктом 1 настоящей статьи, уведомляет Генерального Секретаря о выбранном им отличительном знаке или знаках, которые будут проставляться на находящихся в международном движении транспортных средствах, которые зарегистрированы на соответствующей территории или территориях согласно приложению 3 к настоящей Конвенции. Посредством последующей нотификации адресованной Генеральному Секретарю, каждое государство может изменить ранее выбранный им отличительный знак.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по истечении двенадцати месяцев со дня сдачи на хранение пятнадцатого документа о ратификации или присоединении.
</w:t>
      </w:r>
      <w:r>
        <w:br/>
      </w:r>
      <w:r>
        <w:rPr>
          <w:rFonts w:ascii="Times New Roman"/>
          <w:b w:val="false"/>
          <w:i w:val="false"/>
          <w:color w:val="000000"/>
          <w:sz w:val="28"/>
        </w:rPr>
        <w:t>
      2. В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момента вступления настоящей Конвенции в силу ею отменяются и заменяются в отношениях между Договаривающимися Сторонами Международная конвенция об автомобильном движении и Международная конвенция о дорожном движении, подписанные в Париже 24 апреля 1926 года. Конвенция о правилах автомобильного движения между американскими странами, открытая для подписания в Вашингтоне 15 декабря 1943 года, и Конвенция о дорожном движении, открытая для подписания в Женеве 19 сентября 1949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Через один год после вступления в силу настоящей Конвенции каждая Договаривающаяся Сторона может предложить одну или несколько поправок к Конвенции.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пункте 1 статьи 45 настоящей Конвенции.
</w:t>
      </w:r>
      <w:r>
        <w:br/>
      </w:r>
      <w:r>
        <w:rPr>
          <w:rFonts w:ascii="Times New Roman"/>
          <w:b w:val="false"/>
          <w:i w:val="false"/>
          <w:color w:val="000000"/>
          <w:sz w:val="28"/>
        </w:rPr>
        <w:t>
      2. а)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двенадцатикесячнрго срока такие отклонения и просьбы будут получены менее чем от трети все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
</w:t>
      </w:r>
      <w:r>
        <w:br/>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
</w:t>
      </w:r>
      <w:r>
        <w:br/>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
</w:t>
      </w:r>
      <w:r>
        <w:br/>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государства, указанные в пункте 1 статьи 45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конференция любые предложения, которые они в дополнение к предложенной поправке могут пожелать рассмотреть на конференции, уведомляет об этих предложениях по крайней мере за три месяца до открытия конференции все приглашенные на конференцию государства.
</w:t>
      </w:r>
      <w:r>
        <w:br/>
      </w:r>
      <w:r>
        <w:rPr>
          <w:rFonts w:ascii="Times New Roman"/>
          <w:b w:val="false"/>
          <w:i w:val="false"/>
          <w:color w:val="000000"/>
          <w:sz w:val="28"/>
        </w:rPr>
        <w:t>
      5. а)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
</w:t>
      </w:r>
      <w:r>
        <w:br/>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
</w:t>
      </w:r>
      <w:r>
        <w:br/>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Договаривающаяся Сторона может денонсировать настоящую Конвенцию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Всякий спор между двумя или более Договаривающимися Сторонами относительно толкования или применения настоящей Конвенции, который Стороны не смогут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статьей 52 настоящей Конвенции. Другие Договаривающиеся Стороны не являются связанными статьей 52 в отношении любой Договаривающейся Стороны, сделавшей такое заявление.
</w:t>
      </w:r>
      <w:r>
        <w:br/>
      </w:r>
      <w:r>
        <w:rPr>
          <w:rFonts w:ascii="Times New Roman"/>
          <w:b w:val="false"/>
          <w:i w:val="false"/>
          <w:color w:val="000000"/>
          <w:sz w:val="28"/>
        </w:rPr>
        <w:t>
      2. В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оно приравнивает велосипеды с подвесным двигателем к мотоциклам (подпункт "n" статьи 1).
</w:t>
      </w:r>
      <w:r>
        <w:br/>
      </w:r>
      <w:r>
        <w:rPr>
          <w:rFonts w:ascii="Times New Roman"/>
          <w:b w:val="false"/>
          <w:i w:val="false"/>
          <w:color w:val="000000"/>
          <w:sz w:val="28"/>
        </w:rPr>
        <w:t>
      В любое время впоследствии каждое государство может посредством нотификации, адресованной Генеральному Секретарю, взять обратно свое заявление.
</w:t>
      </w:r>
      <w:r>
        <w:br/>
      </w:r>
      <w:r>
        <w:rPr>
          <w:rFonts w:ascii="Times New Roman"/>
          <w:b w:val="false"/>
          <w:i w:val="false"/>
          <w:color w:val="000000"/>
          <w:sz w:val="28"/>
        </w:rPr>
        <w:t>
      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
</w:t>
      </w:r>
      <w:r>
        <w:br/>
      </w:r>
      <w:r>
        <w:rPr>
          <w:rFonts w:ascii="Times New Roman"/>
          <w:b w:val="false"/>
          <w:i w:val="false"/>
          <w:color w:val="000000"/>
          <w:sz w:val="28"/>
        </w:rPr>
        <w:t>
      4. Любое изменение ранее выбранного отличительного знака, о котором сделано уведомление в соответствии с пунктом 4 статьи 45 или пунктом 3 статьи 46 настоящей Конвенции, вступает в силу через три месяца со дня получения уведомления Генеральным Секретарем.
</w:t>
      </w:r>
      <w:r>
        <w:br/>
      </w:r>
      <w:r>
        <w:rPr>
          <w:rFonts w:ascii="Times New Roman"/>
          <w:b w:val="false"/>
          <w:i w:val="false"/>
          <w:color w:val="000000"/>
          <w:sz w:val="28"/>
        </w:rPr>
        <w:t>
      5. Оговорки к настоящей Конвенции и приложениям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пункте 1 статьи 45 настоящей Конвенции.
</w:t>
      </w:r>
      <w:r>
        <w:br/>
      </w:r>
      <w:r>
        <w:rPr>
          <w:rFonts w:ascii="Times New Roman"/>
          <w:b w:val="false"/>
          <w:i w:val="false"/>
          <w:color w:val="000000"/>
          <w:sz w:val="28"/>
        </w:rPr>
        <w:t>
      6. Каждая Договаривающаяся Сторона, которая делает оговорку или заявление в соответствии с пунктами 1 или 4 настоящей статьи, может в любой момент взять свою оговорку обратно путем нотификации, адресованной Генеральному Секретарю.
</w:t>
      </w:r>
      <w:r>
        <w:br/>
      </w:r>
      <w:r>
        <w:rPr>
          <w:rFonts w:ascii="Times New Roman"/>
          <w:b w:val="false"/>
          <w:i w:val="false"/>
          <w:color w:val="000000"/>
          <w:sz w:val="28"/>
        </w:rPr>
        <w:t>
      7. Любая оговорка, сделанная в соответствии с пунктом 5 настоящей статьи,
</w:t>
      </w:r>
      <w:r>
        <w:br/>
      </w:r>
      <w:r>
        <w:rPr>
          <w:rFonts w:ascii="Times New Roman"/>
          <w:b w:val="false"/>
          <w:i w:val="false"/>
          <w:color w:val="000000"/>
          <w:sz w:val="28"/>
        </w:rPr>
        <w:t>
      а) изменяет для Договаривающейся Стороны, сделавшей вышеуказанную оговорку, в рамках этой оговорки положения Конвенции, к которым она относится;
</w:t>
      </w:r>
      <w:r>
        <w:br/>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оговорку.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заявлений, нотификаций и уведомлений, предусмотренных в статьях 49 и 54 настоящей Конвенции, Генеральный Секретарь сообщает всем государствам, указанным в пункте 1 статьи 45:
</w:t>
      </w:r>
      <w:r>
        <w:br/>
      </w:r>
      <w:r>
        <w:rPr>
          <w:rFonts w:ascii="Times New Roman"/>
          <w:b w:val="false"/>
          <w:i w:val="false"/>
          <w:color w:val="000000"/>
          <w:sz w:val="28"/>
        </w:rPr>
        <w:t>
      а) о подписаниях, ратификациях и присоединениях к Конвенции в соответствии со статьей 45;
</w:t>
      </w:r>
      <w:r>
        <w:br/>
      </w:r>
      <w:r>
        <w:rPr>
          <w:rFonts w:ascii="Times New Roman"/>
          <w:b w:val="false"/>
          <w:i w:val="false"/>
          <w:color w:val="000000"/>
          <w:sz w:val="28"/>
        </w:rPr>
        <w:t>
      b) о нотификациях и заявлениях в соответствии с пунктом 4 статьи 45 и со статьей 46;
</w:t>
      </w:r>
      <w:r>
        <w:br/>
      </w:r>
      <w:r>
        <w:rPr>
          <w:rFonts w:ascii="Times New Roman"/>
          <w:b w:val="false"/>
          <w:i w:val="false"/>
          <w:color w:val="000000"/>
          <w:sz w:val="28"/>
        </w:rPr>
        <w:t>
      с) о датах вступления в силу настоящей Конвенции в соответствии со статьей 47;
</w:t>
      </w:r>
      <w:r>
        <w:br/>
      </w:r>
      <w:r>
        <w:rPr>
          <w:rFonts w:ascii="Times New Roman"/>
          <w:b w:val="false"/>
          <w:i w:val="false"/>
          <w:color w:val="000000"/>
          <w:sz w:val="28"/>
        </w:rPr>
        <w:t>
      d) о дате вступления в силу поправок к настоящей Конвенции в соответствии с пунктами 2 и 5 статьи 49;
</w:t>
      </w:r>
      <w:r>
        <w:br/>
      </w:r>
      <w:r>
        <w:rPr>
          <w:rFonts w:ascii="Times New Roman"/>
          <w:b w:val="false"/>
          <w:i w:val="false"/>
          <w:color w:val="000000"/>
          <w:sz w:val="28"/>
        </w:rPr>
        <w:t>
      е) о денонсациях в соответствии со статьей 50;
</w:t>
      </w:r>
      <w:r>
        <w:br/>
      </w:r>
      <w:r>
        <w:rPr>
          <w:rFonts w:ascii="Times New Roman"/>
          <w:b w:val="false"/>
          <w:i w:val="false"/>
          <w:color w:val="000000"/>
          <w:sz w:val="28"/>
        </w:rPr>
        <w:t>
      f) об утрате настоящей Конвенцией силы в соответствии со статьей 51.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пункте 1 статьи 45 настоящей Конвенции,
</w:t>
      </w:r>
      <w:r>
        <w:br/>
      </w: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настоящую Конвенцию.
</w:t>
      </w:r>
      <w:r>
        <w:br/>
      </w:r>
      <w:r>
        <w:rPr>
          <w:rFonts w:ascii="Times New Roman"/>
          <w:b w:val="false"/>
          <w:i w:val="false"/>
          <w:color w:val="000000"/>
          <w:sz w:val="28"/>
        </w:rPr>
        <w:t>
      СОВЕРШЕНО в Вене ноября месяца восьмого дня тысяча девятьсот шестьдесят восьмого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ОТСТУПЛЕНИЯ ОТ ОБЯЗАТЕЛЬСТВА ДОПУСКАТЬ К МЕЖДУНАРОДНОМУ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ДВИЖЕНИЮ АВТОМОБИЛИ И ПРИЦЕПЫ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могут не допускать к международному движению по своей территории автомобили, прицепы и составы транспортных средств, общий вес которых или нагрузка на ось, или габаритные размеры превышают пределы, установленные их национальным законодательством для транспортных средств, зарегистрированных на их территории. Договаривающиеся Стороны, на территории которых имеет место международное движение тяжелых транспортных средств, должны стараться заключать региональные соглашения, допускающие к международному движению по дорогам данного района, за исключением дорог с низкими характеристиками, транспортные средства и составы транспортных средств, вес и размеры которых не превышают величин, установленных этими соглашениями.
</w:t>
      </w:r>
      <w:r>
        <w:br/>
      </w:r>
      <w:r>
        <w:rPr>
          <w:rFonts w:ascii="Times New Roman"/>
          <w:b w:val="false"/>
          <w:i w:val="false"/>
          <w:color w:val="000000"/>
          <w:sz w:val="28"/>
        </w:rPr>
        <w:t>
      2. При применении предписаний пункта 1 настоящего приложения не будет считаться превышением разрешенной максимальной ширины выходящие за габаритные размеры по ширине транспортного средства:
</w:t>
      </w:r>
      <w:r>
        <w:br/>
      </w:r>
      <w:r>
        <w:rPr>
          <w:rFonts w:ascii="Times New Roman"/>
          <w:b w:val="false"/>
          <w:i w:val="false"/>
          <w:color w:val="000000"/>
          <w:sz w:val="28"/>
        </w:rPr>
        <w:t>
      а) шины вблизи от точек их соприкосновения с землей и соединительные детали индикаторов давления в шинах;
</w:t>
      </w:r>
      <w:r>
        <w:br/>
      </w:r>
      <w:r>
        <w:rPr>
          <w:rFonts w:ascii="Times New Roman"/>
          <w:b w:val="false"/>
          <w:i w:val="false"/>
          <w:color w:val="000000"/>
          <w:sz w:val="28"/>
        </w:rPr>
        <w:t>
      b) приспособления противоскольжения, надетые на колеса;
</w:t>
      </w:r>
      <w:r>
        <w:br/>
      </w:r>
      <w:r>
        <w:rPr>
          <w:rFonts w:ascii="Times New Roman"/>
          <w:b w:val="false"/>
          <w:i w:val="false"/>
          <w:color w:val="000000"/>
          <w:sz w:val="28"/>
        </w:rPr>
        <w:t>
      с) зеркала заднего вида, сконструированные таким образом, что при легком нажиме они могут поворачиваться в обоих направлениях, не выступая при этом за разрешенную максимальную ширину;
</w:t>
      </w:r>
      <w:r>
        <w:br/>
      </w:r>
      <w:r>
        <w:rPr>
          <w:rFonts w:ascii="Times New Roman"/>
          <w:b w:val="false"/>
          <w:i w:val="false"/>
          <w:color w:val="000000"/>
          <w:sz w:val="28"/>
        </w:rPr>
        <w:t>
      d) боковые указатели поворота и габаритные огни, при условии, что они выступают за габарит не более чем на несколько сантиметров;
</w:t>
      </w:r>
      <w:r>
        <w:br/>
      </w:r>
      <w:r>
        <w:rPr>
          <w:rFonts w:ascii="Times New Roman"/>
          <w:b w:val="false"/>
          <w:i w:val="false"/>
          <w:color w:val="000000"/>
          <w:sz w:val="28"/>
        </w:rPr>
        <w:t>
      e) таможенные печати (пломбы), наложенные на груз, и приспособления для обеспечения сохранности и защиты этих печатей (пломб).
</w:t>
      </w:r>
      <w:r>
        <w:br/>
      </w:r>
      <w:r>
        <w:rPr>
          <w:rFonts w:ascii="Times New Roman"/>
          <w:b w:val="false"/>
          <w:i w:val="false"/>
          <w:color w:val="000000"/>
          <w:sz w:val="28"/>
        </w:rPr>
        <w:t>
      3. Договаривающиеся Стороны могут не допускать к международному движению по своей территории следующие составы транспортных средств, если их национальное законодательство запрещает движение таких составов:
</w:t>
      </w:r>
      <w:r>
        <w:br/>
      </w:r>
      <w:r>
        <w:rPr>
          <w:rFonts w:ascii="Times New Roman"/>
          <w:b w:val="false"/>
          <w:i w:val="false"/>
          <w:color w:val="000000"/>
          <w:sz w:val="28"/>
        </w:rPr>
        <w:t>
      a) мотоциклы с прицепом;
</w:t>
      </w:r>
      <w:r>
        <w:br/>
      </w:r>
      <w:r>
        <w:rPr>
          <w:rFonts w:ascii="Times New Roman"/>
          <w:b w:val="false"/>
          <w:i w:val="false"/>
          <w:color w:val="000000"/>
          <w:sz w:val="28"/>
        </w:rPr>
        <w:t>
      b) составы, включающие автомобиль и несколько прицепов;
</w:t>
      </w:r>
      <w:r>
        <w:br/>
      </w:r>
      <w:r>
        <w:rPr>
          <w:rFonts w:ascii="Times New Roman"/>
          <w:b w:val="false"/>
          <w:i w:val="false"/>
          <w:color w:val="000000"/>
          <w:sz w:val="28"/>
        </w:rPr>
        <w:t>
      c) транспортные средства с полуприцепом, предназначенные для перевозки пассажиров.
</w:t>
      </w:r>
      <w:r>
        <w:br/>
      </w:r>
      <w:r>
        <w:rPr>
          <w:rFonts w:ascii="Times New Roman"/>
          <w:b w:val="false"/>
          <w:i w:val="false"/>
          <w:color w:val="000000"/>
          <w:sz w:val="28"/>
        </w:rPr>
        <w:t>
      4. Договаривающиеся Стороны могут не допускать к международному движению по своей территории автомобили и прицепы, на которые распространяются отступления согласно пункту 60 приложения 5 к настоящей Конвенции.
</w:t>
      </w:r>
      <w:r>
        <w:br/>
      </w:r>
      <w:r>
        <w:rPr>
          <w:rFonts w:ascii="Times New Roman"/>
          <w:b w:val="false"/>
          <w:i w:val="false"/>
          <w:color w:val="000000"/>
          <w:sz w:val="28"/>
        </w:rPr>
        <w:t>
      5. Договаривающиеся Стороны могут не допускать к международному движению по своей территории велосипеды с подвесным двигателем и мотоциклы, водители и, в соответствующих случаях, пассажиры которых не имеют защитных шлемов.
</w:t>
      </w:r>
      <w:r>
        <w:br/>
      </w:r>
      <w:r>
        <w:rPr>
          <w:rFonts w:ascii="Times New Roman"/>
          <w:b w:val="false"/>
          <w:i w:val="false"/>
          <w:color w:val="000000"/>
          <w:sz w:val="28"/>
        </w:rPr>
        <w:t>
      6. Договаривающиеся Стороны могут обусловить допуск к международному движению по своей территории любого автомобиля, иного, чем двухколесный велосипед с подвесным двигателем и двухколесный мотоцикл без коляски, наличием на автомобиле устройства, указанного в пункте 56 приложения 5 к настоящей Конвенции и предназначенного, в случае остановки на проезжей части, для предупреждения об опасности, которую представляет собой остановившееся на ней транспортное средство.
</w:t>
      </w:r>
      <w:r>
        <w:br/>
      </w:r>
      <w:r>
        <w:rPr>
          <w:rFonts w:ascii="Times New Roman"/>
          <w:b w:val="false"/>
          <w:i w:val="false"/>
          <w:color w:val="000000"/>
          <w:sz w:val="28"/>
        </w:rPr>
        <w:t>
      7. Договаривающиеся Стороны могут обусловить допуск к международному движению по своей территории по некоторым трудным дорогам или в некоторых районах со сложным рельефом, автомобилей, разрешенный максимальный вес которых превышает 3 500 кг (7 700 фунтов), соблюдением специальных предписаний их национального законодательства, касающихся допуска к движению по этим дорогам или в этих районах зарегистрированных ими транспортных средств, имеющих такой же разрешенный максимальный вес.
</w:t>
      </w:r>
      <w:r>
        <w:br/>
      </w:r>
      <w:r>
        <w:rPr>
          <w:rFonts w:ascii="Times New Roman"/>
          <w:b w:val="false"/>
          <w:i w:val="false"/>
          <w:color w:val="000000"/>
          <w:sz w:val="28"/>
        </w:rPr>
        <w:t>
      8. Договаривающиеся Стороны могут не допускать к международному движению по своей территории автомобили, имеющие огни ближнего света с асимметричными лучами, если регулировка этих лучей не соответствует принятому на их территории направлению движения.
</w:t>
      </w:r>
      <w:r>
        <w:br/>
      </w:r>
      <w:r>
        <w:rPr>
          <w:rFonts w:ascii="Times New Roman"/>
          <w:b w:val="false"/>
          <w:i w:val="false"/>
          <w:color w:val="000000"/>
          <w:sz w:val="28"/>
        </w:rPr>
        <w:t>
      9. Договаривающиеся Стороны могут не допускать к международному движению по своей территории автомобили или буксируемые автомобилем прицепы, имеющие отличительный знак, иной, чем предусмотренный для этого транспортного средства статьей 37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РЕГИСТРАЦИОННЫЙ НОМЕР АВТОМОБИЛЕЙ И ПРИЦЕПОВ, НАХОДЯЩИХСЯ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МЕЖДУНАРОДНОМ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Указанный в статьях 35 и 36 настоящей Конвенции регистрационный номер должен состоять либо из цифр, либо из цифр и букв. Цифры должны быть арабскими, а буквы - заглавными буквами латинского алфавита. Однако допускается употребление других цифр или букв, но в таких случаях, регистрационный номер должен быть повторен арабскими цифрами и заглавными латинскими буквами.
</w:t>
      </w:r>
      <w:r>
        <w:br/>
      </w:r>
      <w:r>
        <w:rPr>
          <w:rFonts w:ascii="Times New Roman"/>
          <w:b w:val="false"/>
          <w:i w:val="false"/>
          <w:color w:val="000000"/>
          <w:sz w:val="28"/>
        </w:rPr>
        <w:t>
      2. Регистрационный номер должен быть составлен и обозначен таким образом, чтобы находящийся на оси неподвижного транспортного средства наблюдатель мог его различать днем в ясную погоду с расстояния не менее 40 м (130 футов); однако Договаривающиеся Стороны могут уменьшить это минимальное расстояние для зарегистрированных на их территории мотоциклов и особых категорий автомобилей, регистрационным номерам которых трудно придать такие размеры, чтобы их можно было различать с расстояния 40 м (130 футов).
</w:t>
      </w:r>
      <w:r>
        <w:br/>
      </w:r>
      <w:r>
        <w:rPr>
          <w:rFonts w:ascii="Times New Roman"/>
          <w:b w:val="false"/>
          <w:i w:val="false"/>
          <w:color w:val="000000"/>
          <w:sz w:val="28"/>
        </w:rPr>
        <w:t>
      3. Если регистрационный номер обозначен на специальной табличке, эта табличка должна быть плоской и закрепленной в вертикальном или почти вертикальном положении перпендикулярно среднему продольному сечению транспортного средства. Если номер обозначается или наносится краской на самом транспортном средстве, поверхность, на которой он обозначается или наносится краской, должна быть плоской и вертикальной или почти плоской и вертикальной и перпендикулярной среднему продольному сечению транспортного средства.
</w:t>
      </w:r>
      <w:r>
        <w:br/>
      </w:r>
      <w:r>
        <w:rPr>
          <w:rFonts w:ascii="Times New Roman"/>
          <w:b w:val="false"/>
          <w:i w:val="false"/>
          <w:color w:val="000000"/>
          <w:sz w:val="28"/>
        </w:rPr>
        <w:t>
      4. С учетом положений пункта 5 статьи 32, табличка или поверхность, на которой обозначен или нанесен краской регистрационный номер, может быть из светоотражающего материала.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ОТЛИЧИТЕЛЬНЫЙ ЗНАК АВТОМОБИЛЕЙ И ПРИЦЕПОВ, НАХОДЯЩИХСЯ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МЕЖДУНАРОДНОМ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Упомянутый в статье 37 настоящей Конвенции отличительный знак должен состоять из 1-3 заглавных букв латинского алфавита. Буквы должны быть высотой не менее 0,08 н (3,1 дюйма) и обозначены штрихами шириной не менее 0,01 м (0,4 дюйма). Буквы должны быть нанесены черной краской на белом фоне, имеющем форму эллипса, главная ось которого горизонтальна.
</w:t>
      </w:r>
      <w:r>
        <w:br/>
      </w:r>
      <w:r>
        <w:rPr>
          <w:rFonts w:ascii="Times New Roman"/>
          <w:b w:val="false"/>
          <w:i w:val="false"/>
          <w:color w:val="000000"/>
          <w:sz w:val="28"/>
        </w:rPr>
        <w:t>
      2. В тех случаях, когда отличительный знак содержит только одну букву, главная ось эллипса может быть вертикальной.
</w:t>
      </w:r>
      <w:r>
        <w:br/>
      </w:r>
      <w:r>
        <w:rPr>
          <w:rFonts w:ascii="Times New Roman"/>
          <w:b w:val="false"/>
          <w:i w:val="false"/>
          <w:color w:val="000000"/>
          <w:sz w:val="28"/>
        </w:rPr>
        <w:t>
      3. Отличительный знак не должен включаться в регистрационный номер или обозначаться таким образом, что он может быть принят за этот последний или может ухудшить его удобочитаемость.
</w:t>
      </w:r>
      <w:r>
        <w:br/>
      </w:r>
      <w:r>
        <w:rPr>
          <w:rFonts w:ascii="Times New Roman"/>
          <w:b w:val="false"/>
          <w:i w:val="false"/>
          <w:color w:val="000000"/>
          <w:sz w:val="28"/>
        </w:rPr>
        <w:t>
      4. На мотоциклах и их прицепах длина осей эллипса должна составлять не менее 0,175 м (6,9 дюйма) и 0,115 м (4,5 дюйма). На других автомобилях и их прицепах длина осей эллипса должна составлять не менее
</w:t>
      </w:r>
      <w:r>
        <w:br/>
      </w:r>
      <w:r>
        <w:rPr>
          <w:rFonts w:ascii="Times New Roman"/>
          <w:b w:val="false"/>
          <w:i w:val="false"/>
          <w:color w:val="000000"/>
          <w:sz w:val="28"/>
        </w:rPr>
        <w:t>
      a) 0,24 м (9,4 дюйма) и 0,145 м (5,7 дюйма), если отличительный знак состоит из трех букв;
</w:t>
      </w:r>
      <w:r>
        <w:br/>
      </w:r>
      <w:r>
        <w:rPr>
          <w:rFonts w:ascii="Times New Roman"/>
          <w:b w:val="false"/>
          <w:i w:val="false"/>
          <w:color w:val="000000"/>
          <w:sz w:val="28"/>
        </w:rPr>
        <w:t>
      b) 0,175 м (6,9 дюйма) и 0,115 м (4,5 дюйма), если отличительный знак состоит менее чем из трех букв.
</w:t>
      </w:r>
      <w:r>
        <w:br/>
      </w:r>
      <w:r>
        <w:rPr>
          <w:rFonts w:ascii="Times New Roman"/>
          <w:b w:val="false"/>
          <w:i w:val="false"/>
          <w:color w:val="000000"/>
          <w:sz w:val="28"/>
        </w:rPr>
        <w:t>
      5. Положения пункта 3 приложения 2 применяются к обозначению отличительного знака на транспортных средствах.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ОПОЗНАВАТЕЛЬНЫЕ ЗНАКИ АВТОМОБИЛЕЙ И ПРИЦЕПОВ, НАХОДЯЩИХСЯ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МЕЖДУНАРОДНОМ ДВИЖЕНИИ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Опознавательные знаки включают:
</w:t>
      </w:r>
      <w:r>
        <w:br/>
      </w:r>
      <w:r>
        <w:rPr>
          <w:rFonts w:ascii="Times New Roman"/>
          <w:b w:val="false"/>
          <w:i w:val="false"/>
          <w:color w:val="000000"/>
          <w:sz w:val="28"/>
        </w:rPr>
        <w:t>
      а) для автомобилей:
</w:t>
      </w:r>
      <w:r>
        <w:br/>
      </w:r>
      <w:r>
        <w:rPr>
          <w:rFonts w:ascii="Times New Roman"/>
          <w:b w:val="false"/>
          <w:i w:val="false"/>
          <w:color w:val="000000"/>
          <w:sz w:val="28"/>
        </w:rPr>
        <w:t>
      i) название или марку завода-изготовителя транспортного средства;
</w:t>
      </w:r>
      <w:r>
        <w:br/>
      </w:r>
      <w:r>
        <w:rPr>
          <w:rFonts w:ascii="Times New Roman"/>
          <w:b w:val="false"/>
          <w:i w:val="false"/>
          <w:color w:val="000000"/>
          <w:sz w:val="28"/>
        </w:rPr>
        <w:t>
      ii) на шасси или (при отсутствии его) на кузове автомобиля - заводской номер или серийный номер завода-изготовителя;
</w:t>
      </w:r>
      <w:r>
        <w:br/>
      </w:r>
      <w:r>
        <w:rPr>
          <w:rFonts w:ascii="Times New Roman"/>
          <w:b w:val="false"/>
          <w:i w:val="false"/>
          <w:color w:val="000000"/>
          <w:sz w:val="28"/>
        </w:rPr>
        <w:t>
      iii) на двигателе - заводской номер двигателя, если такой номер обозначается заводом-изготовителем;
</w:t>
      </w:r>
      <w:r>
        <w:br/>
      </w:r>
      <w:r>
        <w:rPr>
          <w:rFonts w:ascii="Times New Roman"/>
          <w:b w:val="false"/>
          <w:i w:val="false"/>
          <w:color w:val="000000"/>
          <w:sz w:val="28"/>
        </w:rPr>
        <w:t>
      b) для прицепов - обозначения, указанные выше в подпунктах "i" и "ii";
</w:t>
      </w:r>
      <w:r>
        <w:br/>
      </w:r>
      <w:r>
        <w:rPr>
          <w:rFonts w:ascii="Times New Roman"/>
          <w:b w:val="false"/>
          <w:i w:val="false"/>
          <w:color w:val="000000"/>
          <w:sz w:val="28"/>
        </w:rPr>
        <w:t>
      c) для велосипедов с подвесным двигателем - указание рабочего объема двигателя и марку "СМ".
</w:t>
      </w:r>
      <w:r>
        <w:br/>
      </w:r>
      <w:r>
        <w:rPr>
          <w:rFonts w:ascii="Times New Roman"/>
          <w:b w:val="false"/>
          <w:i w:val="false"/>
          <w:color w:val="000000"/>
          <w:sz w:val="28"/>
        </w:rPr>
        <w:t>
      2. Буквы и цифры, включенные в опознавательные знаки, упомянутые в пункте 1 настоящего приложения, должны помещаться в легко доступном месте и быть удобочитаемыми; кроме того, они должны быть нанесены таким образом, чтобы их было трудно изменить или устранить. Опознавательные знаки должны наноситься либо исключительно латинскими буквами или прописью и арабскими цифрами, либо они должны быть повторены таким образом.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ТЕХНИЧЕСКИЕ УСЛОВИЯ, КАСАЮЩИЕСЯ АВТОМОБИЛЕЙ И ПРИЦЕПОВ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которые в соответствии с подпунктом "n" статьи 1 настоящей Конвенции заявили о своем намерении приравнять к мотоциклам трехколесные транспортные средства, вес которых без нагрузки не превышает 400 кг (900 фунтов), должны распространить на эти последние содержащиеся в настоящем приложении предписания, касающиеся либо мотоциклов, либо других автомобилей.
</w:t>
      </w:r>
      <w:r>
        <w:br/>
      </w:r>
      <w:r>
        <w:rPr>
          <w:rFonts w:ascii="Times New Roman"/>
          <w:b w:val="false"/>
          <w:i w:val="false"/>
          <w:color w:val="000000"/>
          <w:sz w:val="28"/>
        </w:rPr>
        <w:t>
      2. В настоящем приложении термин "прицеп" применяется только к прицепам, предназначенным для буксировки автомобилем.
</w:t>
      </w:r>
      <w:r>
        <w:br/>
      </w:r>
      <w:r>
        <w:rPr>
          <w:rFonts w:ascii="Times New Roman"/>
          <w:b w:val="false"/>
          <w:i w:val="false"/>
          <w:color w:val="000000"/>
          <w:sz w:val="28"/>
        </w:rPr>
        <w:t>
      3. При условии соблюдения положений подпункта "а" пункта 2 статьи 3 настоящей Конвенции каждая Договаривающаяся Сторона может предписывать для автомобилей, которые она регистрирует, и для прицепов, которые она допускает к движению в соответствии со своим национальным законодательством, предписания, дополняющие положения настоящего приложения или являющиеся более строгими.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Торможение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В настоящей главе
</w:t>
      </w:r>
      <w:r>
        <w:br/>
      </w:r>
      <w:r>
        <w:rPr>
          <w:rFonts w:ascii="Times New Roman"/>
          <w:b w:val="false"/>
          <w:i w:val="false"/>
          <w:color w:val="000000"/>
          <w:sz w:val="28"/>
        </w:rPr>
        <w:t>
      a) термин "колеса одной оси" означает колеса, расположенные симметрично или почти симметрично по отношению к среднему продольному сечению транспортного средства, даже в том случае, если они не находятся на одной и той же оси (ось-тандем рассматривается как две оси);
</w:t>
      </w:r>
      <w:r>
        <w:br/>
      </w:r>
      <w:r>
        <w:rPr>
          <w:rFonts w:ascii="Times New Roman"/>
          <w:b w:val="false"/>
          <w:i w:val="false"/>
          <w:color w:val="000000"/>
          <w:sz w:val="28"/>
        </w:rPr>
        <w:t>
      b) термин "рабочий тормоз" означает устройство, используемое для замедления движения и остановки транспортного средства;
</w:t>
      </w:r>
      <w:r>
        <w:br/>
      </w:r>
      <w:r>
        <w:rPr>
          <w:rFonts w:ascii="Times New Roman"/>
          <w:b w:val="false"/>
          <w:i w:val="false"/>
          <w:color w:val="000000"/>
          <w:sz w:val="28"/>
        </w:rPr>
        <w:t>
      c) термин "стояночный тормоз" означает устройство, используемое для удержания транспортного средства в неподвижном состоянии в отсутствие водителя, или для удержания отцепленного прицепа в неподвижном состоянии;
</w:t>
      </w:r>
      <w:r>
        <w:br/>
      </w:r>
      <w:r>
        <w:rPr>
          <w:rFonts w:ascii="Times New Roman"/>
          <w:b w:val="false"/>
          <w:i w:val="false"/>
          <w:color w:val="000000"/>
          <w:sz w:val="28"/>
        </w:rPr>
        <w:t>
      d) термин "аварийный тормоз" означает устройство, предназначенное для замедления движения и остановки транспортного средства в случае выхода из строя рабочего тормоза.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Торможение автомобилей, иных, чем мотоциклы
</w:t>
      </w:r>
      <w:r>
        <w:rPr>
          <w:rFonts w:ascii="Times New Roman"/>
          <w:b w:val="false"/>
          <w:i w:val="false"/>
          <w:color w:val="000000"/>
          <w:sz w:val="28"/>
        </w:rPr>
        <w:t>
</w:t>
      </w:r>
      <w:r>
        <w:br/>
      </w:r>
      <w:r>
        <w:rPr>
          <w:rFonts w:ascii="Times New Roman"/>
          <w:b w:val="false"/>
          <w:i w:val="false"/>
          <w:color w:val="000000"/>
          <w:sz w:val="28"/>
        </w:rPr>
        <w:t>
      5. Каждый автомобиль, иной, чем мотоцикл, должен иметь тормоза, которые могут легко приводиться в действие находящимся за рулем водителем. Эти тормозные устройства должны выполнять следующие три функции торможения:
</w:t>
      </w:r>
      <w:r>
        <w:br/>
      </w:r>
      <w:r>
        <w:rPr>
          <w:rFonts w:ascii="Times New Roman"/>
          <w:b w:val="false"/>
          <w:i w:val="false"/>
          <w:color w:val="000000"/>
          <w:sz w:val="28"/>
        </w:rPr>
        <w:t>
      а) рабочий тормоз - замедлять движение транспортного средства и останавливать его надежно, быстро и эффективно, независимо от его условий загрузки и от того, движется ли транспортное средство на подъем или под уклон;
</w:t>
      </w:r>
      <w:r>
        <w:br/>
      </w:r>
      <w:r>
        <w:rPr>
          <w:rFonts w:ascii="Times New Roman"/>
          <w:b w:val="false"/>
          <w:i w:val="false"/>
          <w:color w:val="000000"/>
          <w:sz w:val="28"/>
        </w:rPr>
        <w:t>
      b) стояночный тормоз - удерживать транспортное средство в неподвижном состоянии, независимо от его условий загрузки, на подъеме или на спуске с уклоном в 16 %, причем тормозящие поверхности тормоза должны удерживаться в положении торможения посредством устройства чисто механического типа;
</w:t>
      </w:r>
      <w:r>
        <w:br/>
      </w:r>
      <w:r>
        <w:rPr>
          <w:rFonts w:ascii="Times New Roman"/>
          <w:b w:val="false"/>
          <w:i w:val="false"/>
          <w:color w:val="000000"/>
          <w:sz w:val="28"/>
        </w:rPr>
        <w:t>
      с) аварийный тормоз - замедлять движение транспортного средства и останавливать его, независимо от его условий загрузки, на достаточно коротком расстоянии даже в случае выхода из строя рабочего тормоза.
</w:t>
      </w:r>
      <w:r>
        <w:br/>
      </w:r>
      <w:r>
        <w:rPr>
          <w:rFonts w:ascii="Times New Roman"/>
          <w:b w:val="false"/>
          <w:i w:val="false"/>
          <w:color w:val="000000"/>
          <w:sz w:val="28"/>
        </w:rPr>
        <w:t>
      6. При условии соблюдения положений пункта 5 настоящего приложения при способления, обеспечивающие выполнение трех функций торможения (рабочее, аварийное и стояночное), могут иметь общие части; совмещение приводов до пускается только при условии, что при этом остаются по крайней мере два отдельных привода.
</w:t>
      </w:r>
      <w:r>
        <w:br/>
      </w:r>
      <w:r>
        <w:rPr>
          <w:rFonts w:ascii="Times New Roman"/>
          <w:b w:val="false"/>
          <w:i w:val="false"/>
          <w:color w:val="000000"/>
          <w:sz w:val="28"/>
        </w:rPr>
        <w:t>
      7. Рабочий тормоз должен действовать на все колеса транспортного средства; однако на транспортных средствах, имеющих более двух осей, колеса одной оси могут не тормозиться.
</w:t>
      </w:r>
      <w:r>
        <w:br/>
      </w:r>
      <w:r>
        <w:rPr>
          <w:rFonts w:ascii="Times New Roman"/>
          <w:b w:val="false"/>
          <w:i w:val="false"/>
          <w:color w:val="000000"/>
          <w:sz w:val="28"/>
        </w:rPr>
        <w:t>
      8. Аварийный тормоз должен действовать по крайней мере на одно колесо с каждой стороны среднего продольного сечения транспортного средства; аналогичное положение относится к стояночному тормозу.
</w:t>
      </w:r>
      <w:r>
        <w:br/>
      </w:r>
      <w:r>
        <w:rPr>
          <w:rFonts w:ascii="Times New Roman"/>
          <w:b w:val="false"/>
          <w:i w:val="false"/>
          <w:color w:val="000000"/>
          <w:sz w:val="28"/>
        </w:rPr>
        <w:t>
      9. Рабочий тормоз и стояночный тормоз должны действовать на тормозящие поверхности, постоянно связанные с колесами при помощи достаточно прочных частей.
</w:t>
      </w:r>
      <w:r>
        <w:br/>
      </w:r>
      <w:r>
        <w:rPr>
          <w:rFonts w:ascii="Times New Roman"/>
          <w:b w:val="false"/>
          <w:i w:val="false"/>
          <w:color w:val="000000"/>
          <w:sz w:val="28"/>
        </w:rPr>
        <w:t>
      10. Никакая тормозящая поверхность не должна быть устроена таким образом, чтобы она могла отделяться от колес. Однако такое разъединение допускается для некоторых тормозящих поверхностей при условии, что:
</w:t>
      </w:r>
      <w:r>
        <w:br/>
      </w:r>
      <w:r>
        <w:rPr>
          <w:rFonts w:ascii="Times New Roman"/>
          <w:b w:val="false"/>
          <w:i w:val="false"/>
          <w:color w:val="000000"/>
          <w:sz w:val="28"/>
        </w:rPr>
        <w:t>
      а) оно является кратковременным, например при изменении передаточного числа;
</w:t>
      </w:r>
      <w:r>
        <w:br/>
      </w:r>
      <w:r>
        <w:rPr>
          <w:rFonts w:ascii="Times New Roman"/>
          <w:b w:val="false"/>
          <w:i w:val="false"/>
          <w:color w:val="000000"/>
          <w:sz w:val="28"/>
        </w:rPr>
        <w:t>
      b) в отношении стояночного тормоза оно может произойти лишь в результате действия водителя;
</w:t>
      </w:r>
      <w:r>
        <w:br/>
      </w:r>
      <w:r>
        <w:rPr>
          <w:rFonts w:ascii="Times New Roman"/>
          <w:b w:val="false"/>
          <w:i w:val="false"/>
          <w:color w:val="000000"/>
          <w:sz w:val="28"/>
        </w:rPr>
        <w:t>
      с) в отношении рабочего или аварийного тормозов торможение продолжается с предписанной эффективностью в соответствии с пунктом 5 настоящего приложения.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Торможение прицепов
</w:t>
      </w:r>
      <w:r>
        <w:rPr>
          <w:rFonts w:ascii="Times New Roman"/>
          <w:b w:val="false"/>
          <w:i w:val="false"/>
          <w:color w:val="000000"/>
          <w:sz w:val="28"/>
        </w:rPr>
        <w:t>
</w:t>
      </w:r>
      <w:r>
        <w:br/>
      </w:r>
      <w:r>
        <w:rPr>
          <w:rFonts w:ascii="Times New Roman"/>
          <w:b w:val="false"/>
          <w:i w:val="false"/>
          <w:color w:val="000000"/>
          <w:sz w:val="28"/>
        </w:rPr>
        <w:t>
      11. При условии соблюдения положений подпункта "с" пункта 17 настоящего приложения каждый прицеп, за исключением легких прицепов, должен иметь, в частности:
</w:t>
      </w:r>
      <w:r>
        <w:br/>
      </w:r>
      <w:r>
        <w:rPr>
          <w:rFonts w:ascii="Times New Roman"/>
          <w:b w:val="false"/>
          <w:i w:val="false"/>
          <w:color w:val="000000"/>
          <w:sz w:val="28"/>
        </w:rPr>
        <w:t>
      a) рабочий тормоз, позволяющий замедлить движение транспортного средства и остановить его надежно, быстро и эффективно, независимо от его условий загрузки и от того, движется ли транспортное средство на подъем или под уклон;
</w:t>
      </w:r>
      <w:r>
        <w:br/>
      </w:r>
      <w:r>
        <w:rPr>
          <w:rFonts w:ascii="Times New Roman"/>
          <w:b w:val="false"/>
          <w:i w:val="false"/>
          <w:color w:val="000000"/>
          <w:sz w:val="28"/>
        </w:rPr>
        <w:t>
      b) стояночный тормоз, позволяющий удерживать транспортное средство в неподвижном состоянии, независимо от его условий загрузки на подъеме или спуске с уклоном 16 %, причем тормозящие поверхности тормоза должны удерживаться в положении торможения посредством устройства чисто механического действия. Настоящее положение не распространяется на прицепы, которые не могут быть отцеплены от транспортного средства-тягача без помощи инструментов, при том условии, что требования, предъявляемые к стояночному торможению, будут соблюдаться в отношении состава транспортных средств.
</w:t>
      </w:r>
      <w:r>
        <w:br/>
      </w:r>
      <w:r>
        <w:rPr>
          <w:rFonts w:ascii="Times New Roman"/>
          <w:b w:val="false"/>
          <w:i w:val="false"/>
          <w:color w:val="000000"/>
          <w:sz w:val="28"/>
        </w:rPr>
        <w:t>
      12. Устройства, обеспечивающие выполнение этих двух функций торможения (рабочее и стояночное), могут иметь общие части.
</w:t>
      </w:r>
      <w:r>
        <w:br/>
      </w:r>
      <w:r>
        <w:rPr>
          <w:rFonts w:ascii="Times New Roman"/>
          <w:b w:val="false"/>
          <w:i w:val="false"/>
          <w:color w:val="000000"/>
          <w:sz w:val="28"/>
        </w:rPr>
        <w:t>
      13. Рабочий тормоз должен действовать на все колеса прицепа.
</w:t>
      </w:r>
      <w:r>
        <w:br/>
      </w:r>
      <w:r>
        <w:rPr>
          <w:rFonts w:ascii="Times New Roman"/>
          <w:b w:val="false"/>
          <w:i w:val="false"/>
          <w:color w:val="000000"/>
          <w:sz w:val="28"/>
        </w:rPr>
        <w:t>
      14. Рабочий тормоз должен приводиться в действие приводом рабочего тормоза транспортного средства-тягача; однако, если разрешенный максимальный вес прицепа не превышает 3 500 кг (7 700 фунтов), рабочий тормоз может быть сконструирован таким образом, чтобы во время движения он приводился в действие лишь путем сближения прицепа с тягачом (торможение силой инерции).
</w:t>
      </w:r>
      <w:r>
        <w:br/>
      </w:r>
      <w:r>
        <w:rPr>
          <w:rFonts w:ascii="Times New Roman"/>
          <w:b w:val="false"/>
          <w:i w:val="false"/>
          <w:color w:val="000000"/>
          <w:sz w:val="28"/>
        </w:rPr>
        <w:t>
      15. Рабочий тормоз и стояночный тормоз должны действовать на тормозящие поверхности, постоянно связанные с колесами при помощи достаточно прочных частей.
</w:t>
      </w:r>
      <w:r>
        <w:br/>
      </w:r>
      <w:r>
        <w:rPr>
          <w:rFonts w:ascii="Times New Roman"/>
          <w:b w:val="false"/>
          <w:i w:val="false"/>
          <w:color w:val="000000"/>
          <w:sz w:val="28"/>
        </w:rPr>
        <w:t>
      16. Тормозящие устройства должны автоматически обеспечивать остановку прицепа в случае разрыва сцепного устройства во время движения. Однако это предписание не распространяется ни на одноосные, ни на двухосные прицепы, расстояние между осями которых составляет менее 1 м (40 дюймов), при условии, что их разрешенный максимальный вес не превышает 1 500 кг (3 300 фунтов) и что, за исключением полуприцепов, у них наряду, со сцепным устройством имеется дополнительное сцепное приспособление, предусмотренное в пункте 58 настоящего приложения.
</w:t>
      </w:r>
    </w:p>
    <w:p>
      <w:pPr>
        <w:spacing w:after="0"/>
        <w:ind w:left="0"/>
        <w:jc w:val="both"/>
      </w:pPr>
      <w:r>
        <w:rPr>
          <w:rFonts w:ascii="Times New Roman"/>
          <w:b w:val="false"/>
          <w:i w:val="false"/>
          <w:color w:val="000000"/>
          <w:sz w:val="28"/>
        </w:rPr>
        <w:t>
      C. 
</w:t>
      </w:r>
      <w:r>
        <w:rPr>
          <w:rFonts w:ascii="Times New Roman"/>
          <w:b w:val="false"/>
          <w:i w:val="false"/>
          <w:color w:val="000000"/>
          <w:sz w:val="28"/>
          <w:u w:val="single"/>
        </w:rPr>
        <w:t>
Торможение составов транспортных средств
</w:t>
      </w:r>
      <w:r>
        <w:rPr>
          <w:rFonts w:ascii="Times New Roman"/>
          <w:b w:val="false"/>
          <w:i w:val="false"/>
          <w:color w:val="000000"/>
          <w:sz w:val="28"/>
        </w:rPr>
        <w:t>
</w:t>
      </w:r>
      <w:r>
        <w:br/>
      </w:r>
      <w:r>
        <w:rPr>
          <w:rFonts w:ascii="Times New Roman"/>
          <w:b w:val="false"/>
          <w:i w:val="false"/>
          <w:color w:val="000000"/>
          <w:sz w:val="28"/>
        </w:rPr>
        <w:t>
      17. В дополнение к содержащимся в разделах А и В настоящей главы положениям, касающимся несцепленных транспортных средств (автомобилей и прицепов), к составам сцепленных транспортных средств относятся следующие положения:
</w:t>
      </w:r>
      <w:r>
        <w:br/>
      </w:r>
      <w:r>
        <w:rPr>
          <w:rFonts w:ascii="Times New Roman"/>
          <w:b w:val="false"/>
          <w:i w:val="false"/>
          <w:color w:val="000000"/>
          <w:sz w:val="28"/>
        </w:rPr>
        <w:t>
      a) тормозные устройства каждого транспортного средства, являющегося частью состава, должны быть совместимыми;
</w:t>
      </w:r>
      <w:r>
        <w:br/>
      </w:r>
      <w:r>
        <w:rPr>
          <w:rFonts w:ascii="Times New Roman"/>
          <w:b w:val="false"/>
          <w:i w:val="false"/>
          <w:color w:val="000000"/>
          <w:sz w:val="28"/>
        </w:rPr>
        <w:t>
      b) действие рабочего тормоза должно надлежащим образом распределяться и синхронизироваться по всему составу сцепленных транспортных средств;
</w:t>
      </w:r>
      <w:r>
        <w:br/>
      </w:r>
      <w:r>
        <w:rPr>
          <w:rFonts w:ascii="Times New Roman"/>
          <w:b w:val="false"/>
          <w:i w:val="false"/>
          <w:color w:val="000000"/>
          <w:sz w:val="28"/>
        </w:rPr>
        <w:t>
      c) разрешенный максимальный вес прицепа, не оборудованного рабочим тормозом, не должен превышать половины суммы веса транспортного средства-тягача без нагрузки и веса водителя.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Торможение мотоциклов
</w:t>
      </w:r>
      <w:r>
        <w:rPr>
          <w:rFonts w:ascii="Times New Roman"/>
          <w:b w:val="false"/>
          <w:i w:val="false"/>
          <w:color w:val="000000"/>
          <w:sz w:val="28"/>
        </w:rPr>
        <w:t>
</w:t>
      </w:r>
      <w:r>
        <w:br/>
      </w:r>
      <w:r>
        <w:rPr>
          <w:rFonts w:ascii="Times New Roman"/>
          <w:b w:val="false"/>
          <w:i w:val="false"/>
          <w:color w:val="000000"/>
          <w:sz w:val="28"/>
        </w:rPr>
        <w:t>
      18. а) Каждый мотоцикл должен иметь два тормозных устройства, одно из которых действует по крайней мере на заднее или задние колеса, а другое - по крайней мере на переднее или передние колеса; если у мотоцикла имеется коляска, торможение колеса коляски не требуется. Эти тормозные устройства должны позволять замедлить движение мотоцикла и остановить его надежно, быстро и эффективно, независимо от условий его загрузки и от того, движется ли он на подъем или под уклон.
</w:t>
      </w:r>
      <w:r>
        <w:br/>
      </w:r>
      <w:r>
        <w:rPr>
          <w:rFonts w:ascii="Times New Roman"/>
          <w:b w:val="false"/>
          <w:i w:val="false"/>
          <w:color w:val="000000"/>
          <w:sz w:val="28"/>
        </w:rPr>
        <w:t>
      b) В дополнение к положениям, содержащимся в подпункте "а" настоящего пункта, мотоциклы с тремя колесами, расположенными симметрично по отношению к среднему продольному сечению транспортного средства, должны быть оборудованы стояночным тормозом, соответствующим положениям подпункта "b" пункта 5 настоящего приложения.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Огни и светоотражающие приспособления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применении положений настоящей Конвенции:
</w:t>
      </w:r>
      <w:r>
        <w:br/>
      </w:r>
      <w:r>
        <w:rPr>
          <w:rFonts w:ascii="Times New Roman"/>
          <w:b w:val="false"/>
          <w:i w:val="false"/>
          <w:color w:val="000000"/>
          <w:sz w:val="28"/>
        </w:rPr>
        <w:t>
      термин "
</w:t>
      </w:r>
      <w:r>
        <w:rPr>
          <w:rFonts w:ascii="Times New Roman"/>
          <w:b w:val="false"/>
          <w:i w:val="false"/>
          <w:color w:val="000000"/>
          <w:sz w:val="28"/>
          <w:u w:val="single"/>
        </w:rPr>
        <w:t>
огонь дальнего света
</w:t>
      </w:r>
      <w:r>
        <w:rPr>
          <w:rFonts w:ascii="Times New Roman"/>
          <w:b w:val="false"/>
          <w:i w:val="false"/>
          <w:color w:val="000000"/>
          <w:sz w:val="28"/>
        </w:rPr>
        <w:t>
" означает огонь транспортного средства, предназначенный для освещения дороги на дальнее расстояние в направлении движения вперед;
</w:t>
      </w:r>
      <w:r>
        <w:br/>
      </w:r>
      <w:r>
        <w:rPr>
          <w:rFonts w:ascii="Times New Roman"/>
          <w:b w:val="false"/>
          <w:i w:val="false"/>
          <w:color w:val="000000"/>
          <w:sz w:val="28"/>
        </w:rPr>
        <w:t>
      термин "
</w:t>
      </w:r>
      <w:r>
        <w:rPr>
          <w:rFonts w:ascii="Times New Roman"/>
          <w:b w:val="false"/>
          <w:i w:val="false"/>
          <w:color w:val="000000"/>
          <w:sz w:val="28"/>
          <w:u w:val="single"/>
        </w:rPr>
        <w:t>
огонь ближнего света
</w:t>
      </w:r>
      <w:r>
        <w:rPr>
          <w:rFonts w:ascii="Times New Roman"/>
          <w:b w:val="false"/>
          <w:i w:val="false"/>
          <w:color w:val="000000"/>
          <w:sz w:val="28"/>
        </w:rPr>
        <w:t>
" означает огонь транспортного средства, предназначенный для освещения дороги вперед транспортного средства таким образом, чтобы не ослеплять чрезмерно и не причинять неудобств водителям встречных транспортных средств и другим пользователям дороги;
</w:t>
      </w:r>
      <w:r>
        <w:br/>
      </w:r>
      <w:r>
        <w:rPr>
          <w:rFonts w:ascii="Times New Roman"/>
          <w:b w:val="false"/>
          <w:i w:val="false"/>
          <w:color w:val="000000"/>
          <w:sz w:val="28"/>
        </w:rPr>
        <w:t>
      термин "
</w:t>
      </w:r>
      <w:r>
        <w:rPr>
          <w:rFonts w:ascii="Times New Roman"/>
          <w:b w:val="false"/>
          <w:i w:val="false"/>
          <w:color w:val="000000"/>
          <w:sz w:val="28"/>
          <w:u w:val="single"/>
        </w:rPr>
        <w:t>
подфарник
</w:t>
      </w:r>
      <w:r>
        <w:rPr>
          <w:rFonts w:ascii="Times New Roman"/>
          <w:b w:val="false"/>
          <w:i w:val="false"/>
          <w:color w:val="000000"/>
          <w:sz w:val="28"/>
        </w:rPr>
        <w:t>
" означает огонь транспортного средства, предназначенный для сигнализации спереди транспортного средства и его габаритной ширины; термин "задний габаритный фонарь" означает огонь транспортного средства, предназначенный для сигнализации сзади транспортного средства и его габаритной ширины;
</w:t>
      </w:r>
      <w:r>
        <w:br/>
      </w:r>
      <w:r>
        <w:rPr>
          <w:rFonts w:ascii="Times New Roman"/>
          <w:b w:val="false"/>
          <w:i w:val="false"/>
          <w:color w:val="000000"/>
          <w:sz w:val="28"/>
        </w:rPr>
        <w:t>
      термин "
</w:t>
      </w:r>
      <w:r>
        <w:rPr>
          <w:rFonts w:ascii="Times New Roman"/>
          <w:b w:val="false"/>
          <w:i w:val="false"/>
          <w:color w:val="000000"/>
          <w:sz w:val="28"/>
          <w:u w:val="single"/>
        </w:rPr>
        <w:t>
стоп-сигнал
</w:t>
      </w:r>
      <w:r>
        <w:rPr>
          <w:rFonts w:ascii="Times New Roman"/>
          <w:b w:val="false"/>
          <w:i w:val="false"/>
          <w:color w:val="000000"/>
          <w:sz w:val="28"/>
        </w:rPr>
        <w:t>
" означает огонь транспортного средства, предназначенный для сигнализации другим пользователям дороги, находящимся сзади транспортного средства, что водитель привел в действие рабочий тормоз;
</w:t>
      </w:r>
      <w:r>
        <w:br/>
      </w:r>
      <w:r>
        <w:rPr>
          <w:rFonts w:ascii="Times New Roman"/>
          <w:b w:val="false"/>
          <w:i w:val="false"/>
          <w:color w:val="000000"/>
          <w:sz w:val="28"/>
        </w:rPr>
        <w:t>
      термин "
</w:t>
      </w:r>
      <w:r>
        <w:rPr>
          <w:rFonts w:ascii="Times New Roman"/>
          <w:b w:val="false"/>
          <w:i w:val="false"/>
          <w:color w:val="000000"/>
          <w:sz w:val="28"/>
          <w:u w:val="single"/>
        </w:rPr>
        <w:t>
противотуманная фара
</w:t>
      </w:r>
      <w:r>
        <w:rPr>
          <w:rFonts w:ascii="Times New Roman"/>
          <w:b w:val="false"/>
          <w:i w:val="false"/>
          <w:color w:val="000000"/>
          <w:sz w:val="28"/>
        </w:rPr>
        <w:t>
" означает огонь транспортного средства, предназначенный для улучшения освещенности дороги в туман, снегопад, ливень или пылевую бурю;
</w:t>
      </w:r>
      <w:r>
        <w:br/>
      </w:r>
      <w:r>
        <w:rPr>
          <w:rFonts w:ascii="Times New Roman"/>
          <w:b w:val="false"/>
          <w:i w:val="false"/>
          <w:color w:val="000000"/>
          <w:sz w:val="28"/>
        </w:rPr>
        <w:t>
      термин "
</w:t>
      </w:r>
      <w:r>
        <w:rPr>
          <w:rFonts w:ascii="Times New Roman"/>
          <w:b w:val="false"/>
          <w:i w:val="false"/>
          <w:color w:val="000000"/>
          <w:sz w:val="28"/>
          <w:u w:val="single"/>
        </w:rPr>
        <w:t>
задняя фара
</w:t>
      </w:r>
      <w:r>
        <w:rPr>
          <w:rFonts w:ascii="Times New Roman"/>
          <w:b w:val="false"/>
          <w:i w:val="false"/>
          <w:color w:val="000000"/>
          <w:sz w:val="28"/>
        </w:rPr>
        <w:t>
" означает огонь транспортного средства, предназначенный для освещения дороги сзади транспортного средства и подачи предупреждающего сигнала другим пользователям дороги, когда транспортное средство дает или намеревается дать задний ход;
</w:t>
      </w:r>
      <w:r>
        <w:br/>
      </w:r>
      <w:r>
        <w:rPr>
          <w:rFonts w:ascii="Times New Roman"/>
          <w:b w:val="false"/>
          <w:i w:val="false"/>
          <w:color w:val="000000"/>
          <w:sz w:val="28"/>
        </w:rPr>
        <w:t>
      термин "
</w:t>
      </w:r>
      <w:r>
        <w:rPr>
          <w:rFonts w:ascii="Times New Roman"/>
          <w:b w:val="false"/>
          <w:i w:val="false"/>
          <w:color w:val="000000"/>
          <w:sz w:val="28"/>
          <w:u w:val="single"/>
        </w:rPr>
        <w:t>
указатель поворота
</w:t>
      </w:r>
      <w:r>
        <w:rPr>
          <w:rFonts w:ascii="Times New Roman"/>
          <w:b w:val="false"/>
          <w:i w:val="false"/>
          <w:color w:val="000000"/>
          <w:sz w:val="28"/>
        </w:rPr>
        <w:t>
" означает огонь транспортного средства, предназначенный для сигнализации другим пользователям дороги намерения водителя свернуть вправо или влево;
</w:t>
      </w:r>
      <w:r>
        <w:br/>
      </w:r>
      <w:r>
        <w:rPr>
          <w:rFonts w:ascii="Times New Roman"/>
          <w:b w:val="false"/>
          <w:i w:val="false"/>
          <w:color w:val="000000"/>
          <w:sz w:val="28"/>
        </w:rPr>
        <w:t>
      термин "
</w:t>
      </w:r>
      <w:r>
        <w:rPr>
          <w:rFonts w:ascii="Times New Roman"/>
          <w:b w:val="false"/>
          <w:i w:val="false"/>
          <w:color w:val="000000"/>
          <w:sz w:val="28"/>
          <w:u w:val="single"/>
        </w:rPr>
        <w:t>
светоотражающее приспособление
</w:t>
      </w:r>
      <w:r>
        <w:rPr>
          <w:rFonts w:ascii="Times New Roman"/>
          <w:b w:val="false"/>
          <w:i w:val="false"/>
          <w:color w:val="000000"/>
          <w:sz w:val="28"/>
        </w:rPr>
        <w:t>
" означает приспособление, предназначенное для сигнализации наличия транспортного средства посредством отражения света, излучаемого источником света, не связанным с этим транспортным средством, причем наблюдатель находится вблизи этого источника;
</w:t>
      </w:r>
      <w:r>
        <w:br/>
      </w:r>
      <w:r>
        <w:rPr>
          <w:rFonts w:ascii="Times New Roman"/>
          <w:b w:val="false"/>
          <w:i w:val="false"/>
          <w:color w:val="000000"/>
          <w:sz w:val="28"/>
        </w:rPr>
        <w:t>
      термин "
</w:t>
      </w:r>
      <w:r>
        <w:rPr>
          <w:rFonts w:ascii="Times New Roman"/>
          <w:b w:val="false"/>
          <w:i w:val="false"/>
          <w:color w:val="000000"/>
          <w:sz w:val="28"/>
          <w:u w:val="single"/>
        </w:rPr>
        <w:t>
освещающая поверхность
</w:t>
      </w:r>
      <w:r>
        <w:rPr>
          <w:rFonts w:ascii="Times New Roman"/>
          <w:b w:val="false"/>
          <w:i w:val="false"/>
          <w:color w:val="000000"/>
          <w:sz w:val="28"/>
        </w:rPr>
        <w:t>
" означает в отношении огней видимую поверхность, с которой излучается свет, а в отношении светоотражающих приспособлений - видимую поверхность, от которой отражается свет.
</w:t>
      </w:r>
      <w:r>
        <w:br/>
      </w:r>
      <w:r>
        <w:rPr>
          <w:rFonts w:ascii="Times New Roman"/>
          <w:b w:val="false"/>
          <w:i w:val="false"/>
          <w:color w:val="000000"/>
          <w:sz w:val="28"/>
        </w:rPr>
        <w:t>
      20. Цвета указанных в настоящей главе огней должны по мере возможности соответствовать определениям, содержащимся в добавлении к настоящему приложению.
</w:t>
      </w:r>
      <w:r>
        <w:br/>
      </w:r>
      <w:r>
        <w:rPr>
          <w:rFonts w:ascii="Times New Roman"/>
          <w:b w:val="false"/>
          <w:i w:val="false"/>
          <w:color w:val="000000"/>
          <w:sz w:val="28"/>
        </w:rPr>
        <w:t>
      21. Каждый автомобиль, кроме мотоциклов, скорость которого по ровной дороге может превышать 40 км (25 миль) в час, должен иметь спереди четное число белых или желтых селективных огней дальнего света, способных надлежащим образом освещать дорогу в ясную погоду ночью на расстояние по крайней мере 100 м (325 Футов) впереди транспортного средства. Внешние края освещающей поверхности огней дальнего света ни в коем случае не должны быть расположены ближе к краю габаритной ширины транспортного средства, чем внешние края освещающей поверхности огней ближнего света.
</w:t>
      </w:r>
      <w:r>
        <w:br/>
      </w:r>
      <w:r>
        <w:rPr>
          <w:rFonts w:ascii="Times New Roman"/>
          <w:b w:val="false"/>
          <w:i w:val="false"/>
          <w:color w:val="000000"/>
          <w:sz w:val="28"/>
        </w:rPr>
        <w:t>
      22. Каждый автомобиль, кроме мотоциклов, скорость которого на ровной дороге может превышать 10 км (6 миль) в час, должен быть снабжен спереди двумя белыми или желтыми селективными огнями ближнего света, способными надлежащим образом освещать дорогу в ясную погоду ночью на расстояние по крайней мере 40 м (130 футов) впереди транспортного средства.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м (16 дюймов) от края габаритной ширины транспортного средства. Автомобиль не должен иметь более двух огней ближнего света. Огни ближнего света должны быть отрегулированы таким образом, чтобы они соответствовали определению, изложенному в пункте 19 настоящего приложения.
</w:t>
      </w:r>
      <w:r>
        <w:br/>
      </w:r>
      <w:r>
        <w:rPr>
          <w:rFonts w:ascii="Times New Roman"/>
          <w:b w:val="false"/>
          <w:i w:val="false"/>
          <w:color w:val="000000"/>
          <w:sz w:val="28"/>
        </w:rPr>
        <w:t>
      23. Каждый автомобиль, иной, чем двухколесный мотоцикл без коляски, должен иметь два подфарника белого цвета; однако селективный желтый цвет допускается для подфарников, совмещенных с фарами дальнего иди ближнего света, излучающими пучки селективного желтого цвета. Если эти подфарники являются единственными огнями, включенными спереди транспортного средства, они должны быть видимыми ночью в ясную погоду на расстоянии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и (16 дюймов) от края габаритной ширины транспортного средства.
</w:t>
      </w:r>
      <w:r>
        <w:br/>
      </w:r>
      <w:r>
        <w:rPr>
          <w:rFonts w:ascii="Times New Roman"/>
          <w:b w:val="false"/>
          <w:i w:val="false"/>
          <w:color w:val="000000"/>
          <w:sz w:val="28"/>
        </w:rPr>
        <w:t>
      24. а) Каждый автомобиль, иной, чем двухколесный мотоцикл без коляски, должен иметь сзади четное число задних габаритных фонарей красного цвета, видимых в ясную погоду ночью на расстоянии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транспортного средства, должна находиться на расстоянии не более 0,4 м (16 дюймов) от края габаритной ширины транспортного средства.
</w:t>
      </w:r>
      <w:r>
        <w:br/>
      </w:r>
      <w:r>
        <w:rPr>
          <w:rFonts w:ascii="Times New Roman"/>
          <w:b w:val="false"/>
          <w:i w:val="false"/>
          <w:color w:val="000000"/>
          <w:sz w:val="28"/>
        </w:rPr>
        <w:t>
      b) Каждый прицеп должен иметь сзади четное число задних габаритных огней красного цвета, видимых в ясную погоду ночью на расстояния по крайней мере 300 м (1 000 футов), не ослепляя и не причиняя излишних неудобств другим пользователям дороги. С каждой стороны точка освещающей поверхности, наиболее удаленная от среднего продольного сечения прицепа, должна находиться на расстоянии не более 0,4 м (16 дюймов) от края габаритной ширины прицепа. Однако прицепы, габаритная ширина которых не превышает 0,8 м (32 дюйма), могут иметь лишь один из этих огней, если они буксируются двухколесным мотоциклом без коляски.
</w:t>
      </w:r>
      <w:r>
        <w:br/>
      </w:r>
      <w:r>
        <w:rPr>
          <w:rFonts w:ascii="Times New Roman"/>
          <w:b w:val="false"/>
          <w:i w:val="false"/>
          <w:color w:val="000000"/>
          <w:sz w:val="28"/>
        </w:rPr>
        <w:t>
      25. Каждый автомобиль или прицеп, имеющий сзади номерной знак, должен быть снабжен приспособлением для освещения этого знака, устроенным таким образом, чтобы освещаемый этим приспособлением номерной знак был удобочитаем в ясную погоду ночью при остановленном транспортном средстве с расстояния в 20 м (65 футов) сзади транспортного средства; однако каждая Договаривающаяся Сторона может уменьшить это минимальное расстояние удобочитаемости ночью в тех же пределах и для тех же транспортных средств, для которых она в соответствии с пунктом 2 приложения 2 к настоящей Конвенции уменьшит минимальное расстояние удобочитаемости днем.
</w:t>
      </w:r>
      <w:r>
        <w:br/>
      </w:r>
      <w:r>
        <w:rPr>
          <w:rFonts w:ascii="Times New Roman"/>
          <w:b w:val="false"/>
          <w:i w:val="false"/>
          <w:color w:val="000000"/>
          <w:sz w:val="28"/>
        </w:rPr>
        <w:t>
      26. На каждом автомобиле, включая мотоциклы, и на каждом составе транспортных средств, включающем автомобиль и один или несколько прицепов, электрические соединения должны быть устроены таким образом, чтобы огни дальнего света, огни ближнего света, противотуманные фары, подфарники автомобилей и упомянутое выше в пункте 25 приспособление могли включаться лишь при одно временном включении задних габаритных фонарей автомобиля или последнего транспортного средства, включенного в состав.
</w:t>
      </w:r>
      <w:r>
        <w:br/>
      </w:r>
      <w:r>
        <w:rPr>
          <w:rFonts w:ascii="Times New Roman"/>
          <w:b w:val="false"/>
          <w:i w:val="false"/>
          <w:color w:val="000000"/>
          <w:sz w:val="28"/>
        </w:rPr>
        <w:t>
      Однако это положение не относится к огням дальнего или ближнего света, если они применяются для подачи световых сигналов, указанных в пункте 5 статьи 33 настоящей Конвенции. Кроме того, электрические соединения должны быть устроены таким образом, чтобы подфарники автомобилей всегда включались при включении огней ближнего света, огней дальнего света или противотуманных фар.
</w:t>
      </w:r>
      <w:r>
        <w:br/>
      </w:r>
      <w:r>
        <w:rPr>
          <w:rFonts w:ascii="Times New Roman"/>
          <w:b w:val="false"/>
          <w:i w:val="false"/>
          <w:color w:val="000000"/>
          <w:sz w:val="28"/>
        </w:rPr>
        <w:t>
      27. Каждый автомобиль, кроме двухколесного мотоцикла без коляски, должен иметь сзади по крайней мере два красных светоотражающих приспособления не треугольной формы. С каждой стороны край освещающей поверхности, наиболее удаленный от среднего продольного сечения транспортного средства, должен находиться на расстоянии не более 0,4 м (16 дюймов) от края габаритной ширины транспортного средства. Светоотражающие приспособления должны быть видимыми водителю транспортного средства в ясную погоду ночью на расстоянии по крайней мере 150 м (500 футов), когда они освещены дальним светом этого транспортного средства.
</w:t>
      </w:r>
      <w:r>
        <w:br/>
      </w:r>
      <w:r>
        <w:rPr>
          <w:rFonts w:ascii="Times New Roman"/>
          <w:b w:val="false"/>
          <w:i w:val="false"/>
          <w:color w:val="000000"/>
          <w:sz w:val="28"/>
        </w:rPr>
        <w:t>
      28. Каждый прицеп должен иметь сзади по крайней мере два красных светоотражающих приспособления. Эти светоотражающие приспособления должны иметь форму равностороннего треугольника с вершиной, обращенной кверху, и одной горизонтальной стороной, причем длина каждой стороны составляет не менее 0,15 м (6 дюймов) и не более 0,2 м (8 дюймов); никакой сигнальный огонь не должен помещаться внутри этого треугольника. Указанные светооражающие приспособления должны отвечать в отношении видимости требованиям, изложенным выше в пункте 27. С каждой стороны край освещающей поверхности, наиболее удаленный от среднего продольного сечения прицепа, должен находиться на расстоянии не более 0,4 м (16 дюймов) от края габаритной ширины прицепа. Однако прицепы, габаритная ширина которых не превышает 0,8 м (32 дюйма), могут иметь только одно светоотражающее приспособление, если они буксируются двухколесным мотоциклом без коляски.
</w:t>
      </w:r>
      <w:r>
        <w:br/>
      </w:r>
      <w:r>
        <w:rPr>
          <w:rFonts w:ascii="Times New Roman"/>
          <w:b w:val="false"/>
          <w:i w:val="false"/>
          <w:color w:val="000000"/>
          <w:sz w:val="28"/>
        </w:rPr>
        <w:t>
      29. Каждый прицеп должен иметь спереди два белых светоотражающих приспособления не треугольной формы. Эти светоотражающие приспособления должны удовлетворять условиям размещения и видимости, изложенным выше в пункте 27.
</w:t>
      </w:r>
      <w:r>
        <w:br/>
      </w:r>
      <w:r>
        <w:rPr>
          <w:rFonts w:ascii="Times New Roman"/>
          <w:b w:val="false"/>
          <w:i w:val="false"/>
          <w:color w:val="000000"/>
          <w:sz w:val="28"/>
        </w:rPr>
        <w:t>
      30. Прицеп должен иметь спереди два белых подфарника, если его ширина превышает 1,6 м (5 футов 4 дюйма). Предписанные таким образом подфарники должны быть расположены возможно ближе к краю габаритной ширины прицепа и во всяком случае таким образом, чтобы внешний край освещающей поверхности, наиболее удаленный от среднего продольного сечения прицепа, находился на расстоянии не более 0,15 м (6 дюймов) от этого края.
</w:t>
      </w:r>
      <w:r>
        <w:br/>
      </w:r>
      <w:r>
        <w:rPr>
          <w:rFonts w:ascii="Times New Roman"/>
          <w:b w:val="false"/>
          <w:i w:val="false"/>
          <w:color w:val="000000"/>
          <w:sz w:val="28"/>
        </w:rPr>
        <w:t>
      31. Каждый автомобиль (кроме двухколесных мотоциклов с коляской или без нее), скорость которого по ровной дороге может превышать 25 км (15 миль) в час, должен иметь сзади два красных стоп-сигнала, светосила которых явно превосходит светосилу задних габаритных фонарей. Это жe положение относится к каждому прицепу, находящемуся в конце состава транспортных средств; однако стоп-сигналы не являются, обязательными для небольших прицепов, размеры которых таковы, что стоп-сигналы тягача остаются видимыми.
</w:t>
      </w:r>
      <w:r>
        <w:br/>
      </w:r>
      <w:r>
        <w:rPr>
          <w:rFonts w:ascii="Times New Roman"/>
          <w:b w:val="false"/>
          <w:i w:val="false"/>
          <w:color w:val="000000"/>
          <w:sz w:val="28"/>
        </w:rPr>
        <w:t>
      32.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освобождать велосипеды с подвесным двигателем от соблюдения всех нижеследующих положений или их части:
</w:t>
      </w:r>
      <w:r>
        <w:br/>
      </w:r>
      <w:r>
        <w:rPr>
          <w:rFonts w:ascii="Times New Roman"/>
          <w:b w:val="false"/>
          <w:i w:val="false"/>
          <w:color w:val="000000"/>
          <w:sz w:val="28"/>
        </w:rPr>
        <w:t>
      a) каждый двухколесный мотоцикл с коляской или без нее должен быть снабжен фарой ближнего света, отвечающей в отношении цвета и видимости предписаниям, содержащимся выше в пункте 22;
</w:t>
      </w:r>
      <w:r>
        <w:br/>
      </w:r>
      <w:r>
        <w:rPr>
          <w:rFonts w:ascii="Times New Roman"/>
          <w:b w:val="false"/>
          <w:i w:val="false"/>
          <w:color w:val="000000"/>
          <w:sz w:val="28"/>
        </w:rPr>
        <w:t>
      b) каждый двухколесный мотоцикл с коляской или без нее, скорость которого на ровной дороге может превышать 40 км (25 миль) в час, должен иметь, помимо фары ближнего света, по крайней мере одну фару дальнего света, отвечающую в отношении цвета и видимости предписаниям, содержащимся выше в пункте 21. Если такой мотоцикл имеет более одной фары дальнего света, эти фары должны располагаться возможно ближе друг к другу;
</w:t>
      </w:r>
      <w:r>
        <w:br/>
      </w:r>
      <w:r>
        <w:rPr>
          <w:rFonts w:ascii="Times New Roman"/>
          <w:b w:val="false"/>
          <w:i w:val="false"/>
          <w:color w:val="000000"/>
          <w:sz w:val="28"/>
        </w:rPr>
        <w:t>
      c) двухколесный мотоцикл с коляской или без нее должен иметь не более одной фары ближнего света и не более двух фар дальнего света.
</w:t>
      </w:r>
      <w:r>
        <w:br/>
      </w:r>
      <w:r>
        <w:rPr>
          <w:rFonts w:ascii="Times New Roman"/>
          <w:b w:val="false"/>
          <w:i w:val="false"/>
          <w:color w:val="000000"/>
          <w:sz w:val="28"/>
        </w:rPr>
        <w:t>
      33. Каждый двухколесный мотоцикл без коляски может быть снабжен спереди одним или двумя подфарниками, отвечающими в отношении цвета и видимости предписаниям, содержащимся выше в пункте 23. Если такой мотоцикл имеет два подфарника, эти подфарники должны располагаться возможно ближе друг к другу. Двухколесный мотоцикл без коляски не должен иметь более двух подфарников.
</w:t>
      </w:r>
      <w:r>
        <w:br/>
      </w:r>
      <w:r>
        <w:rPr>
          <w:rFonts w:ascii="Times New Roman"/>
          <w:b w:val="false"/>
          <w:i w:val="false"/>
          <w:color w:val="000000"/>
          <w:sz w:val="28"/>
        </w:rPr>
        <w:t>
      34. Каждый двухколесный мотоцикл без коляски должен иметь один задний габаритный фонарь, отвечающий в отношении цвета и видимости предписаниям, содержащимся выше в подпункте "а" пункта 24.
</w:t>
      </w:r>
      <w:r>
        <w:br/>
      </w:r>
      <w:r>
        <w:rPr>
          <w:rFonts w:ascii="Times New Roman"/>
          <w:b w:val="false"/>
          <w:i w:val="false"/>
          <w:color w:val="000000"/>
          <w:sz w:val="28"/>
        </w:rPr>
        <w:t>
      35. Каждый двухколесный мотоцикл без коляски должен иметь сзади одно светоотражающее приспособление, удовлетворяющее в отношении цвета и видимости предписаниям, содержащимся выше в пункте 27.
</w:t>
      </w:r>
      <w:r>
        <w:br/>
      </w:r>
      <w:r>
        <w:rPr>
          <w:rFonts w:ascii="Times New Roman"/>
          <w:b w:val="false"/>
          <w:i w:val="false"/>
          <w:color w:val="000000"/>
          <w:sz w:val="28"/>
        </w:rPr>
        <w:t>
      36. Каждый двухколесный мотоцикл с коляской или без нее должен иметь стоп-сигнал, удовлетворяющий положениям приведенного выше пункта 31,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не распространять это предписание на двухколесные велосипеды с подвесным двигателем с коляской или без нее.
</w:t>
      </w:r>
      <w:r>
        <w:br/>
      </w:r>
      <w:r>
        <w:rPr>
          <w:rFonts w:ascii="Times New Roman"/>
          <w:b w:val="false"/>
          <w:i w:val="false"/>
          <w:color w:val="000000"/>
          <w:sz w:val="28"/>
        </w:rPr>
        <w:t>
      37. Без ущерба для положений, касающихся огней и приспособлений, предписанных для мотоциклов без коляски, каждая коляска, соединенная с двухколесным мотоциклом, должна иметь один подфарник, отвечающий в отношении цвета и видимости предписаниям, содержащимся выше в пункте 23, один задний габаритный фонарь, отвечающий в отношении цвета и видимости предписаниям, содержащимся выше в подпункте "а" пункта 24, и одно светоотражающее приспособление, отвечающее в отношении цвета и видимости предписаниям, содержащимся выше в пункте 27. Электрические соединения должны быть устроены таким образом, чтобы подфарник и задний габаритный фонарь коляски включались одновременно с задним габаритным фонарем мотоцикла. Во всяком случае коляска не должна иметь фар дальнего или ближнего света.
</w:t>
      </w:r>
      <w:r>
        <w:br/>
      </w:r>
      <w:r>
        <w:rPr>
          <w:rFonts w:ascii="Times New Roman"/>
          <w:b w:val="false"/>
          <w:i w:val="false"/>
          <w:color w:val="000000"/>
          <w:sz w:val="28"/>
        </w:rPr>
        <w:t>
      38. Автомобили с тремя колесами, симметричными по отношению к среднему продольному сечению транспортного средства, приравненные к мотоциклам в соответствии с подпунктом "n" статьи 1 Конвенции, должны быть снабжены приспособлениями, предписываемыми в приведенных выше пунктах 21, 22, 23, 24 "а", 27 и 31. Однако если ширина такого транспортного средства не превышает 1,3 м (4 футов 3 дюймов), то достаточно одной фары дальнего света и одной фары ближнего света. В этом случае не применяются предписания относительно расстояния освещающей поверхности по отношению к краю габаритной ширины транспортного средства.
</w:t>
      </w:r>
      <w:r>
        <w:br/>
      </w:r>
      <w:r>
        <w:rPr>
          <w:rFonts w:ascii="Times New Roman"/>
          <w:b w:val="false"/>
          <w:i w:val="false"/>
          <w:color w:val="000000"/>
          <w:sz w:val="28"/>
        </w:rPr>
        <w:t>
      39. Каждый автомобиль, за исключением тех, водители которых могут подавать рукой сигналы об изменении направления движения, видимые во всех направлениях для других пользователей дороги, должен иметь неподвижные указатели поворота с мигающими огнями автожелтого цвета, расположенные попарно на транспортном средстве и видимые днем и ночью пользователями дороги. Частота мигания этих огней должна составлять 90 миганий в минуту с допуском в 
</w:t>
      </w:r>
      <w:r>
        <w:rPr>
          <w:rFonts w:ascii="Times New Roman"/>
          <w:b w:val="false"/>
          <w:i w:val="false"/>
          <w:color w:val="000000"/>
          <w:sz w:val="28"/>
          <w:u w:val="single"/>
        </w:rPr>
        <w:t>
+
</w:t>
      </w:r>
      <w:r>
        <w:rPr>
          <w:rFonts w:ascii="Times New Roman"/>
          <w:b w:val="false"/>
          <w:i w:val="false"/>
          <w:color w:val="000000"/>
          <w:sz w:val="28"/>
        </w:rPr>
        <w:t>
30.
</w:t>
      </w:r>
      <w:r>
        <w:br/>
      </w:r>
      <w:r>
        <w:rPr>
          <w:rFonts w:ascii="Times New Roman"/>
          <w:b w:val="false"/>
          <w:i w:val="false"/>
          <w:color w:val="000000"/>
          <w:sz w:val="28"/>
        </w:rPr>
        <w:t>
      40. Если на автомобиле, ином, чем двухколесный мотоцикл с коляской или без коляски, имеются противотуманные фары, они должны быть белого или желтого селективного цвета, в количестве двух; и устанавливаться таким образом, чтобы ни одна точка их освещающей поверхности не находилась выше самой высокой точки освещающей поверхности огней ближнего света и чтобы с каждой стороны точка освещающей поверхности, наиболее удаленная от среднего продольного сечения транспортного средства, находилась на расстоянии не более 0,4 м (16 дюймов) от края габаритной ширины транспортного средства.
</w:t>
      </w:r>
      <w:r>
        <w:br/>
      </w:r>
      <w:r>
        <w:rPr>
          <w:rFonts w:ascii="Times New Roman"/>
          <w:b w:val="false"/>
          <w:i w:val="false"/>
          <w:color w:val="000000"/>
          <w:sz w:val="28"/>
        </w:rPr>
        <w:t>
      41. Никакая задняя фара не должна приводить к ослеплению или создавать неудобства для других пользователей дороги. Если автомобиль оборудован задней фарой, то эта фара должна излучать белый, автожелтый или желтый селективный свет. Приспособление для ее включения должно быть устроено таким образом, чтобы она могла включаться только тогда, когда приведено в действие приспособление заднего хода.
</w:t>
      </w:r>
      <w:r>
        <w:br/>
      </w:r>
      <w:r>
        <w:rPr>
          <w:rFonts w:ascii="Times New Roman"/>
          <w:b w:val="false"/>
          <w:i w:val="false"/>
          <w:color w:val="000000"/>
          <w:sz w:val="28"/>
        </w:rPr>
        <w:t>
      42. Никакой огонь, иной, чем огни указателей поворота, установленный на автомобиле или прицепе, не должен быть мигающим, за исключением огней, используемых в соответствии, с национальным законодательством Договаривающихся Сторон для обозначения транспортных средств или составов транспортных средств, которые не обязаны соблюдать общие правила дорожного движения или наличие которых на дороге обязывает других пользователей дороги соблюдать особую осторожность; такими транспортными средствами, в частности, являются транспортные средства, имеющие преимущественное право проезда, автопоезда, транспортные средства, имеющие особые размеры, и транспортные средства или оборудование, использующиеся для строительства или ремонта дорог. Однако Договаривающиеся Стороны могут разрешить или предписать, чтобы некоторые огни или часть этих огней мигали, за исключением огней, излучающих красный свет, для предупреждения об особой опасности, которую временно представляет собою транспортное средство.
</w:t>
      </w:r>
      <w:r>
        <w:br/>
      </w:r>
      <w:r>
        <w:rPr>
          <w:rFonts w:ascii="Times New Roman"/>
          <w:b w:val="false"/>
          <w:i w:val="false"/>
          <w:color w:val="000000"/>
          <w:sz w:val="28"/>
        </w:rPr>
        <w:t>
      43. При применении положений настоящего приложения следует рассматривать
</w:t>
      </w:r>
      <w:r>
        <w:br/>
      </w:r>
      <w:r>
        <w:rPr>
          <w:rFonts w:ascii="Times New Roman"/>
          <w:b w:val="false"/>
          <w:i w:val="false"/>
          <w:color w:val="000000"/>
          <w:sz w:val="28"/>
        </w:rPr>
        <w:t>
      а) как один огонь любое сочетание двух или более огней, тождественных или нет, но имеющих одинаковое назначение и одинаковый цвет, если проекция их освещающих поверхностей на вертикальную плоскость, перпендикулярную среднему продольному сечению транспортного средства, занимает не менее 50 % поверхности наименьшего прямоугольника, описывающего проекции указанных освещающих поверхностей;
</w:t>
      </w:r>
      <w:r>
        <w:br/>
      </w:r>
      <w:r>
        <w:rPr>
          <w:rFonts w:ascii="Times New Roman"/>
          <w:b w:val="false"/>
          <w:i w:val="false"/>
          <w:color w:val="000000"/>
          <w:sz w:val="28"/>
        </w:rPr>
        <w:t>
      b) как два огня или парное число огней единую освещающую поверхность в форме полосы, при условии, что она расположена симметрично по отношению к среднему продольному сечению транспортного средства, что она находится по крайней мере на расстоянии 0,4 м (16 дюймов) от края габаритной ширины транспортного средства и ее длина составляет по крайней мере 0,8 м (32 дюйма). Освещение этой поверхности должно осуществляться по крайней мере двумя источниками света, находящимися возможно ближе к ее краям. Освещающая поверхность может включать ряд элементов, расположенных таким образом, что проекция освещающих поверхностей различных элементов на вертикальную плоскость, перпендикулярную среднему продольному сечению транспортного средства, занимает не менее 50 % наименьшего прямоугольника, описывающего проекции указанных освещающих поверхностей элементов.
</w:t>
      </w:r>
      <w:r>
        <w:br/>
      </w:r>
      <w:r>
        <w:rPr>
          <w:rFonts w:ascii="Times New Roman"/>
          <w:b w:val="false"/>
          <w:i w:val="false"/>
          <w:color w:val="000000"/>
          <w:sz w:val="28"/>
        </w:rPr>
        <w:t>
      44. На одном и том же транспортном средстве огни, имеющие одинаковое назначение и направленные в одну и ту же сторону, должны быть одинакового цвета. Огни и светоотражающие приспособления, число которых является четным, должны быть расположены симметрично по отношению к среднему продольному сечению транспортного средства, за исключением транспортных средств, внешняя форма которых не является симметричной. Каждая пара огней должна иметь явно одинаковую светосилу.
</w:t>
      </w:r>
      <w:r>
        <w:br/>
      </w:r>
      <w:r>
        <w:rPr>
          <w:rFonts w:ascii="Times New Roman"/>
          <w:b w:val="false"/>
          <w:i w:val="false"/>
          <w:color w:val="000000"/>
          <w:sz w:val="28"/>
        </w:rPr>
        <w:t>
      45. Различные по своему назначению огни и, при условии соблюдения положений других пунктов настоящей главы, огни и светоотражающие приспособления могут быть вмонтированы в один световой прибор или соединены в нем при условии, что каждый из этих огней и светоотражающих приспособлений соответствует относящимся к нему положениям настоящего приложения.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предписания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Рулевое управление
</w:t>
      </w:r>
      <w:r>
        <w:rPr>
          <w:rFonts w:ascii="Times New Roman"/>
          <w:b w:val="false"/>
          <w:i w:val="false"/>
          <w:color w:val="000000"/>
          <w:sz w:val="28"/>
        </w:rPr>
        <w:t>
</w:t>
      </w:r>
      <w:r>
        <w:br/>
      </w:r>
      <w:r>
        <w:rPr>
          <w:rFonts w:ascii="Times New Roman"/>
          <w:b w:val="false"/>
          <w:i w:val="false"/>
          <w:color w:val="000000"/>
          <w:sz w:val="28"/>
        </w:rPr>
        <w:t>
      46. Каждый автомобиль должен иметь прочное рулевое устройство, позволяющее водителю легко, быстро и уверенно менять направление движения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Зеркало заднего вида
</w:t>
      </w:r>
      <w:r>
        <w:rPr>
          <w:rFonts w:ascii="Times New Roman"/>
          <w:b w:val="false"/>
          <w:i w:val="false"/>
          <w:color w:val="000000"/>
          <w:sz w:val="28"/>
        </w:rPr>
        <w:t>
</w:t>
      </w:r>
      <w:r>
        <w:br/>
      </w:r>
      <w:r>
        <w:rPr>
          <w:rFonts w:ascii="Times New Roman"/>
          <w:b w:val="false"/>
          <w:i w:val="false"/>
          <w:color w:val="000000"/>
          <w:sz w:val="28"/>
        </w:rPr>
        <w:t>
      47. Каждый автомобиль, иной, чем двухколесный мотоцикл с коляской или без нее, должен иметь одно или несколько зеркал заднего вида; количество, размер и расположение этих зеркал должны быть таковы, чтобы водитель мог видеть дорожное движение позади своего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Звуковой сигнальный прибор
</w:t>
      </w:r>
      <w:r>
        <w:rPr>
          <w:rFonts w:ascii="Times New Roman"/>
          <w:b w:val="false"/>
          <w:i w:val="false"/>
          <w:color w:val="000000"/>
          <w:sz w:val="28"/>
        </w:rPr>
        <w:t>
</w:t>
      </w:r>
      <w:r>
        <w:br/>
      </w:r>
      <w:r>
        <w:rPr>
          <w:rFonts w:ascii="Times New Roman"/>
          <w:b w:val="false"/>
          <w:i w:val="false"/>
          <w:color w:val="000000"/>
          <w:sz w:val="28"/>
        </w:rPr>
        <w:t>
      48. Каждый автомобиль должен иметь по крайней мере один звуковой сигнальный прибор достаточной мощности. Звук, издаваемый сигнальным прибором, должен быть продолжительным, однотонным и нерезким. Транспортные средства, имеющие преимущественное право проезда, и пассажирские транспортные средства общего пользования могут иметь дополнительные звуковые сигнальные приборы, не отвечающие этим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Стеклоочиститель
</w:t>
      </w:r>
      <w:r>
        <w:rPr>
          <w:rFonts w:ascii="Times New Roman"/>
          <w:b w:val="false"/>
          <w:i w:val="false"/>
          <w:color w:val="000000"/>
          <w:sz w:val="28"/>
        </w:rPr>
        <w:t>
</w:t>
      </w:r>
      <w:r>
        <w:br/>
      </w:r>
      <w:r>
        <w:rPr>
          <w:rFonts w:ascii="Times New Roman"/>
          <w:b w:val="false"/>
          <w:i w:val="false"/>
          <w:color w:val="000000"/>
          <w:sz w:val="28"/>
        </w:rPr>
        <w:t>
      49. Каждый автомобиль, снабженный ветровым стеклом, размеры и форма которого таковы, что водитель может свободно видеть со своего места дорогу впереди лишь через прозрачные элементы этого ветрового стекла, должен иметь по крайней мере один эффективный и прочный стеклоочиститель, который, находясь в соответствующем положении, действует, не требуя постоянного вмешательства водителя.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Стеклоомыватель
</w:t>
      </w:r>
      <w:r>
        <w:rPr>
          <w:rFonts w:ascii="Times New Roman"/>
          <w:b w:val="false"/>
          <w:i w:val="false"/>
          <w:color w:val="000000"/>
          <w:sz w:val="28"/>
        </w:rPr>
        <w:t>
</w:t>
      </w:r>
      <w:r>
        <w:br/>
      </w:r>
      <w:r>
        <w:rPr>
          <w:rFonts w:ascii="Times New Roman"/>
          <w:b w:val="false"/>
          <w:i w:val="false"/>
          <w:color w:val="000000"/>
          <w:sz w:val="28"/>
        </w:rPr>
        <w:t>
      50. Каждый автомобиль, который в обязательном порядке должен иметь по крайней мере один стеклоочиститель, должен иметь и стеклоомыватель.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Ветровое стекло и стекла
</w:t>
      </w:r>
      <w:r>
        <w:rPr>
          <w:rFonts w:ascii="Times New Roman"/>
          <w:b w:val="false"/>
          <w:i w:val="false"/>
          <w:color w:val="000000"/>
          <w:sz w:val="28"/>
        </w:rPr>
        <w:t>
</w:t>
      </w:r>
      <w:r>
        <w:br/>
      </w:r>
      <w:r>
        <w:rPr>
          <w:rFonts w:ascii="Times New Roman"/>
          <w:b w:val="false"/>
          <w:i w:val="false"/>
          <w:color w:val="000000"/>
          <w:sz w:val="28"/>
        </w:rPr>
        <w:t>
      51. На каждом автомобиле и на каждом прицепе
</w:t>
      </w:r>
      <w:r>
        <w:br/>
      </w:r>
      <w:r>
        <w:rPr>
          <w:rFonts w:ascii="Times New Roman"/>
          <w:b w:val="false"/>
          <w:i w:val="false"/>
          <w:color w:val="000000"/>
          <w:sz w:val="28"/>
        </w:rPr>
        <w:t>
      а) прозрачные материалы, из которых изготовлены внешние элементы транспортного средства, включая ветровое стекло, или элементы внутренней перегородки, должны быть такими, чтобы в случае их повреждения опасность нанесения увечий была сведена до минимума;
</w:t>
      </w:r>
      <w:r>
        <w:br/>
      </w:r>
      <w:r>
        <w:rPr>
          <w:rFonts w:ascii="Times New Roman"/>
          <w:b w:val="false"/>
          <w:i w:val="false"/>
          <w:color w:val="000000"/>
          <w:sz w:val="28"/>
        </w:rPr>
        <w:t>
      b) ветровое стекло должно быть изготовлено из материала, прозрачность которого не ухудшается, и должно быть таким, чтобы оно не вызывало никакого значительного искажения видимых через него предметов и чтобы в случае его повреждения водитель имел возможность видеть в достаточной мере дорогу.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Приспособление для движения задним ходом
</w:t>
      </w:r>
      <w:r>
        <w:rPr>
          <w:rFonts w:ascii="Times New Roman"/>
          <w:b w:val="false"/>
          <w:i w:val="false"/>
          <w:color w:val="000000"/>
          <w:sz w:val="28"/>
        </w:rPr>
        <w:t>
</w:t>
      </w:r>
      <w:r>
        <w:br/>
      </w:r>
      <w:r>
        <w:rPr>
          <w:rFonts w:ascii="Times New Roman"/>
          <w:b w:val="false"/>
          <w:i w:val="false"/>
          <w:color w:val="000000"/>
          <w:sz w:val="28"/>
        </w:rPr>
        <w:t>
      52. Каждый автомобиль должен быть снабжен приспособлением для движения задним ходом, приводимым в действие с места водителя. Однако это приспособление является обязательным для мотоциклов и автомобилей с тремя колесами, расположенными симметрично по отношению к среднему продольному сечению транспортного средства, только в том случае, если их разрешенный максимальный вес превышает 400 кг (900 фунтов).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Глушитель
</w:t>
      </w:r>
      <w:r>
        <w:rPr>
          <w:rFonts w:ascii="Times New Roman"/>
          <w:b w:val="false"/>
          <w:i w:val="false"/>
          <w:color w:val="000000"/>
          <w:sz w:val="28"/>
        </w:rPr>
        <w:t>
</w:t>
      </w:r>
      <w:r>
        <w:br/>
      </w:r>
      <w:r>
        <w:rPr>
          <w:rFonts w:ascii="Times New Roman"/>
          <w:b w:val="false"/>
          <w:i w:val="false"/>
          <w:color w:val="000000"/>
          <w:sz w:val="28"/>
        </w:rPr>
        <w:t>
      53. Каждый двигатель внутреннего сгорания, установленный на автомобиле, должен быть снабжен эффективным глушителем; это приспособление должно быть устроено таким образом, чтобы водитель не мог со своего места привести его в нерабочее состояние.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Шины
</w:t>
      </w:r>
      <w:r>
        <w:rPr>
          <w:rFonts w:ascii="Times New Roman"/>
          <w:b w:val="false"/>
          <w:i w:val="false"/>
          <w:color w:val="000000"/>
          <w:sz w:val="28"/>
        </w:rPr>
        <w:t>
</w:t>
      </w:r>
      <w:r>
        <w:br/>
      </w:r>
      <w:r>
        <w:rPr>
          <w:rFonts w:ascii="Times New Roman"/>
          <w:b w:val="false"/>
          <w:i w:val="false"/>
          <w:color w:val="000000"/>
          <w:sz w:val="28"/>
        </w:rPr>
        <w:t>
      54. Колеса автомобилей и их прицепов должны быть снабжены пневматическими шинами, причем состояние этих шин должно быть таким, чтобы обеспечивалась безопасность и сцепление с грунтом даже на мокрой дороге. Однако настоящее положение не препятствует Договаривающимся Сторонам разрешать использование приспособлений, которые могут дать результаты, по крайней мере эквивалентные результатам, получаемым при использовании пневматических шин.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Спидометр
</w:t>
      </w:r>
      <w:r>
        <w:rPr>
          <w:rFonts w:ascii="Times New Roman"/>
          <w:b w:val="false"/>
          <w:i w:val="false"/>
          <w:color w:val="000000"/>
          <w:sz w:val="28"/>
        </w:rPr>
        <w:t>
</w:t>
      </w:r>
      <w:r>
        <w:br/>
      </w:r>
      <w:r>
        <w:rPr>
          <w:rFonts w:ascii="Times New Roman"/>
          <w:b w:val="false"/>
          <w:i w:val="false"/>
          <w:color w:val="000000"/>
          <w:sz w:val="28"/>
        </w:rPr>
        <w:t>
      55. Каждый автомобиль, скорость которого по ровной дороге может превышать 40 км (25 миль) в час, должен иметь спидометр; однако каждая Договаривающаяся Сторона может не распространять этого предписания на некоторые категории мотоциклов и других легких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Приспособление для сигнализации на автомобилях
</w:t>
      </w:r>
      <w:r>
        <w:rPr>
          <w:rFonts w:ascii="Times New Roman"/>
          <w:b w:val="false"/>
          <w:i w:val="false"/>
          <w:color w:val="000000"/>
          <w:sz w:val="28"/>
        </w:rPr>
        <w:t>
</w:t>
      </w:r>
      <w:r>
        <w:br/>
      </w:r>
      <w:r>
        <w:rPr>
          <w:rFonts w:ascii="Times New Roman"/>
          <w:b w:val="false"/>
          <w:i w:val="false"/>
          <w:color w:val="000000"/>
          <w:sz w:val="28"/>
        </w:rPr>
        <w:t>
      56. Приспособление, упомянутое в пункте 5 статьи 23 и в пункте 6 приложения 1 к настоящей Конвенции, должно быть:
</w:t>
      </w:r>
      <w:r>
        <w:br/>
      </w:r>
      <w:r>
        <w:rPr>
          <w:rFonts w:ascii="Times New Roman"/>
          <w:b w:val="false"/>
          <w:i w:val="false"/>
          <w:color w:val="000000"/>
          <w:sz w:val="28"/>
        </w:rPr>
        <w:t>
      а) либо щитком, имеющим форму равностороннего треугольника, со сторонами длиной не менее 0,4 м (16 дюймов) и красными краями шириной не менее 0,05 м (2 дюйма); середина этого треугольника может быть полой или окрашенной в светлый цвет; красные края должны либо пропускать свет в силу своей прозрачности, либо иметь полосу, обладающую светортражательными свойствами; щиток должен быть приспособлен для того, чтобы его можно было ставить в устойчивое вертикальное положение;
</w:t>
      </w:r>
      <w:r>
        <w:br/>
      </w:r>
      <w:r>
        <w:rPr>
          <w:rFonts w:ascii="Times New Roman"/>
          <w:b w:val="false"/>
          <w:i w:val="false"/>
          <w:color w:val="000000"/>
          <w:sz w:val="28"/>
        </w:rPr>
        <w:t>
      b) либо другим столь же эффективным приспособлением, предписанным законодательством страны, в которой зарегистрировано Транспортное средство.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Противоугонное устройство
</w:t>
      </w:r>
      <w:r>
        <w:rPr>
          <w:rFonts w:ascii="Times New Roman"/>
          <w:b w:val="false"/>
          <w:i w:val="false"/>
          <w:color w:val="000000"/>
          <w:sz w:val="28"/>
        </w:rPr>
        <w:t>
</w:t>
      </w:r>
      <w:r>
        <w:br/>
      </w:r>
      <w:r>
        <w:rPr>
          <w:rFonts w:ascii="Times New Roman"/>
          <w:b w:val="false"/>
          <w:i w:val="false"/>
          <w:color w:val="000000"/>
          <w:sz w:val="28"/>
        </w:rPr>
        <w:t>
      57. Каждый автомобиль должен быть снабжен противоугонным устройством, по зволяющим с момента оставления транспортного средства на стоянке вывести из строя иди заблокировать какой-либо основной агрегат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Сцепное устройство легких прицепов
</w:t>
      </w:r>
      <w:r>
        <w:rPr>
          <w:rFonts w:ascii="Times New Roman"/>
          <w:b w:val="false"/>
          <w:i w:val="false"/>
          <w:color w:val="000000"/>
          <w:sz w:val="28"/>
        </w:rPr>
        <w:t>
</w:t>
      </w:r>
      <w:r>
        <w:br/>
      </w:r>
      <w:r>
        <w:rPr>
          <w:rFonts w:ascii="Times New Roman"/>
          <w:b w:val="false"/>
          <w:i w:val="false"/>
          <w:color w:val="000000"/>
          <w:sz w:val="28"/>
        </w:rPr>
        <w:t>
      58. За исключением полуприцепов, прицепы, которые не оборудованы автоматическим тормозом, указанным в пункте 16 настоящего приложения, должны быть оборудованы, помимо сцепного устройства, дополнительным сцепным приспособлением (цепь, трос и т.п.), которое в случае поломки сцепного устройства могло бы предотвратить падение дышла на землю и обеспечить в определенной степени частичное управление прицепом.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Общие положения
</w:t>
      </w:r>
      <w:r>
        <w:rPr>
          <w:rFonts w:ascii="Times New Roman"/>
          <w:b w:val="false"/>
          <w:i w:val="false"/>
          <w:color w:val="000000"/>
          <w:sz w:val="28"/>
        </w:rPr>
        <w:t>
</w:t>
      </w:r>
      <w:r>
        <w:br/>
      </w:r>
      <w:r>
        <w:rPr>
          <w:rFonts w:ascii="Times New Roman"/>
          <w:b w:val="false"/>
          <w:i w:val="false"/>
          <w:color w:val="000000"/>
          <w:sz w:val="28"/>
        </w:rPr>
        <w:t>
      59. а) Механизмы и приспособления автомобиля по возможности не должны представлять опасности пожара или взрыва; они не должны также выделять в чрезмерном количестве вредные газы, плотный дым, издавать неприятный залах или производить шум.
</w:t>
      </w:r>
      <w:r>
        <w:br/>
      </w:r>
      <w:r>
        <w:rPr>
          <w:rFonts w:ascii="Times New Roman"/>
          <w:b w:val="false"/>
          <w:i w:val="false"/>
          <w:color w:val="000000"/>
          <w:sz w:val="28"/>
        </w:rPr>
        <w:t>
      b) Система зажигания высокого напряжения двигателей автомобилей по возможности не должна являться источником чрезмерного распространения существенных радиоэлектрических помех.
</w:t>
      </w:r>
      <w:r>
        <w:br/>
      </w:r>
      <w:r>
        <w:rPr>
          <w:rFonts w:ascii="Times New Roman"/>
          <w:b w:val="false"/>
          <w:i w:val="false"/>
          <w:color w:val="000000"/>
          <w:sz w:val="28"/>
        </w:rPr>
        <w:t>
      с) Конструкция каждого автомобиля должна обеспечивать водителю спереди, справа и слева достаточную обзорность позволяющую ему безопасно управлять автомобилем.
</w:t>
      </w:r>
      <w:r>
        <w:br/>
      </w:r>
      <w:r>
        <w:rPr>
          <w:rFonts w:ascii="Times New Roman"/>
          <w:b w:val="false"/>
          <w:i w:val="false"/>
          <w:color w:val="000000"/>
          <w:sz w:val="28"/>
        </w:rPr>
        <w:t>
      d) Конструкция и оборудование автомобилей и прицепов должна по возможности обеспечивать уменьшение опасности для их пассажиров и для других пользователей дороги в случае дорожно-транспортного происшествия. В частности, транспортные средства не должны иметь ни внутри, ни снаружи никаких украшений или других не являющихся необходимыми предметов, имеющих острые края или выходящих за габарит транспортного средства, которые могут представлять опасность для водителей и пассажиров и для других пользователей дороги.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Отступления от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При применении настоящей Конвенции на своей территории Договарищиеся Стороны могут допускать отступления от положений настоящего приложения в отношении
</w:t>
      </w:r>
      <w:r>
        <w:br/>
      </w:r>
      <w:r>
        <w:rPr>
          <w:rFonts w:ascii="Times New Roman"/>
          <w:b w:val="false"/>
          <w:i w:val="false"/>
          <w:color w:val="000000"/>
          <w:sz w:val="28"/>
        </w:rPr>
        <w:t>
      а) автомобилей и прицепов, конструктивная скорость которых на ровной дороге не может превышать 25 км (15 миль) в час или скорость которых согласно национальному законодательству не должна превышать 25 км в час;
</w:t>
      </w:r>
      <w:r>
        <w:br/>
      </w:r>
      <w:r>
        <w:rPr>
          <w:rFonts w:ascii="Times New Roman"/>
          <w:b w:val="false"/>
          <w:i w:val="false"/>
          <w:color w:val="000000"/>
          <w:sz w:val="28"/>
        </w:rPr>
        <w:t>
      b) инвалидных колясок, т.е. маленьких автомобилей, которые специально сконструированы и предназначены - а не только приспособлены - для использования лицом, имеющим увечье или физический недостаток, и которые обычно используются только этим лицом;
</w:t>
      </w:r>
      <w:r>
        <w:br/>
      </w:r>
      <w:r>
        <w:rPr>
          <w:rFonts w:ascii="Times New Roman"/>
          <w:b w:val="false"/>
          <w:i w:val="false"/>
          <w:color w:val="000000"/>
          <w:sz w:val="28"/>
        </w:rPr>
        <w:t>
      с) транспортных средств, предназначенных для экспериментов в целях применения достижений техники и повышения безопасности;
</w:t>
      </w:r>
      <w:r>
        <w:br/>
      </w:r>
      <w:r>
        <w:rPr>
          <w:rFonts w:ascii="Times New Roman"/>
          <w:b w:val="false"/>
          <w:i w:val="false"/>
          <w:color w:val="000000"/>
          <w:sz w:val="28"/>
        </w:rPr>
        <w:t>
      d) транспортных средств особой формы или особого типа или транспортных средств, используемых для специальных целей в особых условиях.
</w:t>
      </w:r>
      <w:r>
        <w:br/>
      </w:r>
      <w:r>
        <w:rPr>
          <w:rFonts w:ascii="Times New Roman"/>
          <w:b w:val="false"/>
          <w:i w:val="false"/>
          <w:color w:val="000000"/>
          <w:sz w:val="28"/>
        </w:rPr>
        <w:t>
      61. Договаривающиеся Стороны могут также допускать отступления от положений настоящего приложения в отношении регистрируемых ими транспортных средств, которые могут находиться в международном движении.
</w:t>
      </w:r>
      <w:r>
        <w:br/>
      </w:r>
      <w:r>
        <w:rPr>
          <w:rFonts w:ascii="Times New Roman"/>
          <w:b w:val="false"/>
          <w:i w:val="false"/>
          <w:color w:val="000000"/>
          <w:sz w:val="28"/>
        </w:rPr>
        <w:t>
      a) разрешая автожелтый цвет для указанных в пунктах 23 и  30 настоящего приложения подфарников и указанных в пункте 29 настоящего приложения светоотражающих приспособлений;
</w:t>
      </w:r>
      <w:r>
        <w:br/>
      </w:r>
      <w:r>
        <w:rPr>
          <w:rFonts w:ascii="Times New Roman"/>
          <w:b w:val="false"/>
          <w:i w:val="false"/>
          <w:color w:val="000000"/>
          <w:sz w:val="28"/>
        </w:rPr>
        <w:t>
      b) разрешая красный цвет для указанных в пункте 39 настоящего приложения световых указателей поворота, устанавливаемых сзади транспортного средства;
</w:t>
      </w:r>
      <w:r>
        <w:br/>
      </w:r>
      <w:r>
        <w:rPr>
          <w:rFonts w:ascii="Times New Roman"/>
          <w:b w:val="false"/>
          <w:i w:val="false"/>
          <w:color w:val="000000"/>
          <w:sz w:val="28"/>
        </w:rPr>
        <w:t>
      c) разрешая красный цвет для указанных в последней фразе пункта 42 настоящего приложения огней, устанавливаемых сзади транспортного средства;
</w:t>
      </w:r>
      <w:r>
        <w:br/>
      </w:r>
      <w:r>
        <w:rPr>
          <w:rFonts w:ascii="Times New Roman"/>
          <w:b w:val="false"/>
          <w:i w:val="false"/>
          <w:color w:val="000000"/>
          <w:sz w:val="28"/>
        </w:rPr>
        <w:t>
      d) в отношении расположения огней на специализированных транспортных средствах, внешняя форма которых не позволяет соблюдать эти положения, не прибегая к монтажным приспособлениям, которые могут быть легко повреждены или сорваны;
</w:t>
      </w:r>
      <w:r>
        <w:br/>
      </w:r>
      <w:r>
        <w:rPr>
          <w:rFonts w:ascii="Times New Roman"/>
          <w:b w:val="false"/>
          <w:i w:val="false"/>
          <w:color w:val="000000"/>
          <w:sz w:val="28"/>
        </w:rPr>
        <w:t>
      e) разрешая наличие нечетного, более двух, числа огней дальнего света на регистрируемых ею автомобилях; и
</w:t>
      </w:r>
      <w:r>
        <w:br/>
      </w:r>
      <w:r>
        <w:rPr>
          <w:rFonts w:ascii="Times New Roman"/>
          <w:b w:val="false"/>
          <w:i w:val="false"/>
          <w:color w:val="000000"/>
          <w:sz w:val="28"/>
        </w:rPr>
        <w:t>
      f) в отношении прицепов, которые служат для перевозки длинномерных грузов (бревен, труб и т.д.) и которые при движении не сцепляются с тягачом, а связаны с ним только грузом.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настоящей Конвенции или два года спустя после ее вступления в силу, при условии, что эти автомобили и прицепы отвечают предписаниям частей I, II и III приложения 6 Конвенции 1949 года о дорожном движении.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ДОБАВЛЕНИЕ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ЦВЕТНЫХ ФИЛЬТРОВ ДЛЯ ПОЛУЧЕНИЯ ЦВЕТОВ,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УКАЗАННЫХ В НАСТОЯЩЕМ ПРИЛОЖЕНИИ (В КОЭФФИЦИЕНТАХ ЦВЕТНОСТИ)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КРАСНЫЙ      предел в сторону желтого:        у 
</w:t>
      </w:r>
      <w:r>
        <w:rPr>
          <w:rFonts w:ascii="Times New Roman"/>
          <w:b w:val="false"/>
          <w:i w:val="false"/>
          <w:color w:val="000000"/>
          <w:sz w:val="28"/>
          <w:u w:val="single"/>
        </w:rPr>
        <w:t>
&lt;
</w:t>
      </w:r>
      <w:r>
        <w:rPr>
          <w:rFonts w:ascii="Times New Roman"/>
          <w:b w:val="false"/>
          <w:i w:val="false"/>
          <w:color w:val="000000"/>
          <w:sz w:val="28"/>
        </w:rPr>
        <w:t>
 0.335
</w:t>
      </w:r>
      <w:r>
        <w:br/>
      </w:r>
      <w:r>
        <w:rPr>
          <w:rFonts w:ascii="Times New Roman"/>
          <w:b w:val="false"/>
          <w:i w:val="false"/>
          <w:color w:val="000000"/>
          <w:sz w:val="28"/>
        </w:rPr>
        <w:t>
                "   "    "    пурпурного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z 
</w:t>
      </w:r>
      <w:r>
        <w:rPr>
          <w:rFonts w:ascii="Times New Roman"/>
          <w:b w:val="false"/>
          <w:i w:val="false"/>
          <w:color w:val="000000"/>
          <w:sz w:val="28"/>
          <w:u w:val="single"/>
        </w:rPr>
        <w:t>
&lt;
</w:t>
      </w:r>
      <w:r>
        <w:rPr>
          <w:rFonts w:ascii="Times New Roman"/>
          <w:b w:val="false"/>
          <w:i w:val="false"/>
          <w:color w:val="000000"/>
          <w:sz w:val="28"/>
        </w:rPr>
        <w:t>
 0,008
</w:t>
      </w:r>
      <w:r>
        <w:br/>
      </w:r>
      <w:r>
        <w:rPr>
          <w:rFonts w:ascii="Times New Roman"/>
          <w:b w:val="false"/>
          <w:i w:val="false"/>
          <w:color w:val="000000"/>
          <w:sz w:val="28"/>
        </w:rPr>
        <w:t>
БЕЛЫЙ        предел в сторону синего:         х 
</w:t>
      </w:r>
      <w:r>
        <w:rPr>
          <w:rFonts w:ascii="Times New Roman"/>
          <w:b w:val="false"/>
          <w:i w:val="false"/>
          <w:color w:val="000000"/>
          <w:sz w:val="28"/>
          <w:u w:val="single"/>
        </w:rPr>
        <w:t>
&gt;
</w:t>
      </w:r>
      <w:r>
        <w:rPr>
          <w:rFonts w:ascii="Times New Roman"/>
          <w:b w:val="false"/>
          <w:i w:val="false"/>
          <w:color w:val="000000"/>
          <w:sz w:val="28"/>
        </w:rPr>
        <w:t>
 0,310
</w:t>
      </w:r>
      <w:r>
        <w:br/>
      </w:r>
      <w:r>
        <w:rPr>
          <w:rFonts w:ascii="Times New Roman"/>
          <w:b w:val="false"/>
          <w:i w:val="false"/>
          <w:color w:val="000000"/>
          <w:sz w:val="28"/>
        </w:rPr>
        <w:t>
                "   "    "    желтого:        х 
</w:t>
      </w:r>
      <w:r>
        <w:rPr>
          <w:rFonts w:ascii="Times New Roman"/>
          <w:b w:val="false"/>
          <w:i w:val="false"/>
          <w:color w:val="000000"/>
          <w:sz w:val="28"/>
          <w:u w:val="single"/>
        </w:rPr>
        <w:t>
&lt;
</w:t>
      </w:r>
      <w:r>
        <w:rPr>
          <w:rFonts w:ascii="Times New Roman"/>
          <w:b w:val="false"/>
          <w:i w:val="false"/>
          <w:color w:val="000000"/>
          <w:sz w:val="28"/>
        </w:rPr>
        <w:t>
 0,500
</w:t>
      </w:r>
      <w:r>
        <w:br/>
      </w:r>
      <w:r>
        <w:rPr>
          <w:rFonts w:ascii="Times New Roman"/>
          <w:b w:val="false"/>
          <w:i w:val="false"/>
          <w:color w:val="000000"/>
          <w:sz w:val="28"/>
        </w:rPr>
        <w:t>
                "   "    "    зеленого:       у 
</w:t>
      </w:r>
      <w:r>
        <w:rPr>
          <w:rFonts w:ascii="Times New Roman"/>
          <w:b w:val="false"/>
          <w:i w:val="false"/>
          <w:color w:val="000000"/>
          <w:sz w:val="28"/>
          <w:u w:val="single"/>
        </w:rPr>
        <w:t>
&lt;
</w:t>
      </w:r>
      <w:r>
        <w:rPr>
          <w:rFonts w:ascii="Times New Roman"/>
          <w:b w:val="false"/>
          <w:i w:val="false"/>
          <w:color w:val="000000"/>
          <w:sz w:val="28"/>
        </w:rPr>
        <w:t>
 0,150+0,640х
</w:t>
      </w:r>
      <w:r>
        <w:br/>
      </w:r>
      <w:r>
        <w:rPr>
          <w:rFonts w:ascii="Times New Roman"/>
          <w:b w:val="false"/>
          <w:i w:val="false"/>
          <w:color w:val="000000"/>
          <w:sz w:val="28"/>
        </w:rPr>
        <w:t>
                "   "    "    зеленого:       у 
</w:t>
      </w:r>
      <w:r>
        <w:rPr>
          <w:rFonts w:ascii="Times New Roman"/>
          <w:b w:val="false"/>
          <w:i w:val="false"/>
          <w:color w:val="000000"/>
          <w:sz w:val="28"/>
          <w:u w:val="single"/>
        </w:rPr>
        <w:t>
&lt;
</w:t>
      </w:r>
      <w:r>
        <w:rPr>
          <w:rFonts w:ascii="Times New Roman"/>
          <w:b w:val="false"/>
          <w:i w:val="false"/>
          <w:color w:val="000000"/>
          <w:sz w:val="28"/>
        </w:rPr>
        <w:t>
 0,440
</w:t>
      </w:r>
      <w:r>
        <w:br/>
      </w:r>
      <w:r>
        <w:rPr>
          <w:rFonts w:ascii="Times New Roman"/>
          <w:b w:val="false"/>
          <w:i w:val="false"/>
          <w:color w:val="000000"/>
          <w:sz w:val="28"/>
        </w:rPr>
        <w:t>
                "   "    "    пурпурного:     у 
</w:t>
      </w:r>
      <w:r>
        <w:rPr>
          <w:rFonts w:ascii="Times New Roman"/>
          <w:b w:val="false"/>
          <w:i w:val="false"/>
          <w:color w:val="000000"/>
          <w:sz w:val="28"/>
          <w:u w:val="single"/>
        </w:rPr>
        <w:t>
&gt;
</w:t>
      </w:r>
      <w:r>
        <w:rPr>
          <w:rFonts w:ascii="Times New Roman"/>
          <w:b w:val="false"/>
          <w:i w:val="false"/>
          <w:color w:val="000000"/>
          <w:sz w:val="28"/>
        </w:rPr>
        <w:t>
 0,050+0,750х
</w:t>
      </w:r>
      <w:r>
        <w:br/>
      </w:r>
      <w:r>
        <w:rPr>
          <w:rFonts w:ascii="Times New Roman"/>
          <w:b w:val="false"/>
          <w:i w:val="false"/>
          <w:color w:val="000000"/>
          <w:sz w:val="28"/>
        </w:rPr>
        <w:t>
                "   "    "    красного:       у 
</w:t>
      </w:r>
      <w:r>
        <w:rPr>
          <w:rFonts w:ascii="Times New Roman"/>
          <w:b w:val="false"/>
          <w:i w:val="false"/>
          <w:color w:val="000000"/>
          <w:sz w:val="28"/>
          <w:u w:val="single"/>
        </w:rPr>
        <w:t>
&gt;
</w:t>
      </w:r>
      <w:r>
        <w:rPr>
          <w:rFonts w:ascii="Times New Roman"/>
          <w:b w:val="false"/>
          <w:i w:val="false"/>
          <w:color w:val="000000"/>
          <w:sz w:val="28"/>
        </w:rPr>
        <w:t>
 0,382
</w:t>
      </w:r>
      <w:r>
        <w:br/>
      </w:r>
      <w:r>
        <w:rPr>
          <w:rFonts w:ascii="Times New Roman"/>
          <w:b w:val="false"/>
          <w:i w:val="false"/>
          <w:color w:val="000000"/>
          <w:sz w:val="28"/>
        </w:rPr>
        <w:t>
АВТОЖЕЛТЫЙ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2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предел в сторону  желтого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&lt;
</w:t>
      </w:r>
      <w:r>
        <w:rPr>
          <w:rFonts w:ascii="Times New Roman"/>
          <w:b w:val="false"/>
          <w:i w:val="false"/>
          <w:color w:val="000000"/>
          <w:sz w:val="28"/>
        </w:rPr>
        <w:t>
 0,429
</w:t>
      </w:r>
      <w:r>
        <w:br/>
      </w:r>
      <w:r>
        <w:rPr>
          <w:rFonts w:ascii="Times New Roman"/>
          <w:b w:val="false"/>
          <w:i w:val="false"/>
          <w:color w:val="000000"/>
          <w:sz w:val="28"/>
        </w:rPr>
        <w:t>
                "   "    "    красного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&gt;
</w:t>
      </w:r>
      <w:r>
        <w:rPr>
          <w:rFonts w:ascii="Times New Roman"/>
          <w:b w:val="false"/>
          <w:i w:val="false"/>
          <w:color w:val="000000"/>
          <w:sz w:val="28"/>
        </w:rPr>
        <w:t>
 0,398
</w:t>
      </w:r>
      <w:r>
        <w:br/>
      </w:r>
      <w:r>
        <w:rPr>
          <w:rFonts w:ascii="Times New Roman"/>
          <w:b w:val="false"/>
          <w:i w:val="false"/>
          <w:color w:val="000000"/>
          <w:sz w:val="28"/>
        </w:rPr>
        <w:t>
                "   "    "    белого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z 
</w:t>
      </w:r>
      <w:r>
        <w:rPr>
          <w:rFonts w:ascii="Times New Roman"/>
          <w:b w:val="false"/>
          <w:i w:val="false"/>
          <w:color w:val="000000"/>
          <w:sz w:val="28"/>
          <w:u w:val="single"/>
        </w:rPr>
        <w:t>
&lt;
</w:t>
      </w:r>
      <w:r>
        <w:rPr>
          <w:rFonts w:ascii="Times New Roman"/>
          <w:b w:val="false"/>
          <w:i w:val="false"/>
          <w:color w:val="000000"/>
          <w:sz w:val="28"/>
        </w:rPr>
        <w:t>
 0,007
</w:t>
      </w:r>
      <w:r>
        <w:br/>
      </w:r>
      <w:r>
        <w:rPr>
          <w:rFonts w:ascii="Times New Roman"/>
          <w:b w:val="false"/>
          <w:i w:val="false"/>
          <w:color w:val="000000"/>
          <w:sz w:val="28"/>
        </w:rPr>
        <w:t>
ЖЕЛТЫЙ
</w:t>
      </w:r>
      <w:r>
        <w:br/>
      </w:r>
      <w:r>
        <w:rPr>
          <w:rFonts w:ascii="Times New Roman"/>
          <w:b w:val="false"/>
          <w:i w:val="false"/>
          <w:color w:val="000000"/>
          <w:sz w:val="28"/>
        </w:rPr>
        <w:t>
СЕЛЕКТИВНЫЙ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3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предел в сторону красного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&gt;
</w:t>
      </w:r>
      <w:r>
        <w:rPr>
          <w:rFonts w:ascii="Times New Roman"/>
          <w:b w:val="false"/>
          <w:i w:val="false"/>
          <w:color w:val="000000"/>
          <w:sz w:val="28"/>
        </w:rPr>
        <w:t>
 0,138+0,580х
</w:t>
      </w:r>
      <w:r>
        <w:br/>
      </w:r>
      <w:r>
        <w:rPr>
          <w:rFonts w:ascii="Times New Roman"/>
          <w:b w:val="false"/>
          <w:i w:val="false"/>
          <w:color w:val="000000"/>
          <w:sz w:val="28"/>
        </w:rPr>
        <w:t>
                "    "   "     зеленого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&lt;
</w:t>
      </w:r>
      <w:r>
        <w:rPr>
          <w:rFonts w:ascii="Times New Roman"/>
          <w:b w:val="false"/>
          <w:i w:val="false"/>
          <w:color w:val="000000"/>
          <w:sz w:val="28"/>
        </w:rPr>
        <w:t>
 1,29х-0,100
</w:t>
      </w:r>
      <w:r>
        <w:br/>
      </w:r>
      <w:r>
        <w:rPr>
          <w:rFonts w:ascii="Times New Roman"/>
          <w:b w:val="false"/>
          <w:i w:val="false"/>
          <w:color w:val="000000"/>
          <w:sz w:val="28"/>
        </w:rPr>
        <w:t>
                "    "   "     белого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&gt;
</w:t>
      </w:r>
      <w:r>
        <w:rPr>
          <w:rFonts w:ascii="Times New Roman"/>
          <w:b w:val="false"/>
          <w:i w:val="false"/>
          <w:color w:val="000000"/>
          <w:sz w:val="28"/>
        </w:rPr>
        <w:t>
 -х+0,966
</w:t>
      </w:r>
      <w:r>
        <w:br/>
      </w:r>
      <w:r>
        <w:rPr>
          <w:rFonts w:ascii="Times New Roman"/>
          <w:b w:val="false"/>
          <w:i w:val="false"/>
          <w:color w:val="000000"/>
          <w:sz w:val="28"/>
        </w:rPr>
        <w:t>
                "    "   "     спектральной
</w:t>
      </w:r>
      <w:r>
        <w:br/>
      </w:r>
      <w:r>
        <w:rPr>
          <w:rFonts w:ascii="Times New Roman"/>
          <w:b w:val="false"/>
          <w:i w:val="false"/>
          <w:color w:val="000000"/>
          <w:sz w:val="28"/>
        </w:rPr>
        <w:t>
                               величины
</w:t>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vertAlign w:val="superscript"/>
        </w:rPr>
        <w:t>
1
</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     у 
</w:t>
      </w:r>
      <w:r>
        <w:rPr>
          <w:rFonts w:ascii="Times New Roman"/>
          <w:b w:val="false"/>
          <w:i w:val="false"/>
          <w:color w:val="000000"/>
          <w:sz w:val="28"/>
          <w:u w:val="single"/>
        </w:rPr>
        <w:t>
&lt;
</w:t>
      </w:r>
      <w:r>
        <w:rPr>
          <w:rFonts w:ascii="Times New Roman"/>
          <w:b w:val="false"/>
          <w:i w:val="false"/>
          <w:color w:val="000000"/>
          <w:sz w:val="28"/>
        </w:rPr>
        <w:t>
 -х+0,992
</w:t>
      </w:r>
    </w:p>
    <w:p>
      <w:pPr>
        <w:spacing w:after="0"/>
        <w:ind w:left="0"/>
        <w:jc w:val="both"/>
      </w:pPr>
      <w:r>
        <w:rPr>
          <w:rFonts w:ascii="Times New Roman"/>
          <w:b w:val="false"/>
          <w:i w:val="false"/>
          <w:color w:val="000000"/>
          <w:sz w:val="28"/>
        </w:rPr>
        <w:t>
      Для проверки колориметрических характеристик данных фильтров будет использоваться источник света с цветовой температурой в 2 854
</w:t>
      </w:r>
      <w:r>
        <w:rPr>
          <w:rFonts w:ascii="Times New Roman"/>
          <w:b w:val="false"/>
          <w:i w:val="false"/>
          <w:color w:val="000000"/>
          <w:vertAlign w:val="superscript"/>
        </w:rPr>
        <w:t>
0
</w:t>
      </w:r>
      <w:r>
        <w:rPr>
          <w:rFonts w:ascii="Times New Roman"/>
          <w:b w:val="false"/>
          <w:i w:val="false"/>
          <w:color w:val="000000"/>
          <w:sz w:val="28"/>
        </w:rPr>
        <w:t>
 К (в соответствии со стандартным источником А Международной комиссии по освещению (МКО)).
</w:t>
      </w:r>
      <w:r>
        <w:br/>
      </w:r>
      <w:r>
        <w:rPr>
          <w:rFonts w:ascii="Times New Roman"/>
          <w:b w:val="false"/>
          <w:i w:val="false"/>
          <w:color w:val="000000"/>
          <w:sz w:val="28"/>
        </w:rPr>
        <w:t>
</w:t>
      </w:r>
      <w:r>
        <w:rPr>
          <w:rFonts w:ascii="Times New Roman"/>
          <w:b w:val="false"/>
          <w:i w:val="false"/>
          <w:color w:val="000000"/>
          <w:sz w:val="28"/>
          <w:u w:val="single"/>
        </w:rPr>
        <w:t>
1
</w:t>
      </w:r>
      <w:r>
        <w:rPr>
          <w:rFonts w:ascii="Times New Roman"/>
          <w:b w:val="false"/>
          <w:i w:val="false"/>
          <w:color w:val="000000"/>
          <w:sz w:val="28"/>
        </w:rPr>
        <w:t>
/ В этих случаях приняты пределы, иные, чем рекомендованные МКО, ввиду того что напряжение питания у зажимов ламп, которыми оборудованы огни, колеблется весьма значительно.
</w:t>
      </w:r>
      <w:r>
        <w:br/>
      </w:r>
      <w:r>
        <w:rPr>
          <w:rFonts w:ascii="Times New Roman"/>
          <w:b w:val="false"/>
          <w:i w:val="false"/>
          <w:color w:val="000000"/>
          <w:sz w:val="28"/>
        </w:rPr>
        <w:t>
</w:t>
      </w:r>
      <w:r>
        <w:rPr>
          <w:rFonts w:ascii="Times New Roman"/>
          <w:b w:val="false"/>
          <w:i w:val="false"/>
          <w:color w:val="000000"/>
          <w:sz w:val="28"/>
          <w:u w:val="single"/>
        </w:rPr>
        <w:t>
2
</w:t>
      </w:r>
      <w:r>
        <w:rPr>
          <w:rFonts w:ascii="Times New Roman"/>
          <w:b w:val="false"/>
          <w:i w:val="false"/>
          <w:color w:val="000000"/>
          <w:sz w:val="28"/>
        </w:rPr>
        <w:t>
/ Применяется к цвету автомобильных огней, который до настоящего времени назывался "оранжевым" или "желто-оранжевым". Соответствует вполне определенной части "желтой" зоны цветного треугольника МКО.
</w:t>
      </w:r>
      <w:r>
        <w:br/>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 Применяется исключительно к фарам дальнего и ближнего света. Что касается противотуманных фар, то селективность цвета будет считаться удовлетворительной, если показатель чистоты будет равен не менее 0,820, а предел в сторону белого - у 
</w:t>
      </w:r>
      <w:r>
        <w:rPr>
          <w:rFonts w:ascii="Times New Roman"/>
          <w:b w:val="false"/>
          <w:i w:val="false"/>
          <w:color w:val="000000"/>
          <w:sz w:val="28"/>
          <w:u w:val="single"/>
        </w:rPr>
        <w:t>
&gt;
</w:t>
      </w:r>
      <w:r>
        <w:rPr>
          <w:rFonts w:ascii="Times New Roman"/>
          <w:b w:val="false"/>
          <w:i w:val="false"/>
          <w:color w:val="000000"/>
          <w:sz w:val="28"/>
        </w:rPr>
        <w:t>
 -х+0,966, составив в этом случае у 
</w:t>
      </w:r>
      <w:r>
        <w:rPr>
          <w:rFonts w:ascii="Times New Roman"/>
          <w:b w:val="false"/>
          <w:i w:val="false"/>
          <w:color w:val="000000"/>
          <w:sz w:val="28"/>
          <w:u w:val="single"/>
        </w:rPr>
        <w:t>
&gt;
</w:t>
      </w:r>
      <w:r>
        <w:rPr>
          <w:rFonts w:ascii="Times New Roman"/>
          <w:b w:val="false"/>
          <w:i w:val="false"/>
          <w:color w:val="000000"/>
          <w:sz w:val="28"/>
        </w:rPr>
        <w:t>
 -x+0,940 и у = 0,440.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НАЦИОНАЛЬНОЕ ВОДИТЕЛЬСКОЕ УДОСТОВЕРЕНИЕ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Национальное водительское удостоверение представляет собой листок розового цвета формата А 7 (74 х 105 мм - 2,91 х 4,13 дюйма), либо сложенный вдвое по этому формату (148 х 105 мм - 5,82 х 4,13 дюйма), либо сложенный втрое по указанному формату (222 х 105 мм - 8,78 х 4,13 дюйма) листок.
</w:t>
      </w:r>
      <w:r>
        <w:br/>
      </w:r>
      <w:r>
        <w:rPr>
          <w:rFonts w:ascii="Times New Roman"/>
          <w:b w:val="false"/>
          <w:i w:val="false"/>
          <w:color w:val="000000"/>
          <w:sz w:val="28"/>
        </w:rPr>
        <w:t>
      2. Удостоверение печатается на языке или языках, установленных органом власти, который выдает или которому поручено выдавать этот документ; однако на нем обозначается на французском языке название "Permie de conduire", которое может сопровождаться или не сопровождаться названием "Водительское удостоверение" на других языках.
</w:t>
      </w:r>
      <w:r>
        <w:br/>
      </w:r>
      <w:r>
        <w:rPr>
          <w:rFonts w:ascii="Times New Roman"/>
          <w:b w:val="false"/>
          <w:i w:val="false"/>
          <w:color w:val="000000"/>
          <w:sz w:val="28"/>
        </w:rPr>
        <w:t>
      3. Вносимые в удостоверение от руки или отпечатанные на машинке записи делаются либо только буквами латинского алфавита или прописью, либо повторяются таким же образом.
</w:t>
      </w:r>
      <w:r>
        <w:br/>
      </w:r>
      <w:r>
        <w:rPr>
          <w:rFonts w:ascii="Times New Roman"/>
          <w:b w:val="false"/>
          <w:i w:val="false"/>
          <w:color w:val="000000"/>
          <w:sz w:val="28"/>
        </w:rPr>
        <w:t>
      4. Две из страниц удостоверения должны соответствовать прилагаемым образцам N 1 и 2. При условии, что не будут изменены ни содержание рубрик А, В, С, D и Е, исходя из положений Пункта 4 статьи 41 настоящей Конвенции, ни их буквенные обозначения, ни существо рубрик, касающихся личности владельца удостоверения, настоящее положение будет считаться выполненным даже в том случае, если в указанные образцы будут внесены изменения второстепенного характера; в частности, национальные водительские удостоверения, соответствующие образцу приложения 9 к Конвенции о дорожном движении, составленной в Женеве 19 сентября 1949 года, будут рассматриваться как удовлетворяющие положениям настоящего приложения.
</w:t>
      </w:r>
      <w:r>
        <w:br/>
      </w:r>
      <w:r>
        <w:rPr>
          <w:rFonts w:ascii="Times New Roman"/>
          <w:b w:val="false"/>
          <w:i w:val="false"/>
          <w:color w:val="000000"/>
          <w:sz w:val="28"/>
        </w:rPr>
        <w:t>
      5. Вопрос о включении в удостоверение страницы образца № 3 и о включении в него дополнительных записей определяется национальным законодательством; если предусматривается место для указания изменения местожительства, оно будет находиться вверху оборотной стороны страницы № 3, за исключением удостоверения, соответствующего образцу приложения 9 к Конвенция 1949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СТРАНИЦЫ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ВОДИТЕЛЬСКОЕ УДОСТОВЕРЕНИЕ
</w:t>
            </w:r>
            <w:r>
              <w:rPr>
                <w:rFonts w:ascii="Times New Roman"/>
                <w:b w:val="false"/>
                <w:i w:val="false"/>
                <w:color w:val="000000"/>
                <w:sz w:val="20"/>
                <w:u w:val="single"/>
              </w:rPr>
              <w:t>
</w:t>
            </w:r>
            <w:r>
              <w:rPr>
                <w:rFonts w:ascii="Times New Roman"/>
                <w:b w:val="false"/>
                <w:i w:val="false"/>
                <w:color w:val="000000"/>
                <w:vertAlign w:val="superscript"/>
              </w:rPr>
              <w:t>
1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Фамилия ________________________________________________________
</w:t>
            </w:r>
            <w:r>
              <w:br/>
            </w:r>
            <w:r>
              <w:rPr>
                <w:rFonts w:ascii="Times New Roman"/>
                <w:b w:val="false"/>
                <w:i w:val="false"/>
                <w:color w:val="000000"/>
                <w:sz w:val="20"/>
              </w:rPr>
              <w:t>
2. Имя
</w:t>
            </w:r>
            <w:r>
              <w:rPr>
                <w:rFonts w:ascii="Times New Roman"/>
                <w:b w:val="false"/>
                <w:i w:val="false"/>
                <w:color w:val="000000"/>
                <w:sz w:val="20"/>
                <w:u w:val="single"/>
              </w:rPr>
              <w:t>
</w:t>
            </w:r>
            <w:r>
              <w:rPr>
                <w:rFonts w:ascii="Times New Roman"/>
                <w:b w:val="false"/>
                <w:i w:val="false"/>
                <w:color w:val="000000"/>
                <w:vertAlign w:val="superscript"/>
              </w:rPr>
              <w:t>
3/
</w:t>
            </w:r>
            <w:r>
              <w:rPr>
                <w:rFonts w:ascii="Times New Roman"/>
                <w:b w:val="false"/>
                <w:i w:val="false"/>
                <w:color w:val="000000"/>
                <w:sz w:val="20"/>
                <w:u w:val="single"/>
              </w:rPr>
              <w:t>
</w:t>
            </w:r>
            <w:r>
              <w:rPr>
                <w:rFonts w:ascii="Times New Roman"/>
                <w:b w:val="false"/>
                <w:i w:val="false"/>
                <w:color w:val="000000"/>
                <w:sz w:val="20"/>
              </w:rPr>
              <w:t>
   ________________________________________________________
</w:t>
            </w:r>
            <w:r>
              <w:br/>
            </w:r>
            <w:r>
              <w:rPr>
                <w:rFonts w:ascii="Times New Roman"/>
                <w:b w:val="false"/>
                <w:i w:val="false"/>
                <w:color w:val="000000"/>
                <w:sz w:val="20"/>
              </w:rPr>
              <w:t>
3. Дата
</w:t>
            </w:r>
            <w:r>
              <w:rPr>
                <w:rFonts w:ascii="Times New Roman"/>
                <w:b w:val="false"/>
                <w:i w:val="false"/>
                <w:color w:val="000000"/>
                <w:sz w:val="20"/>
                <w:u w:val="single"/>
              </w:rPr>
              <w:t>
</w:t>
            </w:r>
            <w:r>
              <w:rPr>
                <w:rFonts w:ascii="Times New Roman"/>
                <w:b w:val="false"/>
                <w:i w:val="false"/>
                <w:color w:val="000000"/>
                <w:vertAlign w:val="super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и место
</w:t>
            </w:r>
            <w:r>
              <w:rPr>
                <w:rFonts w:ascii="Times New Roman"/>
                <w:b w:val="false"/>
                <w:i w:val="false"/>
                <w:color w:val="000000"/>
                <w:sz w:val="20"/>
                <w:u w:val="single"/>
              </w:rPr>
              <w:t>
</w:t>
            </w:r>
            <w:r>
              <w:rPr>
                <w:rFonts w:ascii="Times New Roman"/>
                <w:b w:val="false"/>
                <w:i w:val="false"/>
                <w:color w:val="000000"/>
                <w:vertAlign w:val="superscript"/>
              </w:rPr>
              <w:t>
5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рождения ______________________________________
</w:t>
            </w:r>
            <w:r>
              <w:br/>
            </w:r>
            <w:r>
              <w:rPr>
                <w:rFonts w:ascii="Times New Roman"/>
                <w:b w:val="false"/>
                <w:i w:val="false"/>
                <w:color w:val="000000"/>
                <w:sz w:val="20"/>
              </w:rPr>
              <w:t>
4. Местожительство ________________________________________________
</w:t>
            </w:r>
            <w:r>
              <w:br/>
            </w:r>
            <w:r>
              <w:rPr>
                <w:rFonts w:ascii="Times New Roman"/>
                <w:b w:val="false"/>
                <w:i w:val="false"/>
                <w:color w:val="000000"/>
                <w:sz w:val="20"/>
              </w:rPr>
              <w:t>
   ________________________________________________________________
</w:t>
            </w:r>
            <w:r>
              <w:br/>
            </w:r>
            <w:r>
              <w:rPr>
                <w:rFonts w:ascii="Times New Roman"/>
                <w:b w:val="false"/>
                <w:i w:val="false"/>
                <w:color w:val="000000"/>
                <w:sz w:val="20"/>
              </w:rPr>
              <w:t>
                                _________________________
</w:t>
            </w:r>
            <w:r>
              <w:br/>
            </w:r>
            <w:r>
              <w:rPr>
                <w:rFonts w:ascii="Times New Roman"/>
                <w:b w:val="false"/>
                <w:i w:val="false"/>
                <w:color w:val="000000"/>
                <w:sz w:val="20"/>
              </w:rPr>
              <w:t>
                               |       Фотография        |
</w:t>
            </w:r>
            <w:r>
              <w:br/>
            </w:r>
            <w:r>
              <w:rPr>
                <w:rFonts w:ascii="Times New Roman"/>
                <w:b w:val="false"/>
                <w:i w:val="false"/>
                <w:color w:val="000000"/>
                <w:sz w:val="20"/>
              </w:rPr>
              <w:t>
                               |       35 * 45 мм        |
</w:t>
            </w:r>
            <w:r>
              <w:br/>
            </w:r>
            <w:r>
              <w:rPr>
                <w:rFonts w:ascii="Times New Roman"/>
                <w:b w:val="false"/>
                <w:i w:val="false"/>
                <w:color w:val="000000"/>
                <w:sz w:val="20"/>
              </w:rPr>
              <w:t>
                               |   (1,37 * 1,75 дюйма)   |
</w:t>
            </w:r>
            <w:r>
              <w:br/>
            </w:r>
            <w:r>
              <w:rPr>
                <w:rFonts w:ascii="Times New Roman"/>
                <w:b w:val="false"/>
                <w:i w:val="false"/>
                <w:color w:val="000000"/>
                <w:sz w:val="20"/>
              </w:rPr>
              <w:t>
                               |_________________________|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Подпись владельца
</w:t>
            </w:r>
            <w:r>
              <w:rPr>
                <w:rFonts w:ascii="Times New Roman"/>
                <w:b w:val="false"/>
                <w:i w:val="false"/>
                <w:color w:val="000000"/>
                <w:sz w:val="20"/>
                <w:u w:val="single"/>
              </w:rPr>
              <w:t>
</w:t>
            </w:r>
            <w:r>
              <w:rPr>
                <w:rFonts w:ascii="Times New Roman"/>
                <w:b w:val="false"/>
                <w:i w:val="false"/>
                <w:color w:val="000000"/>
                <w:vertAlign w:val="superscript"/>
              </w:rPr>
              <w:t>
6/
</w:t>
            </w:r>
            <w:r>
              <w:rPr>
                <w:rFonts w:ascii="Times New Roman"/>
                <w:b w:val="false"/>
                <w:i w:val="false"/>
                <w:color w:val="000000"/>
                <w:sz w:val="20"/>
                <w:u w:val="single"/>
              </w:rPr>
              <w:t>
</w:t>
            </w:r>
            <w:r>
              <w:rPr>
                <w:rFonts w:ascii="Times New Roman"/>
                <w:b w:val="false"/>
                <w:i w:val="false"/>
                <w:color w:val="000000"/>
                <w:sz w:val="20"/>
              </w:rPr>
              <w:t>
</w:t>
            </w:r>
            <w:r>
              <w:br/>
            </w:r>
            <w:r>
              <w:rPr>
                <w:rFonts w:ascii="Times New Roman"/>
                <w:b w:val="false"/>
                <w:i w:val="false"/>
                <w:color w:val="000000"/>
                <w:sz w:val="20"/>
              </w:rPr>
              <w:t>
_________________
</w:t>
            </w:r>
            <w:r>
              <w:br/>
            </w:r>
            <w:r>
              <w:rPr>
                <w:rFonts w:ascii="Times New Roman"/>
                <w:b w:val="false"/>
                <w:i w:val="false"/>
                <w:color w:val="000000"/>
                <w:sz w:val="20"/>
              </w:rPr>
              <w:t>
5. Выдано_________________________________________________________
</w:t>
            </w:r>
            <w:r>
              <w:br/>
            </w:r>
            <w:r>
              <w:rPr>
                <w:rFonts w:ascii="Times New Roman"/>
                <w:b w:val="false"/>
                <w:i w:val="false"/>
                <w:color w:val="000000"/>
                <w:sz w:val="20"/>
              </w:rPr>
              <w:t>
6. В ____________________________(дата)___________________________
</w:t>
            </w:r>
            <w:r>
              <w:br/>
            </w:r>
            <w:r>
              <w:rPr>
                <w:rFonts w:ascii="Times New Roman"/>
                <w:b w:val="false"/>
                <w:i w:val="false"/>
                <w:color w:val="000000"/>
                <w:sz w:val="20"/>
              </w:rPr>
              <w:t>
7. Действительно до
</w:t>
            </w:r>
            <w:r>
              <w:rPr>
                <w:rFonts w:ascii="Times New Roman"/>
                <w:b w:val="false"/>
                <w:i w:val="false"/>
                <w:color w:val="000000"/>
                <w:sz w:val="20"/>
                <w:u w:val="single"/>
              </w:rPr>
              <w:t>
</w:t>
            </w:r>
            <w:r>
              <w:rPr>
                <w:rFonts w:ascii="Times New Roman"/>
                <w:b w:val="false"/>
                <w:i w:val="false"/>
                <w:color w:val="000000"/>
                <w:vertAlign w:val="superscript"/>
              </w:rPr>
              <w:t>
7/
</w:t>
            </w:r>
            <w:r>
              <w:rPr>
                <w:rFonts w:ascii="Times New Roman"/>
                <w:b w:val="false"/>
                <w:i w:val="false"/>
                <w:color w:val="000000"/>
                <w:sz w:val="20"/>
                <w:u w:val="single"/>
              </w:rPr>
              <w:t>
</w:t>
            </w:r>
            <w:r>
              <w:rPr>
                <w:rFonts w:ascii="Times New Roman"/>
                <w:b w:val="false"/>
                <w:i w:val="false"/>
                <w:color w:val="000000"/>
                <w:sz w:val="20"/>
              </w:rPr>
              <w:t>
 ____________________________________________
</w:t>
            </w:r>
            <w:r>
              <w:br/>
            </w:r>
            <w:r>
              <w:rPr>
                <w:rFonts w:ascii="Times New Roman"/>
                <w:b w:val="false"/>
                <w:i w:val="false"/>
                <w:color w:val="000000"/>
                <w:sz w:val="20"/>
              </w:rPr>
              <w:t>
№  _______________________________________________________________
</w:t>
            </w:r>
            <w:r>
              <w:br/>
            </w:r>
            <w:r>
              <w:rPr>
                <w:rFonts w:ascii="Times New Roman"/>
                <w:b w:val="false"/>
                <w:i w:val="false"/>
                <w:color w:val="000000"/>
                <w:sz w:val="20"/>
              </w:rPr>
              <w:t>
Подпись и т.д
</w:t>
            </w:r>
            <w:r>
              <w:rPr>
                <w:rFonts w:ascii="Times New Roman"/>
                <w:b w:val="false"/>
                <w:i w:val="false"/>
                <w:color w:val="000000"/>
                <w:sz w:val="20"/>
                <w:u w:val="single"/>
              </w:rPr>
              <w:t>
</w:t>
            </w:r>
            <w:r>
              <w:rPr>
                <w:rFonts w:ascii="Times New Roman"/>
                <w:b w:val="false"/>
                <w:i w:val="false"/>
                <w:color w:val="000000"/>
                <w:vertAlign w:val="superscript"/>
              </w:rPr>
              <w:t>
8/
</w:t>
            </w:r>
            <w:r>
              <w:rPr>
                <w:rFonts w:ascii="Times New Roman"/>
                <w:b w:val="false"/>
                <w:i w:val="false"/>
                <w:color w:val="000000"/>
                <w:sz w:val="20"/>
                <w:u w:val="single"/>
              </w:rPr>
              <w:t>
</w:t>
            </w:r>
            <w:r>
              <w:rPr>
                <w:rFonts w:ascii="Times New Roman"/>
                <w:b w:val="false"/>
                <w:i w:val="false"/>
                <w:color w:val="000000"/>
                <w:sz w:val="20"/>
              </w:rPr>
              <w:t>
 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СТРАНИЦЫ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264"/>
        <w:gridCol w:w="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
</w:t>
            </w: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Категории транспортных средств, на управление которыми выдано
</w:t>
            </w:r>
            <w:r>
              <w:br/>
            </w:r>
            <w:r>
              <w:rPr>
                <w:rFonts w:ascii="Times New Roman"/>
                <w:b w:val="false"/>
                <w:i w:val="false"/>
                <w:color w:val="000000"/>
                <w:sz w:val="20"/>
              </w:rPr>
              <w:t>
удостоверение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Мотоциклы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(за исключением упомянутых в категории А),
</w:t>
            </w:r>
            <w:r>
              <w:br/>
            </w:r>
            <w:r>
              <w:rPr>
                <w:rFonts w:ascii="Times New Roman"/>
                <w:b w:val="false"/>
                <w:i w:val="false"/>
                <w:color w:val="000000"/>
                <w:sz w:val="20"/>
              </w:rPr>
              <w:t>
разрешенный максимальный вес которых не превышает 3 500 кг
</w:t>
            </w:r>
            <w:r>
              <w:br/>
            </w:r>
            <w:r>
              <w:rPr>
                <w:rFonts w:ascii="Times New Roman"/>
                <w:b w:val="false"/>
                <w:i w:val="false"/>
                <w:color w:val="000000"/>
                <w:sz w:val="20"/>
              </w:rPr>
              <w:t>
(7 700 фунтов) и число сидячих мест которых, помимо сиденья
</w:t>
            </w:r>
            <w:r>
              <w:br/>
            </w:r>
            <w:r>
              <w:rPr>
                <w:rFonts w:ascii="Times New Roman"/>
                <w:b w:val="false"/>
                <w:i w:val="false"/>
                <w:color w:val="000000"/>
                <w:sz w:val="20"/>
              </w:rPr>
              <w:t>
водителя, не превышает восьми.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предназначенные для перевозки грузов, разрешенный
</w:t>
            </w:r>
            <w:r>
              <w:br/>
            </w:r>
            <w:r>
              <w:rPr>
                <w:rFonts w:ascii="Times New Roman"/>
                <w:b w:val="false"/>
                <w:i w:val="false"/>
                <w:color w:val="000000"/>
                <w:sz w:val="20"/>
              </w:rPr>
              <w:t>
максимальный вес которых превышает 3 500 кг (7 700 фунтов)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предназначенные для перевозки пассажиров и
</w:t>
            </w:r>
            <w:r>
              <w:br/>
            </w:r>
            <w:r>
              <w:rPr>
                <w:rFonts w:ascii="Times New Roman"/>
                <w:b w:val="false"/>
                <w:i w:val="false"/>
                <w:color w:val="000000"/>
                <w:sz w:val="20"/>
              </w:rPr>
              <w:t>
имеющие более 8 сидячих мест, помимо сиденья водителя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E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Составы транспортных средств с тягачом, относящимся к категориям В, С или D, которыми водитель имеет право управлять, но которые не входят сами в одну из этих категорий или в зти категории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9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11
</w:t>
            </w:r>
            <w:r>
              <w:rPr>
                <w:rFonts w:ascii="Times New Roman"/>
                <w:b w:val="false"/>
                <w:i w:val="false"/>
                <w:color w:val="000000"/>
                <w:sz w:val="20"/>
              </w:rPr>
              <w:t>
/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СТРАНИЦЫ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Действительно до:                       Продлено до:
</w:t>
            </w:r>
            <w:r>
              <w:br/>
            </w:r>
            <w:r>
              <w:rPr>
                <w:rFonts w:ascii="Times New Roman"/>
                <w:b w:val="false"/>
                <w:i w:val="false"/>
                <w:color w:val="000000"/>
                <w:sz w:val="20"/>
              </w:rPr>
              <w:t>
_____________________________           __________________________
</w:t>
            </w:r>
            <w:r>
              <w:rPr>
                <w:rFonts w:ascii="Times New Roman"/>
                <w:b w:val="false"/>
                <w:i w:val="false"/>
                <w:color w:val="000000"/>
                <w:sz w:val="20"/>
                <w:u w:val="single"/>
              </w:rPr>
              <w:t>
9
</w:t>
            </w:r>
            <w:r>
              <w:rPr>
                <w:rFonts w:ascii="Times New Roman"/>
                <w:b w:val="false"/>
                <w:i w:val="false"/>
                <w:color w:val="000000"/>
                <w:sz w:val="20"/>
              </w:rPr>
              <w:t>
/
</w:t>
            </w:r>
            <w:r>
              <w:br/>
            </w:r>
            <w:r>
              <w:rPr>
                <w:rFonts w:ascii="Times New Roman"/>
                <w:b w:val="false"/>
                <w:i w:val="false"/>
                <w:color w:val="000000"/>
                <w:sz w:val="20"/>
              </w:rPr>
              <w:t>
выдано_______________________           ___________________________
</w:t>
            </w:r>
            <w:r>
              <w:br/>
            </w:r>
            <w:r>
              <w:rPr>
                <w:rFonts w:ascii="Times New Roman"/>
                <w:b w:val="false"/>
                <w:i w:val="false"/>
                <w:color w:val="000000"/>
                <w:sz w:val="20"/>
              </w:rPr>
              <w:t>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Действительно до:                       Продлено до:
</w:t>
            </w:r>
            <w:r>
              <w:br/>
            </w:r>
            <w:r>
              <w:rPr>
                <w:rFonts w:ascii="Times New Roman"/>
                <w:b w:val="false"/>
                <w:i w:val="false"/>
                <w:color w:val="000000"/>
                <w:sz w:val="20"/>
              </w:rPr>
              <w:t>
_____________________________           __________________________
</w:t>
            </w:r>
            <w:r>
              <w:rPr>
                <w:rFonts w:ascii="Times New Roman"/>
                <w:b w:val="false"/>
                <w:i w:val="false"/>
                <w:color w:val="000000"/>
                <w:sz w:val="20"/>
                <w:u w:val="single"/>
              </w:rPr>
              <w:t>
9
</w:t>
            </w:r>
            <w:r>
              <w:rPr>
                <w:rFonts w:ascii="Times New Roman"/>
                <w:b w:val="false"/>
                <w:i w:val="false"/>
                <w:color w:val="000000"/>
                <w:sz w:val="20"/>
              </w:rPr>
              <w:t>
/
</w:t>
            </w:r>
            <w:r>
              <w:br/>
            </w:r>
            <w:r>
              <w:rPr>
                <w:rFonts w:ascii="Times New Roman"/>
                <w:b w:val="false"/>
                <w:i w:val="false"/>
                <w:color w:val="000000"/>
                <w:sz w:val="20"/>
              </w:rPr>
              <w:t>
выдано_______________________           ___________________________
</w:t>
            </w:r>
            <w:r>
              <w:br/>
            </w:r>
            <w:r>
              <w:rPr>
                <w:rFonts w:ascii="Times New Roman"/>
                <w:b w:val="false"/>
                <w:i w:val="false"/>
                <w:color w:val="000000"/>
                <w:sz w:val="20"/>
              </w:rPr>
              <w:t>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Действительно до:                       Продлено до:
</w:t>
            </w:r>
            <w:r>
              <w:br/>
            </w:r>
            <w:r>
              <w:rPr>
                <w:rFonts w:ascii="Times New Roman"/>
                <w:b w:val="false"/>
                <w:i w:val="false"/>
                <w:color w:val="000000"/>
                <w:sz w:val="20"/>
              </w:rPr>
              <w:t>
_____________________________           __________________________
</w:t>
            </w:r>
            <w:r>
              <w:rPr>
                <w:rFonts w:ascii="Times New Roman"/>
                <w:b w:val="false"/>
                <w:i w:val="false"/>
                <w:color w:val="000000"/>
                <w:sz w:val="20"/>
                <w:u w:val="single"/>
              </w:rPr>
              <w:t>
9
</w:t>
            </w:r>
            <w:r>
              <w:rPr>
                <w:rFonts w:ascii="Times New Roman"/>
                <w:b w:val="false"/>
                <w:i w:val="false"/>
                <w:color w:val="000000"/>
                <w:sz w:val="20"/>
              </w:rPr>
              <w:t>
/
</w:t>
            </w:r>
            <w:r>
              <w:br/>
            </w:r>
            <w:r>
              <w:rPr>
                <w:rFonts w:ascii="Times New Roman"/>
                <w:b w:val="false"/>
                <w:i w:val="false"/>
                <w:color w:val="000000"/>
                <w:sz w:val="20"/>
              </w:rPr>
              <w:t>
выдано_______________________           ___________________________
</w:t>
            </w:r>
            <w:r>
              <w:br/>
            </w:r>
            <w:r>
              <w:rPr>
                <w:rFonts w:ascii="Times New Roman"/>
                <w:b w:val="false"/>
                <w:i w:val="false"/>
                <w:color w:val="000000"/>
                <w:sz w:val="20"/>
              </w:rPr>
              <w:t>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Действительно до:                       Продлено до:
</w:t>
            </w:r>
            <w:r>
              <w:br/>
            </w:r>
            <w:r>
              <w:rPr>
                <w:rFonts w:ascii="Times New Roman"/>
                <w:b w:val="false"/>
                <w:i w:val="false"/>
                <w:color w:val="000000"/>
                <w:sz w:val="20"/>
              </w:rPr>
              <w:t>
_____________________________           __________________________
</w:t>
            </w:r>
            <w:r>
              <w:rPr>
                <w:rFonts w:ascii="Times New Roman"/>
                <w:b w:val="false"/>
                <w:i w:val="false"/>
                <w:color w:val="000000"/>
                <w:sz w:val="20"/>
                <w:u w:val="single"/>
              </w:rPr>
              <w:t>
9
</w:t>
            </w:r>
            <w:r>
              <w:rPr>
                <w:rFonts w:ascii="Times New Roman"/>
                <w:b w:val="false"/>
                <w:i w:val="false"/>
                <w:color w:val="000000"/>
                <w:sz w:val="20"/>
              </w:rPr>
              <w:t>
/
</w:t>
            </w:r>
            <w:r>
              <w:br/>
            </w:r>
            <w:r>
              <w:rPr>
                <w:rFonts w:ascii="Times New Roman"/>
                <w:b w:val="false"/>
                <w:i w:val="false"/>
                <w:color w:val="000000"/>
                <w:sz w:val="20"/>
              </w:rPr>
              <w:t>
выдано_______________________           ___________________________
</w:t>
            </w:r>
            <w:r>
              <w:br/>
            </w:r>
            <w:r>
              <w:rPr>
                <w:rFonts w:ascii="Times New Roman"/>
                <w:b w:val="false"/>
                <w:i w:val="false"/>
                <w:color w:val="000000"/>
                <w:sz w:val="20"/>
              </w:rPr>
              <w:t>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Действительно до:                       Продлено до:
</w:t>
            </w:r>
            <w:r>
              <w:br/>
            </w:r>
            <w:r>
              <w:rPr>
                <w:rFonts w:ascii="Times New Roman"/>
                <w:b w:val="false"/>
                <w:i w:val="false"/>
                <w:color w:val="000000"/>
                <w:sz w:val="20"/>
              </w:rPr>
              <w:t>
_____________________________           __________________________
</w:t>
            </w:r>
            <w:r>
              <w:rPr>
                <w:rFonts w:ascii="Times New Roman"/>
                <w:b w:val="false"/>
                <w:i w:val="false"/>
                <w:color w:val="000000"/>
                <w:sz w:val="20"/>
                <w:u w:val="single"/>
              </w:rPr>
              <w:t>
9
</w:t>
            </w:r>
            <w:r>
              <w:rPr>
                <w:rFonts w:ascii="Times New Roman"/>
                <w:b w:val="false"/>
                <w:i w:val="false"/>
                <w:color w:val="000000"/>
                <w:sz w:val="20"/>
              </w:rPr>
              <w:t>
/
</w:t>
            </w:r>
            <w:r>
              <w:br/>
            </w:r>
            <w:r>
              <w:rPr>
                <w:rFonts w:ascii="Times New Roman"/>
                <w:b w:val="false"/>
                <w:i w:val="false"/>
                <w:color w:val="000000"/>
                <w:sz w:val="20"/>
              </w:rPr>
              <w:t>
выдано_______________________           ___________________________
</w:t>
            </w:r>
            <w:r>
              <w:br/>
            </w:r>
            <w:r>
              <w:rPr>
                <w:rFonts w:ascii="Times New Roman"/>
                <w:b w:val="false"/>
                <w:i w:val="false"/>
                <w:color w:val="000000"/>
                <w:sz w:val="20"/>
              </w:rPr>
              <w:t>
(дата)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10
</w:t>
            </w:r>
            <w:r>
              <w:rPr>
                <w:rFonts w:ascii="Times New Roman"/>
                <w:b w:val="false"/>
                <w:i w:val="false"/>
                <w:color w:val="000000"/>
                <w:sz w:val="20"/>
              </w:rPr>
              <w:t>
/
</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w:t>
      </w:r>
      <w:r>
        <w:rPr>
          <w:rFonts w:ascii="Times New Roman"/>
          <w:b w:val="false"/>
          <w:i w:val="false"/>
          <w:color w:val="000000"/>
          <w:sz w:val="28"/>
        </w:rPr>
        <w:t>
/ На удостоверениях, сложенных вдвое (если они складываются так, что их первая страница не соответствует образцу), и на удостоверениях, сложенных втрое, указанная надпись может делаться на первой странице.
</w:t>
      </w:r>
      <w:r>
        <w:br/>
      </w:r>
      <w:r>
        <w:rPr>
          <w:rFonts w:ascii="Times New Roman"/>
          <w:b w:val="false"/>
          <w:i w:val="false"/>
          <w:color w:val="000000"/>
          <w:sz w:val="28"/>
        </w:rPr>
        <w:t>
</w:t>
      </w:r>
      <w:r>
        <w:rPr>
          <w:rFonts w:ascii="Times New Roman"/>
          <w:b w:val="false"/>
          <w:i w:val="false"/>
          <w:color w:val="000000"/>
          <w:sz w:val="28"/>
          <w:u w:val="single"/>
        </w:rPr>
        <w:t>
2
</w:t>
      </w:r>
      <w:r>
        <w:rPr>
          <w:rFonts w:ascii="Times New Roman"/>
          <w:b w:val="false"/>
          <w:i w:val="false"/>
          <w:color w:val="000000"/>
          <w:sz w:val="28"/>
        </w:rPr>
        <w:t>
/ Здесь указывается название или отличительный знак государства, определенный в соответствии с приложением 3 к настоящей Конвенции. Указание, содержащееся выше в примечании 1, относится также к этой рубрике.
</w:t>
      </w:r>
      <w:r>
        <w:br/>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 Здесь можно указать имя отца или мужа.
</w:t>
      </w:r>
      <w:r>
        <w:br/>
      </w:r>
      <w:r>
        <w:rPr>
          <w:rFonts w:ascii="Times New Roman"/>
          <w:b w:val="false"/>
          <w:i w:val="false"/>
          <w:color w:val="000000"/>
          <w:sz w:val="28"/>
        </w:rPr>
        <w:t>
</w:t>
      </w:r>
      <w:r>
        <w:rPr>
          <w:rFonts w:ascii="Times New Roman"/>
          <w:b w:val="false"/>
          <w:i w:val="false"/>
          <w:color w:val="000000"/>
          <w:sz w:val="28"/>
          <w:u w:val="single"/>
        </w:rPr>
        <w:t>
4
</w:t>
      </w:r>
      <w:r>
        <w:rPr>
          <w:rFonts w:ascii="Times New Roman"/>
          <w:b w:val="false"/>
          <w:i w:val="false"/>
          <w:color w:val="000000"/>
          <w:sz w:val="28"/>
        </w:rPr>
        <w:t>
/ Если дата рождения неизвестна, следует указать приблизительный возраст в момент выдачи удостоверения.
</w:t>
      </w:r>
      <w:r>
        <w:br/>
      </w:r>
      <w:r>
        <w:rPr>
          <w:rFonts w:ascii="Times New Roman"/>
          <w:b w:val="false"/>
          <w:i w:val="false"/>
          <w:color w:val="000000"/>
          <w:sz w:val="28"/>
        </w:rPr>
        <w:t>
</w:t>
      </w:r>
      <w:r>
        <w:rPr>
          <w:rFonts w:ascii="Times New Roman"/>
          <w:b w:val="false"/>
          <w:i w:val="false"/>
          <w:color w:val="000000"/>
          <w:sz w:val="28"/>
          <w:u w:val="single"/>
        </w:rPr>
        <w:t>
5
</w:t>
      </w:r>
      <w:r>
        <w:rPr>
          <w:rFonts w:ascii="Times New Roman"/>
          <w:b w:val="false"/>
          <w:i w:val="false"/>
          <w:color w:val="000000"/>
          <w:sz w:val="28"/>
        </w:rPr>
        <w:t>
/ Не заполнять, если место рождения неизвестно.
</w:t>
      </w:r>
      <w:r>
        <w:br/>
      </w:r>
      <w:r>
        <w:rPr>
          <w:rFonts w:ascii="Times New Roman"/>
          <w:b w:val="false"/>
          <w:i w:val="false"/>
          <w:color w:val="000000"/>
          <w:sz w:val="28"/>
        </w:rPr>
        <w:t>
</w:t>
      </w:r>
      <w:r>
        <w:rPr>
          <w:rFonts w:ascii="Times New Roman"/>
          <w:b w:val="false"/>
          <w:i w:val="false"/>
          <w:color w:val="000000"/>
          <w:sz w:val="28"/>
          <w:u w:val="single"/>
        </w:rPr>
        <w:t>
6
</w:t>
      </w:r>
      <w:r>
        <w:rPr>
          <w:rFonts w:ascii="Times New Roman"/>
          <w:b w:val="false"/>
          <w:i w:val="false"/>
          <w:color w:val="000000"/>
          <w:sz w:val="28"/>
        </w:rPr>
        <w:t>
/ "Или отпечаток большого пальца руки". Подпись и отпечаток большого пальца руки могут не включаться.
</w:t>
      </w:r>
      <w:r>
        <w:br/>
      </w:r>
      <w:r>
        <w:rPr>
          <w:rFonts w:ascii="Times New Roman"/>
          <w:b w:val="false"/>
          <w:i w:val="false"/>
          <w:color w:val="000000"/>
          <w:sz w:val="28"/>
        </w:rPr>
        <w:t>
</w:t>
      </w:r>
      <w:r>
        <w:rPr>
          <w:rFonts w:ascii="Times New Roman"/>
          <w:b w:val="false"/>
          <w:i w:val="false"/>
          <w:color w:val="000000"/>
          <w:sz w:val="28"/>
          <w:u w:val="single"/>
        </w:rPr>
        <w:t>
7
</w:t>
      </w:r>
      <w:r>
        <w:rPr>
          <w:rFonts w:ascii="Times New Roman"/>
          <w:b w:val="false"/>
          <w:i w:val="false"/>
          <w:color w:val="000000"/>
          <w:sz w:val="28"/>
        </w:rPr>
        <w:t>
/ Эта рубрика необязательна в удостоверениях, имеющих страницу  соответствующую образцу № 3.
</w:t>
      </w:r>
      <w:r>
        <w:br/>
      </w:r>
      <w:r>
        <w:rPr>
          <w:rFonts w:ascii="Times New Roman"/>
          <w:b w:val="false"/>
          <w:i w:val="false"/>
          <w:color w:val="000000"/>
          <w:sz w:val="28"/>
        </w:rPr>
        <w:t>
</w:t>
      </w:r>
      <w:r>
        <w:rPr>
          <w:rFonts w:ascii="Times New Roman"/>
          <w:b w:val="false"/>
          <w:i w:val="false"/>
          <w:color w:val="000000"/>
          <w:sz w:val="28"/>
          <w:u w:val="single"/>
        </w:rPr>
        <w:t>
8
</w:t>
      </w:r>
      <w:r>
        <w:rPr>
          <w:rFonts w:ascii="Times New Roman"/>
          <w:b w:val="false"/>
          <w:i w:val="false"/>
          <w:color w:val="000000"/>
          <w:sz w:val="28"/>
        </w:rPr>
        <w:t>
/ Подпись и/или печать или штемпель органа, выдавшего удостоверение, или уполномоченного на то объединения. На удостоверениях, сложенных вдвое (если они складываются так, что их первая страница не соответствует образцу), и на удостоверениях, сложенных втрое, печать штемпель могут ставиться на первой странице.
</w:t>
      </w:r>
      <w:r>
        <w:br/>
      </w:r>
      <w:r>
        <w:rPr>
          <w:rFonts w:ascii="Times New Roman"/>
          <w:b w:val="false"/>
          <w:i w:val="false"/>
          <w:color w:val="000000"/>
          <w:sz w:val="28"/>
        </w:rPr>
        <w:t>
</w:t>
      </w:r>
      <w:r>
        <w:rPr>
          <w:rFonts w:ascii="Times New Roman"/>
          <w:b w:val="false"/>
          <w:i w:val="false"/>
          <w:color w:val="000000"/>
          <w:sz w:val="28"/>
          <w:u w:val="single"/>
        </w:rPr>
        <w:t>
9
</w:t>
      </w:r>
      <w:r>
        <w:rPr>
          <w:rFonts w:ascii="Times New Roman"/>
          <w:b w:val="false"/>
          <w:i w:val="false"/>
          <w:color w:val="000000"/>
          <w:sz w:val="28"/>
        </w:rPr>
        <w:t>
/ Печать или штемпель органа, выдавшего удостоверение, и в соответствующих случаях дата проставления печати или штемпеля. Указанные печать или штемпель ставятся в правой колонке образца страницы № 2 рядом с графами определений категорий транспортных средств, для которых действительно удостоверение, и только рядом с этими графами; аналогичные положения применяются к отметкам о продлении, которые следует внести в правую колонку образца страницы № 3.
</w:t>
      </w:r>
      <w:r>
        <w:br/>
      </w:r>
      <w:r>
        <w:rPr>
          <w:rFonts w:ascii="Times New Roman"/>
          <w:b w:val="false"/>
          <w:i w:val="false"/>
          <w:color w:val="000000"/>
          <w:sz w:val="28"/>
        </w:rPr>
        <w:t>
      Вместо того чтобы проставлять в правой колонке образцами страницы № 2 печать или штемпель органа, выдавшего удостоверение, Договаривающиеся Стороны могут вписать в новую рубрику 8 "Категории" на образце странице № 1 букву или буквы, соответствующие категории или категориям, для которых действительно удостоверение, и звездочку для каждой категории, для которой удостоверение недействительно (например, "8. Категория А, В***").
</w:t>
      </w:r>
      <w:r>
        <w:br/>
      </w:r>
      <w:r>
        <w:rPr>
          <w:rFonts w:ascii="Times New Roman"/>
          <w:b w:val="false"/>
          <w:i w:val="false"/>
          <w:color w:val="000000"/>
          <w:sz w:val="28"/>
        </w:rPr>
        <w:t>
</w:t>
      </w:r>
      <w:r>
        <w:rPr>
          <w:rFonts w:ascii="Times New Roman"/>
          <w:b w:val="false"/>
          <w:i w:val="false"/>
          <w:color w:val="000000"/>
          <w:sz w:val="28"/>
          <w:u w:val="single"/>
        </w:rPr>
        <w:t>
10
</w:t>
      </w:r>
      <w:r>
        <w:rPr>
          <w:rFonts w:ascii="Times New Roman"/>
          <w:b w:val="false"/>
          <w:i w:val="false"/>
          <w:color w:val="000000"/>
          <w:sz w:val="28"/>
        </w:rPr>
        <w:t>
/ Место, предназначенное для других категорий транспортных средств, определенных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u w:val="single"/>
        </w:rPr>
        <w:t>
11
</w:t>
      </w:r>
      <w:r>
        <w:rPr>
          <w:rFonts w:ascii="Times New Roman"/>
          <w:b w:val="false"/>
          <w:i w:val="false"/>
          <w:color w:val="000000"/>
          <w:sz w:val="28"/>
        </w:rPr>
        <w:t>
/ Место для дополнительных замечаний, которые могут быть сделаны, в соответствующих случаях компетентными органами государства, выдающего удостоверение, включая ограничительные условия пользования (например, "Управление только в очках", "Действительно только для управления транспортным средством №...", "При условии переоборудования транспортного средства для управления лицом, лишенным одной ноги"). В случае, предусмотренном выше во втором абзаце примечания 9, предпочтительно проставлять эти дополнительные указания на образце страницы № 1.
</w:t>
      </w:r>
      <w:r>
        <w:br/>
      </w:r>
      <w:r>
        <w:rPr>
          <w:rFonts w:ascii="Times New Roman"/>
          <w:b w:val="false"/>
          <w:i w:val="false"/>
          <w:color w:val="000000"/>
          <w:sz w:val="28"/>
        </w:rPr>
        <w:t>
      Другие дополнительные указания могут быть сделаны на страницах, не соответствующих образцу.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МЕЖДУНАРОДНОЕ ВОДИТЕЛЬСКОЕ УДОСТОВЕРЕНИЕ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Международное водительское удостоверение представляет собой книжку формата А 6 (148 х 105 мм - 5,82 х 4,13 дюйма). Она имеет серую обложку и белые внутренние страницы.
</w:t>
      </w:r>
      <w:r>
        <w:br/>
      </w:r>
      <w:r>
        <w:rPr>
          <w:rFonts w:ascii="Times New Roman"/>
          <w:b w:val="false"/>
          <w:i w:val="false"/>
          <w:color w:val="000000"/>
          <w:sz w:val="28"/>
        </w:rPr>
        <w:t>
      2. Лицевая и внутренняя сторона первого листа обложки идентичны, соответственно, прилагаемым образцам страниц № 1 и 2; они печатаются на национальном языке или по крайней мере на одном из национальных языков государства, в котором выдано удостоверение. В конце внутренних страниц две соседние страницы соответствуют прилагаемому образцу № 3 и печатаются на французском языке. На предшествующих им внутренних страницах повторяется на нескольких языках, из которых обязательными являются английский, испанский и русский языки, первая из этих двух страниц.
</w:t>
      </w:r>
      <w:r>
        <w:br/>
      </w:r>
      <w:r>
        <w:rPr>
          <w:rFonts w:ascii="Times New Roman"/>
          <w:b w:val="false"/>
          <w:i w:val="false"/>
          <w:color w:val="000000"/>
          <w:sz w:val="28"/>
        </w:rPr>
        <w:t>
      3. Вносимые в удостоверение от руки или отпечатанные на машинке записи делаются буквами латинского алфавита или прописью.
</w:t>
      </w:r>
      <w:r>
        <w:br/>
      </w:r>
      <w:r>
        <w:rPr>
          <w:rFonts w:ascii="Times New Roman"/>
          <w:b w:val="false"/>
          <w:i w:val="false"/>
          <w:color w:val="000000"/>
          <w:sz w:val="28"/>
        </w:rPr>
        <w:t>
      4. Договаривающиеся Стороны, которые выдают или разрешают выдавать международные водительские удостоверения, обложка которых печатается на ином языке, чем английский, испанский, русский и французский, должны направить Генеральному Секретарю Организации Объединенных Наций перевод текста прилагаемого образца № 3 на этот язык.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страницы №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(лицевая сторона первой страницы обложки)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3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_________________________________________________________________ 
</w:t>
            </w:r>
            <w:r>
              <w:rPr>
                <w:rFonts w:ascii="Times New Roman"/>
                <w:b w:val="false"/>
                <w:i w:val="false"/>
                <w:color w:val="000000"/>
                <w:sz w:val="20"/>
                <w:u w:val="single"/>
              </w:rPr>
              <w:t>
1
</w:t>
            </w:r>
            <w:r>
              <w:rPr>
                <w:rFonts w:ascii="Times New Roman"/>
                <w:b w:val="false"/>
                <w:i w:val="false"/>
                <w:color w:val="000000"/>
                <w:sz w:val="20"/>
              </w:rPr>
              <w:t>
/
</w:t>
            </w:r>
          </w:p>
          <w:p>
            <w:pPr>
              <w:spacing w:after="20"/>
              <w:ind w:left="20"/>
              <w:jc w:val="both"/>
            </w:pPr>
            <w:r>
              <w:rPr>
                <w:rFonts w:ascii="Times New Roman"/>
                <w:b w:val="false"/>
                <w:i w:val="false"/>
                <w:color w:val="000000"/>
                <w:sz w:val="20"/>
              </w:rPr>
              <w:t>
Международное автомобильное движение
</w:t>
            </w:r>
          </w:p>
          <w:p>
            <w:pPr>
              <w:spacing w:after="20"/>
              <w:ind w:left="20"/>
              <w:jc w:val="both"/>
            </w:pPr>
            <w:r>
              <w:rPr>
                <w:rFonts w:ascii="Times New Roman"/>
                <w:b w:val="false"/>
                <w:i w:val="false"/>
                <w:color w:val="000000"/>
                <w:sz w:val="20"/>
              </w:rPr>
              <w:t>
МЕЖДУНАРОДНОЕ ВОДИТЕЛЬСКОЕ УДОСТОВЕРЕНИЕ
</w:t>
            </w:r>
          </w:p>
          <w:p>
            <w:pPr>
              <w:spacing w:after="20"/>
              <w:ind w:left="20"/>
              <w:jc w:val="both"/>
            </w:pPr>
            <w:r>
              <w:rPr>
                <w:rFonts w:ascii="Times New Roman"/>
                <w:b w:val="false"/>
                <w:i w:val="false"/>
                <w:color w:val="000000"/>
                <w:sz w:val="20"/>
              </w:rPr>
              <w:t>
№ __
</w:t>
            </w:r>
          </w:p>
          <w:p>
            <w:pPr>
              <w:spacing w:after="20"/>
              <w:ind w:left="20"/>
              <w:jc w:val="both"/>
            </w:pPr>
            <w:r>
              <w:rPr>
                <w:rFonts w:ascii="Times New Roman"/>
                <w:b w:val="false"/>
                <w:i w:val="false"/>
                <w:color w:val="000000"/>
                <w:sz w:val="20"/>
              </w:rPr>
              <w:t>
Конвенция о дорожном движении от 8 ноября 1968 г.
</w:t>
            </w:r>
            <w:r>
              <w:br/>
            </w:r>
            <w:r>
              <w:rPr>
                <w:rFonts w:ascii="Times New Roman"/>
                <w:b w:val="false"/>
                <w:i w:val="false"/>
                <w:color w:val="000000"/>
                <w:sz w:val="20"/>
              </w:rPr>
              <w:t>
Дейтвительно до _________________________________________________ 
</w:t>
            </w:r>
            <w:r>
              <w:rPr>
                <w:rFonts w:ascii="Times New Roman"/>
                <w:b w:val="false"/>
                <w:i w:val="false"/>
                <w:color w:val="000000"/>
                <w:sz w:val="20"/>
                <w:u w:val="single"/>
              </w:rPr>
              <w:t>
2
</w:t>
            </w:r>
            <w:r>
              <w:rPr>
                <w:rFonts w:ascii="Times New Roman"/>
                <w:b w:val="false"/>
                <w:i w:val="false"/>
                <w:color w:val="000000"/>
                <w:sz w:val="20"/>
              </w:rPr>
              <w:t>
/
</w:t>
            </w:r>
            <w:r>
              <w:br/>
            </w:r>
            <w:r>
              <w:rPr>
                <w:rFonts w:ascii="Times New Roman"/>
                <w:b w:val="false"/>
                <w:i w:val="false"/>
                <w:color w:val="000000"/>
                <w:sz w:val="20"/>
              </w:rPr>
              <w:t>
Выдано __________________________________________________________
</w:t>
            </w:r>
            <w:r>
              <w:br/>
            </w:r>
            <w:r>
              <w:rPr>
                <w:rFonts w:ascii="Times New Roman"/>
                <w:b w:val="false"/>
                <w:i w:val="false"/>
                <w:color w:val="000000"/>
                <w:sz w:val="20"/>
              </w:rPr>
              <w:t>
в _______________________________________________________________
</w:t>
            </w:r>
            <w:r>
              <w:br/>
            </w:r>
            <w:r>
              <w:rPr>
                <w:rFonts w:ascii="Times New Roman"/>
                <w:b w:val="false"/>
                <w:i w:val="false"/>
                <w:color w:val="000000"/>
                <w:sz w:val="20"/>
              </w:rPr>
              <w:t>
(дата) __________________________________________________________
</w:t>
            </w:r>
            <w:r>
              <w:br/>
            </w:r>
            <w:r>
              <w:rPr>
                <w:rFonts w:ascii="Times New Roman"/>
                <w:b w:val="false"/>
                <w:i w:val="false"/>
                <w:color w:val="000000"/>
                <w:sz w:val="20"/>
              </w:rPr>
              <w:t>
                                          _______________________ 
</w:t>
            </w:r>
            <w:r>
              <w:rPr>
                <w:rFonts w:ascii="Times New Roman"/>
                <w:b w:val="false"/>
                <w:i w:val="false"/>
                <w:color w:val="000000"/>
                <w:sz w:val="20"/>
                <w:u w:val="single"/>
              </w:rPr>
              <w:t>
3
</w:t>
            </w:r>
            <w:r>
              <w:rPr>
                <w:rFonts w:ascii="Times New Roman"/>
                <w:b w:val="false"/>
                <w:i w:val="false"/>
                <w:color w:val="000000"/>
                <w:sz w:val="20"/>
              </w:rPr>
              <w:t>
/
</w:t>
            </w:r>
            <w:r>
              <w:br/>
            </w:r>
            <w:r>
              <w:rPr>
                <w:rFonts w:ascii="Times New Roman"/>
                <w:b w:val="false"/>
                <w:i w:val="false"/>
                <w:color w:val="000000"/>
                <w:sz w:val="20"/>
              </w:rPr>
              <w:t>
Номер национального водительского
</w:t>
            </w:r>
            <w:r>
              <w:br/>
            </w:r>
            <w:r>
              <w:rPr>
                <w:rFonts w:ascii="Times New Roman"/>
                <w:b w:val="false"/>
                <w:i w:val="false"/>
                <w:color w:val="000000"/>
                <w:sz w:val="20"/>
              </w:rPr>
              <w:t>
удостоверения 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4
</w:t>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1
</w:t>
      </w:r>
      <w:r>
        <w:rPr>
          <w:rFonts w:ascii="Times New Roman"/>
          <w:b w:val="false"/>
          <w:i w:val="false"/>
          <w:color w:val="000000"/>
          <w:sz w:val="28"/>
        </w:rPr>
        <w:t>
/ Название государства, в котором выдано удостоверение, и
</w:t>
      </w:r>
      <w:r>
        <w:br/>
      </w:r>
      <w:r>
        <w:rPr>
          <w:rFonts w:ascii="Times New Roman"/>
          <w:b w:val="false"/>
          <w:i w:val="false"/>
          <w:color w:val="000000"/>
          <w:sz w:val="28"/>
        </w:rPr>
        <w:t>
   отличительный знак этого государства, определенный в приложении 3.
</w:t>
      </w:r>
      <w:r>
        <w:br/>
      </w:r>
      <w:r>
        <w:rPr>
          <w:rFonts w:ascii="Times New Roman"/>
          <w:b w:val="false"/>
          <w:i w:val="false"/>
          <w:color w:val="000000"/>
          <w:sz w:val="28"/>
        </w:rPr>
        <w:t>
</w:t>
      </w:r>
      <w:r>
        <w:rPr>
          <w:rFonts w:ascii="Times New Roman"/>
          <w:b w:val="false"/>
          <w:i w:val="false"/>
          <w:color w:val="000000"/>
          <w:sz w:val="28"/>
          <w:u w:val="single"/>
        </w:rPr>
        <w:t>
2
</w:t>
      </w:r>
      <w:r>
        <w:rPr>
          <w:rFonts w:ascii="Times New Roman"/>
          <w:b w:val="false"/>
          <w:i w:val="false"/>
          <w:color w:val="000000"/>
          <w:sz w:val="28"/>
        </w:rPr>
        <w:t>
/ Три года с момента выдачи или дата истечения срока действия
</w:t>
      </w:r>
      <w:r>
        <w:br/>
      </w:r>
      <w:r>
        <w:rPr>
          <w:rFonts w:ascii="Times New Roman"/>
          <w:b w:val="false"/>
          <w:i w:val="false"/>
          <w:color w:val="000000"/>
          <w:sz w:val="28"/>
        </w:rPr>
        <w:t>
   национального водительского удостоверения, в зависимости от того,
</w:t>
      </w:r>
      <w:r>
        <w:br/>
      </w:r>
      <w:r>
        <w:rPr>
          <w:rFonts w:ascii="Times New Roman"/>
          <w:b w:val="false"/>
          <w:i w:val="false"/>
          <w:color w:val="000000"/>
          <w:sz w:val="28"/>
        </w:rPr>
        <w:t>
   какой срок наступит скорее.
</w:t>
      </w:r>
      <w:r>
        <w:br/>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 Подпись органа власти или объединения, выдавшего удостоверение.
</w:t>
      </w:r>
      <w:r>
        <w:br/>
      </w:r>
      <w:r>
        <w:rPr>
          <w:rFonts w:ascii="Times New Roman"/>
          <w:b w:val="false"/>
          <w:i w:val="false"/>
          <w:color w:val="000000"/>
          <w:sz w:val="28"/>
        </w:rPr>
        <w:t>
</w:t>
      </w:r>
      <w:r>
        <w:rPr>
          <w:rFonts w:ascii="Times New Roman"/>
          <w:b w:val="false"/>
          <w:i w:val="false"/>
          <w:color w:val="000000"/>
          <w:sz w:val="28"/>
          <w:u w:val="single"/>
        </w:rPr>
        <w:t>
4
</w:t>
      </w:r>
      <w:r>
        <w:rPr>
          <w:rFonts w:ascii="Times New Roman"/>
          <w:b w:val="false"/>
          <w:i w:val="false"/>
          <w:color w:val="000000"/>
          <w:sz w:val="28"/>
        </w:rPr>
        <w:t>
/ Перечень или штемпель органа власти объедения, выдавшего
</w:t>
      </w:r>
      <w:r>
        <w:br/>
      </w:r>
      <w:r>
        <w:rPr>
          <w:rFonts w:ascii="Times New Roman"/>
          <w:b w:val="false"/>
          <w:i w:val="false"/>
          <w:color w:val="000000"/>
          <w:sz w:val="28"/>
        </w:rPr>
        <w:t>
   удостоверение.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страницы №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(внутренняя сторона первой страницы обложки)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3"/>
      </w:tblGrid>
      <w:tr>
        <w:trPr>
          <w:trHeight w:val="30" w:hRule="atLeast"/>
        </w:trPr>
        <w:tc>
          <w:tcPr>
            <w:tcW w:w="1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Настоящее удостоверение недействительно для движения на
</w:t>
            </w:r>
            <w:r>
              <w:br/>
            </w:r>
            <w:r>
              <w:rPr>
                <w:rFonts w:ascii="Times New Roman"/>
                <w:b w:val="false"/>
                <w:i w:val="false"/>
                <w:color w:val="000000"/>
                <w:sz w:val="20"/>
              </w:rPr>
              <w:t>
территории ____________________________________________________ 1/
</w:t>
            </w:r>
          </w:p>
          <w:p>
            <w:pPr>
              <w:spacing w:after="20"/>
              <w:ind w:left="20"/>
              <w:jc w:val="both"/>
            </w:pPr>
            <w:r>
              <w:rPr>
                <w:rFonts w:ascii="Times New Roman"/>
                <w:b w:val="false"/>
                <w:i w:val="false"/>
                <w:color w:val="000000"/>
                <w:sz w:val="20"/>
              </w:rPr>
              <w:t>
Оно действительно на территории всех других
</w:t>
            </w:r>
            <w:r>
              <w:br/>
            </w:r>
            <w:r>
              <w:rPr>
                <w:rFonts w:ascii="Times New Roman"/>
                <w:b w:val="false"/>
                <w:i w:val="false"/>
                <w:color w:val="000000"/>
                <w:sz w:val="20"/>
              </w:rPr>
              <w:t>
Договаривающихся Сторон. Категории транспортных средств, на
</w:t>
            </w:r>
            <w:r>
              <w:br/>
            </w:r>
            <w:r>
              <w:rPr>
                <w:rFonts w:ascii="Times New Roman"/>
                <w:b w:val="false"/>
                <w:i w:val="false"/>
                <w:color w:val="000000"/>
                <w:sz w:val="20"/>
              </w:rPr>
              <w:t>
управление котрыми оно дает право, указаны в конце книжки.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
</w:t>
            </w:r>
            <w:r>
              <w:rPr>
                <w:rFonts w:ascii="Times New Roman"/>
                <w:b w:val="false"/>
                <w:i w:val="false"/>
                <w:color w:val="000000"/>
                <w:sz w:val="20"/>
              </w:rPr>
              <w:t>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Настоящее удостоверение не освобождает его владельца от
</w:t>
            </w:r>
            <w:r>
              <w:br/>
            </w:r>
            <w:r>
              <w:rPr>
                <w:rFonts w:ascii="Times New Roman"/>
                <w:b w:val="false"/>
                <w:i w:val="false"/>
                <w:color w:val="000000"/>
                <w:sz w:val="20"/>
              </w:rPr>
              <w:t>
неукоснительного соблюдения на территории любого
</w:t>
            </w:r>
            <w:r>
              <w:br/>
            </w:r>
            <w:r>
              <w:rPr>
                <w:rFonts w:ascii="Times New Roman"/>
                <w:b w:val="false"/>
                <w:i w:val="false"/>
                <w:color w:val="000000"/>
                <w:sz w:val="20"/>
              </w:rPr>
              <w:t>
государства, по которой он ездит, законов и правил,
</w:t>
            </w:r>
            <w:r>
              <w:br/>
            </w:r>
            <w:r>
              <w:rPr>
                <w:rFonts w:ascii="Times New Roman"/>
                <w:b w:val="false"/>
                <w:i w:val="false"/>
                <w:color w:val="000000"/>
                <w:sz w:val="20"/>
              </w:rPr>
              <w:t>
касающихся права на обоснование или занятие какой-либо
</w:t>
            </w:r>
            <w:r>
              <w:br/>
            </w:r>
            <w:r>
              <w:rPr>
                <w:rFonts w:ascii="Times New Roman"/>
                <w:b w:val="false"/>
                <w:i w:val="false"/>
                <w:color w:val="000000"/>
                <w:sz w:val="20"/>
              </w:rPr>
              <w:t>
профессией. В частности оно теряет свою силу в государстве,
</w:t>
            </w:r>
            <w:r>
              <w:br/>
            </w:r>
            <w:r>
              <w:rPr>
                <w:rFonts w:ascii="Times New Roman"/>
                <w:b w:val="false"/>
                <w:i w:val="false"/>
                <w:color w:val="000000"/>
                <w:sz w:val="20"/>
              </w:rPr>
              <w:t>
которое становится обычным местожительством его владельца.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1
</w:t>
      </w:r>
      <w:r>
        <w:rPr>
          <w:rFonts w:ascii="Times New Roman"/>
          <w:b w:val="false"/>
          <w:i w:val="false"/>
          <w:color w:val="000000"/>
          <w:sz w:val="28"/>
        </w:rPr>
        <w:t>
/ Здесь указывается название государства, являющегося Договаривающейся Стороной, в котором его владелец имеет обычное местожительство.
</w:t>
      </w:r>
      <w:r>
        <w:br/>
      </w:r>
      <w:r>
        <w:rPr>
          <w:rFonts w:ascii="Times New Roman"/>
          <w:b w:val="false"/>
          <w:i w:val="false"/>
          <w:color w:val="000000"/>
          <w:sz w:val="28"/>
        </w:rPr>
        <w:t>
2/ Место, предназначенное для необязательного включения списка государств, являющихся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Левая страница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3"/>
        <w:gridCol w:w="4613"/>
      </w:tblGrid>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ЗАПИСИ, ОТНОСЯЩИЕСЯ К ВОДИТЕЛЮ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Фамилия             1.
</w:t>
            </w:r>
            <w:r>
              <w:br/>
            </w:r>
            <w:r>
              <w:rPr>
                <w:rFonts w:ascii="Times New Roman"/>
                <w:b w:val="false"/>
                <w:i w:val="false"/>
                <w:color w:val="000000"/>
                <w:sz w:val="20"/>
              </w:rPr>
              <w:t>
Имя
</w:t>
            </w:r>
            <w:r>
              <w:rPr>
                <w:rFonts w:ascii="Times New Roman"/>
                <w:b w:val="false"/>
                <w:i w:val="false"/>
                <w:color w:val="000000"/>
                <w:sz w:val="20"/>
                <w:u w:val="single"/>
              </w:rPr>
              <w:t>
</w:t>
            </w:r>
            <w:r>
              <w:rPr>
                <w:rFonts w:ascii="Times New Roman"/>
                <w:b w:val="false"/>
                <w:i w:val="false"/>
                <w:color w:val="000000"/>
                <w:vertAlign w:val="superscript"/>
              </w:rPr>
              <w:t>
1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perscript"/>
              </w:rPr>
              <w:t>
/               2.
</w:t>
            </w:r>
            <w:r>
              <w:rPr>
                <w:rFonts w:ascii="Times New Roman"/>
                <w:b w:val="false"/>
                <w:i w:val="false"/>
                <w:color w:val="000000"/>
                <w:sz w:val="20"/>
              </w:rPr>
              <w:t>
</w:t>
            </w:r>
            <w:r>
              <w:br/>
            </w:r>
            <w:r>
              <w:rPr>
                <w:rFonts w:ascii="Times New Roman"/>
                <w:b w:val="false"/>
                <w:i w:val="false"/>
                <w:color w:val="000000"/>
                <w:sz w:val="20"/>
              </w:rPr>
              <w:t>
Место рождения
</w:t>
            </w:r>
            <w:r>
              <w:rPr>
                <w:rFonts w:ascii="Times New Roman"/>
                <w:b w:val="false"/>
                <w:i w:val="false"/>
                <w:color w:val="000000"/>
                <w:sz w:val="20"/>
                <w:u w:val="single"/>
              </w:rPr>
              <w:t>
</w:t>
            </w:r>
            <w:r>
              <w:rPr>
                <w:rFonts w:ascii="Times New Roman"/>
                <w:b w:val="false"/>
                <w:i w:val="false"/>
                <w:color w:val="000000"/>
                <w:vertAlign w:val="superscript"/>
              </w:rPr>
              <w:t>
2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perscript"/>
              </w:rPr>
              <w:t>
/    3.
</w:t>
            </w:r>
            <w:r>
              <w:rPr>
                <w:rFonts w:ascii="Times New Roman"/>
                <w:b w:val="false"/>
                <w:i w:val="false"/>
                <w:color w:val="000000"/>
                <w:sz w:val="20"/>
              </w:rPr>
              <w:t>
</w:t>
            </w:r>
            <w:r>
              <w:br/>
            </w:r>
            <w:r>
              <w:rPr>
                <w:rFonts w:ascii="Times New Roman"/>
                <w:b w:val="false"/>
                <w:i w:val="false"/>
                <w:color w:val="000000"/>
                <w:sz w:val="20"/>
              </w:rPr>
              <w:t>
Дата рождения
</w:t>
            </w:r>
            <w:r>
              <w:rPr>
                <w:rFonts w:ascii="Times New Roman"/>
                <w:b w:val="false"/>
                <w:i w:val="false"/>
                <w:color w:val="000000"/>
                <w:sz w:val="20"/>
                <w:u w:val="single"/>
              </w:rPr>
              <w:t>
</w:t>
            </w:r>
            <w:r>
              <w:rPr>
                <w:rFonts w:ascii="Times New Roman"/>
                <w:b w:val="false"/>
                <w:i w:val="false"/>
                <w:color w:val="000000"/>
                <w:vertAlign w:val="superscript"/>
              </w:rPr>
              <w:t>
3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perscript"/>
              </w:rPr>
              <w:t>
/     4.
</w:t>
            </w:r>
            <w:r>
              <w:rPr>
                <w:rFonts w:ascii="Times New Roman"/>
                <w:b w:val="false"/>
                <w:i w:val="false"/>
                <w:color w:val="000000"/>
                <w:sz w:val="20"/>
              </w:rPr>
              <w:t>
</w:t>
            </w:r>
            <w:r>
              <w:br/>
            </w:r>
            <w:r>
              <w:rPr>
                <w:rFonts w:ascii="Times New Roman"/>
                <w:b w:val="false"/>
                <w:i w:val="false"/>
                <w:color w:val="000000"/>
                <w:sz w:val="20"/>
              </w:rPr>
              <w:t>
Местожительство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КАТЕГОРИИ ТРАНСПОРТНЫХ СРЕДСТВ, НА УПРАВЛЕНИЕ КОТОРЫМИ ВЫДАНО
</w:t>
            </w:r>
            <w:r>
              <w:br/>
            </w:r>
            <w:r>
              <w:rPr>
                <w:rFonts w:ascii="Times New Roman"/>
                <w:b w:val="false"/>
                <w:i w:val="false"/>
                <w:color w:val="000000"/>
                <w:sz w:val="20"/>
              </w:rPr>
              <w:t>
УДОСТОВЕРЕНИЕ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Мотоцикл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за исключением упомянутых в
</w:t>
            </w:r>
            <w:r>
              <w:br/>
            </w:r>
            <w:r>
              <w:rPr>
                <w:rFonts w:ascii="Times New Roman"/>
                <w:b w:val="false"/>
                <w:i w:val="false"/>
                <w:color w:val="000000"/>
                <w:sz w:val="20"/>
              </w:rPr>
              <w:t>
категории А, разрешенный максимальный вес
</w:t>
            </w:r>
            <w:r>
              <w:br/>
            </w:r>
            <w:r>
              <w:rPr>
                <w:rFonts w:ascii="Times New Roman"/>
                <w:b w:val="false"/>
                <w:i w:val="false"/>
                <w:color w:val="000000"/>
                <w:sz w:val="20"/>
              </w:rPr>
              <w:t>
которых не превышает 3 500 кг (7 700 фунтов)
</w:t>
            </w:r>
            <w:r>
              <w:br/>
            </w:r>
            <w:r>
              <w:rPr>
                <w:rFonts w:ascii="Times New Roman"/>
                <w:b w:val="false"/>
                <w:i w:val="false"/>
                <w:color w:val="000000"/>
                <w:sz w:val="20"/>
              </w:rPr>
              <w:t>
и число сидячих мест которых, помимо сиденья
</w:t>
            </w:r>
            <w:r>
              <w:br/>
            </w:r>
            <w:r>
              <w:rPr>
                <w:rFonts w:ascii="Times New Roman"/>
                <w:b w:val="false"/>
                <w:i w:val="false"/>
                <w:color w:val="000000"/>
                <w:sz w:val="20"/>
              </w:rPr>
              <w:t>
водителя, не превышает восьми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предназначенные для перевозки
</w:t>
            </w:r>
            <w:r>
              <w:br/>
            </w:r>
            <w:r>
              <w:rPr>
                <w:rFonts w:ascii="Times New Roman"/>
                <w:b w:val="false"/>
                <w:i w:val="false"/>
                <w:color w:val="000000"/>
                <w:sz w:val="20"/>
              </w:rPr>
              <w:t>
грузов, разрешенный максимальный вес которых
</w:t>
            </w:r>
            <w:r>
              <w:br/>
            </w:r>
            <w:r>
              <w:rPr>
                <w:rFonts w:ascii="Times New Roman"/>
                <w:b w:val="false"/>
                <w:i w:val="false"/>
                <w:color w:val="000000"/>
                <w:sz w:val="20"/>
              </w:rPr>
              <w:t>
превышает 3 500 кг (7 700 фунтов)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Автомобили, предназначенные для перевозки
</w:t>
            </w:r>
            <w:r>
              <w:br/>
            </w:r>
            <w:r>
              <w:rPr>
                <w:rFonts w:ascii="Times New Roman"/>
                <w:b w:val="false"/>
                <w:i w:val="false"/>
                <w:color w:val="000000"/>
                <w:sz w:val="20"/>
              </w:rPr>
              <w:t>
пассажиров и имеющие более восьми сидячих
</w:t>
            </w:r>
            <w:r>
              <w:br/>
            </w:r>
            <w:r>
              <w:rPr>
                <w:rFonts w:ascii="Times New Roman"/>
                <w:b w:val="false"/>
                <w:i w:val="false"/>
                <w:color w:val="000000"/>
                <w:sz w:val="20"/>
              </w:rPr>
              <w:t>
мест, помимо сиденья водителя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D
</w:t>
            </w:r>
          </w:p>
        </w:tc>
      </w:tr>
      <w:tr>
        <w:trPr>
          <w:trHeight w:val="30" w:hRule="atLeast"/>
        </w:trPr>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Составы транспортных средств с тягачем,
</w:t>
            </w:r>
            <w:r>
              <w:br/>
            </w:r>
            <w:r>
              <w:rPr>
                <w:rFonts w:ascii="Times New Roman"/>
                <w:b w:val="false"/>
                <w:i w:val="false"/>
                <w:color w:val="000000"/>
                <w:sz w:val="20"/>
              </w:rPr>
              <w:t>
относящимся к категориям В, С или D, которыми
</w:t>
            </w:r>
            <w:r>
              <w:br/>
            </w:r>
            <w:r>
              <w:rPr>
                <w:rFonts w:ascii="Times New Roman"/>
                <w:b w:val="false"/>
                <w:i w:val="false"/>
                <w:color w:val="000000"/>
                <w:sz w:val="20"/>
              </w:rPr>
              <w:t>
водитель имеет право управлять, но которые не
</w:t>
            </w:r>
            <w:r>
              <w:br/>
            </w:r>
            <w:r>
              <w:rPr>
                <w:rFonts w:ascii="Times New Roman"/>
                <w:b w:val="false"/>
                <w:i w:val="false"/>
                <w:color w:val="000000"/>
                <w:sz w:val="20"/>
              </w:rPr>
              <w:t>
входят сами в одну из этих категорий или в
</w:t>
            </w:r>
            <w:r>
              <w:br/>
            </w:r>
            <w:r>
              <w:rPr>
                <w:rFonts w:ascii="Times New Roman"/>
                <w:b w:val="false"/>
                <w:i w:val="false"/>
                <w:color w:val="000000"/>
                <w:sz w:val="20"/>
              </w:rPr>
              <w:t>
эти карегории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УСЛОВИЯ, ОГРАНИЧИВАЮЩИЕ ИСПОЛЬЗОВАНИЕ
</w:t>
            </w:r>
            <w:r>
              <w:rPr>
                <w:rFonts w:ascii="Times New Roman"/>
                <w:b w:val="false"/>
                <w:i w:val="false"/>
                <w:color w:val="000000"/>
                <w:sz w:val="20"/>
                <w:u w:val="single"/>
              </w:rPr>
              <w:t>
</w:t>
            </w:r>
            <w:r>
              <w:rPr>
                <w:rFonts w:ascii="Times New Roman"/>
                <w:b w:val="false"/>
                <w:i w:val="false"/>
                <w:color w:val="000000"/>
                <w:vertAlign w:val="superscript"/>
              </w:rPr>
              <w:t>
5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perscript"/>
              </w:rPr>
              <w:t>
___________________________________________________________________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1
</w:t>
      </w:r>
      <w:r>
        <w:rPr>
          <w:rFonts w:ascii="Times New Roman"/>
          <w:b w:val="false"/>
          <w:i w:val="false"/>
          <w:color w:val="000000"/>
          <w:sz w:val="28"/>
        </w:rPr>
        <w:t>
/ Здесь можно указать имя отца или мужа.
</w:t>
      </w:r>
      <w:r>
        <w:br/>
      </w:r>
      <w:r>
        <w:rPr>
          <w:rFonts w:ascii="Times New Roman"/>
          <w:b w:val="false"/>
          <w:i w:val="false"/>
          <w:color w:val="000000"/>
          <w:sz w:val="28"/>
        </w:rPr>
        <w:t>
</w:t>
      </w:r>
      <w:r>
        <w:rPr>
          <w:rFonts w:ascii="Times New Roman"/>
          <w:b w:val="false"/>
          <w:i w:val="false"/>
          <w:color w:val="000000"/>
          <w:sz w:val="28"/>
          <w:u w:val="single"/>
        </w:rPr>
        <w:t>
2
</w:t>
      </w:r>
      <w:r>
        <w:rPr>
          <w:rFonts w:ascii="Times New Roman"/>
          <w:b w:val="false"/>
          <w:i w:val="false"/>
          <w:color w:val="000000"/>
          <w:sz w:val="28"/>
        </w:rPr>
        <w:t>
/ Не заполнять, если место рождения неизвестно.
</w:t>
      </w:r>
      <w:r>
        <w:br/>
      </w:r>
      <w:r>
        <w:rPr>
          <w:rFonts w:ascii="Times New Roman"/>
          <w:b w:val="false"/>
          <w:i w:val="false"/>
          <w:color w:val="000000"/>
          <w:sz w:val="28"/>
        </w:rPr>
        <w:t>
</w:t>
      </w:r>
      <w:r>
        <w:rPr>
          <w:rFonts w:ascii="Times New Roman"/>
          <w:b w:val="false"/>
          <w:i w:val="false"/>
          <w:color w:val="000000"/>
          <w:sz w:val="28"/>
          <w:u w:val="single"/>
        </w:rPr>
        <w:t>
3
</w:t>
      </w:r>
      <w:r>
        <w:rPr>
          <w:rFonts w:ascii="Times New Roman"/>
          <w:b w:val="false"/>
          <w:i w:val="false"/>
          <w:color w:val="000000"/>
          <w:sz w:val="28"/>
        </w:rPr>
        <w:t>
/ Если дата рождения неизвестна, следует указать приблизительный
</w:t>
      </w:r>
      <w:r>
        <w:br/>
      </w:r>
      <w:r>
        <w:rPr>
          <w:rFonts w:ascii="Times New Roman"/>
          <w:b w:val="false"/>
          <w:i w:val="false"/>
          <w:color w:val="000000"/>
          <w:sz w:val="28"/>
        </w:rPr>
        <w:t>
   возраст в момент выдачи удостоверения.
</w:t>
      </w:r>
      <w:r>
        <w:br/>
      </w:r>
      <w:r>
        <w:rPr>
          <w:rFonts w:ascii="Times New Roman"/>
          <w:b w:val="false"/>
          <w:i w:val="false"/>
          <w:color w:val="000000"/>
          <w:sz w:val="28"/>
        </w:rPr>
        <w:t>
</w:t>
      </w:r>
      <w:r>
        <w:rPr>
          <w:rFonts w:ascii="Times New Roman"/>
          <w:b w:val="false"/>
          <w:i w:val="false"/>
          <w:color w:val="000000"/>
          <w:sz w:val="28"/>
          <w:u w:val="single"/>
        </w:rPr>
        <w:t>
4
</w:t>
      </w:r>
      <w:r>
        <w:rPr>
          <w:rFonts w:ascii="Times New Roman"/>
          <w:b w:val="false"/>
          <w:i w:val="false"/>
          <w:color w:val="000000"/>
          <w:sz w:val="28"/>
        </w:rPr>
        <w:t>
/ Перечень или штемпель органа власти или объединения, выдавшего
</w:t>
      </w:r>
      <w:r>
        <w:br/>
      </w:r>
      <w:r>
        <w:rPr>
          <w:rFonts w:ascii="Times New Roman"/>
          <w:b w:val="false"/>
          <w:i w:val="false"/>
          <w:color w:val="000000"/>
          <w:sz w:val="28"/>
        </w:rPr>
        <w:t>
   удостоверение. Этот перечень или штемпель ставиться рядом с
</w:t>
      </w:r>
      <w:r>
        <w:br/>
      </w:r>
      <w:r>
        <w:rPr>
          <w:rFonts w:ascii="Times New Roman"/>
          <w:b w:val="false"/>
          <w:i w:val="false"/>
          <w:color w:val="000000"/>
          <w:sz w:val="28"/>
        </w:rPr>
        <w:t>
   категориями А, В, С, D и Е только в том случае, если владелец
</w:t>
      </w:r>
      <w:r>
        <w:br/>
      </w:r>
      <w:r>
        <w:rPr>
          <w:rFonts w:ascii="Times New Roman"/>
          <w:b w:val="false"/>
          <w:i w:val="false"/>
          <w:color w:val="000000"/>
          <w:sz w:val="28"/>
        </w:rPr>
        <w:t>
   имеет право управлять транспортными средствами указанной
</w:t>
      </w:r>
      <w:r>
        <w:br/>
      </w:r>
      <w:r>
        <w:rPr>
          <w:rFonts w:ascii="Times New Roman"/>
          <w:b w:val="false"/>
          <w:i w:val="false"/>
          <w:color w:val="000000"/>
          <w:sz w:val="28"/>
        </w:rPr>
        <w:t>
   категории.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Правая страница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3"/>
      </w:tblGrid>
      <w:tr>
        <w:trPr>
          <w:trHeight w:val="30" w:hRule="atLeast"/>
        </w:trPr>
        <w:tc>
          <w:tcPr>
            <w:tcW w:w="1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_______________________________________________________________
</w:t>
            </w:r>
            <w:r>
              <w:br/>
            </w:r>
            <w:r>
              <w:rPr>
                <w:rFonts w:ascii="Times New Roman"/>
                <w:b w:val="false"/>
                <w:i w:val="false"/>
                <w:color w:val="000000"/>
                <w:sz w:val="20"/>
              </w:rPr>
              <w:t>
2. _______________________________________________________________
</w:t>
            </w:r>
            <w:r>
              <w:br/>
            </w:r>
            <w:r>
              <w:rPr>
                <w:rFonts w:ascii="Times New Roman"/>
                <w:b w:val="false"/>
                <w:i w:val="false"/>
                <w:color w:val="000000"/>
                <w:sz w:val="20"/>
              </w:rPr>
              <w:t>
3. _______________________________________________________________
</w:t>
            </w:r>
            <w:r>
              <w:br/>
            </w:r>
            <w:r>
              <w:rPr>
                <w:rFonts w:ascii="Times New Roman"/>
                <w:b w:val="false"/>
                <w:i w:val="false"/>
                <w:color w:val="000000"/>
                <w:sz w:val="20"/>
              </w:rPr>
              <w:t>
4. _______________________________________________________________
</w:t>
            </w:r>
            <w:r>
              <w:br/>
            </w:r>
            <w:r>
              <w:rPr>
                <w:rFonts w:ascii="Times New Roman"/>
                <w:b w:val="false"/>
                <w:i w:val="false"/>
                <w:color w:val="000000"/>
                <w:sz w:val="20"/>
              </w:rPr>
              <w:t>
5. _______________________________________________________________
</w:t>
            </w:r>
            <w:r>
              <w:br/>
            </w:r>
            <w:r>
              <w:rPr>
                <w:rFonts w:ascii="Times New Roman"/>
                <w:b w:val="false"/>
                <w:i w:val="false"/>
                <w:color w:val="000000"/>
                <w:sz w:val="20"/>
              </w:rPr>
              <w:t>
______
</w:t>
            </w:r>
            <w:r>
              <w:br/>
            </w:r>
            <w:r>
              <w:rPr>
                <w:rFonts w:ascii="Times New Roman"/>
                <w:b w:val="false"/>
                <w:i w:val="false"/>
                <w:color w:val="000000"/>
                <w:sz w:val="20"/>
              </w:rPr>
              <w:t>
А 
</w:t>
            </w:r>
            <w:r>
              <w:rPr>
                <w:rFonts w:ascii="Times New Roman"/>
                <w:b w:val="false"/>
                <w:i w:val="false"/>
                <w:color w:val="000000"/>
                <w:sz w:val="20"/>
                <w:u w:val="single"/>
              </w:rPr>
              <w:t>
</w:t>
            </w:r>
            <w:r>
              <w:rPr>
                <w:rFonts w:ascii="Times New Roman"/>
                <w:b w:val="false"/>
                <w:i w:val="false"/>
                <w:color w:val="000000"/>
                <w:vertAlign w:val="sub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w:t>
            </w:r>
            <w:r>
              <w:br/>
            </w:r>
            <w:r>
              <w:rPr>
                <w:rFonts w:ascii="Times New Roman"/>
                <w:b w:val="false"/>
                <w:i w:val="false"/>
                <w:color w:val="000000"/>
                <w:sz w:val="20"/>
              </w:rPr>
              <w:t>
______
</w:t>
            </w:r>
            <w:r>
              <w:br/>
            </w:r>
            <w:r>
              <w:rPr>
                <w:rFonts w:ascii="Times New Roman"/>
                <w:b w:val="false"/>
                <w:i w:val="false"/>
                <w:color w:val="000000"/>
                <w:sz w:val="20"/>
              </w:rPr>
              <w:t>
В 
</w:t>
            </w:r>
            <w:r>
              <w:rPr>
                <w:rFonts w:ascii="Times New Roman"/>
                <w:b w:val="false"/>
                <w:i w:val="false"/>
                <w:color w:val="000000"/>
                <w:sz w:val="20"/>
                <w:u w:val="single"/>
              </w:rPr>
              <w:t>
</w:t>
            </w:r>
            <w:r>
              <w:rPr>
                <w:rFonts w:ascii="Times New Roman"/>
                <w:b w:val="false"/>
                <w:i w:val="false"/>
                <w:color w:val="000000"/>
                <w:vertAlign w:val="sub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________________
</w:t>
            </w:r>
            <w:r>
              <w:br/>
            </w:r>
            <w:r>
              <w:rPr>
                <w:rFonts w:ascii="Times New Roman"/>
                <w:b w:val="false"/>
                <w:i w:val="false"/>
                <w:color w:val="000000"/>
                <w:sz w:val="20"/>
              </w:rPr>
              <w:t>
______               |                |
</w:t>
            </w:r>
            <w:r>
              <w:br/>
            </w:r>
            <w:r>
              <w:rPr>
                <w:rFonts w:ascii="Times New Roman"/>
                <w:b w:val="false"/>
                <w:i w:val="false"/>
                <w:color w:val="000000"/>
                <w:sz w:val="20"/>
              </w:rPr>
              <w:t>
С 
</w:t>
            </w:r>
            <w:r>
              <w:rPr>
                <w:rFonts w:ascii="Times New Roman"/>
                <w:b w:val="false"/>
                <w:i w:val="false"/>
                <w:color w:val="000000"/>
                <w:sz w:val="20"/>
                <w:u w:val="single"/>
              </w:rPr>
              <w:t>
</w:t>
            </w:r>
            <w:r>
              <w:rPr>
                <w:rFonts w:ascii="Times New Roman"/>
                <w:b w:val="false"/>
                <w:i w:val="false"/>
                <w:color w:val="000000"/>
                <w:vertAlign w:val="sub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  Фотография    |
</w:t>
            </w:r>
            <w:r>
              <w:br/>
            </w:r>
            <w:r>
              <w:rPr>
                <w:rFonts w:ascii="Times New Roman"/>
                <w:b w:val="false"/>
                <w:i w:val="false"/>
                <w:color w:val="000000"/>
                <w:sz w:val="20"/>
              </w:rPr>
              <w:t>
______               |________________|
</w:t>
            </w:r>
            <w:r>
              <w:br/>
            </w:r>
            <w:r>
              <w:rPr>
                <w:rFonts w:ascii="Times New Roman"/>
                <w:b w:val="false"/>
                <w:i w:val="false"/>
                <w:color w:val="000000"/>
                <w:sz w:val="20"/>
              </w:rPr>
              <w:t>
D 
</w:t>
            </w:r>
            <w:r>
              <w:rPr>
                <w:rFonts w:ascii="Times New Roman"/>
                <w:b w:val="false"/>
                <w:i w:val="false"/>
                <w:color w:val="000000"/>
                <w:sz w:val="20"/>
                <w:u w:val="single"/>
              </w:rPr>
              <w:t>
</w:t>
            </w:r>
            <w:r>
              <w:rPr>
                <w:rFonts w:ascii="Times New Roman"/>
                <w:b w:val="false"/>
                <w:i w:val="false"/>
                <w:color w:val="000000"/>
                <w:vertAlign w:val="sub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w:t>
            </w:r>
            <w:r>
              <w:rPr>
                <w:rFonts w:ascii="Times New Roman"/>
                <w:b w:val="false"/>
                <w:i w:val="false"/>
                <w:color w:val="000000"/>
                <w:sz w:val="20"/>
                <w:u w:val="single"/>
              </w:rPr>
              <w:t>
4
</w:t>
            </w:r>
            <w:r>
              <w:rPr>
                <w:rFonts w:ascii="Times New Roman"/>
                <w:b w:val="false"/>
                <w:i w:val="false"/>
                <w:color w:val="000000"/>
                <w:sz w:val="20"/>
              </w:rPr>
              <w:t>
/
</w:t>
            </w:r>
            <w:r>
              <w:br/>
            </w:r>
            <w:r>
              <w:rPr>
                <w:rFonts w:ascii="Times New Roman"/>
                <w:b w:val="false"/>
                <w:i w:val="false"/>
                <w:color w:val="000000"/>
                <w:sz w:val="20"/>
              </w:rPr>
              <w:t>
______
</w:t>
            </w:r>
            <w:r>
              <w:br/>
            </w:r>
            <w:r>
              <w:rPr>
                <w:rFonts w:ascii="Times New Roman"/>
                <w:b w:val="false"/>
                <w:i w:val="false"/>
                <w:color w:val="000000"/>
                <w:sz w:val="20"/>
              </w:rPr>
              <w:t>
Е 
</w:t>
            </w:r>
            <w:r>
              <w:rPr>
                <w:rFonts w:ascii="Times New Roman"/>
                <w:b w:val="false"/>
                <w:i w:val="false"/>
                <w:color w:val="000000"/>
                <w:sz w:val="20"/>
                <w:u w:val="single"/>
              </w:rPr>
              <w:t>
</w:t>
            </w:r>
            <w:r>
              <w:rPr>
                <w:rFonts w:ascii="Times New Roman"/>
                <w:b w:val="false"/>
                <w:i w:val="false"/>
                <w:color w:val="000000"/>
                <w:vertAlign w:val="subscript"/>
              </w:rPr>
              <w:t>
4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bscript"/>
              </w:rPr>
              <w:t>
/
</w:t>
            </w:r>
            <w:r>
              <w:rPr>
                <w:rFonts w:ascii="Times New Roman"/>
                <w:b w:val="false"/>
                <w:i w:val="false"/>
                <w:color w:val="000000"/>
                <w:sz w:val="20"/>
              </w:rPr>
              <w:t>
                 Подпись владельца
</w:t>
            </w:r>
            <w:r>
              <w:rPr>
                <w:rFonts w:ascii="Times New Roman"/>
                <w:b w:val="false"/>
                <w:i w:val="false"/>
                <w:color w:val="000000"/>
                <w:sz w:val="20"/>
                <w:u w:val="single"/>
              </w:rPr>
              <w:t>
</w:t>
            </w:r>
            <w:r>
              <w:rPr>
                <w:rFonts w:ascii="Times New Roman"/>
                <w:b w:val="false"/>
                <w:i w:val="false"/>
                <w:color w:val="000000"/>
                <w:vertAlign w:val="superscript"/>
              </w:rPr>
              <w:t>
6
</w:t>
            </w:r>
            <w:r>
              <w:rPr>
                <w:rFonts w:ascii="Times New Roman"/>
                <w:b w:val="false"/>
                <w:i w:val="false"/>
                <w:color w:val="000000"/>
                <w:sz w:val="20"/>
                <w:u w:val="single"/>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________________________
</w:t>
            </w:r>
          </w:p>
        </w:tc>
      </w:tr>
      <w:tr>
        <w:trPr>
          <w:trHeight w:val="30" w:hRule="atLeast"/>
        </w:trPr>
        <w:tc>
          <w:tcPr>
            <w:tcW w:w="1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ИСКЛЮЧЕНИЯ:
</w:t>
            </w:r>
            <w:r>
              <w:br/>
            </w:r>
            <w:r>
              <w:rPr>
                <w:rFonts w:ascii="Times New Roman"/>
                <w:b w:val="false"/>
                <w:i w:val="false"/>
                <w:color w:val="000000"/>
                <w:sz w:val="20"/>
              </w:rPr>
              <w:t>
Владелец лишен права вождения по территории _______________ 
</w:t>
            </w:r>
            <w:r>
              <w:rPr>
                <w:rFonts w:ascii="Times New Roman"/>
                <w:b w:val="false"/>
                <w:i w:val="false"/>
                <w:color w:val="000000"/>
                <w:sz w:val="20"/>
                <w:u w:val="single"/>
              </w:rPr>
              <w:t>
7
</w:t>
            </w:r>
            <w:r>
              <w:rPr>
                <w:rFonts w:ascii="Times New Roman"/>
                <w:b w:val="false"/>
                <w:i w:val="false"/>
                <w:color w:val="000000"/>
                <w:sz w:val="20"/>
              </w:rPr>
              <w:t>
/
</w:t>
            </w:r>
            <w:r>
              <w:br/>
            </w:r>
            <w:r>
              <w:rPr>
                <w:rFonts w:ascii="Times New Roman"/>
                <w:b w:val="false"/>
                <w:i w:val="false"/>
                <w:color w:val="000000"/>
                <w:sz w:val="20"/>
              </w:rPr>
              <w:t>
до ________________________________________________________
</w:t>
            </w:r>
            <w:r>
              <w:br/>
            </w:r>
            <w:r>
              <w:rPr>
                <w:rFonts w:ascii="Times New Roman"/>
                <w:b w:val="false"/>
                <w:i w:val="false"/>
                <w:color w:val="000000"/>
                <w:sz w:val="20"/>
              </w:rPr>
              <w:t>
В  ___________________ (дата) _______________
</w:t>
            </w:r>
            <w:r>
              <w:br/>
            </w:r>
            <w:r>
              <w:rPr>
                <w:rFonts w:ascii="Times New Roman"/>
                <w:b w:val="false"/>
                <w:i w:val="false"/>
                <w:color w:val="000000"/>
                <w:sz w:val="20"/>
              </w:rPr>
              <w:t>
                              _______________ 
</w:t>
            </w:r>
            <w:r>
              <w:rPr>
                <w:rFonts w:ascii="Times New Roman"/>
                <w:b w:val="false"/>
                <w:i w:val="false"/>
                <w:color w:val="000000"/>
                <w:sz w:val="20"/>
                <w:u w:val="single"/>
              </w:rPr>
              <w:t>
8
</w:t>
            </w:r>
            <w:r>
              <w:rPr>
                <w:rFonts w:ascii="Times New Roman"/>
                <w:b w:val="false"/>
                <w:i w:val="false"/>
                <w:color w:val="000000"/>
                <w:sz w:val="20"/>
              </w:rPr>
              <w:t>
/     
</w:t>
            </w:r>
            <w:r>
              <w:rPr>
                <w:rFonts w:ascii="Times New Roman"/>
                <w:b w:val="false"/>
                <w:i w:val="false"/>
                <w:color w:val="000000"/>
                <w:sz w:val="20"/>
                <w:u w:val="single"/>
              </w:rPr>
              <w:t>
8
</w:t>
            </w:r>
            <w:r>
              <w:rPr>
                <w:rFonts w:ascii="Times New Roman"/>
                <w:b w:val="false"/>
                <w:i w:val="false"/>
                <w:color w:val="000000"/>
                <w:sz w:val="20"/>
              </w:rPr>
              <w:t>
/
</w:t>
            </w:r>
            <w:r>
              <w:br/>
            </w:r>
            <w:r>
              <w:rPr>
                <w:rFonts w:ascii="Times New Roman"/>
                <w:b w:val="false"/>
                <w:i w:val="false"/>
                <w:color w:val="000000"/>
                <w:sz w:val="20"/>
              </w:rPr>
              <w:t>
Владелец лишен права вождения по территории _______________ 
</w:t>
            </w:r>
            <w:r>
              <w:rPr>
                <w:rFonts w:ascii="Times New Roman"/>
                <w:b w:val="false"/>
                <w:i w:val="false"/>
                <w:color w:val="000000"/>
                <w:sz w:val="20"/>
                <w:u w:val="single"/>
              </w:rPr>
              <w:t>
7
</w:t>
            </w:r>
            <w:r>
              <w:rPr>
                <w:rFonts w:ascii="Times New Roman"/>
                <w:b w:val="false"/>
                <w:i w:val="false"/>
                <w:color w:val="000000"/>
                <w:sz w:val="20"/>
              </w:rPr>
              <w:t>
/
</w:t>
            </w:r>
            <w:r>
              <w:br/>
            </w:r>
            <w:r>
              <w:rPr>
                <w:rFonts w:ascii="Times New Roman"/>
                <w:b w:val="false"/>
                <w:i w:val="false"/>
                <w:color w:val="000000"/>
                <w:sz w:val="20"/>
              </w:rPr>
              <w:t>
до ________________________________________________________
</w:t>
            </w:r>
            <w:r>
              <w:br/>
            </w:r>
            <w:r>
              <w:rPr>
                <w:rFonts w:ascii="Times New Roman"/>
                <w:b w:val="false"/>
                <w:i w:val="false"/>
                <w:color w:val="000000"/>
                <w:sz w:val="20"/>
              </w:rPr>
              <w:t>
В  ___________________ (дата) _______________
</w:t>
            </w:r>
            <w:r>
              <w:br/>
            </w:r>
            <w:r>
              <w:rPr>
                <w:rFonts w:ascii="Times New Roman"/>
                <w:b w:val="false"/>
                <w:i w:val="false"/>
                <w:color w:val="000000"/>
                <w:sz w:val="20"/>
              </w:rPr>
              <w:t>
                              _______________ 
</w:t>
            </w:r>
            <w:r>
              <w:rPr>
                <w:rFonts w:ascii="Times New Roman"/>
                <w:b w:val="false"/>
                <w:i w:val="false"/>
                <w:color w:val="000000"/>
                <w:sz w:val="20"/>
                <w:u w:val="single"/>
              </w:rPr>
              <w:t>
8
</w:t>
            </w:r>
            <w:r>
              <w:rPr>
                <w:rFonts w:ascii="Times New Roman"/>
                <w:b w:val="false"/>
                <w:i w:val="false"/>
                <w:color w:val="000000"/>
                <w:sz w:val="20"/>
              </w:rPr>
              <w:t>
/     
</w:t>
            </w:r>
            <w:r>
              <w:rPr>
                <w:rFonts w:ascii="Times New Roman"/>
                <w:b w:val="false"/>
                <w:i w:val="false"/>
                <w:color w:val="000000"/>
                <w:sz w:val="20"/>
                <w:u w:val="single"/>
              </w:rPr>
              <w:t>
8
</w:t>
            </w: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
5
</w:t>
      </w:r>
      <w:r>
        <w:rPr>
          <w:rFonts w:ascii="Times New Roman"/>
          <w:b w:val="false"/>
          <w:i w:val="false"/>
          <w:color w:val="000000"/>
          <w:sz w:val="28"/>
        </w:rPr>
        <w:t>
/ Например, "Управление только в очках", "Действительно только для
</w:t>
      </w:r>
      <w:r>
        <w:br/>
      </w:r>
      <w:r>
        <w:rPr>
          <w:rFonts w:ascii="Times New Roman"/>
          <w:b w:val="false"/>
          <w:i w:val="false"/>
          <w:color w:val="000000"/>
          <w:sz w:val="28"/>
        </w:rPr>
        <w:t>
   управления транспортным средствам № __", "При условии
</w:t>
      </w:r>
      <w:r>
        <w:br/>
      </w:r>
      <w:r>
        <w:rPr>
          <w:rFonts w:ascii="Times New Roman"/>
          <w:b w:val="false"/>
          <w:i w:val="false"/>
          <w:color w:val="000000"/>
          <w:sz w:val="28"/>
        </w:rPr>
        <w:t>
   переоборудования транспортного средства для управления лицом,
</w:t>
      </w:r>
      <w:r>
        <w:br/>
      </w:r>
      <w:r>
        <w:rPr>
          <w:rFonts w:ascii="Times New Roman"/>
          <w:b w:val="false"/>
          <w:i w:val="false"/>
          <w:color w:val="000000"/>
          <w:sz w:val="28"/>
        </w:rPr>
        <w:t>
   лишенным одной ноги".
</w:t>
      </w:r>
      <w:r>
        <w:br/>
      </w:r>
      <w:r>
        <w:rPr>
          <w:rFonts w:ascii="Times New Roman"/>
          <w:b w:val="false"/>
          <w:i w:val="false"/>
          <w:color w:val="000000"/>
          <w:sz w:val="28"/>
        </w:rPr>
        <w:t>
6/ Или отпечаток большого пальца руки.
</w:t>
      </w:r>
      <w:r>
        <w:br/>
      </w:r>
      <w:r>
        <w:rPr>
          <w:rFonts w:ascii="Times New Roman"/>
          <w:b w:val="false"/>
          <w:i w:val="false"/>
          <w:color w:val="000000"/>
          <w:sz w:val="28"/>
        </w:rPr>
        <w:t>
7/ Название государства.
</w:t>
      </w:r>
      <w:r>
        <w:br/>
      </w:r>
      <w:r>
        <w:rPr>
          <w:rFonts w:ascii="Times New Roman"/>
          <w:b w:val="false"/>
          <w:i w:val="false"/>
          <w:color w:val="000000"/>
          <w:sz w:val="28"/>
        </w:rPr>
        <w:t>
8/ Подпись и печать или штемпель органа власти, аннулировавшего
</w:t>
      </w:r>
      <w:r>
        <w:br/>
      </w:r>
      <w:r>
        <w:rPr>
          <w:rFonts w:ascii="Times New Roman"/>
          <w:b w:val="false"/>
          <w:i w:val="false"/>
          <w:color w:val="000000"/>
          <w:sz w:val="28"/>
        </w:rPr>
        <w:t>
   действительность водительского удостоверения на его территории.
</w:t>
      </w:r>
      <w:r>
        <w:br/>
      </w:r>
      <w:r>
        <w:rPr>
          <w:rFonts w:ascii="Times New Roman"/>
          <w:b w:val="false"/>
          <w:i w:val="false"/>
          <w:color w:val="000000"/>
          <w:sz w:val="28"/>
        </w:rPr>
        <w:t>
   Если предназначенные для исключений места на настоящей странице
</w:t>
      </w:r>
      <w:r>
        <w:br/>
      </w:r>
      <w:r>
        <w:rPr>
          <w:rFonts w:ascii="Times New Roman"/>
          <w:b w:val="false"/>
          <w:i w:val="false"/>
          <w:color w:val="000000"/>
          <w:sz w:val="28"/>
        </w:rPr>
        <w:t>
   уже полностью использованы, другие исключения следует заносить на
</w:t>
      </w:r>
      <w:r>
        <w:br/>
      </w:r>
      <w:r>
        <w:rPr>
          <w:rFonts w:ascii="Times New Roman"/>
          <w:b w:val="false"/>
          <w:i w:val="false"/>
          <w:color w:val="000000"/>
          <w:sz w:val="28"/>
        </w:rPr>
        <w:t>
   обратную сторону этой страницы.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Организации Объединенных Наций по дорожному движению, совершенной в Вене 8 ноября 1968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 Пискорский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