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c76c" w14:textId="f42c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2009-2012 годы по реализации Стратегии территориального развития Республики Казахстан до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2009 года № 80. Утратило силу постановлением Правительства Республики Казахстан от 29 ноября 2011 года №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Постановление утратило силу постановлением Правительства РК от 29.11.2011 </w:t>
      </w:r>
      <w:r>
        <w:rPr>
          <w:rFonts w:ascii="Times New Roman"/>
          <w:b w:val="false"/>
          <w:i w:val="false"/>
          <w:color w:val="ff0000"/>
          <w:sz w:val="28"/>
        </w:rPr>
        <w:t>№ 1389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2006 года № 167 "О Стратегии территориального развития Республики Казахстан до 2015 года"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2009-2012 годы по реализации Стратегии территориального развития Республики Казахстан до 2015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 обеспечить координацию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обеспечить реализацию мероприятий, предусмотренных Планом, и представлять ежегодно, к 15 января и 15 июля, в Министерство экономики и бюджетного планирования Республики Казахстан информацию о ходе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Республики Казахстан ежегодно, к 25 января и 25 июля, представлять в Правительство Республики Казахстан информацию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Заместителя Премьер-Министра Республики Казахстан Шукеева У.Е.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№ 80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мероприятий на 2009-2012 годы по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территориального развития Республики Казахстан до 2015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10.11.2009 </w:t>
      </w:r>
      <w:r>
        <w:rPr>
          <w:rFonts w:ascii="Times New Roman"/>
          <w:b w:val="false"/>
          <w:i w:val="false"/>
          <w:color w:val="ff0000"/>
          <w:sz w:val="28"/>
        </w:rPr>
        <w:t>№ 1803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3509"/>
        <w:gridCol w:w="2716"/>
        <w:gridCol w:w="1903"/>
        <w:gridCol w:w="1517"/>
        <w:gridCol w:w="2148"/>
        <w:gridCol w:w="1804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Формирование перспективной и эффективной территориальной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страны 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с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пригородной зоной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инновационно-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пояса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«Казына-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Самрук»,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крупномасштабные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160,5*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3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комплексную схему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950,0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бюджетную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расселения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сил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АДСиЖКХ,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915,0*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цели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Долгосроч-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задач стратегий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(конкурентных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стратегий)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задач стратегий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до 2015 года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генеральные 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значения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100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генеральные 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республики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тыс.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тетов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ресурсов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упразднен-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Экономическая организация территорий 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цепцию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до 2015 года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зоны, технопарки,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инкубаторы)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тегические 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ресурсного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(земельные,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сырьевые, рекреа-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ресурсы)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опорных городах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акимах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Институциональное обеспечение территориального развития 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выработать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городов)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по рацио-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нальному расселе-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населения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фикацию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по уровню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2011-2020 годы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АДСиЖКХ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официаль-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канским и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2011-2013 годы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Инфраструктурное обеспечение территориального развития 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опорных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ранения,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интеграцию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региональной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системой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(областного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опорных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твердо-бытовых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мусороперерабаты-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заводов,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сниже-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выбросов,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сбросов 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агломерациях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индикато-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и задачи,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проблем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риторий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полиго-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Приаралья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АДСиЖКХ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Объемы средств по мероприятиям будут уточняться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Республики Казахстан "О республиканском бюджете на 2010-2012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годы"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МООС   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 - Министерство экономики и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 -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 - Министерство энергетики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    - Агентство Республики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   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АРФЦА   - Агентство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деятельности регионального 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жилищно-коммунального хозяйства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