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37b9" w14:textId="87e3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2009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лимиты вылова рыбы и других водных животных в рыбохозяйственных водоемах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квот вылова рыбы и других водных животных в рыбохозяйственных водоемах на 2009 год между хозяйствующими субъектами на основании утвержденных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№ 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Лимиты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вылова рыбы и других водных животных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рыбохозяйственных водоемах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Лимиты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Акмолинская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1132"/>
        <w:gridCol w:w="1071"/>
        <w:gridCol w:w="1010"/>
        <w:gridCol w:w="1173"/>
        <w:gridCol w:w="1234"/>
        <w:gridCol w:w="888"/>
        <w:gridCol w:w="888"/>
        <w:gridCol w:w="1071"/>
        <w:gridCol w:w="868"/>
        <w:gridCol w:w="930"/>
      </w:tblGrid>
      <w:tr>
        <w:trPr>
          <w:trHeight w:val="30" w:hRule="atLeast"/>
        </w:trPr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(сазан)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сиговые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Батпакколь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Коктек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Ченчарка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Жалтырколь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Акбеит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Жаркуль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Узынколь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Барсен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Кожаколь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Коржынколь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Шошкалы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Жукей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Каскат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Курбет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Калмакколь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Копа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Биртабан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Жанибек-Шалкар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Коктал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Кумдыколь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Саумалколь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Уялы-Шалкар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Шалкар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Ший-Шалкар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Шолак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Донская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Уялинская система озер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Майбалык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Белое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Караадырское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Бугутбай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Красноборское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Кундыколь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Бозайгыр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Боровое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6,72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6,78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Большое Чебачье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Малое Чебачье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24,55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Щучье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7,47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Котырколь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водоемы**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255,75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183,54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12,47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12,87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843,1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345,64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49,45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76,24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47,93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17,84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Актюбинская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1056"/>
        <w:gridCol w:w="892"/>
        <w:gridCol w:w="1015"/>
        <w:gridCol w:w="1200"/>
        <w:gridCol w:w="954"/>
        <w:gridCol w:w="852"/>
        <w:gridCol w:w="1179"/>
        <w:gridCol w:w="1057"/>
        <w:gridCol w:w="954"/>
        <w:gridCol w:w="873"/>
        <w:gridCol w:w="893"/>
        <w:gridCol w:w="915"/>
      </w:tblGrid>
      <w:tr>
        <w:trPr>
          <w:trHeight w:val="30" w:hRule="atLeast"/>
        </w:trPr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(сазан)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2,987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0,518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2,119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0,908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3,482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28,931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0,512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8,349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9,495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4,89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3,115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Магаджанов-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Ащибекское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1,538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0,745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0,306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Уил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Шикудук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Уил,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Алтыкарасу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Шибулак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3,243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0,279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0,143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Орь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Кумсай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Богетсай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Киил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Темир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Шикудук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0,397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Хобда от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 до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Жиренкопа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0,968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Сазда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Муголжарского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2,385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Мукан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Яблуновский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0,239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Акшат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0,319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0,319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Облздравот-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1,48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Иргиз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озер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Айке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3,54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Каракамысколь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2,59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1,58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Сабындыколь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9,02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Жынгылды-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Тубекколь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Жайсан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Караблеский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Жанысколь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Каракога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Кокколь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Шолакколь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2,76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2,23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Отегенколь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373,72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0,512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85,93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84,225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42,764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27,639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40,134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9,826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Восточно-Казахстанская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453"/>
        <w:gridCol w:w="3513"/>
        <w:gridCol w:w="343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Маркаколь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ленок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хариус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Жамбылская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033"/>
        <w:gridCol w:w="753"/>
        <w:gridCol w:w="853"/>
        <w:gridCol w:w="1193"/>
        <w:gridCol w:w="853"/>
        <w:gridCol w:w="1013"/>
        <w:gridCol w:w="853"/>
        <w:gridCol w:w="853"/>
        <w:gridCol w:w="1013"/>
        <w:gridCol w:w="913"/>
        <w:gridCol w:w="893"/>
        <w:gridCol w:w="953"/>
      </w:tblGrid>
      <w:tr>
        <w:trPr>
          <w:trHeight w:val="3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(сазан)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амур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</w:tr>
      <w:tr>
        <w:trPr>
          <w:trHeight w:val="34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Тасоткольское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Караколь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2,02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Бииликоль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Акколь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17,75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1,29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Шу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50,92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8,07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Асса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Талас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1,41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водоемы**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27,75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Раздел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94"/>
        <w:gridCol w:w="842"/>
        <w:gridCol w:w="842"/>
        <w:gridCol w:w="708"/>
        <w:gridCol w:w="1074"/>
        <w:gridCol w:w="975"/>
        <w:gridCol w:w="851"/>
        <w:gridCol w:w="653"/>
        <w:gridCol w:w="842"/>
        <w:gridCol w:w="728"/>
        <w:gridCol w:w="845"/>
        <w:gridCol w:w="842"/>
        <w:gridCol w:w="876"/>
        <w:gridCol w:w="622"/>
        <w:gridCol w:w="842"/>
        <w:gridCol w:w="892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рась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синец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зан)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Битикс-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69,730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9,350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2,05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8,06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26,510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2,78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часть)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Сокрыл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579,4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57,9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3,20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49,7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Вильная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0,157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0,325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3,059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0,927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0,295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0,798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0,354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Жанакуш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2,960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2,350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5,10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0,190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0,519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775,5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164,42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29,914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2,592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21,461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307,318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18,093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57,9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42,844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9,358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29,946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9,24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72,414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Раздел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173"/>
        <w:gridCol w:w="913"/>
        <w:gridCol w:w="853"/>
        <w:gridCol w:w="873"/>
        <w:gridCol w:w="873"/>
        <w:gridCol w:w="953"/>
        <w:gridCol w:w="853"/>
        <w:gridCol w:w="1013"/>
        <w:gridCol w:w="1033"/>
        <w:gridCol w:w="853"/>
        <w:gridCol w:w="853"/>
        <w:gridCol w:w="873"/>
        <w:gridCol w:w="593"/>
      </w:tblGrid>
      <w:tr>
        <w:trPr>
          <w:trHeight w:val="3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елец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Рудничное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Баракколь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Балыктыколь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Кыраукамыс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Койтас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Нуринское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Ащуйское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Кенгирское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Сарысу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Токсумак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Сасыкколь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3,046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2,218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13,542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Самаркандское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Темиртауская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1,230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Курганколь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Мухтар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Ботакара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Косколь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Интиумакское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5,786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Нура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Ащису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водоемы**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67,882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3,045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35,959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7,194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302,47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6,145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4,243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153,281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Северо-Казахстанская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013"/>
        <w:gridCol w:w="1053"/>
        <w:gridCol w:w="753"/>
        <w:gridCol w:w="1173"/>
        <w:gridCol w:w="1193"/>
        <w:gridCol w:w="773"/>
        <w:gridCol w:w="893"/>
        <w:gridCol w:w="1013"/>
        <w:gridCol w:w="1433"/>
      </w:tblGrid>
      <w:tr>
        <w:trPr>
          <w:trHeight w:val="3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(сазан)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сиговые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гаммарус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Баян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Сергеевское водохранилище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Тарангул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Малый Тарангул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Аксуат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Широкое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Грачи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Арлагуль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Большое Долгое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Теренкуль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Шаглы-Тенгиз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Жаксы-Жангизтау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Алва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Башкирское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Балыкты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Калдарь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Кендыкты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Лебеденок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Горькое (Казанка)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Гусиное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Екатериновское большое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Могильное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Питное (Островское)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Щитово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Ястребиновское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Питное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Половинное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Белое Сумное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Белое (дом)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Лебяжье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Лебяжье (Налобино)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Плоское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Полковниково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Рыбное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Рявкино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Сергино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Соленое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Сумное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Сливное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Якуш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Биксеит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Жаксы-Жарколь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Салкынколь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Улыколь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Улькен-Жарма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Зеленогайская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Кумдыколь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Козловское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Пестрое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Белое Большое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Питное (Пресновское)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Горькое (Островское)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Питное (Островское)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37,4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водоемы**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563,7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Раздел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1344"/>
        <w:gridCol w:w="1284"/>
        <w:gridCol w:w="1082"/>
        <w:gridCol w:w="1547"/>
        <w:gridCol w:w="1547"/>
        <w:gridCol w:w="1405"/>
        <w:gridCol w:w="1365"/>
        <w:gridCol w:w="1205"/>
      </w:tblGrid>
      <w:tr>
        <w:trPr>
          <w:trHeight w:val="30" w:hRule="atLeast"/>
        </w:trPr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сиговые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Верхне-Тобольское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Каратомарское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Жул-Журган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Улькен Бурли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Жаксы-Алаколь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74,4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Шумекты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Каракамыс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Улькенкопа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Шагырколь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Сасыкколь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Койбагар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Тонтыгер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Кунайжарколь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(Мокрое)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района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Босщаколь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Речное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Бабье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(Большое Неклюдово)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513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Ортаколь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Шошкалы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Куренное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Жаркаин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Жаксыалаколь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Токтас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Сабынколь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Колесниково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Сулуколь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Кабырга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Торгай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Улькаяк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Шортанды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водоемы**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197,15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183,95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7,97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1,95 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919,07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342,95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286,7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67,97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Кызылординская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73"/>
        <w:gridCol w:w="873"/>
        <w:gridCol w:w="842"/>
        <w:gridCol w:w="833"/>
        <w:gridCol w:w="733"/>
        <w:gridCol w:w="753"/>
        <w:gridCol w:w="873"/>
        <w:gridCol w:w="713"/>
        <w:gridCol w:w="873"/>
        <w:gridCol w:w="853"/>
        <w:gridCol w:w="708"/>
        <w:gridCol w:w="633"/>
        <w:gridCol w:w="693"/>
        <w:gridCol w:w="575"/>
        <w:gridCol w:w="693"/>
        <w:gridCol w:w="873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рась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рех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хонь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амур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47,32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Серкеш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Кумшын-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мы**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692,87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176,71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79,96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Южно-Казахстанская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53"/>
        <w:gridCol w:w="793"/>
        <w:gridCol w:w="933"/>
        <w:gridCol w:w="1233"/>
        <w:gridCol w:w="893"/>
        <w:gridCol w:w="893"/>
        <w:gridCol w:w="1013"/>
        <w:gridCol w:w="1173"/>
        <w:gridCol w:w="1013"/>
        <w:gridCol w:w="1673"/>
        <w:gridCol w:w="1053"/>
      </w:tblGrid>
      <w:tr>
        <w:trPr>
          <w:trHeight w:val="3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(сазан)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лобик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змееголов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Бугуньское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водоемы**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Постановление дополнено разделами в соответствии с постановлением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Урало-Каспийский бассейн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 (в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833"/>
        <w:gridCol w:w="2133"/>
        <w:gridCol w:w="953"/>
        <w:gridCol w:w="2253"/>
        <w:gridCol w:w="2293"/>
        <w:gridCol w:w="1213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водоемов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Урал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Предустьевое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Урал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Кигаш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Предустьевое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Кигаш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морская часть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Осетровые,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16***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182,5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Белуга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(3,57*)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42,8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Севрюга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(6,3*)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97,2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осетр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(2,6*)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Персидский осетр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1,5*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0,5*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Вобла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4059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Белоглазка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Красноперка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Густера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Берш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Кефаль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Килька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Килька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анчоусовидная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пузанок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Большеглазый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пузанок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10416,5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37886,5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Озеро Балхаш и дельта реки Или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473"/>
        <w:gridCol w:w="2953"/>
        <w:gridCol w:w="3833"/>
      </w:tblGrid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Балхаш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Устье реки Или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дельты реки Или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63,2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Вобла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197,8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Берш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9160,0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Алакольская система озер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3453"/>
        <w:gridCol w:w="2953"/>
        <w:gridCol w:w="3833"/>
      </w:tblGrid>
      <w:tr>
        <w:trPr>
          <w:trHeight w:val="3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Кошкарколь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Сасыкколь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211,75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27,73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83,21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Серебряный карась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264,33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609,43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359,43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Капшагайское водохранилище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65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Толстолобик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Бухтарминское водохранилище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657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Озеро Зайсан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6573"/>
      </w:tblGrid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5651,0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Налим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0,1***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323,0 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Шульбинское водохранилище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65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0,07***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368,77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Река Иртыш в пределах Восточно-Казахстанской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65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95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1,27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Елец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0,05***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Аральское море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6673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тонн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Камбала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615,0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410,0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185,0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Река Сырдарья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53"/>
        <w:gridCol w:w="4413"/>
      </w:tblGrid>
      <w:tr>
        <w:trPr>
          <w:trHeight w:val="3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7,18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30,27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6,89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Чехонь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Толстолобик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Шардаринское водохранилище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6293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тонн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214,0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157,1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27,7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Толстолобик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75,2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434,4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64,9 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Река Ишим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3433"/>
        <w:gridCol w:w="4913"/>
      </w:tblGrid>
      <w:tr>
        <w:trPr>
          <w:trHeight w:val="3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Акмолинской области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Елец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Канал имени К. Сатпаева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7713"/>
      </w:tblGrid>
      <w:tr>
        <w:trPr>
          <w:trHeight w:val="30" w:hRule="atLeast"/>
        </w:trPr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и других водных животных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и водоемы-охладители ГРЭС-1,2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51,216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52,0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(сазан)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215,016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Павлодарская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13"/>
        <w:gridCol w:w="1053"/>
        <w:gridCol w:w="713"/>
        <w:gridCol w:w="575"/>
        <w:gridCol w:w="853"/>
        <w:gridCol w:w="953"/>
        <w:gridCol w:w="833"/>
        <w:gridCol w:w="613"/>
        <w:gridCol w:w="1133"/>
        <w:gridCol w:w="833"/>
        <w:gridCol w:w="773"/>
        <w:gridCol w:w="1193"/>
        <w:gridCol w:w="553"/>
        <w:gridCol w:w="913"/>
      </w:tblGrid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золо-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той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ряный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венный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лядь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Иртыш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164,91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43,61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37,86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Чаган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Итого*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43,61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37,86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на вылов рыбы и других водных животных в научных целях в рамках государственного заказа устанавливается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вылов осуществляется на основании договора на рыболовство по форме утвержденной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рыбохозяйственные водоемы местного значения с лимитом вылова рыбы, не превышающим 3 тонны;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распределение квот вылова осетровых, мелкого частика, туводных и култучных в море, шипа в реке Урал и осетровых в пойменных водоемах реки Иртыш для проведения научных исследований производится уполномоченным органом в разрезе каждой научной 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Примечание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