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5914" w14:textId="a055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Бузубаеве Т.И."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2009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Бузубаеве Т.И.".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Бузубаеве Т.И.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Отозвать с 1 января 2009 года Бузубаева Токтасына Искаковича с должности заместителя Генерального секретаря Организации Договора о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Секретариат Организации Договора о коллективной безопасности о принятом решении.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