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add0" w14:textId="903a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Всемирной туристской организацией о проведении восемнадцатой сессии Генеральной ассамблеи в городе Астане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2009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Всемирной туристской организацией о проведении восемнадцатой сессии Генеральной ассамблеи в городе Астане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туризма и спорта Республики Казахстан Досмухамбетова Темирхана Мынайдаровича подписать от имени Правительства Республики Казахстан Соглашение между Правительством Республики Казахстан и Всемирной туристской организацией о проведении восемнадцатой сессии Генеральной ассамблеи в городе Астане в 2009 году,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2009 года №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Всемирной туристской организацией о проведении восемнадцатой сессии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Генеральной ассамблеи в городе Астане в 2009 году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участницы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Правительство Республики Казахстан (именуемое в дальнейшем - Правительство) направило Генеральной ассамблее на ее семнадцатой сессии приглашение провести восемнадцатую сессию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резолюции 549 (XVII), принятой на ее семнадцатой сессии, Генеральная ассамблея Всемирной туристской организации (именуемая в дальнейшем - Организация) приняла решение провести восемнадцатую сессию в Астане в 2009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желательность регулирования путем взаимного согласования всех вопросов, связанных с проведением и организацией сессии, с целью обеспечения, насколько это возможно, ее бесперебойной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Привилегии, иммунитеты и льготы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Правилами процедуры Генеральной ассамблеи Генеральный секретарь Организации направляет приглашения на ее сессию. Секретариат сессии незамедлительно сообщает имена тех, кто принял приглашение Генерального секретаря, органам, назначенным Правительством для этой цели с тем, чтобы обеспечить по возможности наилучшие условия для их въезда на территорию Казахстана и пребывания в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предоставляет Организации, участникам сессии и членам Секретариата Организации, приписанным к Секретариату Ассамблеи, следующие Привилегии, иммунитеты и льготы.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А. В отношении Организации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признает международное лицо и правоспособность Организации и гарантирует ее независимость и свободу действий, соответствующие ее статусу специализированного учреждения Организации Объединенных Наций и ее Уставу.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территории Республики Казахстан Организация пользуется привилегиями и иммунитетами, обычно предоставляемыми международным организациям межправительственного характера,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организация пользуется такими же иммунитетами, как иностранные дипломатические представительства, аккредитованные при Правительстве;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здания, залы заседаний, офисы и другие помещения, предоставленные Организации Правительством, пользуются неприкосновенностью;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документы, предназначенные для официального использования Организацией, а также ее официальная переписка, неприкосновенны, где бы они ни находились;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имущество и активы Организации не подлежат обыску, реквизиции, конфискации, экспроприации или какой-либо другой форме вмешательства как путем исполнительных, административных и судебных действий, так и путем законодательных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Организация имеет право пользоваться шифром, получать и отправлять корреспонденцию посредством надлежащим образом обозначенных курьеров или вализов, к которым применяются те же иммунитеты и привилегии, что и к дипломатическим курьерам и вализам;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корреспонденция и другие официальные сообщения Организации не подлежат цензуре.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В. В отношении участников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примет надлежащие меры для содействия въезду, пребыванию и выезду с территории страны участников сессии независимо от их гражданства. Необходимые визы будут выдаваться бесплатно и с максимально возможной быстротой.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Представители государств, членов и не членов Организации, и международных межправительственных организаций, приглашенных на сессию, пользуются на территории Республики Казахстан иммунитетами, привилегиями и льготами, какие предоставляются дипломатическим представителям соответствующего ранга, аккредитованным при Правительстве. В частности, на них распространяются следующие привилегии и иммунитеты: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неприкосновенность личности, местожительства и имущества, предоставляемая дипломатическим представителям;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судебно-процессуальный иммунитет в отношении всего сказанного, написанного или совершенного ими в качестве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таможенные льготы в отношении личных вещей и иммунитет от досмотра багажа на тех же условиях, какие предоставляются дипломатическим представителям, находящимся во временных служебных командировках;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право получать и отправлять бумаги или официальную корреспонденцию посредством курьеров или вализы;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изъятие из ограничений по иммиграции и регистрации иностранцев;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изъятие из ограничений в отношении обмена денег на тех же условиях, какие предоставляются дипломатическим представителям, находящимся во временных служебных командировках.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Соглашением устанавливается, что на представителей присоединившихся членов Организации и приглашенных на сессию представителей неправительственных организаций и наблюдателей распространяются только те привилегии и иммунитеты, которые приведены выше в подпунктах (b), (е) и (f).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Привилегии, иммунитеты и льготы, упомянутые в пунктах 6 и 7 выше, не распространяются на граждан принимающей страны и на постоянно проживающих в ней иностранных граждан.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С. В отношении членов Секретариата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территории Республики Казахстан Генеральный секретарь Организации имеет привилегии, иммунитеты и льготы, которые предоставляются послам, возглавляющим дипломатические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Должностным лицам Организации, вне зависимости от их гражданства, за исключением граждан принимающей страны и постоянно проживающих в ней иностранных граждан, на территории Республики Казахстан предоставляется судебно-процессуальный иммунитет в отношении всех действий, совершенных ими при исполнении служебных обязанностей, включая сказанное или написанное ими, в том числе после окончания сессии.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D. Непредвиденные обстоятельства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обстоятельств, непредусмотренных настоящим Соглашением, Правительство и Организация руководствуются положениями Конвенции о привилегиях и иммунитетах Организации Объединенных Наций от 13 февраля 1946 года, в отношении которой Республика Казахстан является страной-участницей.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 организации сессии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Генеральная ассамблея проведет свою восемнадцатую сессию в городе Астане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нормативными положениями Правительство берет на себя ответственность за все расходы, связанные с проведением сессии вне штаб-квартиры Организации, исходя из условий, представленных Организацией в приложении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проведения сессии Правительство предоставляет Организации персонал, помещения, оборудование и средства синхронного перевода, канцелярские принадлежности, мебель и множительно-копировальную технику, как указано в приложении к настоящему Соглашению или может быть изложено в дополнительных статьях.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Конференц-зал, офисы, другие помещения и объекты, предоставляемые Правительством Республики Казахстан для проведения Генеральной ассамблеи, составляют конгрессную зону и считаются помещениями Всемирной туристской организации на срок проведения Генеральной ассамблеи и в течение любого дополнительного периода, необходимого для подготовки и завершения ее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Правительство не будет возлагать на Организацию ответственность за какой-либо ущерб, причиненный указанным объектам, или за последствия исков, связанных с подобным ущербом, за исключением случаев грубой небрежности.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Правительство примет необходимые меры для обеспечения работы Ассамблеи в безопасных и спокойных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Соглашение, подлежащее утверждению и подписанию обеими Сторонами по меньшей мере за полгода до открытия сессии, вступает в силу с даты подписания и будет действовать в течение всего периода проведения сессии Ассамблеи и любого дополнительного периода, необходимого для ее подготовки и завершения.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Подписано в __________, ____________ 2009 года, в двух оригинальных экземплярах на английском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 За Всемирную туристскую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Всемирной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организацией о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восемнадцатой сессии Генеральной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ассамблеи в городе Астане в 2009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2009 года № ____  </w:t>
      </w:r>
    </w:p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Персонал, помещения и оборудование, необходимые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восемнадцатой сессии Генеральной ассамблеи </w:t>
      </w:r>
      <w:r>
        <w:br/>
      </w:r>
      <w:r>
        <w:rPr>
          <w:rFonts w:ascii="Times New Roman"/>
          <w:b/>
          <w:i w:val="false"/>
          <w:color w:val="000000"/>
        </w:rPr>
        <w:t xml:space="preserve">
Всемирной туристской организации 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Объекты, которые должны быть предоставлены, и расходы,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должны быть обеспечены Правительством для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восемнадцатой сессии Генеральной ассамблеи Организации 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А. Помещения 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помещения для проведения Генеральной ассамблеи в Республике Казахстан должны быть расположены в одном здании. Из правовых соображений и в интересах безопасности здание должно быть предоставлено в исключительное пользование Организации на период проведения сессии. Если выполнение данного условия вызывает серьезные затруднения, Правительство должно по меньшей мере четко обозначить часть здания, которая целенаправленно выделяется Организации и переходит под ответственность ее Генерального секретаря, и закрыть доступ к ней для всех, кроме владельцев идентификационных значков, выданных Организацией. Данная площадь должна быть доступна для сотрудников Секретариата в любое время (днем и ночью).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помещения должны быть обеспечены мебелью в соответствии с их назначением и поддерживаться в надлежащем рабочем состоянии в течение всей сессии. Стороны подробно согласуют требуемое оборудование и предметы обстановки. Все офисы, рабочие зоны, включая залы заседаний, должны быть подключены к системе внутренней телефонной связи. Поскольку ряд заседаний может состояться ночью, а от некоторых служб Секретариата может потребоваться работа в ночное время, должны быть приняты меры к тому, чтобы необходимые помещения и объекты были для них доступны в это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должны быть предоставлены следующие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Залы заседаний: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(а) зал для церемонии открытия и пленарных заседаний приблизительно на 900 человек, оборудованный столами, микрофонами и наушниками;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зал для заседаний технического сегмента приблизительно на 600 человек, оборудованный столами, микрофонами и наушниками;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зал для проведения круглых столов приблизительно на 400 человек, оборудованный столами, микрофонами и наушниками;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зал для Исполнительного совета на 150 человек, оборудованный столами, микрофонами и наушниками;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зал для проведения общего собрания присоединившихся членов на 200 человек, оборудованный столами, микрофонами и наушниками;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зал для проведения семинара присоединившихся членов на 300 человек, оборудованный столами, микрофонами и наушниками;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(g) зал для проведения технической конференции на 200 человек, оборудованный столами, микрофонами и наушниками;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зал для заседания Совета по образованию на 75 человек, оборудованный столами, микрофонами и наушниками;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зал для Бюджетно-финансового комитета на 30 человек, оборудованный столами, микрофонами и наушниками;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(j) три зала для заседаний трех Региональных комиссий Организации на 150, 100 и 80 человек соответственно, оборудованные столами, микрофонами и наушниками;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(k) три зала для заседаний трех остальных Региональных комиссий на 45, 40 и 35 человек, оборудованные столами и микрофонами;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(l) зал для совместного заседания Комиссии для Восточной Азии и Тихоокеанского региона и Комиссии для Южной Азии на 70 человек, оборудованный столами и микрофонами;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(m) зал для Комитета по проверке полномочий на 15 человек, оборудованный столами;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(n) зал для Совета директоров присоединившихся членов на 30 человек, оборудованный столами и микрофонами;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(о) зал для Комитета по рассмотрению заявлений о вступлении в присоединившиеся члены на 10 человек, оборудованный столами.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заседания различных органов не всегда будут проводиться одновременно, некоторые из указанных выше залов могут быть использованы многократно для разных заседаний. Подробная программа заседаний будет представлена Секретариатом в надлежащее время. При этом один или два зала, полностью оборудованные столами, микрофонами и наушниками на 100/150 человек, должны быть готовы к использованию в любое время в ходе сессии на случай незапланированных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Оборудование для залов заседаний: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5.(а) зал для заседаний министерского сегмента должен иметь оборудование для синхронного перевода на языки, которые на момент подписания данного Соглашения являются официальными языками Организации. В настоящее время таких языков пять: английский, арабский, испанский, русский и французский;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зал для заседаний технического сегмента и Исполнительного совета должен иметь оборудование для синхронного перевода на английский, испанский, русский и французский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зал для Бюджетно-финансового комитета, для заседания и семинара присоединившихся членов, для круглых столов, технической конференции и заседания Совета по образованию должен иметь оборудование синхронного перевода для трех языков (английский, испанский и французский);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три зала для Региональных комиссий, указанных в пункте 4(j), должны иметь оборудование для двух языков. Остальные три зала, указанные в пункте 4(k), требуют только системы звукоусиления;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залы, указанные в пункте 4 (m), (n) и (о) требуют только системы звукоусиления;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все залы заседаний, за исключением упомянутых в пункте 4 (m), (n) и (о), должны иметь стол для президиума. Каждое сидячее место должно быть оборудовано письменным столом, достаточно широким для удобной работы с документами, наушниками, а также микрофоном на несколько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зал заседаний, указанный в пункте 4 (а), и залы заседаний, указанные в пункте 4 (b), должны также иметь необходимое оборудования для записи выступлений по двум отдельным каналам (докладчик и кабина французского перевода);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все другие залы заседаний, за исключением упомянутых в пункте 4 (n) и (о), должны иметь необходимое оборудования для записи каждого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(g) в залах заседаний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трибуна для докладчиков;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 мультимедийных устройства (портативный компьютер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проекторы для изображений с компьютера);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 экрана. 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заседаний, приведенный в пункте 4 выше, соответствует действующей структуре Генеральной ассамблеи и может претерпеть определенные изменения. О возможных коррективах, если такие потребуются, будет объявлено заблаговременно. 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Обслуживание залов заседаний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Персонал, обслуживающий зал, раздает наушники всем участникам и членам Секретариата перед началом заседания и собирает их после его окончания. За состояние данного оборудования отвечает Правительство.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началу каждого заседания на столах должны быть карандаши и бумага.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ходе заседаний все участники должны быть обеспечены питьевой водой. 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Площадки, открытые для всех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(а) Большое фойе при входе на территорию, предоставленную Организации, со следующим оборудованием: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стойка регистрации участников с восьмиметровым столом. Стойка регистрации должна быть готова к работе за 4 дня до первого заседания и иметь достаточно места для расположения компьютеров и принтеров;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информационный стенд. Стенд должен быть готов к работе за 4 дня до первого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стойка выдачи документов, которая должна иметь десятиметровый стол, стеллаж на 400 ячеек (30 х 20 х 20 см) и достаточное пространство с полками и столами в своей задней части для складирования документов. Стойка должна быть готова к работе за 4 дня до первого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пространство для выставки и конкурса туристских плакатов, способное вместить выставочные панели на 150 м2. Выставочное пространство должно быть готово за 4 дня до первого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один или два холла для неформального общения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бары и рестораны в конгрессной зоне. Часы работы должны соответствовать времени работы участников и персонала Организации. Участники и персонал сами оплачивают свою еду и напитки;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бизнес-центр, предоставляющий услуги телефонной, факсимильной и Интернет связи. Часы его работы устанавливаются органами власти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банковские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газетный киоск;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(g) бюро путешествий;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пункт медицинской помощи с предоставлением услуг скорой помощи. 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Офисы и офисная мебель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возможности, должны быть предоставлены следующие офисы: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надлежащим образом обставленный офис для Генерального секретаря с небольшой приемной и столом заседаний на 20 человек. Офис Генерального секретаря должен иметь международную телефонную линию, соединенную также с помещением, указанным в пункте 10 (2);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смежное, надлежащим образом обставленное помещение с двумя столами для кабинета Генерального секретаря. Кабинет должен быть подключен к прямой международной телефонной линии, обеспечивающей связь для офиса Генерального секретаря, и прямому международному телефаксу;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надлежащим образом обставленный офис для заместителя Генерального секретаря. Офис заместителя Генерального секретаря должен иметь международную телефонную линию, соединенную также с помещением, указанным в пункте 10 (4);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смежное, надлежащим образом обставленное помещение для помощника заместителя Генерального секретаря. Данный офис должен быть подключен к прямой международной телефонной линии, обеспечивающей связь для офиса заместителя Генерального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надлежащим образом обставленный офис для помощника Генерального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надлежащим образом обставленный офис для юрисконсульта Организации. Данный офис должен иметь выход в Интернет для компьютера;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(7) надлежащим образом обставленный офис для Директора по административным вопросам. Данный офис должен иметь международную телефонную линию, соединенную также с помещением, указанным в пункте 10 (8);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(8) смежное, надлежащим образом обставленное помещение с двумя столами для помощников Директора по административным вопросам. Данный офис должен быть подключен к прямой международной телефонной линии, обеспечивающей связь для офиса Директора по административным вопросам, и прямому международному телефаксу;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(9) надлежащим образом обставленный офис для Директора по программе и по координации с международной телефонной линией, соединенной также с помещением, указанным в пункте 10(10);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(10) смежное, надлежащим образом обставленное помещение для помощника Директора по программе и по координации. Данный офис должен быть подключен к прямой международной телефонной линии, обеспечивающей связь для офиса Директора по программе и по координации;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(11) надлежащим образом обставленный офис для Секретаря Ассамблеи;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(12) пять, надлежащим образом обставленных офисов для Региональных представителей Организации. Данные офисы должны иметь подключение к городской телефонной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(13) смежное, надлежащим образом обставленное помещение с двумя столами для помощников Региональных представителей. Данный офис должен быть подключен к прямой международной телефонной линии, обеспечивающей связь для офисов Региональных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(14) три, надлежащим образом обставленных офиса, каждый с двумя столами, для должностных лиц, представляющих Секретариат технический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(15) надлежащим образом обставленный офис для Исполнительного директора присоединившихся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(16) смежное, надлежащим образом обставленное помещение с двумя столами для помощников Исполнительного директора присоединившихся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(17) надлежащим образом обставленный офис для руководителя отдела 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(18) надлежащим образом обставленный офис с двумя столами и прямой международной телефонной линией для главы Секретариата Ассамблеи;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(19) надлежащим образом обставленный офис с тремя столами для Секретариата Ассамблеи. Данный офис должен быть подключен к прямой международной телефонной линии и прямому международному телефаксу;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(20) достаточно просторный офис с двумя столами и полками для обслуживания залов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(21) надлежащим образом обставленный офис с двумя столами для сотрудников компьютерной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(22) шесть, надлежащим образом обставленных офисов для переводчиков;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(23) надлежащим образом оборудованный пресс-холл с двумя офисами (один из которых с двумя столами) и комната для журналистов с необходимыми средствами связи. Стенд публикаций Организации. Стенд должен быть готов к работе за 1 день до первого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(24) смежный зал для пресс-конференций, открытый в любое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(25) помещение для копирования документов, достаточно большое для размещения необходимого оборудования и сотрудников для печати и брошюрования документов, с 5 полками (каждая 10 м. х 70 см.), двумя столами (10 м. х 70 см.) и двумя вспомогательными столами для брошюрования документов. </w:t>
      </w:r>
    </w:p>
    <w:bookmarkEnd w:id="22"/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идеале, помещение для копирования документов должно находиться вблизи от стойки выдачи документов, упомянутой в пункте 9 (а) выше, или хотя бы на одном с ней этаже: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надлежащим образом обставленный офис для руководителя синхронных переводчиков. Офис должен быть подключен к городской телефонной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надлежащим образом обставленная комната отдыха синхронных переводчиков, изолированная от других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надлежащим образом обставленный офис с двумя столами для аудиторов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необходимые офисы для Президента Ассамблеи и представителей Министерства туризма и спорта (см. раздел С), ответственных за связь с Секретариатом Ассамблеи. 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Доступ к помещениям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Секретариат начнет постепенно занимать соответствующие офисы и рабочие площадки примерно за двенадцать дней до сессии Ассамблеи (подготовительный период) и других мероприятий, проводимых в ее рамках. Доступ ко всей конгрессной зоне должен быть открыт за четыре дня до первого заседания в рамках Ассамблеи.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Офисы, указанные в подпунктах 9 (18), (19) и (25), остаются в распоряжении Секретариата в течение приемлемого периода после сессии для завершения связанных с ней работ. </w:t>
      </w:r>
    </w:p>
    <w:bookmarkEnd w:id="24"/>
    <w:bookmarkStart w:name="z1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В. Оборудование и материалы, предоставляемые Правительством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передающиеся под ответственность Генерального секретаря </w:t>
      </w:r>
    </w:p>
    <w:bookmarkEnd w:id="25"/>
    <w:bookmarkStart w:name="z1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Приблизительно за двенадцать дней до начала заседаний Правительство начинает постепенно передавать Организации в месте проведения Ассамблеи следующие копировально-множительное оборудование, материалы и необходимые канцелярские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50 компьютеров со следующими характеристиками: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процессор: Intel core 2 Duo /2,66 GHZ или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память: 1 GB minimum;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жесткий диск: 100 GB минимум;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монитор: TFT;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клавиатура: QWERTY international;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операционная система: Windows Vista;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DVD +/- RW Super Multi Unit;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программа: Microsoft Office 2007 Professional;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USB port;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к Интернету;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мышь;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лазерные принтеры, адаптированные к вышеуказанной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37 HP-совместимых лазерных принтеров (адаптированных к вышеуказанной системе);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один калькулятор с печатающим устройством; </w:t>
      </w:r>
    </w:p>
    <w:bookmarkEnd w:id="26"/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предыдущем пункте характеристики аппаратных средств и программного обеспечения соответствуют компьютерной системе, используемой Секретариатом в настоящее время. О возможных коррективах, если такие потребуются, будет объявлено заблаговременно.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одна полная копировально-множительная система с необходимыми материалами: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четыре высокоскоростных фотокопировальных машины со сшивателями;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не меньше 120 копий в минуту двусторонней печати;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цветное фотокопировальное устройство два сшивателя 8 на 15 мм и 10 на 6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400 000 листов бумаги DIN A-4;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10 000 листов бумаги DIN A-3;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три тележки для перевозки документов и материалов для внутреннего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 быть обеспечено постоянное дежурство технического специалиста на случай выхода из строя копировального оборудования или необходимости в его техническом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шесть обычных фотокопировальных устройств (с аксессуарами и бумагой) для нужд Секретариата;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шесть 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два набора табличек с названиями делегаций и именами должностных лиц, идентификационные значки для участников и указатели с информацией о месте расположения офисов и залов заседаний (списки будут переданы Секретариатом в надлежащее время);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(j) панно, вывешенные в конференц-залах, с названием заседания на соответствующих языках и логотип Организации на синем фоне (список будет передан Секретариатом в надлежащее время);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(k) канцелярские принадлежности (список будет передан в надлежащее время).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предоставляет следующее 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900 комплектов наушников (см. пункты I.A.4 и I.A.5 выше), 50 из которых хранятся в качестве запасных, для использования в течение всей Ассамблеи; количество наушников для церемонии открытия будет зависеть от количества присутствующих, на которое, в свою очередь, определенное влияние окажет количество специальных приглашений, направленных Правительством;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пять микрофонов для столов президиума и по одному на трех делегатов в залах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синхронная, беспрерывная запись выступлений докладчиков во всех залах. Двойная запись заседаний церемонии открытия, министерского сегмента и Исполнительного совета (докладчик и кабина французского перевода). По завершении каждого заседания  Правительство передает кассеты с записью в Секретариат. </w:t>
      </w:r>
    </w:p>
    <w:bookmarkEnd w:id="27"/>
    <w:bookmarkStart w:name="z1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С. Услуги </w:t>
      </w:r>
    </w:p>
    <w:bookmarkEnd w:id="28"/>
    <w:bookmarkStart w:name="z1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несет непосредственную ответственность за предоставление следующих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скидки на авиационные тарифы для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система, согласованная с представителем Генерального секретаря, позволяющая участникам бронировать номера в гостиницах из стран их проживания по специальным тарифам, оговоренным с гостиницами;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встреча в аэропорту (список делегатов министерского уровня будет передан Секретариатом в надлежащее время);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заказ гостиничных номеров по прибытии для участников, не оформивших бронирование заранее;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доставка делегатов и членов Секретариата из аэропорта в гостиницы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доставка делегатов и членов Секретариата из гостиниц к месту заседаний и общественных мероприятий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(g) служба путешествий в месте проведения сессии, действующая в течение всего периода работы, а также в необходимое время до и после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платное фотокопировальное устройство для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три автомобиля с водителями: для Генерального секретаря, для заместителя Генерального секретаря и для Секретариата Ассамблеи;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(k) служба связи с главой Секретариата Ассамблеи в ходе сессии и заседаний, проводимых в ее рамках, расположенная в помещениях в конгрессной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(l) кассовая служба для выплаты членам Секретариата, консультантам, устным переводчикам и аудиторам по прибытии командировочных и суточных, указанных в разделе F;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(m) служба безопасности, действующая по согласованию с главой Секретариата Ассамблеи;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(n) ответственный за протокол, действующий согласовано с главой Секретариата Ассамблеи;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(о) при необходимости, выдача виз по прибытии и помощь при прохождении таможенных формальностей для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(р) при необходимости, специальное обслуживание для министров (список будет передан Секретариатом в надлежащее время);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(q) круглосуточное дежурство медсестры в медпункте и служба экстренной медицинской помощи. При необходимости, машина скорой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(r) координация всех приемов, организуемых Правительством или делегациями;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(s) культурная программа для сопровождающих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(t) бесплатные экскурсии, организованные Правительством для участников по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(u) питьевая вода, бумага и карандаши во всех залах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(v) обслуживание во время перерывов на кофе. </w:t>
      </w:r>
    </w:p>
    <w:bookmarkEnd w:id="29"/>
    <w:bookmarkStart w:name="z1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D. Местный персонал </w:t>
      </w:r>
    </w:p>
    <w:bookmarkEnd w:id="30"/>
    <w:bookmarkStart w:name="z1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(а) распорядительницы: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распорядительница для офиса Генерального секретаря (владеющая французским языком);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распорядительница для офиса заместителя Генерального секретаря (владеющая английским языком);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распорядительница для офиса Директора по административным вопросам (владеющая английским языком);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распорядительница для офиса Региональных представителей (владеющая английским языком);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распорядительницы для стойки приема 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три распорядительницы для стойки регистрации (хорошее владение компьютером);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распорядительницы для стойки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распорядительница для стенда публикаций;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шесть распорядительниц для пресс-центра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шесть распорядительниц для обслуживания залов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распорядительницы должны говорить как минимум на двух официальных языках Организации. Как правило, ночная смена для них не предусматривается.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шесть операторов для помощи копировальной службе и два посыльных для связи между службами Ассамблеи. Один из операторов должен владеть испанским языком;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один испано-говорящий ассистент для подготовки конференц-залов к заседаниям;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Рабочее время операторов и ассистента зависит от графика заседаний и режима копировальной службы, от которой нередко требуется работа в ночное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необходимые технические специалисты по обслуживанию фотокопировального оборудования, компьютеров и проекторов в залах заседаний и для записи дискуссий.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от технических специалистов по обслуживанию фотокопировального оборудования и компьютеров может потребоваться работа в ночное время. </w:t>
      </w:r>
    </w:p>
    <w:bookmarkEnd w:id="31"/>
    <w:bookmarkStart w:name="z1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Е. Транспорт для сотрудников секретариата организации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транспортировка необходимого оборудования </w:t>
      </w:r>
    </w:p>
    <w:bookmarkEnd w:id="32"/>
    <w:bookmarkStart w:name="z1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оплачивает следующие транспортные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билет первого класса по маршруту Мадрид - Астана - Мадрид для Генерального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шестьдесят четыре билета бизнес-класса по маршруту Мадрид - Астана - Мадрид для сотрудников Секретариата, участвующих в Ассамблее (список будет передан Правительству в надлежащее время). А также один билет из Нью-Йорка и обратно и один билет из Парижа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два авиабилета для аудиторов Организации. Классность билетов определяется в зависимости от длинны маршрута;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двадцать авиабилетов (местопребывание - Астана - местопребывание) для основных докладчиков на технических заседаниях. Классность билетов определяется в зависимости от длинны маршрута;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не более восемнадцати авиабилетов (местопребывание - Астана - местопребывание) для синхронных переводчиков сессии, нанятых не в месте ее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пятнадцать авиабилетов: местопребывание - Астана - местопребывание - для представителей иностранной прессы;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(g) 40 долларов США на каждого члена Секретариата для оплаты проезда от места жительства до аэропорта в Мадриде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для воздушной транспортировки документов и материалов до места проведения сессии и обратно необходимо обеспечить оплату перевеса багажа (5 000 кг) в обе стороны. </w:t>
      </w:r>
    </w:p>
    <w:bookmarkEnd w:id="33"/>
    <w:bookmarkStart w:name="z18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F. Размещение, командировочные и суточные </w:t>
      </w:r>
    </w:p>
    <w:bookmarkEnd w:id="34"/>
    <w:bookmarkStart w:name="z1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Правительство, по согласованию с представителем Генерального секретаря, предоставляет размещение для персонала, прибывающего на Ассамблею, аудиторов Организации, синхронных переводчиков сессии, нанятых не в месте ее Проведения, основных докладчиков и представителей иностранной прессы. Члены Секретариата должны размещаться в одной гостинице.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Кассовая служба Правительства выплачивает каждому члену Секретариата, двум аудиторам и основным докладчикам суточные (в местной валюте) в соответствии со шкалой ООН, действующей на момент проведения сессии Генеральной ассамблеи, сумма которых уменьшается на 50 %, если Правительство предоставляет размещение и завтрак. При необходимости производится выплата командировочных (в долларах США). Для справки, суммы, установленные ООН для Мадрида и Астаны на февраль 2008 года, составляют соответственно 389 и 385 долларов США. Командировочные и суточные Генерального секретаря увеличиваются на 80 %, а заместителя Генерального секретаря - на 40 %.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правилами Международной ассоциации синхронных переводчиков (AIIC), кассовая служба Правительства должна выплатить синхронным переводчикам сессии, нанятым не в месте ее проведения, гонорары (в долларах США), соответствующие контрактным дням, проведенным в дороге, и дням простоя (потеря заработка), в дополнение к суточным (в местной валюте), выплачиваемым в соответствии с вышеуказанной шкалой ООН, сумма которых уменьшается на 50 %, если Правительство предоставляет размещение и завтрак. При необходимости, производится выплата командировочных (в долларах США). </w:t>
      </w:r>
    </w:p>
    <w:bookmarkEnd w:id="35"/>
    <w:bookmarkStart w:name="z1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Наем переводчиков осуществляется Секретариатом. Ряд переводчиков может быть нанят на месте при условии, что они являются членами Международной ассоциации синхронных переводчиков (AIIC) и соответствуют требованиям Организации. Гонорары переводчиков оплачиваются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Кассовая служба Правительства выплачивает суточные и, при необходимости, командировочные по прибытии каждого заинтересованного лица на основании детальной ведомости, составленной Секретариатом и заблаговременно переданной Правительству, с указанием продолжительности проезда и пребывания каждого лица. </w:t>
      </w:r>
    </w:p>
    <w:bookmarkEnd w:id="36"/>
    <w:bookmarkStart w:name="z1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G. Связь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оплачивает необходимые расходы телефонной, факсимильной и электронной связи Секретариата Ассамблеи в течение сессии и необходимых периодов до и после проведения заседаний. </w:t>
      </w:r>
    </w:p>
    <w:bookmarkStart w:name="z1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Н. Подготовительные визиты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оплачивает перелет бизнес-классом до Астаны для представителя Генерального секретаря в рамках четырех подготовительных визитов. Расходы на его проживание также оплачиваются Правительством. </w:t>
      </w:r>
    </w:p>
    <w:bookmarkStart w:name="z1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Обязательства организации </w:t>
      </w:r>
    </w:p>
    <w:bookmarkEnd w:id="39"/>
    <w:bookmarkStart w:name="z1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обеспечивает бесперебойную работу Ассамблеи и других заседаний, проводимых в ее рамках, в соответствии с ответственностью, определенной в надлежащих статьях Устава Организации, Правил процедуры Генеральной ассамблеи, Исполнительного совета и Комитета присоединившихся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в надлежащее время составит список должностных лиц Организации и специалистов, необходимых для проведения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установившейся практикой, упомянутый в данном разделе персонал, а также персонал, упомянутый в разделе D, подотчетен Генеральному секретарю. </w:t>
      </w:r>
    </w:p>
    <w:bookmarkEnd w:id="40"/>
    <w:bookmarkStart w:name="z19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Дополнительные вопросы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дополнительных вопросов или необходимости в дополнительных пояснениях, они будут предметом дополнительного меморандума.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