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962a" w14:textId="4dc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февраля 2007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2009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2007 года № 156 "Об утверждении Плана мероприятий на 2007-2009 годы по реализации Государственной программы развития туризма в Республике Казахстан на 2007-2011 годы" (САПП Республики Казахстан, 2007 г., № 6, ст. 77)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2007-2009 годы по реализации Государственной программы развития туризма в Республике Казахстан на 2007-2009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"Развитие системы государственного регулирования и поддержки туристской деятельности":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6, строки порядковый номер 7 цифры "1124,0*" и "1191,0*" заменить соответственно цифрами "924,0" и "1288,0";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4, строки порядковый номер 9, 10, 11 слова "АО "Казахтуринвест" заменить словами "АО "Исполнительная дирекция Организационного комитета 7-х Зимних Азиатских игр 2011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2, строки порядковый номер 10 слова "Шымкент - Самарканд" заменить словами "Шымкент - Самара";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5, строки порядковый номер 14 слова "10 января 2009 года" заменить словами "10 декабря 2009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"Маркетинг и продвижение казахстанского туристского продукта":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6, строки порядковый номер 15 цифры "13755,0*" заменить цифрами "2000,0";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6, строки порядковый номер 17 цифры "47019,0*" и "49841,0*" заменить соответственно цифрами "28608,0" и "25677,0";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6, строки порядковый номер 18 цифры "46883,0*" и "496960,0*" заменить соответственно цифрами "12088,0" и "17427,0";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6, строки порядковый номер 19 цифры "50398,0*" и "53422,0*" заменить соответственно цифрами "30007,0" и "20143,0";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6, строки порядковый номер 20 цифры "49582,0*" и "52556,0*" заменить соответственно цифрами "38493,0" и "21000,0";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6, строки порядковый номер 21 цифры "34234,0*" и "36288,0*"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6, строки порядковый номер 22 цифры "3379,0*" заменить цифрами "1142,0", цифры "3582,0*"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6, строки порядковый номер 25 цифры "222237,0*" и "235572,0*" заменить соответственно цифрами "222767,0" и "55000,0";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6, строки порядковый номер 27 цифры "22139,0*" заменить цифрами "12000,0";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6, строки порядковый номер 28 цифры "41340,0*" и "43820,0*" заменить соответственно цифрами "42728,0" и "12000,0";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порядковыми номерами 28-1, 28-2, 28-3, 28-4, 28-5, 28-6, 28-7,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493"/>
        <w:gridCol w:w="2353"/>
        <w:gridCol w:w="1953"/>
        <w:gridCol w:w="1193"/>
        <w:gridCol w:w="1553"/>
        <w:gridCol w:w="20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8-ой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«KITF-2008»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путешествия»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1750,0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выставке «СМТ»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Штутгарт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(Германия)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31375,0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выставке «FITUR»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(Испания)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17756,0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17756,0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выставке «MITT»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Москва (РФ)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5068,0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5018,0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«In tour market»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Москва (РФ)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9616,0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Пекине (КНР)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14191,0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«TopResa»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Париж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(Франция)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18000,0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"Подготовка кадров, система повышения квалификации работников туризма и научно-методическое обеспечение сферы туризма":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6, строки порядковый номер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"1124,0*" заменить цифрами "1112,0";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"1191,0*"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40, 41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порядковый номер 42: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международной конференции с приглашением зарубежных специалистов для субъектов туристской индустрии";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"1000,0*" заменить цифрами "1842,0";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"1060*"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"Информационное обеспечение туризма":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6, строки порядковый номер 44 цифры "53000,0*" и "56180,0*"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"Международное сотрудничество в области туризма":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6, строки порядковый номер 51 цифры "1060,0*" и "1124,0*" заменить соответственно цифрами "4445,0" и "2500,0";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9. "Реализация "прорывных" проектов международного значения":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6, строки порядковый номер 53: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"1689000,0" заменить цифрой "689000,0" цифры "20032691,0*" и "30001250,0*"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3, строки порядковый номер 55 слова "Информация в МТС" заменить словами "Информация в Правительство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2, строки порядковый номер 58 слово "Самара"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3, строки порядковый номер 65 слова "Информация в МТС" заменить словами "Информация в Правительство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разделами 12 и 13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4710"/>
        <w:gridCol w:w="2078"/>
        <w:gridCol w:w="1774"/>
        <w:gridCol w:w="1329"/>
        <w:gridCol w:w="1714"/>
        <w:gridCol w:w="1472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Развитие Щучинско-Боровской курортной зоны Акмолинской области 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проект градост-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роительного 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50000,0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Щучинска,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Катарколь,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Сары-Булак (бывш.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Воробьевка)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скорректировать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Боровое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детальной планировки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40000,0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11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вынос в натуру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водоохраной зоны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 озера Майбалык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3500,0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знаков по периметру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водоохраной зоны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20400,0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курортной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2500,0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и ПСД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разво-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дящих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г. Щучинска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(III очередь)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17000,0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и ПСД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Бурабай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15000,0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кадров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сервисного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отдыхающих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санаторно-курортных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и для 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«Бурабай»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лицея 4 (г. Щучинск)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37500,0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12.1. Энергоснабжение 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710000,0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обсерватории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«Боровое» на 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230000,0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12.2. Санитарная очистка территорий 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твердо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отходов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«Сарыарка»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512000,0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4615"/>
        <w:gridCol w:w="2162"/>
        <w:gridCol w:w="1797"/>
        <w:gridCol w:w="1027"/>
        <w:gridCol w:w="1980"/>
        <w:gridCol w:w="145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12.3. Автомобильно-дорожная сеть и транспорт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«Подъезд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развлекательному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центру в «Щучинско-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Боровской» курортной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зоне»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1050000,0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18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и аэровокзала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Кокшетау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2160000,0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12.4. Обеспечение безопасности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пожарного депо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Щучинске на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выездов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473589,0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пожарного депо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Щучинске на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выездов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466636,0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пожарного депо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Боровое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выездов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466636,0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Формирование зон с рекреационной хозяйственной специализацией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оценки рекреа-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приори-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тетных районов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туризма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генераль-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схемы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туристско-рекреацион-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и республики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</w:tr>
      <w:tr>
        <w:trPr>
          <w:trHeight w:val="23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генераль-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планы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рекреационных зон: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Михайловских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 (Окуньи)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Уланского района;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озера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Таинты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района;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3500,0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417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местного населения, проживаю-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в непосредствен-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близости от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объектов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сообществ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 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". 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«Итого из республиканского бюджета на 2007-2009 годы: 53602430 тыс. тенге, в том числе:»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«Итого финансирование: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 на 2007-2009 годы 7639438,0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- 1329668,0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г. - 505543,0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г. - 5804227,0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местного бюджета, на 2007-2009 годы 189400,0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г. - 189400,0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инвестиций, на 2007-2009 годы 3312000,0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г. - 1500000,0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г. - 1812000,0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«Расшифровка аббревиатур» дополнить абзацем,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«МЭМР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 - Министерство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УДП - Управление делами Президента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