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f7a5" w14:textId="6d6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наследовании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2009 года № 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Нормативное постановление утрачивает силу нормативным постановлением Верховного Суда РК от 20.05.2026 </w:t>
      </w:r>
      <w:r>
        <w:rPr>
          <w:rFonts w:ascii="Times New Roman"/>
          <w:b w:val="false"/>
          <w:i w:val="false"/>
          <w:color w:val="ff0000"/>
          <w:sz w:val="28"/>
        </w:rPr>
        <w:t>№ 4</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xml:space="preserve">
      В целях единообразного применения законодательства о наследовании, пленарное заседание Верховного Суда Республики Казахстан </w:t>
      </w:r>
    </w:p>
    <w:bookmarkStart w:name="z1" w:id="0"/>
    <w:p>
      <w:pPr>
        <w:spacing w:after="0"/>
        <w:ind w:left="0"/>
        <w:jc w:val="both"/>
      </w:pPr>
      <w:r>
        <w:rPr>
          <w:rFonts w:ascii="Times New Roman"/>
          <w:b w:val="false"/>
          <w:i w:val="false"/>
          <w:color w:val="000000"/>
          <w:sz w:val="28"/>
        </w:rPr>
        <w:t xml:space="preserve">
      постановляет: </w:t>
      </w:r>
    </w:p>
    <w:bookmarkEnd w:id="0"/>
    <w:bookmarkStart w:name="z2" w:id="1"/>
    <w:p>
      <w:pPr>
        <w:spacing w:after="0"/>
        <w:ind w:left="0"/>
        <w:jc w:val="both"/>
      </w:pPr>
      <w:r>
        <w:rPr>
          <w:rFonts w:ascii="Times New Roman"/>
          <w:b w:val="false"/>
          <w:i w:val="false"/>
          <w:color w:val="000000"/>
          <w:sz w:val="28"/>
        </w:rPr>
        <w:t xml:space="preserve">
      1. Разрешая споры по делам о наследовании, суды должны руководствоваться законодательством, действующим на день открытия наследства. </w:t>
      </w:r>
    </w:p>
    <w:bookmarkEnd w:id="1"/>
    <w:bookmarkStart w:name="z3" w:id="2"/>
    <w:p>
      <w:pPr>
        <w:spacing w:after="0"/>
        <w:ind w:left="0"/>
        <w:jc w:val="both"/>
      </w:pPr>
      <w:r>
        <w:rPr>
          <w:rFonts w:ascii="Times New Roman"/>
          <w:b w:val="false"/>
          <w:i w:val="false"/>
          <w:color w:val="000000"/>
          <w:sz w:val="28"/>
        </w:rPr>
        <w:t xml:space="preserve">
      Новый закон, вносящий какие-либо изменения и дополнения в прежний порядок регулирования отношений по наследованию, применяется к тем правам и обязанностям, которые возникают после введения его в действие. </w:t>
      </w:r>
    </w:p>
    <w:bookmarkEnd w:id="2"/>
    <w:bookmarkStart w:name="z4" w:id="3"/>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1042 </w:t>
      </w:r>
      <w:r>
        <w:rPr>
          <w:rFonts w:ascii="Times New Roman"/>
          <w:b w:val="false"/>
          <w:i w:val="false"/>
          <w:color w:val="000000"/>
          <w:sz w:val="28"/>
        </w:rPr>
        <w:t xml:space="preserve">Гражданского кодекса Республики Казахстан (далее - ГК) временем открытия наследства признается день смерти наследодателя, а при объявлении его умершим - день вступления в силу судебного решения об объявлении гражданина умершим либо день смерти, установленный решением суда. Если смерть граждан, которые могли наследовать один после другого, наступила одновременно или в одни календарные сутки, хотя и в разные часы, то они не наследуют друг после друга и к наследованию призываются наследники каждого из них. </w:t>
      </w:r>
    </w:p>
    <w:bookmarkEnd w:id="3"/>
    <w:bookmarkStart w:name="z5" w:id="4"/>
    <w:p>
      <w:pPr>
        <w:spacing w:after="0"/>
        <w:ind w:left="0"/>
        <w:jc w:val="both"/>
      </w:pPr>
      <w:r>
        <w:rPr>
          <w:rFonts w:ascii="Times New Roman"/>
          <w:b w:val="false"/>
          <w:i w:val="false"/>
          <w:color w:val="000000"/>
          <w:sz w:val="28"/>
        </w:rPr>
        <w:t xml:space="preserve">
      3. Местом открытия наследства является последнее место жительства наследодателя. </w:t>
      </w:r>
    </w:p>
    <w:bookmarkEnd w:id="4"/>
    <w:bookmarkStart w:name="z6"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ГК местом жительства признается тот населенный пункт, где гражданин постоянно или преимущественно проживает. Согласно пункту 2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22 июля 2011 года № 477-IV "О миграции населения" (далее – Закон "О миграции населения" регистрация граждан осуществляется по месту жительства и по месту временного пребывания (проживания). В соответствии с </w:t>
      </w:r>
      <w:r>
        <w:rPr>
          <w:rFonts w:ascii="Times New Roman"/>
          <w:b w:val="false"/>
          <w:i w:val="false"/>
          <w:color w:val="000000"/>
          <w:sz w:val="28"/>
        </w:rPr>
        <w:t>подпунктом 17-1)</w:t>
      </w:r>
      <w:r>
        <w:rPr>
          <w:rFonts w:ascii="Times New Roman"/>
          <w:b w:val="false"/>
          <w:i w:val="false"/>
          <w:color w:val="000000"/>
          <w:sz w:val="28"/>
        </w:rPr>
        <w:t xml:space="preserve"> статьи 1 Закона "О миграции населения" место временного пребывания (проживания) – это имеющие адрес здание, помещение либо жилище, которое не является местом жительства и в котором лицо пребывает (проживает) временно. Как правило, последнее место жительства наследодателя совпадает с местом постоянного проживания.</w:t>
      </w:r>
    </w:p>
    <w:bookmarkEnd w:id="5"/>
    <w:bookmarkStart w:name="z7" w:id="6"/>
    <w:p>
      <w:pPr>
        <w:spacing w:after="0"/>
        <w:ind w:left="0"/>
        <w:jc w:val="both"/>
      </w:pPr>
      <w:r>
        <w:rPr>
          <w:rFonts w:ascii="Times New Roman"/>
          <w:b w:val="false"/>
          <w:i w:val="false"/>
          <w:color w:val="000000"/>
          <w:sz w:val="28"/>
        </w:rPr>
        <w:t xml:space="preserve">
      Если последнее место жительства наследодателя, обладавшего имуществом на территории Республики Казахстан, неизвестно или находится за ее пределами, местом открытия наследства в Республике Казахстан признается место нахождения такого наследственного имущества (место нахождения недвижимого имущества, место регистрации движимого имущества, место расположения банка, в котором открыт счет наследодателя и т.д.). Если указанное наследство расположено в разных местах, местом открытия наследства является место нахождения входящего в его состав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 </w:t>
      </w:r>
    </w:p>
    <w:bookmarkEnd w:id="6"/>
    <w:bookmarkStart w:name="z8" w:id="7"/>
    <w:p>
      <w:pPr>
        <w:spacing w:after="0"/>
        <w:ind w:left="0"/>
        <w:jc w:val="both"/>
      </w:pPr>
      <w:r>
        <w:rPr>
          <w:rFonts w:ascii="Times New Roman"/>
          <w:b w:val="false"/>
          <w:i w:val="false"/>
          <w:color w:val="000000"/>
          <w:sz w:val="28"/>
        </w:rPr>
        <w:t xml:space="preserve">
      В случаях, когда место жительства наследодателя известно наследникам, но они не могут по каким-либо причинам подтвердить его документально, то по заявлению наследника может быть установлен юридический факт места открытия наследства судом в порядке </w:t>
      </w:r>
      <w:r>
        <w:rPr>
          <w:rFonts w:ascii="Times New Roman"/>
          <w:b w:val="false"/>
          <w:i w:val="false"/>
          <w:color w:val="000000"/>
          <w:sz w:val="28"/>
        </w:rPr>
        <w:t>статей 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Гражданского процессуального кодекса Республики Казахстан (далее - ГПК). </w:t>
      </w:r>
    </w:p>
    <w:bookmarkEnd w:id="7"/>
    <w:bookmarkStart w:name="z9" w:id="8"/>
    <w:p>
      <w:pPr>
        <w:spacing w:after="0"/>
        <w:ind w:left="0"/>
        <w:jc w:val="both"/>
      </w:pPr>
      <w:r>
        <w:rPr>
          <w:rFonts w:ascii="Times New Roman"/>
          <w:b w:val="false"/>
          <w:i w:val="false"/>
          <w:color w:val="000000"/>
          <w:sz w:val="28"/>
        </w:rPr>
        <w:t xml:space="preserve">
      В случае смерти гражданина вне постоянного его места проживания (например, в связи с прохождением действительной воинской службы, обучением, условиями и характером работы, командировкой, помещением в лечебное учреждение, нахождением в местах лишения свободы и т.д.), последним постоянным местом жительства таких лиц признается место, где они постоянно проживали до смерти (до призыва на воинскую службу, до поступления на учебу, до выезда в командировку, до осуждения и т.д.).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 xml:space="preserve">статьей 51 </w:t>
      </w:r>
      <w:r>
        <w:rPr>
          <w:rFonts w:ascii="Times New Roman"/>
          <w:b w:val="false"/>
          <w:i w:val="false"/>
          <w:color w:val="000000"/>
          <w:sz w:val="28"/>
        </w:rPr>
        <w:t xml:space="preserve">Кишиневской Конвенции о правовой помощи и правовых отношениях по гражданским, семейным и уголовным делам от 7 октября 2002 года, ратифицированной Законом Республики Казахстан от 10 марта 2004 года, имеющей юридическую силу для государств - участников этой Конвенции, производство по делам о наследовании движимого имущества компетентны вести уполномоченные учреждения Договаривающейся Стороны, на территории которой наследодатель имел место жительства в момент смерти. </w:t>
      </w:r>
    </w:p>
    <w:bookmarkEnd w:id="9"/>
    <w:bookmarkStart w:name="z11" w:id="10"/>
    <w:p>
      <w:pPr>
        <w:spacing w:after="0"/>
        <w:ind w:left="0"/>
        <w:jc w:val="both"/>
      </w:pPr>
      <w:r>
        <w:rPr>
          <w:rFonts w:ascii="Times New Roman"/>
          <w:b w:val="false"/>
          <w:i w:val="false"/>
          <w:color w:val="000000"/>
          <w:sz w:val="28"/>
        </w:rPr>
        <w:t xml:space="preserve">
      Производство по делам о наследовании недвижимого имущества компетентны вести уполномоченные учреждения Договаривающейся Стороны, на территории которой находится имущество. </w:t>
      </w:r>
    </w:p>
    <w:bookmarkEnd w:id="10"/>
    <w:bookmarkStart w:name="z12" w:id="11"/>
    <w:p>
      <w:pPr>
        <w:spacing w:after="0"/>
        <w:ind w:left="0"/>
        <w:jc w:val="both"/>
      </w:pPr>
      <w:r>
        <w:rPr>
          <w:rFonts w:ascii="Times New Roman"/>
          <w:b w:val="false"/>
          <w:i w:val="false"/>
          <w:color w:val="000000"/>
          <w:sz w:val="28"/>
        </w:rPr>
        <w:t xml:space="preserve">
      Такое же положение закреплено и в статье 48 Минской Конвенции о правовой помощи и правовых отношениях по гражданским, семейным и уголовным делам от 22 января 1993 года и протокола к ней от 28 марта 1997 года. Эта Конвенция применяется в отношениях между государством-участником Кишиневской Конвенции и государством, являющимся ее участником, но для которого Кишиневская Конвенция не вступила в силу. </w:t>
      </w:r>
    </w:p>
    <w:bookmarkEnd w:id="11"/>
    <w:bookmarkStart w:name="z13" w:id="12"/>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1072 ГК для приобретения наследства наследник по закону или по завещанию должен его принять. Способ принятия наследства определяется по закону, действовавшему на момент открытия наследства. </w:t>
      </w:r>
    </w:p>
    <w:bookmarkEnd w:id="12"/>
    <w:bookmarkStart w:name="z14" w:id="13"/>
    <w:p>
      <w:pPr>
        <w:spacing w:after="0"/>
        <w:ind w:left="0"/>
        <w:jc w:val="both"/>
      </w:pPr>
      <w:r>
        <w:rPr>
          <w:rFonts w:ascii="Times New Roman"/>
          <w:b w:val="false"/>
          <w:i w:val="false"/>
          <w:color w:val="000000"/>
          <w:sz w:val="28"/>
        </w:rPr>
        <w:t xml:space="preserve">
      Наследство, открывшееся до введения в действие </w:t>
      </w:r>
      <w:r>
        <w:rPr>
          <w:rFonts w:ascii="Times New Roman"/>
          <w:b w:val="false"/>
          <w:i w:val="false"/>
          <w:color w:val="000000"/>
          <w:sz w:val="28"/>
        </w:rPr>
        <w:t xml:space="preserve">ГК </w:t>
      </w:r>
      <w:r>
        <w:rPr>
          <w:rFonts w:ascii="Times New Roman"/>
          <w:b w:val="false"/>
          <w:i w:val="false"/>
          <w:color w:val="000000"/>
          <w:sz w:val="28"/>
        </w:rPr>
        <w:t xml:space="preserve">(Особенная часть) (до 1 июля 1999 года) и после введения в действие изменений, внесенных в ГК (Особенная часть), Законом Республики Казахстан от 12 января 2007 года (с 3 февраля 2007 года), должно быть принято наследником путем подачи по месту открытия наследства нотариусу или должностному лицу, уполномоченному в соответствии с законом на выдачу свидетельства о праве на наследство, заявления о принятии наследства или о выдаче свидетельства о праве на наследство, либо путем фактического его принятия. </w:t>
      </w:r>
    </w:p>
    <w:bookmarkEnd w:id="13"/>
    <w:bookmarkStart w:name="z15" w:id="14"/>
    <w:p>
      <w:pPr>
        <w:spacing w:after="0"/>
        <w:ind w:left="0"/>
        <w:jc w:val="both"/>
      </w:pPr>
      <w:r>
        <w:rPr>
          <w:rFonts w:ascii="Times New Roman"/>
          <w:b w:val="false"/>
          <w:i w:val="false"/>
          <w:color w:val="000000"/>
          <w:sz w:val="28"/>
        </w:rPr>
        <w:t xml:space="preserve">
      Под фактическим принятием наследства понимаются действия наследника, которые свидетельствуют о вступлении его во владение и пользование после смерти наследодателя имуществом последнего, осуществление действий по содержанию и охране его имущества, производство оплаты его долгов и налогов, связанных с наследственным имуществом, либо получение причитавшихся наследодателю выплат, ценностей имущественного характера, которые подлежат включению в наследственную массу. </w:t>
      </w:r>
    </w:p>
    <w:bookmarkEnd w:id="14"/>
    <w:bookmarkStart w:name="z16" w:id="15"/>
    <w:p>
      <w:pPr>
        <w:spacing w:after="0"/>
        <w:ind w:left="0"/>
        <w:jc w:val="both"/>
      </w:pPr>
      <w:r>
        <w:rPr>
          <w:rFonts w:ascii="Times New Roman"/>
          <w:b w:val="false"/>
          <w:i w:val="false"/>
          <w:color w:val="000000"/>
          <w:sz w:val="28"/>
        </w:rPr>
        <w:t xml:space="preserve">
      Указанные действия должны быть совершены наследниками в течение шести месяцев с момента открытия наследства. </w:t>
      </w:r>
    </w:p>
    <w:bookmarkEnd w:id="15"/>
    <w:bookmarkStart w:name="z17" w:id="16"/>
    <w:p>
      <w:pPr>
        <w:spacing w:after="0"/>
        <w:ind w:left="0"/>
        <w:jc w:val="both"/>
      </w:pPr>
      <w:r>
        <w:rPr>
          <w:rFonts w:ascii="Times New Roman"/>
          <w:b w:val="false"/>
          <w:i w:val="false"/>
          <w:color w:val="000000"/>
          <w:sz w:val="28"/>
        </w:rPr>
        <w:t xml:space="preserve">
      Другие лица, для которых наследование наступает вследствие отказа наследника от наследства, непринятия наследства другим наследником или устранения наследника от наследования по основаниям, установленным в </w:t>
      </w:r>
      <w:r>
        <w:rPr>
          <w:rFonts w:ascii="Times New Roman"/>
          <w:b w:val="false"/>
          <w:i w:val="false"/>
          <w:color w:val="000000"/>
          <w:sz w:val="28"/>
        </w:rPr>
        <w:t xml:space="preserve">статье 1045 </w:t>
      </w:r>
      <w:r>
        <w:rPr>
          <w:rFonts w:ascii="Times New Roman"/>
          <w:b w:val="false"/>
          <w:i w:val="false"/>
          <w:color w:val="000000"/>
          <w:sz w:val="28"/>
        </w:rPr>
        <w:t xml:space="preserve">ГК, вправе принять наследство в течение шести месяцев со дня возникновения у них права на наследование. </w:t>
      </w:r>
    </w:p>
    <w:bookmarkEnd w:id="16"/>
    <w:bookmarkStart w:name="z18" w:id="17"/>
    <w:p>
      <w:pPr>
        <w:spacing w:after="0"/>
        <w:ind w:left="0"/>
        <w:jc w:val="both"/>
      </w:pPr>
      <w:r>
        <w:rPr>
          <w:rFonts w:ascii="Times New Roman"/>
          <w:b w:val="false"/>
          <w:i w:val="false"/>
          <w:color w:val="000000"/>
          <w:sz w:val="28"/>
        </w:rPr>
        <w:t xml:space="preserve">
      По наследству, открывшемуся в период с 1 июля 1999 года по 3 февраля 2007 года, наследник приобретает право на причитающееся ему наследство или его часть (долю) со времени его открытия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w:t>
      </w:r>
      <w:r>
        <w:rPr>
          <w:rFonts w:ascii="Times New Roman"/>
          <w:b w:val="false"/>
          <w:i w:val="false"/>
          <w:color w:val="000000"/>
          <w:sz w:val="28"/>
        </w:rPr>
        <w:t xml:space="preserve">статьей 1045 </w:t>
      </w:r>
      <w:r>
        <w:rPr>
          <w:rFonts w:ascii="Times New Roman"/>
          <w:b w:val="false"/>
          <w:i w:val="false"/>
          <w:color w:val="000000"/>
          <w:sz w:val="28"/>
        </w:rPr>
        <w:t xml:space="preserve">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6. Наследство, принятое в установленном порядке, признается принадлежащим наследнику со дня его открытия. Поэтому, получение свидетельства о праве на наследство является правом, а не обязанностью наследника, отсутствие указанного свидетельства не может  служить основанием к утрате наследственных прав. </w:t>
      </w:r>
    </w:p>
    <w:bookmarkEnd w:id="18"/>
    <w:bookmarkStart w:name="z20" w:id="19"/>
    <w:p>
      <w:pPr>
        <w:spacing w:after="0"/>
        <w:ind w:left="0"/>
        <w:jc w:val="both"/>
      </w:pPr>
      <w:r>
        <w:rPr>
          <w:rFonts w:ascii="Times New Roman"/>
          <w:b w:val="false"/>
          <w:i w:val="false"/>
          <w:color w:val="000000"/>
          <w:sz w:val="28"/>
        </w:rPr>
        <w:t xml:space="preserve">
      7. Если наследник фактически принял наследство, совершив какие-либо действия, указанные в </w:t>
      </w:r>
      <w:r>
        <w:rPr>
          <w:rFonts w:ascii="Times New Roman"/>
          <w:b w:val="false"/>
          <w:i w:val="false"/>
          <w:color w:val="000000"/>
          <w:sz w:val="28"/>
        </w:rPr>
        <w:t xml:space="preserve">пункте 2 </w:t>
      </w:r>
      <w:r>
        <w:rPr>
          <w:rFonts w:ascii="Times New Roman"/>
          <w:b w:val="false"/>
          <w:i w:val="false"/>
          <w:color w:val="000000"/>
          <w:sz w:val="28"/>
        </w:rPr>
        <w:t xml:space="preserve">статьи 1072-1 ГК, но нотариусом по каким-либо причинам отказано в выдаче свидетельства о праве на наследство, то наследник вправе обжаловать действия нотариуса в суд в порядке особого производства. </w:t>
      </w:r>
    </w:p>
    <w:bookmarkEnd w:id="19"/>
    <w:bookmarkStart w:name="z21" w:id="20"/>
    <w:p>
      <w:pPr>
        <w:spacing w:after="0"/>
        <w:ind w:left="0"/>
        <w:jc w:val="both"/>
      </w:pPr>
      <w:r>
        <w:rPr>
          <w:rFonts w:ascii="Times New Roman"/>
          <w:b w:val="false"/>
          <w:i w:val="false"/>
          <w:color w:val="000000"/>
          <w:sz w:val="28"/>
        </w:rPr>
        <w:t xml:space="preserve">
      В случаях, когда наследник фактически принял наследство, но не может представить нотариусу бесспорные доказательства, необходимые для получения свидетельства о праве на наследство, и нет возможности получить их иным путем, то наследник вправе обратиться в суд с заявлением об установлении юридического факта принятия наследства, которое рассматривается в порядке особого производства. Если при этом возникает спор о праве, то установление такого факта производится в исковом порядке. </w:t>
      </w:r>
    </w:p>
    <w:bookmarkEnd w:id="20"/>
    <w:bookmarkStart w:name="z22" w:id="21"/>
    <w:p>
      <w:pPr>
        <w:spacing w:after="0"/>
        <w:ind w:left="0"/>
        <w:jc w:val="both"/>
      </w:pPr>
      <w:r>
        <w:rPr>
          <w:rFonts w:ascii="Times New Roman"/>
          <w:b w:val="false"/>
          <w:i w:val="false"/>
          <w:color w:val="000000"/>
          <w:sz w:val="28"/>
        </w:rPr>
        <w:t xml:space="preserve">
      8. Заявление об отказе от наследства может быть подано нотариусу как при личной явке наследника к нотариусу по месту открытия наследства, так и по почте в течение шести месяцев со дня, когда наследник узнал или должен был узнать о своем призвании к наследованию. При пересылке заявления по почте подпись на заявлении должна быть засвидетельствована. Право засвидетельствовать подлинность подписи имеют нотариус, должностное лицо аппарата акима города районного значения, поселка, аула (села), аульного (сельского) округа, уполномоченного совершать нотариальные действия в случае отсутствия в населенном пункте нотариуса, а также должностное лицо, осуществляющее консульские функции от имени Республики Казахстан в случаях, когда наследник временно или постоянно проживает за рубежом. </w:t>
      </w:r>
    </w:p>
    <w:bookmarkEnd w:id="21"/>
    <w:bookmarkStart w:name="z23" w:id="22"/>
    <w:p>
      <w:pPr>
        <w:spacing w:after="0"/>
        <w:ind w:left="0"/>
        <w:jc w:val="both"/>
      </w:pPr>
      <w:r>
        <w:rPr>
          <w:rFonts w:ascii="Times New Roman"/>
          <w:b w:val="false"/>
          <w:i w:val="false"/>
          <w:color w:val="000000"/>
          <w:sz w:val="28"/>
        </w:rPr>
        <w:t xml:space="preserve">
      Допускается подача такого заявления представителем наследника по доверенности при условии, что в доверенности, оформленной в соответствии со </w:t>
      </w:r>
      <w:r>
        <w:rPr>
          <w:rFonts w:ascii="Times New Roman"/>
          <w:b w:val="false"/>
          <w:i w:val="false"/>
          <w:color w:val="000000"/>
          <w:sz w:val="28"/>
        </w:rPr>
        <w:t xml:space="preserve">статьей 167 </w:t>
      </w:r>
      <w:r>
        <w:rPr>
          <w:rFonts w:ascii="Times New Roman"/>
          <w:b w:val="false"/>
          <w:i w:val="false"/>
          <w:color w:val="000000"/>
          <w:sz w:val="28"/>
        </w:rPr>
        <w:t xml:space="preserve">ГК, оговорены полномочия на отказ от наследства. </w:t>
      </w:r>
    </w:p>
    <w:bookmarkEnd w:id="22"/>
    <w:bookmarkStart w:name="z24" w:id="23"/>
    <w:p>
      <w:pPr>
        <w:spacing w:after="0"/>
        <w:ind w:left="0"/>
        <w:jc w:val="both"/>
      </w:pPr>
      <w:r>
        <w:rPr>
          <w:rFonts w:ascii="Times New Roman"/>
          <w:b w:val="false"/>
          <w:i w:val="false"/>
          <w:color w:val="000000"/>
          <w:sz w:val="28"/>
        </w:rPr>
        <w:t xml:space="preserve">
      Законные представители несовершеннолетних, не достигших четырнадцати лет, (их родители, усыновители, опекуны), а также опекуны лиц, признанных недееспособными в установленном порядке, действуют без доверенности. Однако, для того, чтобы совершить отказ от наследства, им необходимо получить на это разрешение органа опеки и попечительства. </w:t>
      </w:r>
    </w:p>
    <w:bookmarkEnd w:id="23"/>
    <w:bookmarkStart w:name="z25" w:id="24"/>
    <w:p>
      <w:pPr>
        <w:spacing w:after="0"/>
        <w:ind w:left="0"/>
        <w:jc w:val="both"/>
      </w:pPr>
      <w:r>
        <w:rPr>
          <w:rFonts w:ascii="Times New Roman"/>
          <w:b w:val="false"/>
          <w:i w:val="false"/>
          <w:color w:val="000000"/>
          <w:sz w:val="28"/>
        </w:rPr>
        <w:t xml:space="preserve">
      Несовершеннолетние в возрасте от четырнадцати до восемнадцати лет, лица, ограниченные в дееспособности по решению суда, вправе отказаться от наследства с согласия своих родителей, усыновителей, попечителей. Последние могут дать согласие только с разрешения органа опеки и попечительства. </w:t>
      </w:r>
    </w:p>
    <w:bookmarkEnd w:id="24"/>
    <w:bookmarkStart w:name="z26"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1074 ГК наследник утрачивает право отказаться от наследства по истечении предоставленного ему для этого (шесть месяцев) срока, а также при фактическом принятии наследства. Начало течения срока для отказа от наследства определяется моментом, когда наследник узнал или должен был узнать о своем призвании к наследованию. Срок для отказа от наследства может быть продлен судом при наличии уважительных причин, но не более чем на два месяца. </w:t>
      </w:r>
    </w:p>
    <w:bookmarkEnd w:id="25"/>
    <w:bookmarkStart w:name="z27" w:id="26"/>
    <w:p>
      <w:pPr>
        <w:spacing w:after="0"/>
        <w:ind w:left="0"/>
        <w:jc w:val="both"/>
      </w:pPr>
      <w:r>
        <w:rPr>
          <w:rFonts w:ascii="Times New Roman"/>
          <w:b w:val="false"/>
          <w:i w:val="false"/>
          <w:color w:val="000000"/>
          <w:sz w:val="28"/>
        </w:rPr>
        <w:t xml:space="preserve">
      В случае рассмотрения судом спора наследников о наследственном имуществе отказ от доли в наследстве не может быть заявлен в суде наследником и не подлежит принятию судом. </w:t>
      </w:r>
    </w:p>
    <w:bookmarkEnd w:id="26"/>
    <w:bookmarkStart w:name="z28" w:id="27"/>
    <w:p>
      <w:pPr>
        <w:spacing w:after="0"/>
        <w:ind w:left="0"/>
        <w:jc w:val="both"/>
      </w:pPr>
      <w:r>
        <w:rPr>
          <w:rFonts w:ascii="Times New Roman"/>
          <w:b w:val="false"/>
          <w:i w:val="false"/>
          <w:color w:val="000000"/>
          <w:sz w:val="28"/>
        </w:rPr>
        <w:t xml:space="preserve">
      9. Лицо, отказавшееся от наследства, не может в последующем аннулировать или изменить свой отказ. В случаях, когда отказ от наследства не был добровольным (совершен под принуждением со стороны других лиц, ввиду обмана или заблуждения и т.п.) наследник вправе оспорить его в судебном порядке по основаниям, предусмотренным ГК для признания сделки недействительной. </w:t>
      </w:r>
    </w:p>
    <w:bookmarkEnd w:id="27"/>
    <w:bookmarkStart w:name="z29" w:id="28"/>
    <w:p>
      <w:pPr>
        <w:spacing w:after="0"/>
        <w:ind w:left="0"/>
        <w:jc w:val="both"/>
      </w:pPr>
      <w:r>
        <w:rPr>
          <w:rFonts w:ascii="Times New Roman"/>
          <w:b w:val="false"/>
          <w:i w:val="false"/>
          <w:color w:val="000000"/>
          <w:sz w:val="28"/>
        </w:rPr>
        <w:t xml:space="preserve">
      В случаях, если наследник призывается к наследованию и по завещанию, и по закону, то он вправе отказаться от наследства, причитающегося ему как по одному из оснований, так и по обоим основаниям. </w:t>
      </w:r>
    </w:p>
    <w:bookmarkEnd w:id="28"/>
    <w:bookmarkStart w:name="z30"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8 </w:t>
      </w:r>
      <w:r>
        <w:rPr>
          <w:rFonts w:ascii="Times New Roman"/>
          <w:b w:val="false"/>
          <w:i w:val="false"/>
          <w:color w:val="000000"/>
          <w:sz w:val="28"/>
        </w:rPr>
        <w:t xml:space="preserve">статьи 1074 ГК отказ от наследства с оговорками или под условием не допускается. Если наследник отказывается от части наследства, то считается, что он отказался от всего наследства. Однако, это правило не применяется в случае отказа наследника от наследства, причитающегося ему по праву приращения согласно </w:t>
      </w:r>
      <w:r>
        <w:rPr>
          <w:rFonts w:ascii="Times New Roman"/>
          <w:b w:val="false"/>
          <w:i w:val="false"/>
          <w:color w:val="000000"/>
          <w:sz w:val="28"/>
        </w:rPr>
        <w:t xml:space="preserve">статье 1079 </w:t>
      </w:r>
      <w:r>
        <w:rPr>
          <w:rFonts w:ascii="Times New Roman"/>
          <w:b w:val="false"/>
          <w:i w:val="false"/>
          <w:color w:val="000000"/>
          <w:sz w:val="28"/>
        </w:rPr>
        <w:t xml:space="preserve">ГК. </w:t>
      </w:r>
    </w:p>
    <w:bookmarkEnd w:id="29"/>
    <w:bookmarkStart w:name="z31" w:id="30"/>
    <w:p>
      <w:pPr>
        <w:spacing w:after="0"/>
        <w:ind w:left="0"/>
        <w:jc w:val="both"/>
      </w:pPr>
      <w:r>
        <w:rPr>
          <w:rFonts w:ascii="Times New Roman"/>
          <w:b w:val="false"/>
          <w:i w:val="false"/>
          <w:color w:val="000000"/>
          <w:sz w:val="28"/>
        </w:rPr>
        <w:t xml:space="preserve">
      10. Наследник, призванный к наследованию, вправе отказаться от наследства в пользу других лиц из числа наследников по завещанию или наследников по закону любой очереди, в том числе в пользу наследников, которые призваны к наследованию по праву представления или без указания конкретных лиц. Отказ от наследства в пользу наследников по праву представления, не призванных к наследованию, наследников, лишенных в завещании согласно </w:t>
      </w:r>
      <w:r>
        <w:rPr>
          <w:rFonts w:ascii="Times New Roman"/>
          <w:b w:val="false"/>
          <w:i w:val="false"/>
          <w:color w:val="000000"/>
          <w:sz w:val="28"/>
        </w:rPr>
        <w:t xml:space="preserve">пункту 4 </w:t>
      </w:r>
      <w:r>
        <w:rPr>
          <w:rFonts w:ascii="Times New Roman"/>
          <w:b w:val="false"/>
          <w:i w:val="false"/>
          <w:color w:val="000000"/>
          <w:sz w:val="28"/>
        </w:rPr>
        <w:t xml:space="preserve">статьи 1046 ГК завещателем наследства, либо признанных недостойными наследниками, не допускается. </w:t>
      </w:r>
    </w:p>
    <w:bookmarkEnd w:id="30"/>
    <w:bookmarkStart w:name="z32" w:id="31"/>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отказался от своего права на получение обязательной доли в установленный законом срок, то его доля в имуществе переходит к наследникам по завещанию. Право на обязательную долю связано с личностью наследника, поэтому отказ от наследства в обязательной доле в пользу других лиц не допускается. </w:t>
      </w:r>
    </w:p>
    <w:bookmarkEnd w:id="31"/>
    <w:bookmarkStart w:name="z33" w:id="32"/>
    <w:p>
      <w:pPr>
        <w:spacing w:after="0"/>
        <w:ind w:left="0"/>
        <w:jc w:val="both"/>
      </w:pPr>
      <w:r>
        <w:rPr>
          <w:rFonts w:ascii="Times New Roman"/>
          <w:b w:val="false"/>
          <w:i w:val="false"/>
          <w:color w:val="000000"/>
          <w:sz w:val="28"/>
        </w:rPr>
        <w:t xml:space="preserve">
      В случаях, когда наследодатель завещал все свое имущество назначенным им наследникам, то часть наследства, причитавшаяся отказавшемуся от наследства без указания наследников, в чью пользу он отказывается, или отпавшему наследнику, переходит к остальным наследникам по завещанию и распределяется пропорционально их долям, поскольку иное не предусмотрено завещанием. Под отпавшим наследником понимается наследник, отказавшийся от наследства, либо не принявший наследство в сроки, установленные </w:t>
      </w:r>
      <w:r>
        <w:rPr>
          <w:rFonts w:ascii="Times New Roman"/>
          <w:b w:val="false"/>
          <w:i w:val="false"/>
          <w:color w:val="000000"/>
          <w:sz w:val="28"/>
        </w:rPr>
        <w:t xml:space="preserve">статьей 1072-2 </w:t>
      </w:r>
      <w:r>
        <w:rPr>
          <w:rFonts w:ascii="Times New Roman"/>
          <w:b w:val="false"/>
          <w:i w:val="false"/>
          <w:color w:val="000000"/>
          <w:sz w:val="28"/>
        </w:rPr>
        <w:t xml:space="preserve">ГК, а также не принявший наследство фактически и умерший ранее наследодателя. </w:t>
      </w:r>
    </w:p>
    <w:bookmarkEnd w:id="32"/>
    <w:bookmarkStart w:name="z34" w:id="33"/>
    <w:p>
      <w:pPr>
        <w:spacing w:after="0"/>
        <w:ind w:left="0"/>
        <w:jc w:val="both"/>
      </w:pPr>
      <w:r>
        <w:rPr>
          <w:rFonts w:ascii="Times New Roman"/>
          <w:b w:val="false"/>
          <w:i w:val="false"/>
          <w:color w:val="000000"/>
          <w:sz w:val="28"/>
        </w:rPr>
        <w:t xml:space="preserve">
      11. Рассматривая заявление наследника о восстановлении срока для принятия наследства в соответствии со </w:t>
      </w:r>
      <w:r>
        <w:rPr>
          <w:rFonts w:ascii="Times New Roman"/>
          <w:b w:val="false"/>
          <w:i w:val="false"/>
          <w:color w:val="000000"/>
          <w:sz w:val="28"/>
        </w:rPr>
        <w:t xml:space="preserve">статьей 1072-3 </w:t>
      </w:r>
      <w:r>
        <w:rPr>
          <w:rFonts w:ascii="Times New Roman"/>
          <w:b w:val="false"/>
          <w:i w:val="false"/>
          <w:color w:val="000000"/>
          <w:sz w:val="28"/>
        </w:rPr>
        <w:t xml:space="preserve">ГК, суд может восстановить срок и признать наследника принявшим наследство при наличии следующей совокупности условий: </w:t>
      </w:r>
    </w:p>
    <w:bookmarkEnd w:id="33"/>
    <w:bookmarkStart w:name="z35" w:id="34"/>
    <w:p>
      <w:pPr>
        <w:spacing w:after="0"/>
        <w:ind w:left="0"/>
        <w:jc w:val="both"/>
      </w:pPr>
      <w:r>
        <w:rPr>
          <w:rFonts w:ascii="Times New Roman"/>
          <w:b w:val="false"/>
          <w:i w:val="false"/>
          <w:color w:val="000000"/>
          <w:sz w:val="28"/>
        </w:rPr>
        <w:t xml:space="preserve">
      отсутствуют доказательства фактического принятия наследства; </w:t>
      </w:r>
    </w:p>
    <w:bookmarkEnd w:id="34"/>
    <w:bookmarkStart w:name="z36" w:id="35"/>
    <w:p>
      <w:pPr>
        <w:spacing w:after="0"/>
        <w:ind w:left="0"/>
        <w:jc w:val="both"/>
      </w:pPr>
      <w:r>
        <w:rPr>
          <w:rFonts w:ascii="Times New Roman"/>
          <w:b w:val="false"/>
          <w:i w:val="false"/>
          <w:color w:val="000000"/>
          <w:sz w:val="28"/>
        </w:rPr>
        <w:t xml:space="preserve">
      срок пропущен по уважительной причине (болезнь наследника, а также обстоятельства, препятствующие подаче заявления о принятии наследства); </w:t>
      </w:r>
    </w:p>
    <w:bookmarkEnd w:id="35"/>
    <w:bookmarkStart w:name="z37" w:id="36"/>
    <w:p>
      <w:pPr>
        <w:spacing w:after="0"/>
        <w:ind w:left="0"/>
        <w:jc w:val="both"/>
      </w:pPr>
      <w:r>
        <w:rPr>
          <w:rFonts w:ascii="Times New Roman"/>
          <w:b w:val="false"/>
          <w:i w:val="false"/>
          <w:color w:val="000000"/>
          <w:sz w:val="28"/>
        </w:rPr>
        <w:t xml:space="preserve">
      наследник обратился в суд не позже шести месяцев после того, как причины пропуска этого срока отпали. </w:t>
      </w:r>
    </w:p>
    <w:bookmarkEnd w:id="36"/>
    <w:bookmarkStart w:name="z38" w:id="37"/>
    <w:p>
      <w:pPr>
        <w:spacing w:after="0"/>
        <w:ind w:left="0"/>
        <w:jc w:val="both"/>
      </w:pPr>
      <w:r>
        <w:rPr>
          <w:rFonts w:ascii="Times New Roman"/>
          <w:b w:val="false"/>
          <w:i w:val="false"/>
          <w:color w:val="000000"/>
          <w:sz w:val="28"/>
        </w:rPr>
        <w:t xml:space="preserve">
      При этом следует иметь в виду, что шестимесячный срок для обращения в суд с заявлением о восстановлении срока на принятие наследства восстановлению в порядке </w:t>
      </w:r>
      <w:r>
        <w:rPr>
          <w:rFonts w:ascii="Times New Roman"/>
          <w:b w:val="false"/>
          <w:i w:val="false"/>
          <w:color w:val="000000"/>
          <w:sz w:val="28"/>
        </w:rPr>
        <w:t>статьи 126</w:t>
      </w:r>
      <w:r>
        <w:rPr>
          <w:rFonts w:ascii="Times New Roman"/>
          <w:b w:val="false"/>
          <w:i w:val="false"/>
          <w:color w:val="000000"/>
          <w:sz w:val="28"/>
        </w:rPr>
        <w:t xml:space="preserve"> ГПК не подлежит. Поскольку определение начала течения этого срока связано с моментом окончания обстоятельств, послуживших причиной пропуска срока принятия наследства, то заявление о восстановлении срока для принятия наследства и признании наследника принявшим наследство принимается в производство суда независимо от истечения шестимесячного срока, указанного в </w:t>
      </w:r>
      <w:r>
        <w:rPr>
          <w:rFonts w:ascii="Times New Roman"/>
          <w:b w:val="false"/>
          <w:i w:val="false"/>
          <w:color w:val="000000"/>
          <w:sz w:val="28"/>
        </w:rPr>
        <w:t xml:space="preserve">статье 1072-3 </w:t>
      </w:r>
      <w:r>
        <w:rPr>
          <w:rFonts w:ascii="Times New Roman"/>
          <w:b w:val="false"/>
          <w:i w:val="false"/>
          <w:color w:val="000000"/>
          <w:sz w:val="28"/>
        </w:rPr>
        <w:t xml:space="preserve">ГК. </w:t>
      </w:r>
    </w:p>
    <w:bookmarkEnd w:id="37"/>
    <w:bookmarkStart w:name="z39" w:id="38"/>
    <w:p>
      <w:pPr>
        <w:spacing w:after="0"/>
        <w:ind w:left="0"/>
        <w:jc w:val="both"/>
      </w:pPr>
      <w:r>
        <w:rPr>
          <w:rFonts w:ascii="Times New Roman"/>
          <w:b w:val="false"/>
          <w:i w:val="false"/>
          <w:color w:val="000000"/>
          <w:sz w:val="28"/>
        </w:rPr>
        <w:t>
      Уважительность причин пропуска срока для принятия наследства и признания наследника принявшим наследство определяется судом в зависимости от конкретных обстоятельств каждого дела.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12.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 с участием других наследников, принявших наследство. При отсутствии таких наследников к участию в деле привлекается орган, уполномоченный управлять коммунальной собственностью по месту открытия наследства, поскольку для приобретения выморочного имущества принятия наследства не требуется. </w:t>
      </w:r>
    </w:p>
    <w:bookmarkEnd w:id="39"/>
    <w:bookmarkStart w:name="z41" w:id="40"/>
    <w:p>
      <w:pPr>
        <w:spacing w:after="0"/>
        <w:ind w:left="0"/>
        <w:jc w:val="both"/>
      </w:pPr>
      <w:r>
        <w:rPr>
          <w:rFonts w:ascii="Times New Roman"/>
          <w:b w:val="false"/>
          <w:i w:val="false"/>
          <w:color w:val="000000"/>
          <w:sz w:val="28"/>
        </w:rPr>
        <w:t xml:space="preserve">
      При удовлетворении заявления, суд в резолютивной части решения указывает о восстановлении срока и признании наследника принявшим наследство, а также при наличии выданного нотариусом свидетельства о праве на наследство определяет доли всех наследников, обязывает регистрирующие органы произвести регистрацию права наследника на имущество наследодателя, а свидетельство о праве на наследство признает недействительным. При необходимости суд должен принять меры по защите прав нового наследника на получение причитающейся ему доли наследства в соответствии со </w:t>
      </w:r>
      <w:r>
        <w:rPr>
          <w:rFonts w:ascii="Times New Roman"/>
          <w:b w:val="false"/>
          <w:i w:val="false"/>
          <w:color w:val="000000"/>
          <w:sz w:val="28"/>
        </w:rPr>
        <w:t xml:space="preserve">статьями 156 </w:t>
      </w:r>
      <w:r>
        <w:rPr>
          <w:rFonts w:ascii="Times New Roman"/>
          <w:b w:val="false"/>
          <w:i w:val="false"/>
          <w:color w:val="000000"/>
          <w:sz w:val="28"/>
        </w:rPr>
        <w:t xml:space="preserve">и </w:t>
      </w:r>
      <w:r>
        <w:rPr>
          <w:rFonts w:ascii="Times New Roman"/>
          <w:b w:val="false"/>
          <w:i w:val="false"/>
          <w:color w:val="000000"/>
          <w:sz w:val="28"/>
        </w:rPr>
        <w:t>245</w:t>
      </w:r>
      <w:r>
        <w:rPr>
          <w:rFonts w:ascii="Times New Roman"/>
          <w:b w:val="false"/>
          <w:i w:val="false"/>
          <w:color w:val="000000"/>
          <w:sz w:val="28"/>
          <w:u w:val="single"/>
        </w:rPr>
        <w:t xml:space="preserve"> </w:t>
      </w:r>
      <w:r>
        <w:rPr>
          <w:rFonts w:ascii="Times New Roman"/>
          <w:b w:val="false"/>
          <w:i w:val="false"/>
          <w:color w:val="000000"/>
          <w:sz w:val="28"/>
        </w:rPr>
        <w:t xml:space="preserve">ГПК. </w:t>
      </w:r>
    </w:p>
    <w:bookmarkEnd w:id="40"/>
    <w:bookmarkStart w:name="z42" w:id="41"/>
    <w:p>
      <w:pPr>
        <w:spacing w:after="0"/>
        <w:ind w:left="0"/>
        <w:jc w:val="both"/>
      </w:pPr>
      <w:r>
        <w:rPr>
          <w:rFonts w:ascii="Times New Roman"/>
          <w:b w:val="false"/>
          <w:i w:val="false"/>
          <w:color w:val="000000"/>
          <w:sz w:val="28"/>
        </w:rPr>
        <w:t xml:space="preserve">
      Если же заявлены требования и о разделе наследства, суд, исходя из положений части второй </w:t>
      </w:r>
      <w:r>
        <w:rPr>
          <w:rFonts w:ascii="Times New Roman"/>
          <w:b w:val="false"/>
          <w:i w:val="false"/>
          <w:color w:val="000000"/>
          <w:sz w:val="28"/>
        </w:rPr>
        <w:t xml:space="preserve">статьи 225 </w:t>
      </w:r>
      <w:r>
        <w:rPr>
          <w:rFonts w:ascii="Times New Roman"/>
          <w:b w:val="false"/>
          <w:i w:val="false"/>
          <w:color w:val="000000"/>
          <w:sz w:val="28"/>
        </w:rPr>
        <w:t xml:space="preserve">ГПК, обязан вынести решение по существу заявленного иска. </w:t>
      </w:r>
    </w:p>
    <w:bookmarkEnd w:id="41"/>
    <w:bookmarkStart w:name="z43" w:id="42"/>
    <w:p>
      <w:pPr>
        <w:spacing w:after="0"/>
        <w:ind w:left="0"/>
        <w:jc w:val="both"/>
      </w:pPr>
      <w:r>
        <w:rPr>
          <w:rFonts w:ascii="Times New Roman"/>
          <w:b w:val="false"/>
          <w:i w:val="false"/>
          <w:color w:val="000000"/>
          <w:sz w:val="28"/>
        </w:rPr>
        <w:t>
      В случаях, когда нотариусом свидетельство о праве на наследство не выдано, при удовлетворении заявления в резолютивной части решения суд указывает о восстановлении срока и признании наследника принявшим наследство. Решение суда является основанием для выдачи нотариусом свидетельства о праве на наследство.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13. Свидетельство о праве на наследство выдается наследникам нотариусом или должностным лицом, уполномоченным в соответствии с законом на выдачу свидетельства о праве на наследство, по месту открытия наследства по истечении шести месяцев со дня открытия наследства. </w:t>
      </w:r>
    </w:p>
    <w:bookmarkEnd w:id="43"/>
    <w:bookmarkStart w:name="z45" w:id="44"/>
    <w:p>
      <w:pPr>
        <w:spacing w:after="0"/>
        <w:ind w:left="0"/>
        <w:jc w:val="both"/>
      </w:pPr>
      <w:r>
        <w:rPr>
          <w:rFonts w:ascii="Times New Roman"/>
          <w:b w:val="false"/>
          <w:i w:val="false"/>
          <w:color w:val="000000"/>
          <w:sz w:val="28"/>
        </w:rPr>
        <w:t xml:space="preserve">
      Свидетельство о праве на наследство, как по закону, так и по завещанию, может быть выдано до истечения этого срока при условии, что нотариус или должностное лицо располагает достоверными сведениями, подтвержденными документально, об отсутствии других наследников в отношении наследуемого имущества. </w:t>
      </w:r>
    </w:p>
    <w:bookmarkEnd w:id="44"/>
    <w:bookmarkStart w:name="z46" w:id="45"/>
    <w:p>
      <w:pPr>
        <w:spacing w:after="0"/>
        <w:ind w:left="0"/>
        <w:jc w:val="both"/>
      </w:pPr>
      <w:r>
        <w:rPr>
          <w:rFonts w:ascii="Times New Roman"/>
          <w:b w:val="false"/>
          <w:i w:val="false"/>
          <w:color w:val="000000"/>
          <w:sz w:val="28"/>
        </w:rPr>
        <w:t xml:space="preserve">
      При возникновении сомнений в достоверности представленных сведений нотариус вправе отказать в досрочной выдаче свидетельства о праве на наследство. Эти действия не являются препятствием для выдачи свидетельства о праве на наследство после истечения шестимесячного срока со дня открытия наследства. </w:t>
      </w:r>
    </w:p>
    <w:bookmarkEnd w:id="45"/>
    <w:bookmarkStart w:name="z47" w:id="46"/>
    <w:p>
      <w:pPr>
        <w:spacing w:after="0"/>
        <w:ind w:left="0"/>
        <w:jc w:val="both"/>
      </w:pPr>
      <w:r>
        <w:rPr>
          <w:rFonts w:ascii="Times New Roman"/>
          <w:b w:val="false"/>
          <w:i w:val="false"/>
          <w:color w:val="000000"/>
          <w:sz w:val="28"/>
        </w:rPr>
        <w:t xml:space="preserve">
      14. Согласно </w:t>
      </w:r>
      <w:r>
        <w:rPr>
          <w:rFonts w:ascii="Times New Roman"/>
          <w:b w:val="false"/>
          <w:i w:val="false"/>
          <w:color w:val="000000"/>
          <w:sz w:val="28"/>
        </w:rPr>
        <w:t xml:space="preserve">статье 1044 </w:t>
      </w:r>
      <w:r>
        <w:rPr>
          <w:rFonts w:ascii="Times New Roman"/>
          <w:b w:val="false"/>
          <w:i w:val="false"/>
          <w:color w:val="000000"/>
          <w:sz w:val="28"/>
        </w:rPr>
        <w:t xml:space="preserve">ГК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46"/>
    <w:bookmarkStart w:name="z48" w:id="47"/>
    <w:p>
      <w:pPr>
        <w:spacing w:after="0"/>
        <w:ind w:left="0"/>
        <w:jc w:val="both"/>
      </w:pPr>
      <w:r>
        <w:rPr>
          <w:rFonts w:ascii="Times New Roman"/>
          <w:b w:val="false"/>
          <w:i w:val="false"/>
          <w:color w:val="000000"/>
          <w:sz w:val="28"/>
        </w:rPr>
        <w:t xml:space="preserve">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47"/>
    <w:bookmarkStart w:name="z49" w:id="48"/>
    <w:p>
      <w:pPr>
        <w:spacing w:after="0"/>
        <w:ind w:left="0"/>
        <w:jc w:val="both"/>
      </w:pPr>
      <w:r>
        <w:rPr>
          <w:rFonts w:ascii="Times New Roman"/>
          <w:b w:val="false"/>
          <w:i w:val="false"/>
          <w:color w:val="000000"/>
          <w:sz w:val="28"/>
        </w:rPr>
        <w:t xml:space="preserve">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Каждая последующая очередь наследников по закону получает право на наследование в случае отсутствия наследников предыдущей очереди.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15. Нетрудоспособные иждивенцы наследодателя имеют право на получение доли в открывшемся наследстве, если они были нетрудоспособны на момент открытия наследства и не менее года до смерти наследодателя находились на его иждивении. </w:t>
      </w:r>
    </w:p>
    <w:bookmarkEnd w:id="49"/>
    <w:bookmarkStart w:name="z51" w:id="50"/>
    <w:p>
      <w:pPr>
        <w:spacing w:after="0"/>
        <w:ind w:left="0"/>
        <w:jc w:val="both"/>
      </w:pPr>
      <w:r>
        <w:rPr>
          <w:rFonts w:ascii="Times New Roman"/>
          <w:b w:val="false"/>
          <w:i w:val="false"/>
          <w:color w:val="000000"/>
          <w:sz w:val="28"/>
        </w:rPr>
        <w:t xml:space="preserve">
      Нетрудоспособные лица, относящиеся к наследникам по закону, указанные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наследуют вместе и наравне с наследниками той очереди, которая призывается к наследованию, независимо от того проживали они совместно с наследодателем или нет. Нетрудоспособные лица, относящиеся к наследникам по закону, не входящие в круг наследников, указанных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ГК, наследуют вместе и наравне с наследниками той очереди, которая призвана к наследованию, если проживали вместе с наследодателем. </w:t>
      </w:r>
    </w:p>
    <w:bookmarkEnd w:id="50"/>
    <w:bookmarkStart w:name="z52" w:id="51"/>
    <w:p>
      <w:pPr>
        <w:spacing w:after="0"/>
        <w:ind w:left="0"/>
        <w:jc w:val="both"/>
      </w:pPr>
      <w:r>
        <w:rPr>
          <w:rFonts w:ascii="Times New Roman"/>
          <w:b w:val="false"/>
          <w:i w:val="false"/>
          <w:color w:val="000000"/>
          <w:sz w:val="28"/>
        </w:rPr>
        <w:t xml:space="preserve">
      Применительно к </w:t>
      </w:r>
      <w:r>
        <w:rPr>
          <w:rFonts w:ascii="Times New Roman"/>
          <w:b w:val="false"/>
          <w:i w:val="false"/>
          <w:color w:val="000000"/>
          <w:sz w:val="28"/>
        </w:rPr>
        <w:t>статьям 1068</w:t>
      </w:r>
      <w:r>
        <w:rPr>
          <w:rFonts w:ascii="Times New Roman"/>
          <w:b w:val="false"/>
          <w:i w:val="false"/>
          <w:color w:val="000000"/>
          <w:sz w:val="28"/>
        </w:rPr>
        <w:t xml:space="preserve"> и </w:t>
      </w:r>
      <w:r>
        <w:rPr>
          <w:rFonts w:ascii="Times New Roman"/>
          <w:b w:val="false"/>
          <w:i w:val="false"/>
          <w:color w:val="000000"/>
          <w:sz w:val="28"/>
        </w:rPr>
        <w:t>1069</w:t>
      </w:r>
      <w:r>
        <w:rPr>
          <w:rFonts w:ascii="Times New Roman"/>
          <w:b w:val="false"/>
          <w:i w:val="false"/>
          <w:color w:val="000000"/>
          <w:sz w:val="28"/>
        </w:rPr>
        <w:t xml:space="preserve"> ГК к нетрудоспособным лицам следует относить: лиц, не достигших восемнадцати лет; лиц, достигших пенсионного возраста, установленного законодательством Республики Казахстан о пенсионном обеспечении; инвалидов 1, 2, 3 группы; лиц, достигших восемнадцати лет и старше, обучающихся в учебных заведениях по очной форме обучения до окончания учебы, но не старше двадцати трех лет.</w:t>
      </w:r>
    </w:p>
    <w:bookmarkEnd w:id="51"/>
    <w:bookmarkStart w:name="z53" w:id="52"/>
    <w:p>
      <w:pPr>
        <w:spacing w:after="0"/>
        <w:ind w:left="0"/>
        <w:jc w:val="both"/>
      </w:pPr>
      <w:r>
        <w:rPr>
          <w:rFonts w:ascii="Times New Roman"/>
          <w:b w:val="false"/>
          <w:i w:val="false"/>
          <w:color w:val="000000"/>
          <w:sz w:val="28"/>
        </w:rPr>
        <w:t xml:space="preserve">
      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существования. </w:t>
      </w:r>
    </w:p>
    <w:bookmarkEnd w:id="52"/>
    <w:bookmarkStart w:name="z54" w:id="53"/>
    <w:p>
      <w:pPr>
        <w:spacing w:after="0"/>
        <w:ind w:left="0"/>
        <w:jc w:val="both"/>
      </w:pPr>
      <w:r>
        <w:rPr>
          <w:rFonts w:ascii="Times New Roman"/>
          <w:b w:val="false"/>
          <w:i w:val="false"/>
          <w:color w:val="000000"/>
          <w:sz w:val="28"/>
        </w:rPr>
        <w:t xml:space="preserve">
      Отдельные случаи оказания материальной помощи наследодателем наследнику не могут служить доказательством факта иждивения.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16. В соответствии со </w:t>
      </w:r>
      <w:r>
        <w:rPr>
          <w:rFonts w:ascii="Times New Roman"/>
          <w:b w:val="false"/>
          <w:i w:val="false"/>
          <w:color w:val="000000"/>
          <w:sz w:val="28"/>
        </w:rPr>
        <w:t xml:space="preserve">статьей 1067 </w:t>
      </w:r>
      <w:r>
        <w:rPr>
          <w:rFonts w:ascii="Times New Roman"/>
          <w:b w:val="false"/>
          <w:i w:val="false"/>
          <w:color w:val="000000"/>
          <w:sz w:val="28"/>
        </w:rPr>
        <w:t xml:space="preserve">ГК доля наследника по закону, умершего до открытия наследства, переходит по праву представления к его потомкам в случаях, предусмотренных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1061,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1062 и </w:t>
      </w:r>
      <w:r>
        <w:rPr>
          <w:rFonts w:ascii="Times New Roman"/>
          <w:b w:val="false"/>
          <w:i w:val="false"/>
          <w:color w:val="000000"/>
          <w:sz w:val="28"/>
        </w:rPr>
        <w:t xml:space="preserve">пунктом 2 </w:t>
      </w:r>
      <w:r>
        <w:rPr>
          <w:rFonts w:ascii="Times New Roman"/>
          <w:b w:val="false"/>
          <w:i w:val="false"/>
          <w:color w:val="000000"/>
          <w:sz w:val="28"/>
        </w:rPr>
        <w:t xml:space="preserve">статьи 1063 ГК. </w:t>
      </w:r>
    </w:p>
    <w:bookmarkEnd w:id="54"/>
    <w:bookmarkStart w:name="z56" w:id="55"/>
    <w:p>
      <w:pPr>
        <w:spacing w:after="0"/>
        <w:ind w:left="0"/>
        <w:jc w:val="both"/>
      </w:pPr>
      <w:r>
        <w:rPr>
          <w:rFonts w:ascii="Times New Roman"/>
          <w:b w:val="false"/>
          <w:i w:val="false"/>
          <w:color w:val="000000"/>
          <w:sz w:val="28"/>
        </w:rPr>
        <w:t xml:space="preserve">
      Доля умершего наследника делится поровну между потомками, находящимися с представляемым наследником по закону в одинаковой степени родства. </w:t>
      </w:r>
    </w:p>
    <w:bookmarkEnd w:id="55"/>
    <w:bookmarkStart w:name="z57" w:id="56"/>
    <w:p>
      <w:pPr>
        <w:spacing w:after="0"/>
        <w:ind w:left="0"/>
        <w:jc w:val="both"/>
      </w:pPr>
      <w:r>
        <w:rPr>
          <w:rFonts w:ascii="Times New Roman"/>
          <w:b w:val="false"/>
          <w:i w:val="false"/>
          <w:color w:val="000000"/>
          <w:sz w:val="28"/>
        </w:rPr>
        <w:t xml:space="preserve">
      При отсутствии наследников по завещанию или по закону соответствующей очереди, а также наследников по праву представления на долю наследника по закону в открывшемся наследстве, к наследованию призываются наследники следующей очереди. </w:t>
      </w:r>
    </w:p>
    <w:bookmarkEnd w:id="56"/>
    <w:bookmarkStart w:name="z58" w:id="57"/>
    <w:p>
      <w:pPr>
        <w:spacing w:after="0"/>
        <w:ind w:left="0"/>
        <w:jc w:val="both"/>
      </w:pPr>
      <w:r>
        <w:rPr>
          <w:rFonts w:ascii="Times New Roman"/>
          <w:b w:val="false"/>
          <w:i w:val="false"/>
          <w:color w:val="000000"/>
          <w:sz w:val="28"/>
        </w:rPr>
        <w:t xml:space="preserve">
      17. В порядке наследственной трансмиссии право наследника по закону или по завещанию на принятие наследства, открывшегося после 3 февраля 2007 года, переходит к его наследникам, если он умер, не успев принять наследство в установленный </w:t>
      </w:r>
      <w:r>
        <w:rPr>
          <w:rFonts w:ascii="Times New Roman"/>
          <w:b w:val="false"/>
          <w:i w:val="false"/>
          <w:color w:val="000000"/>
          <w:sz w:val="28"/>
        </w:rPr>
        <w:t xml:space="preserve">статьей 1072-2 </w:t>
      </w:r>
      <w:r>
        <w:rPr>
          <w:rFonts w:ascii="Times New Roman"/>
          <w:b w:val="false"/>
          <w:i w:val="false"/>
          <w:color w:val="000000"/>
          <w:sz w:val="28"/>
        </w:rPr>
        <w:t xml:space="preserve">ГК срок для принятия наследства (шесть месяцев со дня открытия наследства). </w:t>
      </w:r>
    </w:p>
    <w:bookmarkEnd w:id="57"/>
    <w:bookmarkStart w:name="z59" w:id="58"/>
    <w:p>
      <w:pPr>
        <w:spacing w:after="0"/>
        <w:ind w:left="0"/>
        <w:jc w:val="both"/>
      </w:pPr>
      <w:r>
        <w:rPr>
          <w:rFonts w:ascii="Times New Roman"/>
          <w:b w:val="false"/>
          <w:i w:val="false"/>
          <w:color w:val="000000"/>
          <w:sz w:val="28"/>
        </w:rPr>
        <w:t xml:space="preserve">
      Доля такого наследника в открывшемся наследстве может перейти к его наследникам, как по закону, так и по завещанию на общих основаниях в течение оставшейся части шестимесячного срока для принятия наследства. Если оставшаяся часть срока менее трех месяцев, то срок удлиняется до трех месяцев нотариусом или лицом, уполномоченным на выдачу свидетельства о праве на наследство. </w:t>
      </w:r>
    </w:p>
    <w:bookmarkEnd w:id="58"/>
    <w:bookmarkStart w:name="z60" w:id="59"/>
    <w:p>
      <w:pPr>
        <w:spacing w:after="0"/>
        <w:ind w:left="0"/>
        <w:jc w:val="both"/>
      </w:pPr>
      <w:r>
        <w:rPr>
          <w:rFonts w:ascii="Times New Roman"/>
          <w:b w:val="false"/>
          <w:i w:val="false"/>
          <w:color w:val="000000"/>
          <w:sz w:val="28"/>
        </w:rPr>
        <w:t xml:space="preserve">
      Переход имущества наследодателя к его наследникам в порядке наследственной трансмиссии в отношении наследства, открывшегося в период с 1 июля 1999 года по 3 февраля 2007 года, исключается. </w:t>
      </w:r>
    </w:p>
    <w:bookmarkEnd w:id="59"/>
    <w:bookmarkStart w:name="z61" w:id="60"/>
    <w:p>
      <w:pPr>
        <w:spacing w:after="0"/>
        <w:ind w:left="0"/>
        <w:jc w:val="both"/>
      </w:pPr>
      <w:r>
        <w:rPr>
          <w:rFonts w:ascii="Times New Roman"/>
          <w:b w:val="false"/>
          <w:i w:val="false"/>
          <w:color w:val="000000"/>
          <w:sz w:val="28"/>
        </w:rPr>
        <w:t xml:space="preserve">
      18.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60"/>
    <w:bookmarkStart w:name="z62" w:id="61"/>
    <w:p>
      <w:pPr>
        <w:spacing w:after="0"/>
        <w:ind w:left="0"/>
        <w:jc w:val="both"/>
      </w:pPr>
      <w:r>
        <w:rPr>
          <w:rFonts w:ascii="Times New Roman"/>
          <w:b w:val="false"/>
          <w:i w:val="false"/>
          <w:color w:val="000000"/>
          <w:sz w:val="28"/>
        </w:rPr>
        <w:t xml:space="preserve">
      По смыслу </w:t>
      </w:r>
      <w:r>
        <w:rPr>
          <w:rFonts w:ascii="Times New Roman"/>
          <w:b w:val="false"/>
          <w:i w:val="false"/>
          <w:color w:val="000000"/>
          <w:sz w:val="28"/>
        </w:rPr>
        <w:t xml:space="preserve">статей 1046 </w:t>
      </w:r>
      <w:r>
        <w:rPr>
          <w:rFonts w:ascii="Times New Roman"/>
          <w:b w:val="false"/>
          <w:i w:val="false"/>
          <w:color w:val="000000"/>
          <w:sz w:val="28"/>
        </w:rPr>
        <w:t xml:space="preserve">, </w:t>
      </w:r>
      <w:r>
        <w:rPr>
          <w:rFonts w:ascii="Times New Roman"/>
          <w:b w:val="false"/>
          <w:i w:val="false"/>
          <w:color w:val="000000"/>
          <w:sz w:val="28"/>
        </w:rPr>
        <w:t xml:space="preserve">1050 </w:t>
      </w:r>
      <w:r>
        <w:rPr>
          <w:rFonts w:ascii="Times New Roman"/>
          <w:b w:val="false"/>
          <w:i w:val="false"/>
          <w:color w:val="000000"/>
          <w:sz w:val="28"/>
        </w:rPr>
        <w:t xml:space="preserve">ГК право завещать принадлежит только дееспособным гражданам. Проверка дееспособности осуществляется лицом, удостоверяющего завещание, поэтому нотариус или должностное лицо, уполномоченное на удостоверение завещания, при совершении данного нотариального действия проводит беседы с лицом, изъявившим желание составить завещание, и устанавливает истинную волю завещателя на распоряжение имуществом, а также правильность восприятия сложившейся ситуации и понимание своих действий. </w:t>
      </w:r>
    </w:p>
    <w:bookmarkEnd w:id="61"/>
    <w:bookmarkStart w:name="z63" w:id="62"/>
    <w:p>
      <w:pPr>
        <w:spacing w:after="0"/>
        <w:ind w:left="0"/>
        <w:jc w:val="both"/>
      </w:pPr>
      <w:r>
        <w:rPr>
          <w:rFonts w:ascii="Times New Roman"/>
          <w:b w:val="false"/>
          <w:i w:val="false"/>
          <w:color w:val="000000"/>
          <w:sz w:val="28"/>
        </w:rPr>
        <w:t xml:space="preserve">
      19. Завещание может быть признано недействительным полностью или в части по иску лица, для которого признание завещания недействительным имеет имущественные последствия, вследствие нарушения установленного </w:t>
      </w:r>
      <w:r>
        <w:rPr>
          <w:rFonts w:ascii="Times New Roman"/>
          <w:b w:val="false"/>
          <w:i w:val="false"/>
          <w:color w:val="000000"/>
          <w:sz w:val="28"/>
        </w:rPr>
        <w:t xml:space="preserve">статьями 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ГК порядка составления, подписания и удостоверения завещания, а также по основаниям, установленным гражданским законодательством для признания сделки недействительной ( </w:t>
      </w:r>
      <w:r>
        <w:rPr>
          <w:rFonts w:ascii="Times New Roman"/>
          <w:b w:val="false"/>
          <w:i w:val="false"/>
          <w:color w:val="000000"/>
          <w:sz w:val="28"/>
        </w:rPr>
        <w:t xml:space="preserve">глава 4 </w:t>
      </w:r>
      <w:r>
        <w:rPr>
          <w:rFonts w:ascii="Times New Roman"/>
          <w:b w:val="false"/>
          <w:i w:val="false"/>
          <w:color w:val="000000"/>
          <w:sz w:val="28"/>
        </w:rPr>
        <w:t xml:space="preserve">ГК). </w:t>
      </w:r>
    </w:p>
    <w:bookmarkEnd w:id="62"/>
    <w:bookmarkStart w:name="z64" w:id="63"/>
    <w:p>
      <w:pPr>
        <w:spacing w:after="0"/>
        <w:ind w:left="0"/>
        <w:jc w:val="both"/>
      </w:pPr>
      <w:r>
        <w:rPr>
          <w:rFonts w:ascii="Times New Roman"/>
          <w:b w:val="false"/>
          <w:i w:val="false"/>
          <w:color w:val="000000"/>
          <w:sz w:val="28"/>
        </w:rPr>
        <w:t xml:space="preserve">
      При признании завещания недействительным открывается наследование по закону. Наследник по завещанию, лишенный права наследовать в связи с отменой этого завещания, может быть призван к наследованию по закону в соответствии со </w:t>
      </w:r>
      <w:r>
        <w:rPr>
          <w:rFonts w:ascii="Times New Roman"/>
          <w:b w:val="false"/>
          <w:i w:val="false"/>
          <w:color w:val="000000"/>
          <w:sz w:val="28"/>
        </w:rPr>
        <w:t xml:space="preserve">статьей 1060 </w:t>
      </w:r>
      <w:r>
        <w:rPr>
          <w:rFonts w:ascii="Times New Roman"/>
          <w:b w:val="false"/>
          <w:i w:val="false"/>
          <w:color w:val="000000"/>
          <w:sz w:val="28"/>
        </w:rPr>
        <w:t xml:space="preserve">ГК. </w:t>
      </w:r>
    </w:p>
    <w:bookmarkEnd w:id="63"/>
    <w:bookmarkStart w:name="z65" w:id="64"/>
    <w:p>
      <w:pPr>
        <w:spacing w:after="0"/>
        <w:ind w:left="0"/>
        <w:jc w:val="both"/>
      </w:pPr>
      <w:r>
        <w:rPr>
          <w:rFonts w:ascii="Times New Roman"/>
          <w:b w:val="false"/>
          <w:i w:val="false"/>
          <w:color w:val="000000"/>
          <w:sz w:val="28"/>
        </w:rPr>
        <w:t xml:space="preserve">
      20. При рассмотрении спора между наследниками о законности завещания судам следует руководствоваться законом ( </w:t>
      </w:r>
      <w:r>
        <w:rPr>
          <w:rFonts w:ascii="Times New Roman"/>
          <w:b w:val="false"/>
          <w:i w:val="false"/>
          <w:color w:val="000000"/>
          <w:sz w:val="28"/>
        </w:rPr>
        <w:t xml:space="preserve">пункт 2 </w:t>
      </w:r>
      <w:r>
        <w:rPr>
          <w:rFonts w:ascii="Times New Roman"/>
          <w:b w:val="false"/>
          <w:i w:val="false"/>
          <w:color w:val="000000"/>
          <w:sz w:val="28"/>
        </w:rPr>
        <w:t xml:space="preserve">статьи 153, </w:t>
      </w:r>
      <w:r>
        <w:rPr>
          <w:rFonts w:ascii="Times New Roman"/>
          <w:b w:val="false"/>
          <w:i w:val="false"/>
          <w:color w:val="000000"/>
          <w:sz w:val="28"/>
        </w:rPr>
        <w:t xml:space="preserve">пункт 1 </w:t>
      </w:r>
      <w:r>
        <w:rPr>
          <w:rFonts w:ascii="Times New Roman"/>
          <w:b w:val="false"/>
          <w:i w:val="false"/>
          <w:color w:val="000000"/>
          <w:sz w:val="28"/>
        </w:rPr>
        <w:t xml:space="preserve">статьи 154, </w:t>
      </w:r>
      <w:r>
        <w:rPr>
          <w:rFonts w:ascii="Times New Roman"/>
          <w:b w:val="false"/>
          <w:i w:val="false"/>
          <w:color w:val="000000"/>
          <w:sz w:val="28"/>
        </w:rPr>
        <w:t xml:space="preserve">статьи 1050 </w:t>
      </w:r>
      <w:r>
        <w:rPr>
          <w:rFonts w:ascii="Times New Roman"/>
          <w:b w:val="false"/>
          <w:i w:val="false"/>
          <w:color w:val="000000"/>
          <w:sz w:val="28"/>
        </w:rPr>
        <w:t xml:space="preserve">, </w:t>
      </w:r>
      <w:r>
        <w:rPr>
          <w:rFonts w:ascii="Times New Roman"/>
          <w:b w:val="false"/>
          <w:i w:val="false"/>
          <w:color w:val="000000"/>
          <w:sz w:val="28"/>
        </w:rPr>
        <w:t xml:space="preserve">1051 </w:t>
      </w:r>
      <w:r>
        <w:rPr>
          <w:rFonts w:ascii="Times New Roman"/>
          <w:b w:val="false"/>
          <w:i w:val="false"/>
          <w:color w:val="000000"/>
          <w:sz w:val="28"/>
        </w:rPr>
        <w:t xml:space="preserve">, </w:t>
      </w:r>
      <w:r>
        <w:rPr>
          <w:rFonts w:ascii="Times New Roman"/>
          <w:b w:val="false"/>
          <w:i w:val="false"/>
          <w:color w:val="000000"/>
          <w:sz w:val="28"/>
        </w:rPr>
        <w:t xml:space="preserve">1052 </w:t>
      </w:r>
      <w:r>
        <w:rPr>
          <w:rFonts w:ascii="Times New Roman"/>
          <w:b w:val="false"/>
          <w:i w:val="false"/>
          <w:color w:val="000000"/>
          <w:sz w:val="28"/>
        </w:rPr>
        <w:t xml:space="preserve">ГК), который придает форме и содержанию завещания особое значение, так как от их соблюдения зависит его действительность. </w:t>
      </w:r>
    </w:p>
    <w:bookmarkEnd w:id="64"/>
    <w:bookmarkStart w:name="z66" w:id="65"/>
    <w:p>
      <w:pPr>
        <w:spacing w:after="0"/>
        <w:ind w:left="0"/>
        <w:jc w:val="both"/>
      </w:pPr>
      <w:r>
        <w:rPr>
          <w:rFonts w:ascii="Times New Roman"/>
          <w:b w:val="false"/>
          <w:i w:val="false"/>
          <w:color w:val="000000"/>
          <w:sz w:val="28"/>
        </w:rPr>
        <w:t xml:space="preserve">
      Разрешая спор о недействительности завещания по основаниям </w:t>
      </w:r>
      <w:r>
        <w:rPr>
          <w:rFonts w:ascii="Times New Roman"/>
          <w:b w:val="false"/>
          <w:i w:val="false"/>
          <w:color w:val="000000"/>
          <w:sz w:val="28"/>
        </w:rPr>
        <w:t xml:space="preserve">пункта 7 </w:t>
      </w:r>
      <w:r>
        <w:rPr>
          <w:rFonts w:ascii="Times New Roman"/>
          <w:b w:val="false"/>
          <w:i w:val="false"/>
          <w:color w:val="000000"/>
          <w:sz w:val="28"/>
        </w:rPr>
        <w:t xml:space="preserve">статьи 159 ГК, судам следует иметь в виду, что заключение эксперта о психическом и физическом состоянии наследодателя не является обязательным для суда. При исследовании заключения эксперта суд принимает во внимание не только резолютивную часть заключения, но и должен исследовать описательную часть заключения. Выводы эксперта должны соответствовать описательной части экспертизы, основанной на имеющихся в материалах дела доказательствах. Несогласие с заключением эксперта должно быть мотивировано судом согласно части седьмой </w:t>
      </w:r>
      <w:r>
        <w:rPr>
          <w:rFonts w:ascii="Times New Roman"/>
          <w:b w:val="false"/>
          <w:i w:val="false"/>
          <w:color w:val="000000"/>
          <w:sz w:val="28"/>
        </w:rPr>
        <w:t>статьи 92</w:t>
      </w:r>
      <w:r>
        <w:rPr>
          <w:rFonts w:ascii="Times New Roman"/>
          <w:b w:val="false"/>
          <w:i w:val="false"/>
          <w:color w:val="000000"/>
          <w:sz w:val="28"/>
        </w:rPr>
        <w:t xml:space="preserve"> ГПК. </w:t>
      </w:r>
    </w:p>
    <w:bookmarkEnd w:id="65"/>
    <w:bookmarkStart w:name="z67" w:id="66"/>
    <w:p>
      <w:pPr>
        <w:spacing w:after="0"/>
        <w:ind w:left="0"/>
        <w:jc w:val="both"/>
      </w:pPr>
      <w:r>
        <w:rPr>
          <w:rFonts w:ascii="Times New Roman"/>
          <w:b w:val="false"/>
          <w:i w:val="false"/>
          <w:color w:val="000000"/>
          <w:sz w:val="28"/>
        </w:rPr>
        <w:t xml:space="preserve">
      При предъявлении иска о признании завещания недействительным по основаниям невыделения на момент составления завещания доли супруга в общей собственности супругов, а также обязательной доли несовершеннолетних детей или нетрудоспособных лиц (дети, супруг, родители) суд согласно подпункту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исковое заявление и рекомендует обратиться к нотариусу по месту открытия наследства. </w:t>
      </w:r>
    </w:p>
    <w:bookmarkEnd w:id="66"/>
    <w:bookmarkStart w:name="z68" w:id="67"/>
    <w:p>
      <w:pPr>
        <w:spacing w:after="0"/>
        <w:ind w:left="0"/>
        <w:jc w:val="both"/>
      </w:pPr>
      <w:r>
        <w:rPr>
          <w:rFonts w:ascii="Times New Roman"/>
          <w:b w:val="false"/>
          <w:i w:val="false"/>
          <w:color w:val="000000"/>
          <w:sz w:val="28"/>
        </w:rPr>
        <w:t xml:space="preserve">
      Когда нотариусом выдано свидетельство о праве на наследство по завещанию без выдела доли пережившего супруга в общей собственности супругов и без учета обязательной доли лиц, указанных в статье 1069 ГК, то заинтересованные лица вправе обратиться в суд с исковым заявлением о признании свидетельства о праве на наследство по завещанию недействительным в части доли, причитающейся пережившему супругу, либо обязательной доли нетрудоспособных лиц. </w:t>
      </w:r>
    </w:p>
    <w:bookmarkEnd w:id="67"/>
    <w:bookmarkStart w:name="z69" w:id="68"/>
    <w:p>
      <w:pPr>
        <w:spacing w:after="0"/>
        <w:ind w:left="0"/>
        <w:jc w:val="both"/>
      </w:pPr>
      <w:r>
        <w:rPr>
          <w:rFonts w:ascii="Times New Roman"/>
          <w:b w:val="false"/>
          <w:i w:val="false"/>
          <w:color w:val="000000"/>
          <w:sz w:val="28"/>
        </w:rPr>
        <w:t>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 xml:space="preserve">статье 1069 </w:t>
      </w:r>
      <w:r>
        <w:rPr>
          <w:rFonts w:ascii="Times New Roman"/>
          <w:b w:val="false"/>
          <w:i w:val="false"/>
          <w:color w:val="000000"/>
          <w:sz w:val="28"/>
        </w:rPr>
        <w:t xml:space="preserve">ГК при наследовании по завещанию несовершеннолетние или нетрудоспособные дети наследодателя, в том числе усыновленные, нетрудоспособные супруг, родители (усыновители) умершего, независимо от содержания завещания, наследуют не менее половины доли, которая причиталась бы каждому из них при наследовании по закону (обязательная доля). На день открытия наследства указанные лица должны быть несовершеннолетними либо нетрудоспособными. При этом закон не связывает возникновение права на обязательную долю в наследстве этих лиц с нахождением их на иждивении наследодателя, с совместным проживанием и ведением с наследодателем общего хозяйства. </w:t>
      </w:r>
    </w:p>
    <w:bookmarkEnd w:id="69"/>
    <w:bookmarkStart w:name="z71" w:id="70"/>
    <w:p>
      <w:pPr>
        <w:spacing w:after="0"/>
        <w:ind w:left="0"/>
        <w:jc w:val="both"/>
      </w:pPr>
      <w:r>
        <w:rPr>
          <w:rFonts w:ascii="Times New Roman"/>
          <w:b w:val="false"/>
          <w:i w:val="false"/>
          <w:color w:val="000000"/>
          <w:sz w:val="28"/>
        </w:rPr>
        <w:t xml:space="preserve">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70"/>
    <w:bookmarkStart w:name="z72" w:id="71"/>
    <w:p>
      <w:pPr>
        <w:spacing w:after="0"/>
        <w:ind w:left="0"/>
        <w:jc w:val="both"/>
      </w:pPr>
      <w:r>
        <w:rPr>
          <w:rFonts w:ascii="Times New Roman"/>
          <w:b w:val="false"/>
          <w:i w:val="false"/>
          <w:color w:val="000000"/>
          <w:sz w:val="28"/>
        </w:rPr>
        <w:t xml:space="preserve">
      Если наследник, имеющий право на обязательную долю в наследстве, умер, не получив свидетельство о праве на наследство, то обязательная доля такого наследника переходит к наследникам по завещанию. Право на обязательную долю связано с личностью наследника, поэтому в случае смерти такого наследника, право требования выделения обязательной доли в порядке наследственной трансмиссии не может перейти к его наследникам. </w:t>
      </w:r>
    </w:p>
    <w:bookmarkEnd w:id="71"/>
    <w:bookmarkStart w:name="z73" w:id="72"/>
    <w:p>
      <w:pPr>
        <w:spacing w:after="0"/>
        <w:ind w:left="0"/>
        <w:jc w:val="both"/>
      </w:pPr>
      <w:r>
        <w:rPr>
          <w:rFonts w:ascii="Times New Roman"/>
          <w:b w:val="false"/>
          <w:i w:val="false"/>
          <w:color w:val="000000"/>
          <w:sz w:val="28"/>
        </w:rPr>
        <w:t xml:space="preserve">
      22. Основания для призвания к наследованию наследника, имеющего право на обязательную долю в наследстве, устанавливаются на время открытия наследства, поэтому неуказание в завещании таких наследников, не может являться основанием для признания завещания недействительным. </w:t>
      </w:r>
    </w:p>
    <w:bookmarkEnd w:id="72"/>
    <w:bookmarkStart w:name="z74" w:id="73"/>
    <w:p>
      <w:pPr>
        <w:spacing w:after="0"/>
        <w:ind w:left="0"/>
        <w:jc w:val="both"/>
      </w:pPr>
      <w:r>
        <w:rPr>
          <w:rFonts w:ascii="Times New Roman"/>
          <w:b w:val="false"/>
          <w:i w:val="false"/>
          <w:color w:val="000000"/>
          <w:sz w:val="28"/>
        </w:rPr>
        <w:t xml:space="preserve">
      Если наследником получено свидетельство о праве на наследство по завещанию без выдела доли, причитающейся наследнику, имеющему право на обязательную долю, то такое свидетельство о праве на наследство может быть признано недействительным в части обязательной доли наследника по иску наследника, имеющего право на обязательную долю в наследстве. </w:t>
      </w:r>
    </w:p>
    <w:bookmarkEnd w:id="73"/>
    <w:bookmarkStart w:name="z75" w:id="74"/>
    <w:p>
      <w:pPr>
        <w:spacing w:after="0"/>
        <w:ind w:left="0"/>
        <w:jc w:val="both"/>
      </w:pPr>
      <w:r>
        <w:rPr>
          <w:rFonts w:ascii="Times New Roman"/>
          <w:b w:val="false"/>
          <w:i w:val="false"/>
          <w:color w:val="000000"/>
          <w:sz w:val="28"/>
        </w:rPr>
        <w:t xml:space="preserve">
      Суды при рассмотрении спора о выделе обязательной доли в наследстве, при определении ее размера должны определить стоимость всего наследственного имущества, включая предметы обычной домашней обстановки (например, мебель, бытовая техника и т.д.) и учитывать всех наследников, которые призывались бы к наследованию по закону, если бы порядок наследования не был бы изменен завещанием. </w:t>
      </w:r>
    </w:p>
    <w:bookmarkEnd w:id="74"/>
    <w:bookmarkStart w:name="z76" w:id="75"/>
    <w:p>
      <w:pPr>
        <w:spacing w:after="0"/>
        <w:ind w:left="0"/>
        <w:jc w:val="both"/>
      </w:pPr>
      <w:r>
        <w:rPr>
          <w:rFonts w:ascii="Times New Roman"/>
          <w:b w:val="false"/>
          <w:i w:val="false"/>
          <w:color w:val="000000"/>
          <w:sz w:val="28"/>
        </w:rPr>
        <w:t xml:space="preserve">
      К предметам обычной домашней обстановки не могут быть отнесены вещи личного пользования (обувь, одежда), предметы для занятий профессиональной деятельностью, предметы, предназначенные для детей. </w:t>
      </w:r>
    </w:p>
    <w:bookmarkEnd w:id="75"/>
    <w:bookmarkStart w:name="z77" w:id="76"/>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 xml:space="preserve">статьей 1040 </w:t>
      </w:r>
      <w:r>
        <w:rPr>
          <w:rFonts w:ascii="Times New Roman"/>
          <w:b w:val="false"/>
          <w:i w:val="false"/>
          <w:color w:val="000000"/>
          <w:sz w:val="28"/>
        </w:rPr>
        <w:t xml:space="preserve">ГК в состав наследства входит принадлежащие наследодателю имущество, а также права и обязанности, существование которых не прекращается с его смертью. </w:t>
      </w:r>
    </w:p>
    <w:bookmarkEnd w:id="76"/>
    <w:bookmarkStart w:name="z78" w:id="77"/>
    <w:p>
      <w:pPr>
        <w:spacing w:after="0"/>
        <w:ind w:left="0"/>
        <w:jc w:val="both"/>
      </w:pPr>
      <w:r>
        <w:rPr>
          <w:rFonts w:ascii="Times New Roman"/>
          <w:b w:val="false"/>
          <w:i w:val="false"/>
          <w:color w:val="000000"/>
          <w:sz w:val="28"/>
        </w:rPr>
        <w:t xml:space="preserve">
      Состав и место нахождения наследственного имущества проверяется нотариусом на основании предъявляемых наследниками правоустанавливающих и правоудостоверяющих документов на имущество, а также ценных бумаг, денежных документов и др., принадлежащих наследодателю. </w:t>
      </w:r>
    </w:p>
    <w:bookmarkEnd w:id="77"/>
    <w:bookmarkStart w:name="z79" w:id="78"/>
    <w:p>
      <w:pPr>
        <w:spacing w:after="0"/>
        <w:ind w:left="0"/>
        <w:jc w:val="both"/>
      </w:pPr>
      <w:r>
        <w:rPr>
          <w:rFonts w:ascii="Times New Roman"/>
          <w:b w:val="false"/>
          <w:i w:val="false"/>
          <w:color w:val="000000"/>
          <w:sz w:val="28"/>
        </w:rPr>
        <w:t xml:space="preserve">
      При отсутствии регистрации права собственности на недвижимое имущество на момент открытия наследства за наследодателем нотариус вправе выдать наследнику свидетельство о праве на регистрацию права собственности наследодателя, если будут представлены правоустанавливающие или идентификационные документы на имущество на имя наследодателя. </w:t>
      </w:r>
    </w:p>
    <w:bookmarkEnd w:id="78"/>
    <w:bookmarkStart w:name="z80" w:id="79"/>
    <w:p>
      <w:pPr>
        <w:spacing w:after="0"/>
        <w:ind w:left="0"/>
        <w:jc w:val="both"/>
      </w:pPr>
      <w:r>
        <w:rPr>
          <w:rFonts w:ascii="Times New Roman"/>
          <w:b w:val="false"/>
          <w:i w:val="false"/>
          <w:color w:val="000000"/>
          <w:sz w:val="28"/>
        </w:rPr>
        <w:t xml:space="preserve">
      На строения, расположенные на земельном участке, принадлежащем наследодателю на праве собственности или праве постоянного землепользования, но не введенные в эксплуатацию, нотариус вправе выдать свидетельство наследникам на введение от имени наследодателя в эксплуатацию этого имущества. </w:t>
      </w:r>
    </w:p>
    <w:bookmarkEnd w:id="79"/>
    <w:bookmarkStart w:name="z81" w:id="80"/>
    <w:p>
      <w:pPr>
        <w:spacing w:after="0"/>
        <w:ind w:left="0"/>
        <w:jc w:val="both"/>
      </w:pPr>
      <w:r>
        <w:rPr>
          <w:rFonts w:ascii="Times New Roman"/>
          <w:b w:val="false"/>
          <w:i w:val="false"/>
          <w:color w:val="000000"/>
          <w:sz w:val="28"/>
        </w:rPr>
        <w:t xml:space="preserve">
      Наследование недвижимого имущества, возведенного самовольно, (на земельном участке, не отведенном для этих целей, без получения необходимых разрешений на строительство и др.) может иметь место только в судебном порядке. Нотариус не вправе выдавать свидетельство на регистрацию права собственности такого имущества на имя наследодателя. </w:t>
      </w:r>
    </w:p>
    <w:bookmarkEnd w:id="80"/>
    <w:bookmarkStart w:name="z82" w:id="81"/>
    <w:p>
      <w:pPr>
        <w:spacing w:after="0"/>
        <w:ind w:left="0"/>
        <w:jc w:val="both"/>
      </w:pPr>
      <w:r>
        <w:rPr>
          <w:rFonts w:ascii="Times New Roman"/>
          <w:b w:val="false"/>
          <w:i w:val="false"/>
          <w:color w:val="000000"/>
          <w:sz w:val="28"/>
        </w:rPr>
        <w:t xml:space="preserve">
      24. Раздел наследства производится по соглашению наследников в соответствии с причитающимися им долями, указанными в свидетельстве о праве на наследство, выданном в установленном законом порядке. При недостижении соглашения раздел наследства производится в судебном порядке. </w:t>
      </w:r>
    </w:p>
    <w:bookmarkEnd w:id="81"/>
    <w:bookmarkStart w:name="z83" w:id="82"/>
    <w:p>
      <w:pPr>
        <w:spacing w:after="0"/>
        <w:ind w:left="0"/>
        <w:jc w:val="both"/>
      </w:pPr>
      <w:r>
        <w:rPr>
          <w:rFonts w:ascii="Times New Roman"/>
          <w:b w:val="false"/>
          <w:i w:val="false"/>
          <w:color w:val="000000"/>
          <w:sz w:val="28"/>
        </w:rPr>
        <w:t xml:space="preserve">
      Если при принятии искового заявления о разделе наследства, по которому не выдано свидетельство о праве на наследство, суд установив, что не истек срок, предусмотренный </w:t>
      </w:r>
      <w:r>
        <w:rPr>
          <w:rFonts w:ascii="Times New Roman"/>
          <w:b w:val="false"/>
          <w:i w:val="false"/>
          <w:color w:val="000000"/>
          <w:sz w:val="28"/>
        </w:rPr>
        <w:t xml:space="preserve">пунктом 2 </w:t>
      </w:r>
      <w:r>
        <w:rPr>
          <w:rFonts w:ascii="Times New Roman"/>
          <w:b w:val="false"/>
          <w:i w:val="false"/>
          <w:color w:val="000000"/>
          <w:sz w:val="28"/>
        </w:rPr>
        <w:t xml:space="preserve">статьи 1073 ГК для выдачи свидетельства о праве на наследство, обязан возвратить заявление в соответствии с подпунктом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и разъяснить порядок получения свидетельства о праве на наследство.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25. В случае отсутствия соглашения наследников о разделе наследственного имущества спор разрешается судом. </w:t>
      </w:r>
    </w:p>
    <w:bookmarkEnd w:id="83"/>
    <w:bookmarkStart w:name="z85" w:id="84"/>
    <w:p>
      <w:pPr>
        <w:spacing w:after="0"/>
        <w:ind w:left="0"/>
        <w:jc w:val="both"/>
      </w:pPr>
      <w:r>
        <w:rPr>
          <w:rFonts w:ascii="Times New Roman"/>
          <w:b w:val="false"/>
          <w:i w:val="false"/>
          <w:color w:val="000000"/>
          <w:sz w:val="28"/>
        </w:rPr>
        <w:t xml:space="preserve">
      При рассмотрении дела о разделе наследственного имущества суд не может принять отказ наследника от доли, причитающейся ему в наследственном имуществе, а должен исходить из долей, указанных в свидетельстве о праве на наследство, и руководствоваться требованиями </w:t>
      </w:r>
      <w:r>
        <w:rPr>
          <w:rFonts w:ascii="Times New Roman"/>
          <w:b w:val="false"/>
          <w:i w:val="false"/>
          <w:color w:val="000000"/>
          <w:sz w:val="28"/>
        </w:rPr>
        <w:t xml:space="preserve">статьи 218 </w:t>
      </w:r>
      <w:r>
        <w:rPr>
          <w:rFonts w:ascii="Times New Roman"/>
          <w:b w:val="false"/>
          <w:i w:val="false"/>
          <w:color w:val="000000"/>
          <w:sz w:val="28"/>
        </w:rPr>
        <w:t xml:space="preserve">ГК. Однако, такой наследник в зависимости от процессуального положения в деле, вправе совершить действия, указанные в </w:t>
      </w:r>
      <w:r>
        <w:rPr>
          <w:rFonts w:ascii="Times New Roman"/>
          <w:b w:val="false"/>
          <w:i w:val="false"/>
          <w:color w:val="000000"/>
          <w:sz w:val="28"/>
        </w:rPr>
        <w:t xml:space="preserve">статье 48 </w:t>
      </w:r>
      <w:r>
        <w:rPr>
          <w:rFonts w:ascii="Times New Roman"/>
          <w:b w:val="false"/>
          <w:i w:val="false"/>
          <w:color w:val="000000"/>
          <w:sz w:val="28"/>
        </w:rPr>
        <w:t>ГПК.</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26. Разрешая споры о разделе наследственного имущества, на которое не выдано свидетельство о праве на наследство, суд должен установить его состав и действительную ( рыночную ) стоимость на время рассмотрения дела, установить круг наследников. При этом, следует иметь ввиду, что в состав имущества, подлежащего разделу, согласно </w:t>
      </w:r>
      <w:r>
        <w:rPr>
          <w:rFonts w:ascii="Times New Roman"/>
          <w:b w:val="false"/>
          <w:i w:val="false"/>
          <w:color w:val="000000"/>
          <w:sz w:val="28"/>
        </w:rPr>
        <w:t xml:space="preserve">статье 1040 </w:t>
      </w:r>
      <w:r>
        <w:rPr>
          <w:rFonts w:ascii="Times New Roman"/>
          <w:b w:val="false"/>
          <w:i w:val="false"/>
          <w:color w:val="000000"/>
          <w:sz w:val="28"/>
        </w:rPr>
        <w:t xml:space="preserve">ГК входит принадлежащее наследодателю имущество, а также права и обязанности, существование которых не прекращается с его смертью. </w:t>
      </w:r>
    </w:p>
    <w:bookmarkEnd w:id="85"/>
    <w:bookmarkStart w:name="z87" w:id="86"/>
    <w:p>
      <w:pPr>
        <w:spacing w:after="0"/>
        <w:ind w:left="0"/>
        <w:jc w:val="both"/>
      </w:pPr>
      <w:r>
        <w:rPr>
          <w:rFonts w:ascii="Times New Roman"/>
          <w:b w:val="false"/>
          <w:i w:val="false"/>
          <w:color w:val="000000"/>
          <w:sz w:val="28"/>
        </w:rPr>
        <w:t xml:space="preserve">
      К имущественным благам и правам (имуществу)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115 ГК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другое имущество. Кроме того, наследниками могут осуществляться и защищаться принадлежавшие наследодателю личные неимущественные права и другие нематериальные блага (достоинство и честь наследодателя, доброе имя, право на авторство, право на неприкосновенность произведения и т.д.). </w:t>
      </w:r>
    </w:p>
    <w:bookmarkEnd w:id="86"/>
    <w:bookmarkStart w:name="z88" w:id="87"/>
    <w:p>
      <w:pPr>
        <w:spacing w:after="0"/>
        <w:ind w:left="0"/>
        <w:jc w:val="both"/>
      </w:pPr>
      <w:r>
        <w:rPr>
          <w:rFonts w:ascii="Times New Roman"/>
          <w:b w:val="false"/>
          <w:i w:val="false"/>
          <w:color w:val="000000"/>
          <w:sz w:val="28"/>
        </w:rPr>
        <w:t xml:space="preserve">
      Вклады супругов, нажитые в период брака, являются их общей совместной собственностью. При выделе доли наследодателя в общей совместной собственности следует учитывать вклады, внесенные на имя пережившего супруга. </w:t>
      </w:r>
    </w:p>
    <w:bookmarkEnd w:id="87"/>
    <w:bookmarkStart w:name="z89" w:id="88"/>
    <w:p>
      <w:pPr>
        <w:spacing w:after="0"/>
        <w:ind w:left="0"/>
        <w:jc w:val="both"/>
      </w:pPr>
      <w:r>
        <w:rPr>
          <w:rFonts w:ascii="Times New Roman"/>
          <w:b w:val="false"/>
          <w:i w:val="false"/>
          <w:color w:val="000000"/>
          <w:sz w:val="28"/>
        </w:rPr>
        <w:t xml:space="preserve">
      Раздел наследственного имущества между наследниками по завещанию возможен в тех случаях, когда все имущество или часть его завещана наследникам в долях без указания конкретного имущества. </w:t>
      </w:r>
    </w:p>
    <w:bookmarkEnd w:id="88"/>
    <w:bookmarkStart w:name="z90" w:id="89"/>
    <w:p>
      <w:pPr>
        <w:spacing w:after="0"/>
        <w:ind w:left="0"/>
        <w:jc w:val="both"/>
      </w:pPr>
      <w:r>
        <w:rPr>
          <w:rFonts w:ascii="Times New Roman"/>
          <w:b w:val="false"/>
          <w:i w:val="false"/>
          <w:color w:val="000000"/>
          <w:sz w:val="28"/>
        </w:rPr>
        <w:t xml:space="preserve">
      При выделе доли в натуре из наследственного имущества наследнику, имеющему право на обязательную долю в наследстве, доля такого наследника определяется вначале за счет имущества, наследуемого по закону, а недостающая часть может быть удовлетворена за счет имущества, указанного в завещании. </w:t>
      </w:r>
    </w:p>
    <w:bookmarkEnd w:id="89"/>
    <w:bookmarkStart w:name="z91" w:id="90"/>
    <w:p>
      <w:pPr>
        <w:spacing w:after="0"/>
        <w:ind w:left="0"/>
        <w:jc w:val="both"/>
      </w:pPr>
      <w:r>
        <w:rPr>
          <w:rFonts w:ascii="Times New Roman"/>
          <w:b w:val="false"/>
          <w:i w:val="false"/>
          <w:color w:val="000000"/>
          <w:sz w:val="28"/>
        </w:rPr>
        <w:t xml:space="preserve">
      27. Несовершеннолетние и нетрудоспособные дети, а также нетрудоспособные супруг, родители и иждивенцы застрахованного, как правило, не имеют права на получение после его смерти какой бы то ни было части страховой суммы, если они не были назначены для ее получения. </w:t>
      </w:r>
    </w:p>
    <w:bookmarkEnd w:id="90"/>
    <w:bookmarkStart w:name="z92" w:id="91"/>
    <w:p>
      <w:pPr>
        <w:spacing w:after="0"/>
        <w:ind w:left="0"/>
        <w:jc w:val="both"/>
      </w:pPr>
      <w:r>
        <w:rPr>
          <w:rFonts w:ascii="Times New Roman"/>
          <w:b w:val="false"/>
          <w:i w:val="false"/>
          <w:color w:val="000000"/>
          <w:sz w:val="28"/>
        </w:rPr>
        <w:t xml:space="preserve">
      Страховые выплаты включаются в состав наследственного имущества застрахованного в случаях: </w:t>
      </w:r>
    </w:p>
    <w:bookmarkEnd w:id="91"/>
    <w:bookmarkStart w:name="z93" w:id="92"/>
    <w:p>
      <w:pPr>
        <w:spacing w:after="0"/>
        <w:ind w:left="0"/>
        <w:jc w:val="both"/>
      </w:pPr>
      <w:r>
        <w:rPr>
          <w:rFonts w:ascii="Times New Roman"/>
          <w:b w:val="false"/>
          <w:i w:val="false"/>
          <w:color w:val="000000"/>
          <w:sz w:val="28"/>
        </w:rPr>
        <w:t xml:space="preserve">
      если смерть застрахованного явилась тем случаем, который предусмотрен договором страхования, когда застрахованный не является страхователем, либо является им, но в договоре не обозначен выгодоприобретатель; </w:t>
      </w:r>
    </w:p>
    <w:bookmarkEnd w:id="92"/>
    <w:bookmarkStart w:name="z94" w:id="93"/>
    <w:p>
      <w:pPr>
        <w:spacing w:after="0"/>
        <w:ind w:left="0"/>
        <w:jc w:val="both"/>
      </w:pPr>
      <w:r>
        <w:rPr>
          <w:rFonts w:ascii="Times New Roman"/>
          <w:b w:val="false"/>
          <w:i w:val="false"/>
          <w:color w:val="000000"/>
          <w:sz w:val="28"/>
        </w:rPr>
        <w:t xml:space="preserve">
      если застрахованный погиб от умышленных уголовно-наказуемых действий лица (выгодоприобретателя), которое должно было получить страховые выплаты по договору; </w:t>
      </w:r>
    </w:p>
    <w:bookmarkEnd w:id="93"/>
    <w:bookmarkStart w:name="z95" w:id="94"/>
    <w:p>
      <w:pPr>
        <w:spacing w:after="0"/>
        <w:ind w:left="0"/>
        <w:jc w:val="both"/>
      </w:pPr>
      <w:r>
        <w:rPr>
          <w:rFonts w:ascii="Times New Roman"/>
          <w:b w:val="false"/>
          <w:i w:val="false"/>
          <w:color w:val="000000"/>
          <w:sz w:val="28"/>
        </w:rPr>
        <w:t xml:space="preserve">
      если застрахованный умер, не успев получить причитающиеся ему выплаты по договору накопительного страхования, срок действия которого истек; </w:t>
      </w:r>
    </w:p>
    <w:bookmarkEnd w:id="94"/>
    <w:bookmarkStart w:name="z96" w:id="95"/>
    <w:p>
      <w:pPr>
        <w:spacing w:after="0"/>
        <w:ind w:left="0"/>
        <w:jc w:val="both"/>
      </w:pPr>
      <w:r>
        <w:rPr>
          <w:rFonts w:ascii="Times New Roman"/>
          <w:b w:val="false"/>
          <w:i w:val="false"/>
          <w:color w:val="000000"/>
          <w:sz w:val="28"/>
        </w:rPr>
        <w:t xml:space="preserve">
      в случае гибели граждан, жизнь и здоровье которых подлежит обязательному страхованию в соответствии с законодательными актами (пассажиры воздушного, железнодорожного, морского, внутреннего водного и автомобильного транспорта). </w:t>
      </w:r>
    </w:p>
    <w:bookmarkEnd w:id="95"/>
    <w:bookmarkStart w:name="z97" w:id="96"/>
    <w:p>
      <w:pPr>
        <w:spacing w:after="0"/>
        <w:ind w:left="0"/>
        <w:jc w:val="both"/>
      </w:pPr>
      <w:r>
        <w:rPr>
          <w:rFonts w:ascii="Times New Roman"/>
          <w:b w:val="false"/>
          <w:i w:val="false"/>
          <w:color w:val="000000"/>
          <w:sz w:val="28"/>
        </w:rPr>
        <w:t>
      В случае смерти лица, не являющегося страхователем, в отношении которого заключен договор имущественного страхования, его права и обязанности по имуществу, которое было объектом страхования, с согласия страхователя переходят к его наследникам, если законодательными актами или договором не предусмотрено иное.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xml:space="preserve">
      28. В соответствии с подпунктом 3) пункта 1 </w:t>
      </w:r>
      <w:r>
        <w:rPr>
          <w:rFonts w:ascii="Times New Roman"/>
          <w:b w:val="false"/>
          <w:i w:val="false"/>
          <w:color w:val="000000"/>
          <w:sz w:val="28"/>
        </w:rPr>
        <w:t xml:space="preserve">статьи 22 </w:t>
      </w:r>
      <w:r>
        <w:rPr>
          <w:rFonts w:ascii="Times New Roman"/>
          <w:b w:val="false"/>
          <w:i w:val="false"/>
          <w:color w:val="000000"/>
          <w:sz w:val="28"/>
        </w:rPr>
        <w:t xml:space="preserve">, </w:t>
      </w:r>
      <w:r>
        <w:rPr>
          <w:rFonts w:ascii="Times New Roman"/>
          <w:b w:val="false"/>
          <w:i w:val="false"/>
          <w:color w:val="000000"/>
          <w:sz w:val="28"/>
        </w:rPr>
        <w:t xml:space="preserve">статьи 40 </w:t>
      </w:r>
      <w:r>
        <w:rPr>
          <w:rFonts w:ascii="Times New Roman"/>
          <w:b w:val="false"/>
          <w:i w:val="false"/>
          <w:color w:val="000000"/>
          <w:sz w:val="28"/>
        </w:rPr>
        <w:t xml:space="preserve">Земельного кодекса Республики Казахстан земельный участок, находящийся в собственности гражданина, право долгосрочного временного землепользования наследуется в порядке, установленном гражданским законодательством Республики Казахстан. При наследовании права временного краткосрочного землепользования переход этого права в порядке наследования осуществляется в таком же порядке, если иное не установлено договором временного землепользования. </w:t>
      </w:r>
    </w:p>
    <w:bookmarkEnd w:id="97"/>
    <w:bookmarkStart w:name="z99" w:id="98"/>
    <w:p>
      <w:pPr>
        <w:spacing w:after="0"/>
        <w:ind w:left="0"/>
        <w:jc w:val="both"/>
      </w:pPr>
      <w:r>
        <w:rPr>
          <w:rFonts w:ascii="Times New Roman"/>
          <w:b w:val="false"/>
          <w:i w:val="false"/>
          <w:color w:val="000000"/>
          <w:sz w:val="28"/>
        </w:rPr>
        <w:t xml:space="preserve">
      29.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98"/>
    <w:bookmarkStart w:name="z100" w:id="99"/>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99"/>
    <w:bookmarkStart w:name="z101" w:id="100"/>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00"/>
    <w:bookmarkStart w:name="z102" w:id="1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1082 </w:t>
      </w:r>
      <w:r>
        <w:rPr>
          <w:rFonts w:ascii="Times New Roman"/>
          <w:b w:val="false"/>
          <w:i w:val="false"/>
          <w:color w:val="000000"/>
          <w:sz w:val="28"/>
        </w:rPr>
        <w:t xml:space="preserve">ГК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за исключением открытия наследства на имущество фермерского хозяйства, основанного на личном предпринимательстве наследодателя. </w:t>
      </w:r>
    </w:p>
    <w:bookmarkEnd w:id="101"/>
    <w:bookmarkStart w:name="z103" w:id="102"/>
    <w:p>
      <w:pPr>
        <w:spacing w:after="0"/>
        <w:ind w:left="0"/>
        <w:jc w:val="both"/>
      </w:pPr>
      <w:r>
        <w:rPr>
          <w:rFonts w:ascii="Times New Roman"/>
          <w:b w:val="false"/>
          <w:i w:val="false"/>
          <w:color w:val="000000"/>
          <w:sz w:val="28"/>
        </w:rPr>
        <w:t xml:space="preserve">
      Если договором о создании крестьянского или фермерского хозяйства предусмотрено принятие наследников в члены таких хозяйств, то с согласия членов общего собрания крестьянского или фермерского хозяйства наследник умершего члена такого хозяйства может быть принят в членство в пределах наследственной доли. </w:t>
      </w:r>
    </w:p>
    <w:bookmarkEnd w:id="102"/>
    <w:bookmarkStart w:name="z104" w:id="103"/>
    <w:p>
      <w:pPr>
        <w:spacing w:after="0"/>
        <w:ind w:left="0"/>
        <w:jc w:val="both"/>
      </w:pPr>
      <w:r>
        <w:rPr>
          <w:rFonts w:ascii="Times New Roman"/>
          <w:b w:val="false"/>
          <w:i w:val="false"/>
          <w:color w:val="000000"/>
          <w:sz w:val="28"/>
        </w:rPr>
        <w:t xml:space="preserve">
      Имущество крестьянского или фермерского хозяйства может быть разделено между наследниками только в случае прекращения деятельности такого хозяйства. </w:t>
      </w:r>
    </w:p>
    <w:bookmarkEnd w:id="103"/>
    <w:bookmarkStart w:name="z105" w:id="104"/>
    <w:p>
      <w:pPr>
        <w:spacing w:after="0"/>
        <w:ind w:left="0"/>
        <w:jc w:val="both"/>
      </w:pPr>
      <w:r>
        <w:rPr>
          <w:rFonts w:ascii="Times New Roman"/>
          <w:b w:val="false"/>
          <w:i w:val="false"/>
          <w:color w:val="000000"/>
          <w:sz w:val="28"/>
        </w:rPr>
        <w:t xml:space="preserve">
      30. Доля участника товарищества с ограниченной ответственностью, товарищества с дополнительной ответственностью, производственного кооператива, полного товарищества переходит к наследникам в соответствии с ГК. Наследники подлежат принятию в члены указанных хозяйствующих субъектов, если иное не предусмотрено их учредительными документами. Отказ в принятии в участники может быть обжалован в суд в порядке искового производства. </w:t>
      </w:r>
    </w:p>
    <w:bookmarkEnd w:id="104"/>
    <w:bookmarkStart w:name="z107" w:id="105"/>
    <w:p>
      <w:pPr>
        <w:spacing w:after="0"/>
        <w:ind w:left="0"/>
        <w:jc w:val="both"/>
      </w:pPr>
      <w:r>
        <w:rPr>
          <w:rFonts w:ascii="Times New Roman"/>
          <w:b w:val="false"/>
          <w:i w:val="false"/>
          <w:color w:val="000000"/>
          <w:sz w:val="28"/>
        </w:rPr>
        <w:t xml:space="preserve">
      При отказе наследников от вступления в число участников либо отказе указанных хозяйствующих субъектов в таком принятии, наследникам выплачивается стоимость принадлежащей на основе правопреемства доли в имуществе, определяемом на день смерти участника с учетом активов и пассивов. </w:t>
      </w:r>
    </w:p>
    <w:bookmarkEnd w:id="105"/>
    <w:bookmarkStart w:name="z108" w:id="106"/>
    <w:p>
      <w:pPr>
        <w:spacing w:after="0"/>
        <w:ind w:left="0"/>
        <w:jc w:val="both"/>
      </w:pPr>
      <w:r>
        <w:rPr>
          <w:rFonts w:ascii="Times New Roman"/>
          <w:b w:val="false"/>
          <w:i w:val="false"/>
          <w:color w:val="000000"/>
          <w:sz w:val="28"/>
        </w:rPr>
        <w:t xml:space="preserve">
      В случае смерти участника акционерного общества в порядке наследования к наследникам переходят принадлежащие ему акции, не только как имущество, но и как закрепленная ими совокупность удостоверенных ею прав наследодателя. </w:t>
      </w:r>
    </w:p>
    <w:bookmarkEnd w:id="106"/>
    <w:bookmarkStart w:name="z109" w:id="107"/>
    <w:p>
      <w:pPr>
        <w:spacing w:after="0"/>
        <w:ind w:left="0"/>
        <w:jc w:val="both"/>
      </w:pPr>
      <w:r>
        <w:rPr>
          <w:rFonts w:ascii="Times New Roman"/>
          <w:b w:val="false"/>
          <w:i w:val="false"/>
          <w:color w:val="000000"/>
          <w:sz w:val="28"/>
        </w:rPr>
        <w:t xml:space="preserve">
      31. По смыслу </w:t>
      </w:r>
      <w:r>
        <w:rPr>
          <w:rFonts w:ascii="Times New Roman"/>
          <w:b w:val="false"/>
          <w:i w:val="false"/>
          <w:color w:val="000000"/>
          <w:sz w:val="28"/>
        </w:rPr>
        <w:t>статьи 33</w:t>
      </w:r>
      <w:r>
        <w:rPr>
          <w:rFonts w:ascii="Times New Roman"/>
          <w:b w:val="false"/>
          <w:i w:val="false"/>
          <w:color w:val="000000"/>
          <w:sz w:val="28"/>
        </w:rPr>
        <w:t xml:space="preserve"> Кодекса Республики Казахстан "О браке (супружестве) и семье" к имуществу, нажитому супругами во время брака, относятся полученные ими пенсии, пособия, а также иные денежные выплаты, не имеющие специального целевого назначения. Исходя из этого, пенсионные накопления в накопительном пенсионном фонде, не полученные наследодателем при жизни, не относятся к совместно нажитому имуществу супругов. </w:t>
      </w:r>
    </w:p>
    <w:bookmarkEnd w:id="107"/>
    <w:bookmarkStart w:name="z110" w:id="10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Закона Республики Казахстан от 21 июня 2013 года № 105-V "О пенсионном обеспечении в Республике Казахстан" в случае смерти лица, имеющего пенсионные накопления в накопительном пенсионном фонде за счет обязательных, добровольных, добровольных профессиональных взносов, они наследуются в порядке, установленном законодательством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xml:space="preserve">
      32. Согласно </w:t>
      </w:r>
      <w:r>
        <w:rPr>
          <w:rFonts w:ascii="Times New Roman"/>
          <w:b w:val="false"/>
          <w:i w:val="false"/>
          <w:color w:val="000000"/>
          <w:sz w:val="28"/>
        </w:rPr>
        <w:t xml:space="preserve">статье 1078 </w:t>
      </w:r>
      <w:r>
        <w:rPr>
          <w:rFonts w:ascii="Times New Roman"/>
          <w:b w:val="false"/>
          <w:i w:val="false"/>
          <w:color w:val="000000"/>
          <w:sz w:val="28"/>
        </w:rPr>
        <w:t xml:space="preserve">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совместной собственности на имущество, имеют преимущественное право наследования имущества, находившегося в общей собственности. При реализации указанных преимущественных прав следует исходить из того, что имущество наследодателя переходит к указанным наследникам с соблюдением имущественных интересов других наследников, участвующих в разделе наследства, путем выплаты денежной компенсации. </w:t>
      </w:r>
    </w:p>
    <w:bookmarkEnd w:id="109"/>
    <w:bookmarkStart w:name="z112" w:id="110"/>
    <w:p>
      <w:pPr>
        <w:spacing w:after="0"/>
        <w:ind w:left="0"/>
        <w:jc w:val="both"/>
      </w:pPr>
      <w:r>
        <w:rPr>
          <w:rFonts w:ascii="Times New Roman"/>
          <w:b w:val="false"/>
          <w:i w:val="false"/>
          <w:color w:val="000000"/>
          <w:sz w:val="28"/>
        </w:rPr>
        <w:t xml:space="preserve">
      Антикварные предметы, а также предметы, представляющие художественную, историческую или иную ценность, не могут быть предметами домашней обстановки и обихода. Для выяснения вопросов о художественной, исторической или иной ценности предмета, по поводу которого возник спор, суд может назначить экспертизу. </w:t>
      </w:r>
    </w:p>
    <w:bookmarkEnd w:id="110"/>
    <w:bookmarkStart w:name="z113" w:id="111"/>
    <w:p>
      <w:pPr>
        <w:spacing w:after="0"/>
        <w:ind w:left="0"/>
        <w:jc w:val="both"/>
      </w:pPr>
      <w:r>
        <w:rPr>
          <w:rFonts w:ascii="Times New Roman"/>
          <w:b w:val="false"/>
          <w:i w:val="false"/>
          <w:color w:val="000000"/>
          <w:sz w:val="28"/>
        </w:rPr>
        <w:t xml:space="preserve">
      33. В силу </w:t>
      </w:r>
      <w:r>
        <w:rPr>
          <w:rFonts w:ascii="Times New Roman"/>
          <w:b w:val="false"/>
          <w:i w:val="false"/>
          <w:color w:val="000000"/>
          <w:sz w:val="28"/>
        </w:rPr>
        <w:t xml:space="preserve">пункта 4 </w:t>
      </w:r>
      <w:r>
        <w:rPr>
          <w:rFonts w:ascii="Times New Roman"/>
          <w:b w:val="false"/>
          <w:i w:val="false"/>
          <w:color w:val="000000"/>
          <w:sz w:val="28"/>
        </w:rPr>
        <w:t xml:space="preserve">статьи 8 ГК наследники, исполнитель завещания, нотариус обязаны принять разумные и необходимые меры к установлению места нахождения наследника, не отказавшегося в установленные </w:t>
      </w:r>
      <w:r>
        <w:rPr>
          <w:rFonts w:ascii="Times New Roman"/>
          <w:b w:val="false"/>
          <w:i w:val="false"/>
          <w:color w:val="000000"/>
          <w:sz w:val="28"/>
        </w:rPr>
        <w:t xml:space="preserve">статьей 1074 </w:t>
      </w:r>
      <w:r>
        <w:rPr>
          <w:rFonts w:ascii="Times New Roman"/>
          <w:b w:val="false"/>
          <w:i w:val="false"/>
          <w:color w:val="000000"/>
          <w:sz w:val="28"/>
        </w:rPr>
        <w:t xml:space="preserve">ГК сроки от наследства. При установлении места нахождения такого отсутствующего наследника, но не получившего свидетельства о праве на наследство, другие наследники могут произвести раздел наследства с соблюдением положений </w:t>
      </w:r>
      <w:r>
        <w:rPr>
          <w:rFonts w:ascii="Times New Roman"/>
          <w:b w:val="false"/>
          <w:i w:val="false"/>
          <w:color w:val="000000"/>
          <w:sz w:val="28"/>
        </w:rPr>
        <w:t xml:space="preserve">статьи 1077 </w:t>
      </w:r>
      <w:r>
        <w:rPr>
          <w:rFonts w:ascii="Times New Roman"/>
          <w:b w:val="false"/>
          <w:i w:val="false"/>
          <w:color w:val="000000"/>
          <w:sz w:val="28"/>
        </w:rPr>
        <w:t xml:space="preserve">ГК. </w:t>
      </w:r>
    </w:p>
    <w:bookmarkEnd w:id="111"/>
    <w:bookmarkStart w:name="z114" w:id="112"/>
    <w:p>
      <w:pPr>
        <w:spacing w:after="0"/>
        <w:ind w:left="0"/>
        <w:jc w:val="both"/>
      </w:pPr>
      <w:r>
        <w:rPr>
          <w:rFonts w:ascii="Times New Roman"/>
          <w:b w:val="false"/>
          <w:i w:val="false"/>
          <w:color w:val="000000"/>
          <w:sz w:val="28"/>
        </w:rPr>
        <w:t xml:space="preserve">
      В случае явки или объявления отсутствующего наследника и предъявления им иска в отношении наследства, раздел которого произведен, суд обязан проверить, выполнены ли наследниками, разделившими наследство между собой, требования </w:t>
      </w:r>
      <w:r>
        <w:rPr>
          <w:rFonts w:ascii="Times New Roman"/>
          <w:b w:val="false"/>
          <w:i w:val="false"/>
          <w:color w:val="000000"/>
          <w:sz w:val="28"/>
        </w:rPr>
        <w:t xml:space="preserve">статьи 1077 </w:t>
      </w:r>
      <w:r>
        <w:rPr>
          <w:rFonts w:ascii="Times New Roman"/>
          <w:b w:val="false"/>
          <w:i w:val="false"/>
          <w:color w:val="000000"/>
          <w:sz w:val="28"/>
        </w:rPr>
        <w:t xml:space="preserve">ГК. При соблюдении положений данной статьи действия наследников и нотариуса следует признавать законными. Отсутствующий наследник в таких случаях вправе предъявить требования к наследникам, принявшим наследство, либо о выделе его доли в наследстве, если таковое сохранилось в натуре, либо о выплате причитающейся ему доли наследства в денежном выражении. </w:t>
      </w:r>
    </w:p>
    <w:bookmarkEnd w:id="112"/>
    <w:bookmarkStart w:name="z115" w:id="113"/>
    <w:p>
      <w:pPr>
        <w:spacing w:after="0"/>
        <w:ind w:left="0"/>
        <w:jc w:val="both"/>
      </w:pPr>
      <w:r>
        <w:rPr>
          <w:rFonts w:ascii="Times New Roman"/>
          <w:b w:val="false"/>
          <w:i w:val="false"/>
          <w:color w:val="000000"/>
          <w:sz w:val="28"/>
        </w:rPr>
        <w:t xml:space="preserve">
      34.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1038 ГК наследство умершего гражданина переходит к другим лицам на условиях универсального правопреемства как единое целое в один и тот же момент. В порядке универсального правопреемства к наследникам переходит не только наследственное имущество, а также не только имущественные и отдельные неимущественные права наследодателя, но и его обязанности. Поэтому согласно </w:t>
      </w:r>
      <w:r>
        <w:rPr>
          <w:rFonts w:ascii="Times New Roman"/>
          <w:b w:val="false"/>
          <w:i w:val="false"/>
          <w:color w:val="000000"/>
          <w:sz w:val="28"/>
        </w:rPr>
        <w:t xml:space="preserve">статье 1081 </w:t>
      </w:r>
      <w:r>
        <w:rPr>
          <w:rFonts w:ascii="Times New Roman"/>
          <w:b w:val="false"/>
          <w:i w:val="false"/>
          <w:color w:val="000000"/>
          <w:sz w:val="28"/>
        </w:rPr>
        <w:t xml:space="preserve">ГК наследники, принявшие наследство, отвечают по обязательствам наследодателя как солидарные должники в пределах стоимости имущества, перешедшего к каждому наследнику. </w:t>
      </w:r>
    </w:p>
    <w:bookmarkEnd w:id="113"/>
    <w:bookmarkStart w:name="z116" w:id="114"/>
    <w:p>
      <w:pPr>
        <w:spacing w:after="0"/>
        <w:ind w:left="0"/>
        <w:jc w:val="both"/>
      </w:pPr>
      <w:r>
        <w:rPr>
          <w:rFonts w:ascii="Times New Roman"/>
          <w:b w:val="false"/>
          <w:i w:val="false"/>
          <w:color w:val="000000"/>
          <w:sz w:val="28"/>
        </w:rPr>
        <w:t xml:space="preserve">
      Наследник принявший наследство в порядке наследственной трансмиссии отвечает в пределах стоимости этого имущества по долгам наследодателя, которому это имущество принадлежало, и не отвечает этим имуществом по долгам наследника, от которого к нему перешло право на принятие наследства. </w:t>
      </w:r>
    </w:p>
    <w:bookmarkEnd w:id="114"/>
    <w:bookmarkStart w:name="z117" w:id="115"/>
    <w:p>
      <w:pPr>
        <w:spacing w:after="0"/>
        <w:ind w:left="0"/>
        <w:jc w:val="both"/>
      </w:pPr>
      <w:r>
        <w:rPr>
          <w:rFonts w:ascii="Times New Roman"/>
          <w:b w:val="false"/>
          <w:i w:val="false"/>
          <w:color w:val="000000"/>
          <w:sz w:val="28"/>
        </w:rPr>
        <w:t xml:space="preserve">
      35. В связи с принятием настоящего постановления признать утратившим силу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 7 от 18 декабря 1992 года "О некоторых вопросах применения судами законодательства о наследовании". </w:t>
      </w:r>
    </w:p>
    <w:bookmarkEnd w:id="115"/>
    <w:bookmarkStart w:name="z118" w:id="116"/>
    <w:p>
      <w:pPr>
        <w:spacing w:after="0"/>
        <w:ind w:left="0"/>
        <w:jc w:val="both"/>
      </w:pPr>
      <w:r>
        <w:rPr>
          <w:rFonts w:ascii="Times New Roman"/>
          <w:b w:val="false"/>
          <w:i w:val="false"/>
          <w:color w:val="000000"/>
          <w:sz w:val="28"/>
        </w:rPr>
        <w:t xml:space="preserve">
      36.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Алимбеков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